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2b7" w14:textId="15e4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сентября 2008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2008 года № 881 "О Долгосрочной концепции экономического позиционирования города Алматы и Алматинской области до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