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e6f4" w14:textId="a3ee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"Казнефтескважликвид"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309. Утратило силу постановлением Правительства Республики Казахстан от 1 августа 2013 года № 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Правительства РК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нефтегазовой и энергетической отраслей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"Казнефтескважликвид"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направлениями деятельности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постоянного обследования бесхозных нефтегазовых скважин, разливов нефти, амбаров, подлежащих проведению изоляционно-ликвидационных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изоляционно-ликвидационных работ бесхозных нефтегазовых скважин, разливов нефти и амбаров, подлежащих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 единой информационной базы разливов нефти, амбаров и бесхозных нефтегазовых скважин по консервации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реализации годовых и перспективных планов ликвидационных и проектно-изыскательских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разработки, рассмотрения и утверждения в установленном законодательством порядке проектно-сметной документации по ликвидации бесхозных нефтегазовых скважин, разливов нефти и амбаров;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аналитических и научных исследований, внедрение инновационных технологий в сфере ликвидации бесхозных нефтегазовых скважин, разливов нефти и амбаров.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нефти и газа Республики Казахстан в установленном законодательством порядке обеспечить формирование уставного капитала Общества в размере 75600000 (семьдесят пять миллионов шестьсот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нефти и газа Республики Казахстан обеспечить утверждение Устава Общества и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права владения и пользования государственным пакетом акций Министерству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309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21-124,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"21-124. АО "Казнефтескважликвид".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нефти и газа Республики Казахстан" дополнить строкой, порядковый номер 20-5,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"20-5. АО "Казнефтескважликвид".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акционерных обществ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нефти и газа Республики Казахстан" дополнить строкой, порядковый номер 44-2,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"44-2. АО "Казнефтескважликвид".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"Вопросы Министерства нефти и газа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нефти и газа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 дополнить строкой, порядковый номер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АО "Казнефтескважликвид".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