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ae5c" w14:textId="09ba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государственные учреждения - территориальные органы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государственные учреждения - территориальные органы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государственных учреждений, указанных в приложениях 1, 2 к настоящему постановлению, осуществляется за счет и в пределах средств, предусмотренных Министерству внутренних дел Республики Казахстан в республиканском бюджете и бюджетах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которые вводятся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304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Уральский военно-следственный отдел путем присоединения к Актюбинскому военно-следственному управлению.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Капшагайское военно-следственное управление путем присоединения к Алматинскому военно-следственному управлению.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Петропавловский военно-следственный отдел путем присоединения к Костанайскому военно-следственному управлению.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Кызылординский военно-следственный отдел путем присоединения к Шымкентскому военно-следственному управлению.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Атырауский военно-следственный отдел путем присоединения к Актаускому военно-следственному отделу.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Павлодарский военно-следственный отдел путем присоединения к Семейскому военно-следственному управлению.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304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органов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внутренних дел города Степногорска Департамента внутренних дел Акмолинской области в Управление внутренних дел города Степногорска Департамента внутренних дел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 внутренних дел города Жанаозен Департамента внутренних дел Мангистауской области в Управление внутренних дел города Жанаозен Департамента внутренних дел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 внутренних дел города Экибастуза Департамента внутренних дел Павлодарской области в Управление внутренних дел города Экибастуза Департамента внутренних дел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Акмолинское военно-следственное управление в Астанинское военно-следственное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Аягозский военно-следственный отдел в Аягозское военно-следственное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Актауский военно-следственный отдел в Актауское военно-следственное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Семейское военно-следственное управление в Восточное военно-следственное управление.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304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В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Министерства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21, 169, 177, слово "Отдел" заменить словом "Управление";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"257. Астанинское военно-следственное управление.";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265, 270,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"265. Восточное военно-следственное управление.";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"270. Актауское военно-следственное управление.";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272, слово "отдел" заменить словом "управление";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273, 274, 275, 276,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