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461" w14:textId="e63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10 октября 2006 года № 199"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10 октября 2006 года № 199".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10 октября 2006 года № 199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199 "О Концепции информационной безопасности Республики Казахстан" (САПП Республики Казахстан, 2006 г., № 38,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