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f228" w14:textId="a1df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августа 2000 года №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2000 года № 1272 "О Концепции государственной демографической политики Республики Казахстан" (САПП Республики Казахстан, 2000 г., № 36-37,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