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5b6" w14:textId="aaca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287. Утратило силу постановлением Правительства Республики Казахстан от 6 мая 2016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Заголовок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 товарищество с ограниченной ответственностью "Центр подготовки "АСАР" в качестве одного из специализированных учебных центров по осуществлению подготовки и повышению квалификации (специальный курс обучения) работников, занимающих должность руководителя и охранника в частной охранной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