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a283" w14:textId="bd2a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2010 года №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2011 года № 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2010 года № 1428 "Об утверждении лимитов вылова рыбы и других водных животных в рыбохозяйственных водоемах на 2011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на 2011 год,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разделы "Урало-Каспийский бассейн", "Западно-Казахстанская область", "Павлодарская область"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"Карагандинская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 и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133"/>
        <w:gridCol w:w="1633"/>
        <w:gridCol w:w="1413"/>
        <w:gridCol w:w="1293"/>
        <w:gridCol w:w="1393"/>
        <w:gridCol w:w="1333"/>
        <w:gridCol w:w="1433"/>
        <w:gridCol w:w="14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64,609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37,476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733"/>
        <w:gridCol w:w="2373"/>
        <w:gridCol w:w="2093"/>
        <w:gridCol w:w="265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33,942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29,234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"Кызылординская область":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графой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"цисты артемии";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9-1 и 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33"/>
        <w:gridCol w:w="733"/>
        <w:gridCol w:w="673"/>
        <w:gridCol w:w="733"/>
        <w:gridCol w:w="753"/>
        <w:gridCol w:w="633"/>
        <w:gridCol w:w="513"/>
        <w:gridCol w:w="593"/>
        <w:gridCol w:w="833"/>
        <w:gridCol w:w="8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Тущыбас большого Аральского моря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 Чернышева большого Аральского моря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373"/>
        <w:gridCol w:w="2033"/>
        <w:gridCol w:w="2633"/>
        <w:gridCol w:w="1793"/>
        <w:gridCol w:w="1693"/>
        <w:gridCol w:w="251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цифры "669,0" заменить цифрами "824,0";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17 строки "Итого*" дополнить цифрами "155,0".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№ 275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Урало-Каспийский бассейн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13"/>
        <w:gridCol w:w="2553"/>
        <w:gridCol w:w="1733"/>
        <w:gridCol w:w="1613"/>
        <w:gridCol w:w="1853"/>
        <w:gridCol w:w="13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Вилы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Урал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Кигаш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10,335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 туводные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култучные: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10601,4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18138,335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33974,035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Западно-Казахстанская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"/>
        <w:gridCol w:w="1109"/>
        <w:gridCol w:w="842"/>
        <w:gridCol w:w="842"/>
        <w:gridCol w:w="708"/>
        <w:gridCol w:w="576"/>
        <w:gridCol w:w="842"/>
        <w:gridCol w:w="975"/>
        <w:gridCol w:w="708"/>
        <w:gridCol w:w="842"/>
        <w:gridCol w:w="842"/>
        <w:gridCol w:w="842"/>
        <w:gridCol w:w="575"/>
        <w:gridCol w:w="842"/>
        <w:gridCol w:w="576"/>
        <w:gridCol w:w="575"/>
        <w:gridCol w:w="842"/>
        <w:gridCol w:w="447"/>
        <w:gridCol w:w="44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Рыбный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Когалы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Эдильсор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 водохранилище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Бирказан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Чигрин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Шанды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Ембулатовка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31,194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30,681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Павлодарская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151"/>
        <w:gridCol w:w="1028"/>
        <w:gridCol w:w="708"/>
        <w:gridCol w:w="842"/>
        <w:gridCol w:w="708"/>
        <w:gridCol w:w="871"/>
        <w:gridCol w:w="842"/>
        <w:gridCol w:w="842"/>
        <w:gridCol w:w="708"/>
        <w:gridCol w:w="803"/>
        <w:gridCol w:w="713"/>
        <w:gridCol w:w="842"/>
        <w:gridCol w:w="791"/>
        <w:gridCol w:w="840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рыб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24,991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 - 1, 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Ащитакыр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(Актогайский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Кызылкак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(Железинский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Маралды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Мойылды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(Баянаульский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(Лебяжинский район)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