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cc9" w14:textId="f65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2009 года № 2102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238.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2102 "Об утверждении стандарта оказания государственной услуги по регистрации и выдаче разрешений иностранцам и лицам без гражданства на постоянное жительство в Республике Казахстан" (САПП Республики Казахстан, 2009 г., № 59, ст. 512)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государственный услуги "Регистрация и выдача разрешений иностранцам и лицам без гражданства на постоянное жительство в Республике Казахстан",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2011 года № 238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выдача разрешений иностранцам и лицам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на постоянное жительство в Республике Казахстан"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миграционной полиции органов внутренних дел Республики Казахстан, по адресам указанным в приложении 1 к настоящему стандарту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правовом положении иностранцев" от 19 июня 1995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миграции населения" от 13 декабря 1997 года, с 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иностранцев в Республике Казахстан, а также их выезда из Республики Казахстан утвержденных постановлением Правительства Республики Казахстан от 28 января 2000 года № 136,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 утвержденных постановлением Правительства Республики Казахстан от 12 июля 2000 года № 1063,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 утвержденных постановлением Правительства Республики Казахстан от 26 ноября 2003 года № 1185, Типовым стандартом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558, пунктом 15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 постановлением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Алматы, (далее - ДВД), перечень которых указан в приложении 1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проставление штампа о регистрации в книге регистрации граждан, а также в удостоверениях лиц без гражданства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имеющим визу категории "на постоянное жительство";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временно пребывающим в Республике Казахстан на ином законном основании (на основании виз, либо на основании соглашения о безвизовом порядке въезда и пребывания).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 пункте 11 настоящего стандарта и получения талона о приеме заявления - 60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потребителем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при осуществлении регистрации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 процентов от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неделю, с 9-00 до 18-30 часов, с перерывом на обед с 13-00 до 14-30, а также в субботу с 9-00 до 13-00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визу категории "на постоянное жительство":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 с визой категории "на постоянное жительство", которая выдается загранучреждениями Республики Казахстан и подразделениями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временно пребывающие в Республике Казахстан на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гражданства иностранца,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автобиографию, которая составляется потребителем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официальную справку о медицинском освидетельствовании, которая выдается органами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подтверждении платежеспособности в период пребывания в Республике Казахстан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родившимся или ранее состоявшим в гражданстве Республики Казахстан или Казахской Советской Социалистической Республики, и членам их семей, а также оралманам представление документа, указанного в абзаце седьмом подпункта 2),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Органами внутренних дел прием документов от посреднических юридических и физических лиц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о регистрации и выдаче разрешения на постоянное жительство в Республике Казахстан потребитель предъявляет в подразделение миграционной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граждан, лица дающего согласие на регистрацию иностранца либо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адресный листок прибытия, бланк которого выдается в подразделениях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талон статистического учета к листку прибытия, бланк которого выдается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ДВД, перечень которых указан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заявления и бланки, указанные в пункте 12 настоящего стандарта, сдаются в подразделения миграционной полиции по месту пребывания потребителя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талон о принятии документов, по форме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регистрации и оставления на постоянное жительство в Республике Казахстан потребитель уведомляется сотрудниками подразделения миграционной полиции по телефону или на личном приеме, в срок - 7 рабочих дней с момента подписания заключения руководителями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миграции населения" в выдаче разрешения на постоянное жительство в Республике Казахстан иностранцу или лицу без гражданства отказывается,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заведомо незаконным мигрантам, а также лицам, преследуемым за совершение преступлений по законодательствам стран, выходцами из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освободившимся из мест лишения свободы, постоянное место жительства которых до осуждения было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совершившим преступления против человечества;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за исключением оралманов, лиц, родившихся или ранее состоявшим в гражданстве Республики Казахстан или Казахской Советской Социалистической Республики, и членам их семей, не представившим подтверждения своей платежеспособности в порядке и размерах, определяемых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имеющим заболевание, которое может стать причиной эпидемии на территории Республики Казахстан в соответствии с заключением органов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нарушившим законодательство о правовом положении иностранцев, на основании решения уполномоченного органа, органов внутренних дел и Комитета национальной безопасности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разжигающим межгосударственную, межнациональную и религиозную вражду;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действия которых направлены на насильственное изменение конституционного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выступающим против суверенитета и независимости Республики Казахстан, призывающим к нарушению единства и целостности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имеющим судимость за террористическую деятельность, тяжкое или особо тяжкое преступление. При этом тяжесть преступления, наличие или отсутствие судимости определяется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сообщившим о себе ложные сведения при обращении с ходатайством о разрешении на постоянное проживание в Республике Казахстан, или без уважительной причины не представившим необходимые документы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лицам, ранее выдворявшимся 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если это необходимо для защиты прав и законных интересов граждан Республики Казахстан и других лиц.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 можно получить в секретариате ДВД по адресам, указанным в приложении 1 к настоящему стандарту,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Ы.Дукенулы 23/1, телефон 20-55-73.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8(7172)71-40-10, факс 8(7172)37-06-01,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почте, либо нарочно через канцелярию органов внутренних дел (далее - ОВД),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КМП, на интернет-ресурсе МВД: www.mvd.kz в разделе "О деятельности органов внутренних дел", телефон приемной 8(7172) 20-55-73, ДВД согласно приложению 1 к настоящему стандарту.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288"/>
        <w:gridCol w:w="2847"/>
        <w:gridCol w:w="1763"/>
        <w:gridCol w:w="2721"/>
        <w:gridCol w:w="255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dvd.mvd.kz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Капшагая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Текели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Пролетарская,152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Риддера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Тохтарова,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178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Чапаево,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Сайхин,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Абулхаирхана,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Достыгы, 53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Сырым,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Балхаша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Каражала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Сарани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Сатпаева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Шахтинска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Атасу,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Шетского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197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Лисаковска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Рудного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Жанаозен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Аксу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Экибастуза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ул.Искакова, 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района Магжана Жумабаева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Шал акына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Кентау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5"/>
    <w:bookmarkStart w:name="z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№ 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/______________/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____ мин "__" ___________ г.</w:t>
      </w:r>
    </w:p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0"/>
        <w:gridCol w:w="2056"/>
        <w:gridCol w:w="2451"/>
        <w:gridCol w:w="2413"/>
      </w:tblGrid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 документа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
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принял(а)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(Ф.И.О. специалиста)
"__" _________ 20__ г. час. __ мин. 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