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e73d" w14:textId="deae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Орунханове М.К., Касымбекове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2011 года №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Орунханова Мурата Кадесовича вице-министром образования и науки Республики Казахстан, освободив от этой должности Касымбекова Бактыбая Ашимбековича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