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e545" w14:textId="261e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предоставления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2011 года № 212.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09.07.2015 г. № 4-4/631.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 предоставления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212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 Форма отчетности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Сведения по сырью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отчетности № 1 в редакции постановления Правительства РК от 23.12.2013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производителя биотоплива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 месяц _____ год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 ДДММГГГГ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250"/>
        <w:gridCol w:w="1133"/>
        <w:gridCol w:w="1133"/>
        <w:gridCol w:w="1388"/>
        <w:gridCol w:w="1135"/>
        <w:gridCol w:w="1134"/>
        <w:gridCol w:w="1310"/>
        <w:gridCol w:w="1134"/>
        <w:gridCol w:w="1254"/>
        <w:gridCol w:w="941"/>
        <w:gridCol w:w="1059"/>
      </w:tblGrid>
      <w:tr>
        <w:trPr>
          <w:trHeight w:val="20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десяти знаках 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по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реализованного сырья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"БИН" указывается бизнес-идентификационный номер производителя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"Наименование производителя биотоплива" указывается наименование производителя биотоплива, представляющего данные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"Отчетный период" указывается отчетный период, за который представляется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сырья в десяти знаках согласно коду товарной номенклатуры внешнеэкономической деятельности Таможенного союза (далее - ТН ВЭД ТС). Для пшеницы в скобках указываются также класс пшеницы, номер и дата документа в сфере подтверждения соответствия на данную партию пшеницы.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остаток сырья на начало отчетного периода всего,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поступление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собственного выращенного пищевого сырья, использованного в производстве биотоплива, в случае, если предусматривается его выращивание.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наименование поставщика пищевого сырья, место происхождения (область, район).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дата, номер договора поставки пищевого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вовлеченные остатки,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переработанного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испорченного, утраченного сырья,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потерь в пределах норм,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остаток сырья на конец отчетного периода всего (графа 4 + графа 8 - графа 9 - графа 10 - графа 11), в тоннах.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212 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Форма отчетности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Отчет по производству биотоплива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отчетности № 2 в редакции постановления Правительства РК от 23.12.2013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производителя биотоплива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 месяц 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 ДДММГГГГ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20"/>
        <w:gridCol w:w="1020"/>
        <w:gridCol w:w="1020"/>
        <w:gridCol w:w="1020"/>
      </w:tblGrid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ода, лит-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производителем, тонн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произведенного биотоплива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"БИН" указывается бизнес-идентификационный номер производителя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"Наименование производителя биотоплива" указывается наименование производителя биотоплива, представляющего данный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"Отчетный период" указывается отчетный период, за который представляется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персональный идентификационный номер-код биотоплива (ПИН-код).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общий остаток биотоплива у производителя на начало отчетного периода,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произведенного биотоплива,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общее количество, реализованного биотоплива (графа 5 = графа 6 + графа 7 + графа 8 + графа 9),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биотоплива, реализованного лицам по производству биотоплива,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биотоплива, реализованного на компаундирование нефтепродуктов,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биотоплива, использованного на собственные производственные нужды,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биотоплива, реализованного на экспорт,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испорченного, утраченного биотоплива производителем,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потерь в пределах норм,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возвращенного биотоплива производителю,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общий остаток биотоплива у производителя на конец отчетного периода (графа 13 = графа 3 + графа 4 - графа 5 - графа 11 + графа 12), в литрах.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212  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Форма отчетности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Сведения о поставщике биотоплива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отчетности № 3 в редакции постановления Правительства РК от 23.12.2013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производителя биотоплива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 месяц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 ДДММГГГГ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938"/>
        <w:gridCol w:w="938"/>
        <w:gridCol w:w="899"/>
        <w:gridCol w:w="801"/>
        <w:gridCol w:w="762"/>
        <w:gridCol w:w="1135"/>
        <w:gridCol w:w="1056"/>
        <w:gridCol w:w="1565"/>
        <w:gridCol w:w="942"/>
        <w:gridCol w:w="981"/>
        <w:gridCol w:w="844"/>
        <w:gridCol w:w="707"/>
        <w:gridCol w:w="903"/>
      </w:tblGrid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тавки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поставщике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литров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го: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при условии наличия прихода биотоплива от других поставщиков за отчетный месяц, в том числе возврат ранее реализованного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"БИН" указывается бизнес-идентификационный номер производителя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"Наименование производителя биотоплива" указывается наименование производителя биотоплива, представляющего данное 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"Отчетный период" указывается отчетный период, за который производитель биотоплива представляет данное 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тип поставки биотоплива (импорт, поставки внутреннего рынка).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цель поставки биотоплива (для переработки в другие виды биотоплива, для технических нужд, возврат ранее поставленной продукции и прочие цели).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ИИН/БИН поставщика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поставщика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лицензии поставщика биотоплива, при наличии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получения лицензии поставщиком биотоплива, при наличии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срок действия лицензии поставщика биотоплива, при наличии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поставленного поставщиком в течение отчетного периода биотоплива, как импортного, так и внутреннего производства, в литрах.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код бюджетной классификации.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вид отгруженного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код товарной номенклатуры внешнеэкономической деятельности Таможенного союза, присваиваемый товару при пересечении таможенной границы Таможенного союза. Графа заполняется при условии, что поставленное биотопливо является импортом.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номер декларации на товары к ввозимому биотопливу. Графа заполняется при условии, что поставленное биотопливо является импортом.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оформления декларации на товары к ввозимому биотопливу. Графа заполняется при условии, что поставленное биотопливо является импортом.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212 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производителями биотоплива отчетов 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уполномоченный орган в области производства биотоплива,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осуществления мониторинга производства</w:t>
      </w:r>
      <w:r>
        <w:br/>
      </w:r>
      <w:r>
        <w:rPr>
          <w:rFonts w:ascii="Times New Roman"/>
          <w:b/>
          <w:i w:val="false"/>
          <w:color w:val="000000"/>
        </w:rPr>
        <w:t>
биотоплива</w:t>
      </w:r>
    </w:p>
    <w:bookmarkEnd w:id="11"/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 и определяют порядок предоставления производителями биотоплива отчетов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производства биотоплива, необходимых для осуществления мониторинга производства биотоплива (далее - отчеты по производству биотоплива).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Производители биотоплива представляют формы отчетности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мониторинга представленных отчетов уполномоченный орган в области производства биотоплива предоставляет в Правительство Республики Казахстан аналитическую информацию по итогам года.</w:t>
      </w:r>
    </w:p>
    <w:bookmarkEnd w:id="13"/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отчетов по производству биотоплива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отчетов не допускаются исправления, подчистки и помарки.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Отчеты, представляемые производителем биотоплива в соответствии с настоящими Правилами, подписываются руководителем, главным бухгалтером производителя биотоплива и скрепляются печатью производителя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направляются по почте, либо нарочно через службу документационного обеспечения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Отчеты по производству биотоплива представляются в уполномоченный орган ежемесячно до 20 числа месяца, следующего за отчетным.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