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ead2" w14:textId="bd7e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предельных объемов производственных мощностей по производству биотоплива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2011 года № 204.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28 июля 2015 года № 4-6/701.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предельные объемы производственных мощностей по производству биотоплива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204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Предельные объемы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производственных мощностей по производству биотоплива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2623"/>
        <w:gridCol w:w="2623"/>
        <w:gridCol w:w="2623"/>
        <w:gridCol w:w="2623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литров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