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97c6" w14:textId="98c9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"Продление и выдача выездных виз"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2011 года № 200. Утратило силу постановлением Правительства Республики Казахстан от 4 февраля 2014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04.02.2014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"Продление и выдача выездных виз".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2011 года № 200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"Продление и выдача выездных виз"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миграционной полиции Министерства внутренних дел Республики Казахстан (далее - КМП МВД) и Управлениями миграционной полиции Департаментов внутренних дел городов Астаны, Алматы и областей (далее - УМП ДВД),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статей 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1997 года "О миграции населения"; </w:t>
      </w:r>
      <w:r>
        <w:rPr>
          <w:rFonts w:ascii="Times New Roman"/>
          <w:b w:val="false"/>
          <w:i w:val="false"/>
          <w:color w:val="000000"/>
          <w:sz w:val="28"/>
        </w:rPr>
        <w:t>См. Z1100000477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статей 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июня 1995 года "О правовом положении иностранцев";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 Правил въезда и пребывания иностранцев в Республике Казахстан, а также их выезда из Республики Казахстан, утвержденных постановлением Правительства Республики Казахстан от 28 января 2000 года № 136 "Отдельные вопросы правового регулирования пребывания иностранцев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Типового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утвержденного постановлением Правительства Республики Казахстан от 30 июня 2007 года № 558;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пункта 201 </w:t>
      </w:r>
      <w:r>
        <w:rPr>
          <w:rFonts w:ascii="Times New Roman"/>
          <w:b w:val="false"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физическим и юридическим лицам, утвержденного постановлением Правительства Республики Казахстан от 20 июля 2010 года № 745.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государственной услуге и необходимых документах, а также образцы бланков их заполнения располагаются на интернет-ресурсе Министерства внутренних дел Республики Казахстан (www.mvd.kz, в разделах "О деятельности органов внутренних дел") и Департаментов внутренних дел областей и городов Астаны, Алматы, согласно приложению 1 к настоящему стандарту, а также в официальных источниках информации и на стендах, расположенных в подразделениях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заполненная виза Республики Казахстан, вклеиваемая в паспорт иностранца, или в иной документ, предоставляющий право на пересечение государственной границы Республики Казахстан,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иностранцам и лицам без гражданства, при предъявлении паспортов или иных документов, предоставляющих право на пересечение государственной границы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Республики Казахстан выдаются визы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лечение (ЕАВ):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иностранцам, находящимся в Республике Казахстан, при возникновении необходимости их лечения в стационарных условиях, на основании письменных обращений физических и юридических лиц, при наличии выданных медицинскими учреждениями документов, подтверждающих необходимость такого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иностранцам, сопровождающим лиц, направляющимся в Республику Казахстан для лечения, медицинского обследования и консультаций - на основании письменных обращений субъектов здравоохранения Республики Казахстан или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Визы на лечение выдаются на однократный и двукратный въезд и выезд;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постоянное жительство (ТТВ):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прибывшим в Республику Казахстан по частным делам и обратившимся с ходатайством об оставлении на постоянное жительство в Республике Казахстан - на основании личного письменного обращения граждан стран,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иностранцев казахской национальности (при наличии документов, подтверждающих их национальную принадлежность);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обратившимся с ходатайством о предоставлении статуса беженца или предоставлении политического убежища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Визы на постоянное жительство выдаются на однократный и двукратный въезд и выезд;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выездная (ШЖВ).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Республики Казахстан продлевается визы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учебу (ОУВ) - на основании письменного обращения учебного заведения, зарегистрированного в Республике Казахстан или Министерстве образования и науки Республики Казахстан. Продление действия визы осуществляется на срок до 1 года, либо на срок учебной практики или стажировки, но не более чем на 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лечение (ЕАВ) - на основании письменного обращения медицинского учреждения, зарегистрированного в Республике Казахстан или Министерства здравоохранения Республики Казахстан. Продление срока действия визы осуществляется на срок, необходимый для лечения, но не более чем на 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работу (ЖЕВ) - на основании письменного обращения юридического лица, которое ранее оформило приглашение на получение первичной визы, и разрешения на привлечение и использование иностранной рабочей силы. Продление действия визы осуществляется на срок действия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постоянное жительство (ТТВ) - на основании личного письменного обращения иностранца. Продление действия визы осуществляется на срок до 60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виз Республики Казахстан категории деловая (ICB), частная (ЖСВ), туристская (ТСВ), миссионерская (МИВ), транзитная (ТВ) не продлевается.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виз категории на лечение (ЕАВ), на постоянное жительство (ТТВ) продлевается только один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виз категории на учебу (ОУВ), на лечение (ЕАВ), на работу (ЖЕВ) согласовывается с Комитетом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Ходатайствовать о продлении визы могут только юридические и физические лица, дипломатические представительства, консульские учреждения иностранных государств, международные организации, аккредитованные в Республике Казахстан, которые ранее оформляли приглашение на получение первичной визы. Ходатайства от других лиц не рассматриваются.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визы допускается при наличии документов, подтверждающих необходимость продления срока пребывания иностранца в Республике Казахстан или в исключительных случаях, связанных с болезнью, форс-мажорными или чрезвычайными обстоятельствами.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указанных в пункте 11 настоящего Стандарта - в течение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платной. За оказание государственной услуги взимается государственная пошлина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которая составляет - 50 процентов от размера месячного расчетного показателя, установленного на день уплаты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через банковские учреждения Республики Казахстан, которыми выдается документ (квитанция), подтверждающий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шесть дней в неделю (понедельник - пятница с 9-00 до 18-00 часов, с перерывом на обед с 13-00 до 14-30, в субботу с 9-00 до 13-00 часов).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Помещения подразделений миграционной полиции, которыми оказывается данная государственная услуга, располагаются на первом этаже здания, имеют отдельный от других подразделений органов внутренних дел вход с пандусами, предназначенными для доступа людей с ограниченными физическими возможностями, зал ожидания, места для заполнения документов, оснащаются стендами с перечнем необходимых документов и образцами их заполнения.</w:t>
      </w:r>
    </w:p>
    <w:bookmarkEnd w:id="4"/>
    <w:bookmarkStart w:name="z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обращение физического либо юридического лица о выдаче/продлении визы;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действительный национальный паспорт или иной документ, предоставляющий право на пересечение Государственной границы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квитанция об уплате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выдаются сотрудниками подразделений миграционной полиции, также размещаются на интернет-ресурсе МВД: www.mvd.kz в разделе "О деятельности органов внутренних дел", ДВД перечень которых указан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сдаются в подразделения миграционной полиции по месту пребывания потребителя согласно приложению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приема документов сотрудником подразделения миграционной полиции потребителю выдается талон о принятии документов,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с указанием даты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Заполненная виза Республики Казахстан по продлению и выдаче выездных виз выдаются сотрудником УМП, оформившим данную визу, лично потребителю,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имеются основания для привлечения его к уголовной ответственности - до окончания производства по 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иностранец осужден за совершение преступления - до отбытия наказания или освобождения от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если иностранец уклоняется от исполнения обязательств, наложенных на него судом - до исполнения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Выезд из Республики Казахстан иностранца либо лица без гражданства может быть отсрочен до исполнения им имущественных обязательств, с которыми связаны существенные интересы граждан Республики Казахстан, других физических и юридических лиц.</w:t>
      </w:r>
    </w:p>
    <w:bookmarkEnd w:id="6"/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подразделений миграционной полиции осуществляется на принципах вежливости, предоставления исчерпывающей информации, обеспечения сохранности документов, защиты и конфиденциальности информации о содержании документов потребителя.</w:t>
      </w:r>
    </w:p>
    <w:bookmarkEnd w:id="8"/>
    <w:bookmarkStart w:name="z6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подразделений миграционной полиции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подразделений миграционной полиции, утверждается приказом МВД Республики Казахстан.</w:t>
      </w:r>
    </w:p>
    <w:bookmarkEnd w:id="10"/>
    <w:bookmarkStart w:name="z6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результатов оказания государственной услуги можно получить в секретариате ДВД по адресам, указанным в приложении 1 к настоящему стандарту, КМП МВД,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Жалобы принимаются в письменном виде по почте, электронной почте, либо нарочно через канцелярии органов внутренних дел (далее - ОВД), ДВД, МВД в рабочие дни с 9-00 до 18-00 часов, с перерывом на обед с 13-00 до 14-30, а также в субботу с 9-00 до 13-00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о некорректном обслуживании подается в установленном законодательством порядке вышестоящему руководству ОВД, ДВД, КМП МВД, МВД, указанных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принимается в письменном виде в произвольной форме по почте, электронной почте либо нарочно через канцелярию ОВД, ДВД, КМП МВД,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отчество, почтовый адрес, юридического лица - его наименование, почтовый адрес, исходящий номер и дата. Жалоба должна быть подписана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органа внутренних дел. Документом, подтверждающим принятия жалобы, является талон, с указанием даты и времени, фамилии и инициалов лица, принявшего обращение/жалобу, а также срок и место получения ответа на поданную жалобу и контактные данные должностных лиц, у которых можно узнать о ходе рассмотрения жалобы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обращения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по адресу: 010000, город Астана, улица Ы. Дукенулы 23/1, КМП, на интернет-ресурсе МВД: www.mvd.kz в разделе "О деятельности органов внутренних дел", телефон приемной 8(7172) 20-55-73, ДВД согласно приложению 1 к настоящему стандарту.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"Продление и выдача выездных виз"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3163"/>
        <w:gridCol w:w="2978"/>
        <w:gridCol w:w="2673"/>
        <w:gridCol w:w="2240"/>
        <w:gridCol w:w="2463"/>
      </w:tblGrid>
      <w:tr>
        <w:trPr>
          <w:trHeight w:val="12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ул.Сейфуллина, 29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ast.dvd.mvd.kz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71-60-82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«Алматы»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71-68-63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71-67-25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«Сары-Арка»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71-66-32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71-66-65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«Есиль»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трасса, 21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52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online.kz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25-66-62,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25-57-01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25-78-05,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29-96-79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23-03-49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5/49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Ташенова, 47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</w:tr>
      <w:tr>
        <w:trPr>
          <w:trHeight w:val="9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2-13-02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2-13-02 </w:t>
            </w:r>
          </w:p>
        </w:tc>
      </w:tr>
      <w:tr>
        <w:trPr>
          <w:trHeight w:val="9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38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ул.Мира, 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79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Богенбая, 79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63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Турлыбаева, 34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Захарова, 33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Ильясова, 42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Коргалжынского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Болганбаева, 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Сандыктауского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101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Советская, 21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Коммунистическая 33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4-27-27,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254-41-55,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254-42-24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254-40-33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 батыра, 78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 батыра, 109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 батыра, 76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298-53-53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221-09-86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Радостовца, 205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254-47-34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395-05-43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158 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279-96-88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233-69-18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Зенкова, 37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298-54-09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298-54-45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дивизии, 5А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www.aktobepolice.kz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51-27-55,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93-03-03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22-10-52,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22-14-75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40-41-08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Ардагера, 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2-14-29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Мухамбетова, 28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3-37-02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15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22-1-74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22-6-82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2-12-27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Пацаева, 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23-6-31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22-8-57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74а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3-66-08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3-61-38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2-32-02,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Уилского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Койшигулова, 42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2-18-98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Хобдинского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Астанинская, 97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Абая, 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2-12-37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Шалкарского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Есет Көтібарұлы, 88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91/95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jetisu-police.kz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60-02-11,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60-01-54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60-00-79,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60-00-57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249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60-86-04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Токатаева, 105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98-34-22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2-28-06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Капшагая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4-17-98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4-10-98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Текели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104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Жекебаева, 104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78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63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32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Исабаева, 122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2-02-18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2-06-46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102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42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Уйгурского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Исламова, 51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 85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atyrau.kz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98-21-17,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98-20-57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98-20-77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247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98-15-72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98-15-14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Жылыойского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Дюсенбекова, 54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Нсанбаева, 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11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2-06-97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2-11-20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Газовиков, 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Махамбетского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Ворошилова, 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www.02vko.kz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23-42-56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 Каменогорска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Пролетарская, 152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23-27-86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56-97-56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56-93-90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Аягоза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Танибергена, 68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34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Тохтарова, 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4-22-50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4-52-13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Молдагалиева, 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45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Мира, 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2-10-27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44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2-29-75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Бабатай улы, 36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6-57-54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2-66-40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Астана, 33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Новая, 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района.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Кабанабай, 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171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полиции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2-55-01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2-37-82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80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www.tarazpolice.kz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43-39-44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43-37-31,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43-34-82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 батыра, 5а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9а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2-16-80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178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 батыра, 84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326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2-25-40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2-49-30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Аулие ата, 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6-29-13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6-32-70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Турара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57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130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Пугачева, 45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www.dvdzko.kz, 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Sokolur@mail.ru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98-40-17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Космическая, 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92-18-33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92-18-14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71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91-2-02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91-0-66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Абулхаирхана, 21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2 мкр.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9-39-17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9-39-46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 Достыгы, 53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45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21-5-03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21-1-05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64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22-2-61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21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31-0-08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31-7-02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31-1-37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21-5-45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Мирная, 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21-8-45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б.н.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23-2-66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Чингирлау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33-6-39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33-2-39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 118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www.krgdvd.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42-91-69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44-20-07,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44-70-27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 118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40-71-97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56-42-51,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74-22-56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Сейфулина, 35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76-13-68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76-43-98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Мичурина, 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98-43-15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5-43-15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Бухар-Жырау, 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2-11-78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2-16-55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4-03-72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4-46-72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Тоимбекова, 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2-52-02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2-67-12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3-44-83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4-04-07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4-23-70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Независимости, 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Ауэзова, 31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Талжанова, 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2-29-01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Литвиновская, 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4-16-55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4-13-82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Шортанбая, 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Тулебаева, 39 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www.dvdkzo.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27-44-10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6-11-32,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7-09-58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136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27-45-47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29-71-10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Бахтыбая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27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б.н.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24-1-25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24-1-03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Кент Айтеке-би,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Биржан-Сал, 86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2-16-40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Кушербаева, 39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47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21-2-82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М.Шокая, 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4-21-60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4-20-56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Баймагамбетова, 197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www.kostanaypolice.kz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52-63-13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52-60-36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7-10-17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7-27-45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Житикара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5в, 18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2-09-09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2-09-22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36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52-68-37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1а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3-48-07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Рудного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Горняков, 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4-55-10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2-84-39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2-15-13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Дюсенбина, 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9-11-72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9-17-51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Жангильдинского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87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2-20-55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Нечепуренко, 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3-30-33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80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2-12-68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78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24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102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2-18-22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34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2-24-67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м-н 12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www.mdvd.kz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www.ubd_mang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@mail.kz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43-08-76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50-43-72,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50-56-96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м-н 3, 123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47-48-79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47-48-89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Спортивная, 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31-5-85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31-3-59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Досанбатыр, 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Курук, м-н 1, 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21-2-99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21-2-77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21-2-48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Мунайлы,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Рыскулова,11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46-63-73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46-63-87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Оналбаева, 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22-7-54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22-4-64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70/1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www.dvdpavlodar.kz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39-11-15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51/1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32-76-81,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32-81-92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37-76-35,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32-69-54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Донентаева, 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39-19-02, 39-19-01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95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34-09-27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34-91-42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Каирбаева, 48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21-4-54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28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Искакова, 95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2-13-41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58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43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Суворова, 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30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92-7-02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91-9-67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Советова, 59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 118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sko.kz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39-40-20,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39-41-63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49-43-53,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49-44-33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 118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39-48-28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39-48-66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24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Талщик,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Аульбекова, 54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Ибраева, 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39-13-14,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54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 и 45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Центральный, 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Плетнева, 15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Кешкенеколь,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Шал акына, 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www.dvd-uko.kz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97-66-26,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97-65-85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97-67-67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Ерубаева, б/н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4-12-73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Сайрамская, 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56-02-61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98-07-42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ОП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Калдаякова 5,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97-64-13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ОП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 3,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57-27-50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ОП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Елшибек батыра 110А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 б/н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Тасбалтаева, 39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29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Аймаутова, 35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Байдибек, б/н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б/н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Сарсенбаева, 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198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 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</w:tr>
    </w:tbl>
    <w:bookmarkStart w:name="z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"Продление и выдача выездных виз"</w:t>
      </w:r>
    </w:p>
    <w:bookmarkEnd w:id="14"/>
    <w:bookmarkStart w:name="z7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государств, граждане которых освобождены</w:t>
      </w:r>
      <w:r>
        <w:br/>
      </w:r>
      <w:r>
        <w:rPr>
          <w:rFonts w:ascii="Times New Roman"/>
          <w:b/>
          <w:i w:val="false"/>
          <w:color w:val="000000"/>
        </w:rPr>
        <w:t>
от необходимости обязательного предъявления приглашения</w:t>
      </w:r>
      <w:r>
        <w:br/>
      </w:r>
      <w:r>
        <w:rPr>
          <w:rFonts w:ascii="Times New Roman"/>
          <w:b/>
          <w:i w:val="false"/>
          <w:color w:val="000000"/>
        </w:rPr>
        <w:t>
и указания Министерства иностранных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при оформлении однократных дипломатических, служебных, деловых,</w:t>
      </w:r>
      <w:r>
        <w:br/>
      </w:r>
      <w:r>
        <w:rPr>
          <w:rFonts w:ascii="Times New Roman"/>
          <w:b/>
          <w:i w:val="false"/>
          <w:color w:val="000000"/>
        </w:rPr>
        <w:t>
частных, однократных и двукратных туристских виз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5"/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Австралия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Австрийская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Великое Герцогство Люксембург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Венгерская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Греческая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Государство Израиль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Государство Катар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Ирландская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Итальянская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10. Королевство 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Королевство Саудовская Аравия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Королевство Испания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Республика Исландия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Канада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Княжество Лихтенштейн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Княжество Монако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Королевство Нидерланды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Королевство Норвегия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Королевство Швеция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Королевство Бельгия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Литовская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22. Латвийская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Новая Зеландия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Объединенные Арабские Эмираты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Португальская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Республика Сингапур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Республика Польша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Республика Хорватия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Республика Корея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Республика Болгария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Республика Кипр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Республика Мальта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Республика Словения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Румыния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Соединенные Штаты Америки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Соединенное Королевство Великобритании и Северной Ирландии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Словацкая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Султанат Оман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Финляндская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Французская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Федеративная Республика Германия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Федерация Малайзия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Федеративная Республика Бразилия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Чешская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Швейцарская Конфедерация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Эстонская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Япония</w:t>
      </w:r>
    </w:p>
    <w:bookmarkEnd w:id="16"/>
    <w:bookmarkStart w:name="z1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"Продление и выдача выездных виз"</w:t>
      </w:r>
    </w:p>
    <w:bookmarkEnd w:id="17"/>
    <w:bookmarkStart w:name="z1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№ ____</w:t>
      </w:r>
      <w:r>
        <w:br/>
      </w:r>
      <w:r>
        <w:rPr>
          <w:rFonts w:ascii="Times New Roman"/>
          <w:b/>
          <w:i w:val="false"/>
          <w:color w:val="000000"/>
        </w:rPr>
        <w:t>
о принятии документов на оказание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(Ф.И.О. заявителя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принятых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______________________________/_____________/________________________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сотрудника УМП ДВД)   (подпись)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и дата выдачи: ____ час __ мин "__" ___________ ____ г.</w:t>
      </w:r>
    </w:p>
    <w:bookmarkStart w:name="z1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"Продление и выдача выездных виз"</w:t>
      </w:r>
    </w:p>
    <w:bookmarkEnd w:id="19"/>
    <w:bookmarkStart w:name="z1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5"/>
        <w:gridCol w:w="2234"/>
        <w:gridCol w:w="2743"/>
        <w:gridCol w:w="2498"/>
      </w:tblGrid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</w:tr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количеству 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по данному виду услуг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"Продление и выдача выездных виз"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4"/>
      </w:tblGrid>
      <w:tr>
        <w:trPr>
          <w:trHeight w:val="30" w:hRule="atLeast"/>
        </w:trPr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
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(наименование субъекта)
Обращение принял (а) 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   (Ф.И.О. специалиста)
"____" __________ 20__ г. час. ____ мин. 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