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03ad" w14:textId="bfe0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"Оформление приглашений в Республику Казахстан по частным и служебным делам"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2011 года № 198. Утратило силу постановлением Правительства Республики Казахстан от 19 февраля 2014 года № 113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19.02.2014 </w:t>
      </w:r>
      <w:r>
        <w:rPr>
          <w:rFonts w:ascii="Times New Roman"/>
          <w:b w:val="false"/>
          <w:i w:val="false"/>
          <w:color w:val="ff0000"/>
          <w:sz w:val="28"/>
        </w:rPr>
        <w:t>№ 113</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и статьями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приглашений в Республику Казахстан по частным и служебным делам".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2011 года № 198</w:t>
      </w:r>
    </w:p>
    <w:bookmarkEnd w:id="1"/>
    <w:bookmarkStart w:name="z5" w:id="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"Оформление приглашений в Республику Казахстан</w:t>
      </w:r>
      <w:r>
        <w:br/>
      </w:r>
      <w:r>
        <w:rPr>
          <w:rFonts w:ascii="Times New Roman"/>
          <w:b/>
          <w:i w:val="false"/>
          <w:color w:val="000000"/>
        </w:rPr>
        <w:t>
по частным и служебным делам"</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подразделениями миграционной полиции Министерства внутренних дел Республики Казахстан (далее – МВД) и управлениями миграционной полиции департаментов внутренних дел городов Астаны, Алматы и областей (далее – УМП ДВД),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Государственная услуга также предоставляется через веб-портал "Электронного правительства": www.egov.kz (далее – веб-портал).</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23.07.2013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23.07.2013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статей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xml:space="preserve"> Закона Республики Казахстан от 22 июля 2011 года "О миграции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статей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Закона Республики Казахстан от 19 июня 1995 года "О правовом положении иностранцев";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Типового стандарта</w:t>
      </w:r>
      <w:r>
        <w:rPr>
          <w:rFonts w:ascii="Times New Roman"/>
          <w:b w:val="false"/>
          <w:i w:val="false"/>
          <w:color w:val="000000"/>
          <w:sz w:val="28"/>
        </w:rPr>
        <w:t xml:space="preserve"> государственной услуги, утвержденного постановлением Правительства Республики Казахстан от 30 июня 2007 года № 558;</w:t>
      </w:r>
      <w:r>
        <w:br/>
      </w:r>
      <w:r>
        <w:rPr>
          <w:rFonts w:ascii="Times New Roman"/>
          <w:b w:val="false"/>
          <w:i w:val="false"/>
          <w:color w:val="000000"/>
          <w:sz w:val="28"/>
        </w:rPr>
        <w:t>
</w:t>
      </w:r>
      <w:r>
        <w:rPr>
          <w:rFonts w:ascii="Times New Roman"/>
          <w:b w:val="false"/>
          <w:i w:val="false"/>
          <w:color w:val="000000"/>
          <w:sz w:val="28"/>
        </w:rPr>
        <w:t>
      пункта 438 реестра государственных услуг, оказываемых физическим и юридическим лицам,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w:t>
      </w:r>
      <w:r>
        <w:br/>
      </w:r>
      <w:r>
        <w:rPr>
          <w:rFonts w:ascii="Times New Roman"/>
          <w:b w:val="false"/>
          <w:i w:val="false"/>
          <w:color w:val="000000"/>
          <w:sz w:val="28"/>
        </w:rPr>
        <w:t>
      При обращении в электронной форме через веб-портал на электронную почту или в личный кабинет физического либо юридического лица по каналам связи направляются подтверждение о разрешении на въезд потребителя в Республику Казахстан,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Правительства РК от 23.07.2013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а также образцы их заполнения располагаются на интернет-ресурсе Министерства внутренних дел Республики Казахстан:  www.mvd.kz в разделе "О деятельности органов внутренних дел", департаментов внутренних дел областей, городов Астаны, Алматы перечень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в официальных источниках информации и на стендах, расположенных в подразделениях миграционной полиции.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приглашение установленного образца (</w:t>
      </w:r>
      <w:r>
        <w:rPr>
          <w:rFonts w:ascii="Times New Roman"/>
          <w:b w:val="false"/>
          <w:i w:val="false"/>
          <w:color w:val="000000"/>
          <w:sz w:val="28"/>
        </w:rPr>
        <w:t>приложение 2</w:t>
      </w:r>
      <w:r>
        <w:rPr>
          <w:rFonts w:ascii="Times New Roman"/>
          <w:b w:val="false"/>
          <w:i w:val="false"/>
          <w:color w:val="000000"/>
          <w:sz w:val="28"/>
        </w:rPr>
        <w:t>) и письмо-приглашение (</w:t>
      </w:r>
      <w:r>
        <w:rPr>
          <w:rFonts w:ascii="Times New Roman"/>
          <w:b w:val="false"/>
          <w:i w:val="false"/>
          <w:color w:val="000000"/>
          <w:sz w:val="28"/>
        </w:rPr>
        <w:t>приложение 3</w:t>
      </w:r>
      <w:r>
        <w:rPr>
          <w:rFonts w:ascii="Times New Roman"/>
          <w:b w:val="false"/>
          <w:i w:val="false"/>
          <w:color w:val="000000"/>
          <w:sz w:val="28"/>
        </w:rPr>
        <w:t>) заверенное визовой печатью и подписью начальника Управления миграционной полиции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семь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4) с момента подачи электронного запроса через веб-портал для получения государственной услуги – семь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постановлением Правительства РК от 23.07.2013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Государственная услуга является платной.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538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которая составляет 50 процентов от размера месячного расчетного показателя, установленного на день уплаты государственной пошлины.</w:t>
      </w:r>
      <w:r>
        <w:br/>
      </w:r>
      <w:r>
        <w:rPr>
          <w:rFonts w:ascii="Times New Roman"/>
          <w:b w:val="false"/>
          <w:i w:val="false"/>
          <w:color w:val="000000"/>
          <w:sz w:val="28"/>
        </w:rPr>
        <w:t>
</w:t>
      </w:r>
      <w:r>
        <w:rPr>
          <w:rFonts w:ascii="Times New Roman"/>
          <w:b w:val="false"/>
          <w:i w:val="false"/>
          <w:color w:val="000000"/>
          <w:sz w:val="28"/>
        </w:rPr>
        <w:t>
      Государственная пошлина оплачивается через банковские учреждения Республики Казахстан, которыми выдается документ (квитанция),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шесть дней в неделю (понедельник - пятница с 9-00 до 18-00 часов, с перерывом на обед с 13-00 до 14-30, в субботу с 9-00 до 13-00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через веб-портал государственная услуга предоставляется круглосуточно.</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изменением, внесенным постановлением Правительства РК от 23.07.2013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Помещения подразделений миграционной полиции, в которых оказывается данная государственная услуга, располагаются на первом этаже здания, имеют отдельный от других подразделений органов внутренних дел вход с пандусами, предназначенными для доступа людей с ограниченными физическими возможностями, зал ожидания, места для заполнения документов, оснащаются стендами с перечнем необходимых документов и образцами их заполнения.</w:t>
      </w:r>
    </w:p>
    <w:bookmarkEnd w:id="4"/>
    <w:bookmarkStart w:name="z26"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27" w:id="6"/>
    <w:p>
      <w:pPr>
        <w:spacing w:after="0"/>
        <w:ind w:left="0"/>
        <w:jc w:val="both"/>
      </w:pPr>
      <w:r>
        <w:rPr>
          <w:rFonts w:ascii="Times New Roman"/>
          <w:b w:val="false"/>
          <w:i w:val="false"/>
          <w:color w:val="000000"/>
          <w:sz w:val="28"/>
        </w:rPr>
        <w:t>
      11. Для получения государственной услуги, физические лица и приглашающие организации представляют следующие документы:</w:t>
      </w:r>
      <w:r>
        <w:br/>
      </w:r>
      <w:r>
        <w:rPr>
          <w:rFonts w:ascii="Times New Roman"/>
          <w:b w:val="false"/>
          <w:i w:val="false"/>
          <w:color w:val="000000"/>
          <w:sz w:val="28"/>
        </w:rPr>
        <w:t>
</w:t>
      </w:r>
      <w:r>
        <w:rPr>
          <w:rFonts w:ascii="Times New Roman"/>
          <w:b w:val="false"/>
          <w:i w:val="false"/>
          <w:color w:val="000000"/>
          <w:sz w:val="28"/>
        </w:rPr>
        <w:t>
      Для приглашения иностранных граждан по частным делам:</w:t>
      </w:r>
      <w:r>
        <w:br/>
      </w:r>
      <w:r>
        <w:rPr>
          <w:rFonts w:ascii="Times New Roman"/>
          <w:b w:val="false"/>
          <w:i w:val="false"/>
          <w:color w:val="000000"/>
          <w:sz w:val="28"/>
        </w:rPr>
        <w:t>
</w:t>
      </w:r>
      <w:r>
        <w:rPr>
          <w:rFonts w:ascii="Times New Roman"/>
          <w:b w:val="false"/>
          <w:i w:val="false"/>
          <w:color w:val="000000"/>
          <w:sz w:val="28"/>
        </w:rPr>
        <w:t>
      1) ходатайство произвольной формы;</w:t>
      </w:r>
      <w:r>
        <w:br/>
      </w:r>
      <w:r>
        <w:rPr>
          <w:rFonts w:ascii="Times New Roman"/>
          <w:b w:val="false"/>
          <w:i w:val="false"/>
          <w:color w:val="000000"/>
          <w:sz w:val="28"/>
        </w:rPr>
        <w:t>
</w:t>
      </w:r>
      <w:r>
        <w:rPr>
          <w:rFonts w:ascii="Times New Roman"/>
          <w:b w:val="false"/>
          <w:i w:val="false"/>
          <w:color w:val="000000"/>
          <w:sz w:val="28"/>
        </w:rPr>
        <w:t>
      2) заявление-анкету установленной формы в двух экземплярах;</w:t>
      </w:r>
      <w:r>
        <w:br/>
      </w:r>
      <w:r>
        <w:rPr>
          <w:rFonts w:ascii="Times New Roman"/>
          <w:b w:val="false"/>
          <w:i w:val="false"/>
          <w:color w:val="000000"/>
          <w:sz w:val="28"/>
        </w:rPr>
        <w:t>
</w:t>
      </w:r>
      <w:r>
        <w:rPr>
          <w:rFonts w:ascii="Times New Roman"/>
          <w:b w:val="false"/>
          <w:i w:val="false"/>
          <w:color w:val="000000"/>
          <w:sz w:val="28"/>
        </w:rPr>
        <w:t>
      3) квитанцию об уплате государственной </w:t>
      </w:r>
      <w:r>
        <w:rPr>
          <w:rFonts w:ascii="Times New Roman"/>
          <w:b w:val="false"/>
          <w:i w:val="false"/>
          <w:color w:val="000000"/>
          <w:sz w:val="28"/>
        </w:rPr>
        <w:t>пошлины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Ходатайства иностранных граждан, прибывших в Республику Казахстан на срок более 6 месяцев, о приглашении в Республику Казахстан родственников и знакомых, рассматриваются органами внутренних дел на основании письменных обращений принимающих организаций.</w:t>
      </w:r>
      <w:r>
        <w:br/>
      </w:r>
      <w:r>
        <w:rPr>
          <w:rFonts w:ascii="Times New Roman"/>
          <w:b w:val="false"/>
          <w:i w:val="false"/>
          <w:color w:val="000000"/>
          <w:sz w:val="28"/>
        </w:rPr>
        <w:t>
</w:t>
      </w:r>
      <w:r>
        <w:rPr>
          <w:rFonts w:ascii="Times New Roman"/>
          <w:b w:val="false"/>
          <w:i w:val="false"/>
          <w:color w:val="000000"/>
          <w:sz w:val="28"/>
        </w:rPr>
        <w:t>
      Вместе с письменными обращениями принимающие организации представляют также заявления-анкеты, заполненные иностранными гражданами, приглашающими своих родственников и знакомых из-за границы.</w:t>
      </w:r>
      <w:r>
        <w:br/>
      </w:r>
      <w:r>
        <w:rPr>
          <w:rFonts w:ascii="Times New Roman"/>
          <w:b w:val="false"/>
          <w:i w:val="false"/>
          <w:color w:val="000000"/>
          <w:sz w:val="28"/>
        </w:rPr>
        <w:t>
</w:t>
      </w:r>
      <w:r>
        <w:rPr>
          <w:rFonts w:ascii="Times New Roman"/>
          <w:b w:val="false"/>
          <w:i w:val="false"/>
          <w:color w:val="000000"/>
          <w:sz w:val="28"/>
        </w:rPr>
        <w:t>
      Приглашения в этом случае иностранным гражданам выдаются подразделениями миграционной полиции через представителей этих организаций.</w:t>
      </w:r>
      <w:r>
        <w:br/>
      </w:r>
      <w:r>
        <w:rPr>
          <w:rFonts w:ascii="Times New Roman"/>
          <w:b w:val="false"/>
          <w:i w:val="false"/>
          <w:color w:val="000000"/>
          <w:sz w:val="28"/>
        </w:rPr>
        <w:t>
</w:t>
      </w:r>
      <w:r>
        <w:rPr>
          <w:rFonts w:ascii="Times New Roman"/>
          <w:b w:val="false"/>
          <w:i w:val="false"/>
          <w:color w:val="000000"/>
          <w:sz w:val="28"/>
        </w:rPr>
        <w:t>
      Для приглашения иностранных граждан с деловыми целями и в качестве туристов, негосударственные организации представляют в органы внутренних дел, по месту жительства граждан и дислокации организации, следующие документы:</w:t>
      </w:r>
      <w:r>
        <w:br/>
      </w:r>
      <w:r>
        <w:rPr>
          <w:rFonts w:ascii="Times New Roman"/>
          <w:b w:val="false"/>
          <w:i w:val="false"/>
          <w:color w:val="000000"/>
          <w:sz w:val="28"/>
        </w:rPr>
        <w:t>
</w:t>
      </w:r>
      <w:r>
        <w:rPr>
          <w:rFonts w:ascii="Times New Roman"/>
          <w:b w:val="false"/>
          <w:i w:val="false"/>
          <w:color w:val="000000"/>
          <w:sz w:val="28"/>
        </w:rPr>
        <w:t>
      1) письмо - приглашение установленной формы (</w:t>
      </w:r>
      <w:r>
        <w:rPr>
          <w:rFonts w:ascii="Times New Roman"/>
          <w:b w:val="false"/>
          <w:i w:val="false"/>
          <w:color w:val="000000"/>
          <w:sz w:val="28"/>
        </w:rPr>
        <w:t>приложение 3</w:t>
      </w:r>
      <w:r>
        <w:rPr>
          <w:rFonts w:ascii="Times New Roman"/>
          <w:b w:val="false"/>
          <w:i w:val="false"/>
          <w:color w:val="000000"/>
          <w:sz w:val="28"/>
        </w:rPr>
        <w:t>) в трех экземплярах;</w:t>
      </w:r>
      <w:r>
        <w:br/>
      </w:r>
      <w:r>
        <w:rPr>
          <w:rFonts w:ascii="Times New Roman"/>
          <w:b w:val="false"/>
          <w:i w:val="false"/>
          <w:color w:val="000000"/>
          <w:sz w:val="28"/>
        </w:rPr>
        <w:t>
</w:t>
      </w:r>
      <w:r>
        <w:rPr>
          <w:rFonts w:ascii="Times New Roman"/>
          <w:b w:val="false"/>
          <w:i w:val="false"/>
          <w:color w:val="000000"/>
          <w:sz w:val="28"/>
        </w:rPr>
        <w:t>
      2) квитанцию об уплате государственной </w:t>
      </w:r>
      <w:r>
        <w:rPr>
          <w:rFonts w:ascii="Times New Roman"/>
          <w:b w:val="false"/>
          <w:i w:val="false"/>
          <w:color w:val="000000"/>
          <w:sz w:val="28"/>
        </w:rPr>
        <w:t>пошлины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веб-портал заполняются анкета и заявление в электронной форме на веб-портале с использованием электронной цифровой подписи физического или юридического лица.</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23.07.2013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Бланки, которые выдаются сотрудниками подразделений миграционной полиции, также размещаются на интернет-ресурсах МВД и ДВД,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13.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в подразделения миграционной полиции по месту пребывания потребителя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14. После приема документов сотрудником подразделения миграционной полиции потребителю выдается талон о принятии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с указанием даты выдачи.</w:t>
      </w:r>
      <w:r>
        <w:br/>
      </w:r>
      <w:r>
        <w:rPr>
          <w:rFonts w:ascii="Times New Roman"/>
          <w:b w:val="false"/>
          <w:i w:val="false"/>
          <w:color w:val="000000"/>
          <w:sz w:val="28"/>
        </w:rPr>
        <w:t>
</w:t>
      </w:r>
      <w:r>
        <w:rPr>
          <w:rFonts w:ascii="Times New Roman"/>
          <w:b w:val="false"/>
          <w:i w:val="false"/>
          <w:color w:val="000000"/>
          <w:sz w:val="28"/>
        </w:rPr>
        <w:t>
      15. О принятом решении по приглашению, потребитель уведомляется сотрудниками подразделения миграционной полиции по телефону или на личном приеме.</w:t>
      </w:r>
      <w:r>
        <w:br/>
      </w:r>
      <w:r>
        <w:rPr>
          <w:rFonts w:ascii="Times New Roman"/>
          <w:b w:val="false"/>
          <w:i w:val="false"/>
          <w:color w:val="000000"/>
          <w:sz w:val="28"/>
        </w:rPr>
        <w:t>
</w:t>
      </w:r>
      <w:r>
        <w:rPr>
          <w:rFonts w:ascii="Times New Roman"/>
          <w:b w:val="false"/>
          <w:i w:val="false"/>
          <w:color w:val="000000"/>
          <w:sz w:val="28"/>
        </w:rPr>
        <w:t>
      16. Иностранцу либо лицу без гражданства отказывается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1) в интересах обеспечения государственной безопасности, охраны общественного порядка или здоровья населения;</w:t>
      </w:r>
      <w:r>
        <w:br/>
      </w:r>
      <w:r>
        <w:rPr>
          <w:rFonts w:ascii="Times New Roman"/>
          <w:b w:val="false"/>
          <w:i w:val="false"/>
          <w:color w:val="000000"/>
          <w:sz w:val="28"/>
        </w:rPr>
        <w:t>
</w:t>
      </w:r>
      <w:r>
        <w:rPr>
          <w:rFonts w:ascii="Times New Roman"/>
          <w:b w:val="false"/>
          <w:i w:val="false"/>
          <w:color w:val="000000"/>
          <w:sz w:val="28"/>
        </w:rPr>
        <w:t>
      2) если его действия направлены на насильственное изменение конституционного строя;</w:t>
      </w:r>
      <w:r>
        <w:br/>
      </w:r>
      <w:r>
        <w:rPr>
          <w:rFonts w:ascii="Times New Roman"/>
          <w:b w:val="false"/>
          <w:i w:val="false"/>
          <w:color w:val="000000"/>
          <w:sz w:val="28"/>
        </w:rPr>
        <w:t>
</w:t>
      </w:r>
      <w:r>
        <w:rPr>
          <w:rFonts w:ascii="Times New Roman"/>
          <w:b w:val="false"/>
          <w:i w:val="false"/>
          <w:color w:val="000000"/>
          <w:sz w:val="28"/>
        </w:rPr>
        <w:t>
      3) если он выступает против суверенитета Республики Казахстан, призывает к нарушению единства и целостности ее территории;</w:t>
      </w:r>
      <w:r>
        <w:br/>
      </w:r>
      <w:r>
        <w:rPr>
          <w:rFonts w:ascii="Times New Roman"/>
          <w:b w:val="false"/>
          <w:i w:val="false"/>
          <w:color w:val="000000"/>
          <w:sz w:val="28"/>
        </w:rPr>
        <w:t>
</w:t>
      </w:r>
      <w:r>
        <w:rPr>
          <w:rFonts w:ascii="Times New Roman"/>
          <w:b w:val="false"/>
          <w:i w:val="false"/>
          <w:color w:val="000000"/>
          <w:sz w:val="28"/>
        </w:rPr>
        <w:t>
      4) если он разжигает межгосударственную, межнациональную и религиозную вражду;</w:t>
      </w:r>
      <w:r>
        <w:br/>
      </w:r>
      <w:r>
        <w:rPr>
          <w:rFonts w:ascii="Times New Roman"/>
          <w:b w:val="false"/>
          <w:i w:val="false"/>
          <w:color w:val="000000"/>
          <w:sz w:val="28"/>
        </w:rPr>
        <w:t>
</w:t>
      </w: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r>
        <w:br/>
      </w:r>
      <w:r>
        <w:rPr>
          <w:rFonts w:ascii="Times New Roman"/>
          <w:b w:val="false"/>
          <w:i w:val="false"/>
          <w:color w:val="000000"/>
          <w:sz w:val="28"/>
        </w:rPr>
        <w:t>
</w:t>
      </w:r>
      <w:r>
        <w:rPr>
          <w:rFonts w:ascii="Times New Roman"/>
          <w:b w:val="false"/>
          <w:i w:val="false"/>
          <w:color w:val="000000"/>
          <w:sz w:val="28"/>
        </w:rPr>
        <w:t>
      6) если он осужден за террористическую деятельность либо признан судом особо опасным рецидивистом;</w:t>
      </w:r>
      <w:r>
        <w:br/>
      </w:r>
      <w:r>
        <w:rPr>
          <w:rFonts w:ascii="Times New Roman"/>
          <w:b w:val="false"/>
          <w:i w:val="false"/>
          <w:color w:val="000000"/>
          <w:sz w:val="28"/>
        </w:rPr>
        <w:t>
</w:t>
      </w:r>
      <w:r>
        <w:rPr>
          <w:rFonts w:ascii="Times New Roman"/>
          <w:b w:val="false"/>
          <w:i w:val="false"/>
          <w:color w:val="000000"/>
          <w:sz w:val="28"/>
        </w:rPr>
        <w:t>
      7) если он не представил подтверждения о наличии средств, необходимых для пребывания и выезда из Республики Казахстан,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за исключением оралманов, лиц, родившихся или ранее состоявших в гражданстве Республики Казахстан или Казахской Советской Социалистической Республики, и членов их семей;</w:t>
      </w:r>
      <w:r>
        <w:br/>
      </w:r>
      <w:r>
        <w:rPr>
          <w:rFonts w:ascii="Times New Roman"/>
          <w:b w:val="false"/>
          <w:i w:val="false"/>
          <w:color w:val="000000"/>
          <w:sz w:val="28"/>
        </w:rPr>
        <w:t>
</w:t>
      </w:r>
      <w:r>
        <w:rPr>
          <w:rFonts w:ascii="Times New Roman"/>
          <w:b w:val="false"/>
          <w:i w:val="false"/>
          <w:color w:val="000000"/>
          <w:sz w:val="28"/>
        </w:rPr>
        <w:t>
      8) если во время предыдущего пребывания в Республике Казахстан были установлены факты нарушения им </w:t>
      </w:r>
      <w:r>
        <w:rPr>
          <w:rFonts w:ascii="Times New Roman"/>
          <w:b w:val="false"/>
          <w:i w:val="false"/>
          <w:color w:val="000000"/>
          <w:sz w:val="28"/>
        </w:rPr>
        <w:t>законодательства</w:t>
      </w:r>
      <w:r>
        <w:rPr>
          <w:rFonts w:ascii="Times New Roman"/>
          <w:b w:val="false"/>
          <w:i w:val="false"/>
          <w:color w:val="000000"/>
          <w:sz w:val="28"/>
        </w:rPr>
        <w:t xml:space="preserve"> о правовом положении иностранных граждан в Республике Казахстан, таможенного, валютного или иного законодательства республики;</w:t>
      </w:r>
      <w:r>
        <w:br/>
      </w:r>
      <w:r>
        <w:rPr>
          <w:rFonts w:ascii="Times New Roman"/>
          <w:b w:val="false"/>
          <w:i w:val="false"/>
          <w:color w:val="000000"/>
          <w:sz w:val="28"/>
        </w:rPr>
        <w:t>
</w:t>
      </w:r>
      <w:r>
        <w:rPr>
          <w:rFonts w:ascii="Times New Roman"/>
          <w:b w:val="false"/>
          <w:i w:val="false"/>
          <w:color w:val="000000"/>
          <w:sz w:val="28"/>
        </w:rPr>
        <w:t>
      9) если при обращении ходатайства о въезде он сообщил о себе ложные сведения или не представил необходимые документы в срок, установленный законодательством Республики Казахстан.</w:t>
      </w:r>
    </w:p>
    <w:bookmarkEnd w:id="6"/>
    <w:bookmarkStart w:name="z52" w:id="7"/>
    <w:p>
      <w:pPr>
        <w:spacing w:after="0"/>
        <w:ind w:left="0"/>
        <w:jc w:val="left"/>
      </w:pPr>
      <w:r>
        <w:rPr>
          <w:rFonts w:ascii="Times New Roman"/>
          <w:b/>
          <w:i w:val="false"/>
          <w:color w:val="000000"/>
        </w:rPr>
        <w:t xml:space="preserve"> 
3. Принципы работы</w:t>
      </w:r>
    </w:p>
    <w:bookmarkEnd w:id="7"/>
    <w:bookmarkStart w:name="z53" w:id="8"/>
    <w:p>
      <w:pPr>
        <w:spacing w:after="0"/>
        <w:ind w:left="0"/>
        <w:jc w:val="both"/>
      </w:pPr>
      <w:r>
        <w:rPr>
          <w:rFonts w:ascii="Times New Roman"/>
          <w:b w:val="false"/>
          <w:i w:val="false"/>
          <w:color w:val="000000"/>
          <w:sz w:val="28"/>
        </w:rPr>
        <w:t>
      17. Деятельность подразделений миграционной полиции осуществляется на принципах вежливости, предоставления исчерпывающей информации, обеспечения сохранности документов, защиты и конфиденциальности информации о содержании документов потребителя.</w:t>
      </w:r>
    </w:p>
    <w:bookmarkEnd w:id="8"/>
    <w:bookmarkStart w:name="z54" w:id="9"/>
    <w:p>
      <w:pPr>
        <w:spacing w:after="0"/>
        <w:ind w:left="0"/>
        <w:jc w:val="left"/>
      </w:pPr>
      <w:r>
        <w:rPr>
          <w:rFonts w:ascii="Times New Roman"/>
          <w:b/>
          <w:i w:val="false"/>
          <w:color w:val="000000"/>
        </w:rPr>
        <w:t xml:space="preserve"> 
4. Результаты работы</w:t>
      </w:r>
    </w:p>
    <w:bookmarkEnd w:id="9"/>
    <w:bookmarkStart w:name="z55" w:id="10"/>
    <w:p>
      <w:pPr>
        <w:spacing w:after="0"/>
        <w:ind w:left="0"/>
        <w:jc w:val="both"/>
      </w:pPr>
      <w:r>
        <w:rPr>
          <w:rFonts w:ascii="Times New Roman"/>
          <w:b w:val="false"/>
          <w:i w:val="false"/>
          <w:color w:val="000000"/>
          <w:sz w:val="28"/>
        </w:rPr>
        <w:t>
      18. Результаты работы подразделений миграционной полиции измеряются показателями качества и эффективности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подразделений миграционной полиции, утверждается приказом МВД Республики Казахстан.</w:t>
      </w:r>
    </w:p>
    <w:bookmarkEnd w:id="10"/>
    <w:bookmarkStart w:name="z57" w:id="11"/>
    <w:p>
      <w:pPr>
        <w:spacing w:after="0"/>
        <w:ind w:left="0"/>
        <w:jc w:val="left"/>
      </w:pPr>
      <w:r>
        <w:rPr>
          <w:rFonts w:ascii="Times New Roman"/>
          <w:b/>
          <w:i w:val="false"/>
          <w:color w:val="000000"/>
        </w:rPr>
        <w:t xml:space="preserve"> 
5. Порядок обжалования</w:t>
      </w:r>
    </w:p>
    <w:bookmarkEnd w:id="11"/>
    <w:bookmarkStart w:name="z58" w:id="12"/>
    <w:p>
      <w:pPr>
        <w:spacing w:after="0"/>
        <w:ind w:left="0"/>
        <w:jc w:val="both"/>
      </w:pPr>
      <w:r>
        <w:rPr>
          <w:rFonts w:ascii="Times New Roman"/>
          <w:b w:val="false"/>
          <w:i w:val="false"/>
          <w:color w:val="000000"/>
          <w:sz w:val="28"/>
        </w:rPr>
        <w:t>
      20. Информацию о порядке обжалования результатов оказания государственной услуги можно получить в секретариате ДВД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МВД.</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Правительства РК от 23.07.2013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Жалобы принимаются в письменном виде по почте, электронной почте, либо нарочно через канцелярии органов внутренних дел (далее - ОВД), ДВД, МВД в рабочие дни с 9-00 до 18-00 часов, с перерывом на обед с 13-00 до 14-30, а также в субботу с 9-00 до 13-00 часов.</w:t>
      </w:r>
      <w:r>
        <w:br/>
      </w:r>
      <w:r>
        <w:rPr>
          <w:rFonts w:ascii="Times New Roman"/>
          <w:b w:val="false"/>
          <w:i w:val="false"/>
          <w:color w:val="000000"/>
          <w:sz w:val="28"/>
        </w:rPr>
        <w:t>
</w:t>
      </w:r>
      <w:r>
        <w:rPr>
          <w:rFonts w:ascii="Times New Roman"/>
          <w:b w:val="false"/>
          <w:i w:val="false"/>
          <w:color w:val="000000"/>
          <w:sz w:val="28"/>
        </w:rPr>
        <w:t>
      22. Жалоба о некорректном обслуживании подается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вышестоящему руководству ОВД, ДВД, МВД,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Правительства РК от 23.07.2013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принимается в письменном виде в произвольной форме по почте, электронной почте либо нарочно через канцелярию ОВД, ДВД, МВД.</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Правительства РК от 23.07.2013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органа внутренних дел. Документом, подтверждающим принятия жалобы, является талон, с указанием даты и времени, фамилии и инициалов лица, принявшего обращение/жалобу, а также срок и место получения ответа на поданную жалобу и контактные данные должностных лиц, у которых можно узнать о ходе рассмотрения жалобы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по адресу: 010000, город Астана, улица Тәуелсіздік 1/1, МВД на интернет-ресурсе МВД: www.mvd.kz в разделе "О деятельности органов внутренних дел", телефон приемной 8(7172) 71-51-31, ДВД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23.07.2013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2"/>
    <w:bookmarkStart w:name="z67"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приглашений      </w:t>
      </w:r>
      <w:r>
        <w:br/>
      </w:r>
      <w:r>
        <w:rPr>
          <w:rFonts w:ascii="Times New Roman"/>
          <w:b w:val="false"/>
          <w:i w:val="false"/>
          <w:color w:val="000000"/>
          <w:sz w:val="28"/>
        </w:rPr>
        <w:t xml:space="preserve">
в Республику Казахстан      </w:t>
      </w:r>
      <w:r>
        <w:br/>
      </w:r>
      <w:r>
        <w:rPr>
          <w:rFonts w:ascii="Times New Roman"/>
          <w:b w:val="false"/>
          <w:i w:val="false"/>
          <w:color w:val="000000"/>
          <w:sz w:val="28"/>
        </w:rPr>
        <w:t xml:space="preserve">
по частным и служебным делам"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387"/>
        <w:gridCol w:w="2794"/>
        <w:gridCol w:w="2090"/>
        <w:gridCol w:w="2187"/>
        <w:gridCol w:w="2059"/>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Департаменты</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секретариата</w:t>
            </w:r>
            <w:r>
              <w:br/>
            </w:r>
            <w:r>
              <w:rPr>
                <w:rFonts w:ascii="Times New Roman"/>
                <w:b w:val="false"/>
                <w:i w:val="false"/>
                <w:color w:val="000000"/>
                <w:sz w:val="20"/>
              </w:rPr>
              <w:t>
</w:t>
            </w:r>
            <w:r>
              <w:rPr>
                <w:rFonts w:ascii="Times New Roman"/>
                <w:b w:val="false"/>
                <w:i w:val="false"/>
                <w:color w:val="000000"/>
                <w:sz w:val="20"/>
              </w:rPr>
              <w:t>Департаментов</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миграционной</w:t>
            </w:r>
            <w:r>
              <w:br/>
            </w:r>
            <w:r>
              <w:rPr>
                <w:rFonts w:ascii="Times New Roman"/>
                <w:b w:val="false"/>
                <w:i w:val="false"/>
                <w:color w:val="000000"/>
                <w:sz w:val="20"/>
              </w:rPr>
              <w:t>
</w:t>
            </w:r>
            <w:r>
              <w:rPr>
                <w:rFonts w:ascii="Times New Roman"/>
                <w:b w:val="false"/>
                <w:i w:val="false"/>
                <w:color w:val="000000"/>
                <w:sz w:val="20"/>
              </w:rPr>
              <w:t>полиции</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г. Астаны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ул.Сейфуллина, 29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w:t>
            </w:r>
            <w:r>
              <w:br/>
            </w:r>
            <w:r>
              <w:rPr>
                <w:rFonts w:ascii="Times New Roman"/>
                <w:b w:val="false"/>
                <w:i w:val="false"/>
                <w:color w:val="000000"/>
                <w:sz w:val="20"/>
              </w:rPr>
              <w:t>
</w:t>
            </w:r>
            <w:r>
              <w:rPr>
                <w:rFonts w:ascii="Times New Roman"/>
                <w:b w:val="false"/>
                <w:i w:val="false"/>
                <w:color w:val="000000"/>
                <w:sz w:val="20"/>
              </w:rPr>
              <w:t>mvd.kz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71-60-81,</w:t>
            </w:r>
            <w:r>
              <w:br/>
            </w:r>
            <w:r>
              <w:rPr>
                <w:rFonts w:ascii="Times New Roman"/>
                <w:b w:val="false"/>
                <w:i w:val="false"/>
                <w:color w:val="000000"/>
                <w:sz w:val="20"/>
              </w:rPr>
              <w:t>
</w:t>
            </w:r>
            <w:r>
              <w:rPr>
                <w:rFonts w:ascii="Times New Roman"/>
                <w:b w:val="false"/>
                <w:i w:val="false"/>
                <w:color w:val="000000"/>
                <w:sz w:val="20"/>
              </w:rPr>
              <w:t>71-60-82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"Алматы"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Жансугурова,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71-67-25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"Сары-Арка"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Есенберлина,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71-66-65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района "Есиль"</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Коргалжинская</w:t>
            </w:r>
            <w:r>
              <w:br/>
            </w:r>
            <w:r>
              <w:rPr>
                <w:rFonts w:ascii="Times New Roman"/>
                <w:b w:val="false"/>
                <w:i w:val="false"/>
                <w:color w:val="000000"/>
                <w:sz w:val="20"/>
              </w:rPr>
              <w:t>
</w:t>
            </w:r>
            <w:r>
              <w:rPr>
                <w:rFonts w:ascii="Times New Roman"/>
                <w:b w:val="false"/>
                <w:i w:val="false"/>
                <w:color w:val="000000"/>
                <w:sz w:val="20"/>
              </w:rPr>
              <w:t>трасса,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Акмолинской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Горького, 52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w:t>
            </w:r>
            <w:r>
              <w:br/>
            </w:r>
            <w:r>
              <w:rPr>
                <w:rFonts w:ascii="Times New Roman"/>
                <w:b w:val="false"/>
                <w:i w:val="false"/>
                <w:color w:val="000000"/>
                <w:sz w:val="20"/>
              </w:rPr>
              <w:t>
</w:t>
            </w:r>
            <w:r>
              <w:rPr>
                <w:rFonts w:ascii="Times New Roman"/>
                <w:b w:val="false"/>
                <w:i w:val="false"/>
                <w:color w:val="000000"/>
                <w:sz w:val="20"/>
              </w:rPr>
              <w:t>online.kz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Кокшетау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Абая, 121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Степногорска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w:t>
            </w:r>
            <w:r>
              <w:br/>
            </w:r>
            <w:r>
              <w:rPr>
                <w:rFonts w:ascii="Times New Roman"/>
                <w:b w:val="false"/>
                <w:i w:val="false"/>
                <w:color w:val="000000"/>
                <w:sz w:val="20"/>
              </w:rPr>
              <w:t>
</w:t>
            </w:r>
            <w:r>
              <w:rPr>
                <w:rFonts w:ascii="Times New Roman"/>
                <w:b w:val="false"/>
                <w:i w:val="false"/>
                <w:color w:val="000000"/>
                <w:sz w:val="20"/>
              </w:rPr>
              <w:t>м-н 5/49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Акколь,</w:t>
            </w:r>
            <w:r>
              <w:br/>
            </w:r>
            <w:r>
              <w:rPr>
                <w:rFonts w:ascii="Times New Roman"/>
                <w:b w:val="false"/>
                <w:i w:val="false"/>
                <w:color w:val="000000"/>
                <w:sz w:val="20"/>
              </w:rPr>
              <w:t>
</w:t>
            </w:r>
            <w:r>
              <w:rPr>
                <w:rFonts w:ascii="Times New Roman"/>
                <w:b w:val="false"/>
                <w:i w:val="false"/>
                <w:color w:val="000000"/>
                <w:sz w:val="20"/>
              </w:rPr>
              <w:t>ул. Октябрьская,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Аршалы,</w:t>
            </w:r>
            <w:r>
              <w:br/>
            </w:r>
            <w:r>
              <w:rPr>
                <w:rFonts w:ascii="Times New Roman"/>
                <w:b w:val="false"/>
                <w:i w:val="false"/>
                <w:color w:val="000000"/>
                <w:sz w:val="20"/>
              </w:rPr>
              <w:t>
</w:t>
            </w:r>
            <w:r>
              <w:rPr>
                <w:rFonts w:ascii="Times New Roman"/>
                <w:b w:val="false"/>
                <w:i w:val="false"/>
                <w:color w:val="000000"/>
                <w:sz w:val="20"/>
              </w:rPr>
              <w:t>ул. Ташенова, 47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Астраханка,</w:t>
            </w:r>
            <w:r>
              <w:br/>
            </w:r>
            <w:r>
              <w:rPr>
                <w:rFonts w:ascii="Times New Roman"/>
                <w:b w:val="false"/>
                <w:i w:val="false"/>
                <w:color w:val="000000"/>
                <w:sz w:val="20"/>
              </w:rPr>
              <w:t>
</w:t>
            </w:r>
            <w:r>
              <w:rPr>
                <w:rFonts w:ascii="Times New Roman"/>
                <w:b w:val="false"/>
                <w:i w:val="false"/>
                <w:color w:val="000000"/>
                <w:sz w:val="20"/>
              </w:rPr>
              <w:t>ул. Байтурсунова, 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Атбасар,</w:t>
            </w:r>
            <w:r>
              <w:br/>
            </w:r>
            <w:r>
              <w:rPr>
                <w:rFonts w:ascii="Times New Roman"/>
                <w:b w:val="false"/>
                <w:i w:val="false"/>
                <w:color w:val="000000"/>
                <w:sz w:val="20"/>
              </w:rPr>
              <w:t>
</w:t>
            </w:r>
            <w:r>
              <w:rPr>
                <w:rFonts w:ascii="Times New Roman"/>
                <w:b w:val="false"/>
                <w:i w:val="false"/>
                <w:color w:val="000000"/>
                <w:sz w:val="20"/>
              </w:rPr>
              <w:t>ул. Урицкого, 38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г.Макинск,</w:t>
            </w:r>
            <w:r>
              <w:br/>
            </w:r>
            <w:r>
              <w:rPr>
                <w:rFonts w:ascii="Times New Roman"/>
                <w:b w:val="false"/>
                <w:i w:val="false"/>
                <w:color w:val="000000"/>
                <w:sz w:val="20"/>
              </w:rPr>
              <w:t>
</w:t>
            </w:r>
            <w:r>
              <w:rPr>
                <w:rFonts w:ascii="Times New Roman"/>
                <w:b w:val="false"/>
                <w:i w:val="false"/>
                <w:color w:val="000000"/>
                <w:sz w:val="20"/>
              </w:rPr>
              <w:t>ул. Сейфуллина,  135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Егандыкольского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Егиндыколь,</w:t>
            </w:r>
            <w:r>
              <w:br/>
            </w:r>
            <w:r>
              <w:rPr>
                <w:rFonts w:ascii="Times New Roman"/>
                <w:b w:val="false"/>
                <w:i w:val="false"/>
                <w:color w:val="000000"/>
                <w:sz w:val="20"/>
              </w:rPr>
              <w:t>
</w:t>
            </w:r>
            <w:r>
              <w:rPr>
                <w:rFonts w:ascii="Times New Roman"/>
                <w:b w:val="false"/>
                <w:i w:val="false"/>
                <w:color w:val="000000"/>
                <w:sz w:val="20"/>
              </w:rPr>
              <w:t>ул. Мира,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Степняк,</w:t>
            </w:r>
            <w:r>
              <w:br/>
            </w:r>
            <w:r>
              <w:rPr>
                <w:rFonts w:ascii="Times New Roman"/>
                <w:b w:val="false"/>
                <w:i w:val="false"/>
                <w:color w:val="000000"/>
                <w:sz w:val="20"/>
              </w:rPr>
              <w:t>
</w:t>
            </w:r>
            <w:r>
              <w:rPr>
                <w:rFonts w:ascii="Times New Roman"/>
                <w:b w:val="false"/>
                <w:i w:val="false"/>
                <w:color w:val="000000"/>
                <w:sz w:val="20"/>
              </w:rPr>
              <w:t>ул. Ленина, 79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Ерментау,</w:t>
            </w:r>
            <w:r>
              <w:br/>
            </w:r>
            <w:r>
              <w:rPr>
                <w:rFonts w:ascii="Times New Roman"/>
                <w:b w:val="false"/>
                <w:i w:val="false"/>
                <w:color w:val="000000"/>
                <w:sz w:val="20"/>
              </w:rPr>
              <w:t>
</w:t>
            </w:r>
            <w:r>
              <w:rPr>
                <w:rFonts w:ascii="Times New Roman"/>
                <w:b w:val="false"/>
                <w:i w:val="false"/>
                <w:color w:val="000000"/>
                <w:sz w:val="20"/>
              </w:rPr>
              <w:t>ул. Богенбая, 79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Есиль,</w:t>
            </w:r>
            <w:r>
              <w:br/>
            </w:r>
            <w:r>
              <w:rPr>
                <w:rFonts w:ascii="Times New Roman"/>
                <w:b w:val="false"/>
                <w:i w:val="false"/>
                <w:color w:val="000000"/>
                <w:sz w:val="20"/>
              </w:rPr>
              <w:t>
</w:t>
            </w:r>
            <w:r>
              <w:rPr>
                <w:rFonts w:ascii="Times New Roman"/>
                <w:b w:val="false"/>
                <w:i w:val="false"/>
                <w:color w:val="000000"/>
                <w:sz w:val="20"/>
              </w:rPr>
              <w:t>ул. Ауэзова, 63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Жаксы,</w:t>
            </w:r>
            <w:r>
              <w:br/>
            </w:r>
            <w:r>
              <w:rPr>
                <w:rFonts w:ascii="Times New Roman"/>
                <w:b w:val="false"/>
                <w:i w:val="false"/>
                <w:color w:val="000000"/>
                <w:sz w:val="20"/>
              </w:rPr>
              <w:t>
</w:t>
            </w:r>
            <w:r>
              <w:rPr>
                <w:rFonts w:ascii="Times New Roman"/>
                <w:b w:val="false"/>
                <w:i w:val="false"/>
                <w:color w:val="000000"/>
                <w:sz w:val="20"/>
              </w:rPr>
              <w:t>ул. Турлыбаева, 34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Державинск,</w:t>
            </w:r>
            <w:r>
              <w:br/>
            </w:r>
            <w:r>
              <w:rPr>
                <w:rFonts w:ascii="Times New Roman"/>
                <w:b w:val="false"/>
                <w:i w:val="false"/>
                <w:color w:val="000000"/>
                <w:sz w:val="20"/>
              </w:rPr>
              <w:t>
</w:t>
            </w:r>
            <w:r>
              <w:rPr>
                <w:rFonts w:ascii="Times New Roman"/>
                <w:b w:val="false"/>
                <w:i w:val="false"/>
                <w:color w:val="000000"/>
                <w:sz w:val="20"/>
              </w:rPr>
              <w:t>ул. Захарова, 33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с.Зеренда,</w:t>
            </w:r>
            <w:r>
              <w:br/>
            </w:r>
            <w:r>
              <w:rPr>
                <w:rFonts w:ascii="Times New Roman"/>
                <w:b w:val="false"/>
                <w:i w:val="false"/>
                <w:color w:val="000000"/>
                <w:sz w:val="20"/>
              </w:rPr>
              <w:t>
</w:t>
            </w:r>
            <w:r>
              <w:rPr>
                <w:rFonts w:ascii="Times New Roman"/>
                <w:b w:val="false"/>
                <w:i w:val="false"/>
                <w:color w:val="000000"/>
                <w:sz w:val="20"/>
              </w:rPr>
              <w:t>ул. Ильясова, 42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Коргалжын,</w:t>
            </w:r>
            <w:r>
              <w:br/>
            </w:r>
            <w:r>
              <w:rPr>
                <w:rFonts w:ascii="Times New Roman"/>
                <w:b w:val="false"/>
                <w:i w:val="false"/>
                <w:color w:val="000000"/>
                <w:sz w:val="20"/>
              </w:rPr>
              <w:t>
</w:t>
            </w:r>
            <w:r>
              <w:rPr>
                <w:rFonts w:ascii="Times New Roman"/>
                <w:b w:val="false"/>
                <w:i w:val="false"/>
                <w:color w:val="000000"/>
                <w:sz w:val="20"/>
              </w:rPr>
              <w:t>ул. Болганбаева,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Балкашино,</w:t>
            </w:r>
            <w:r>
              <w:br/>
            </w:r>
            <w:r>
              <w:rPr>
                <w:rFonts w:ascii="Times New Roman"/>
                <w:b w:val="false"/>
                <w:i w:val="false"/>
                <w:color w:val="000000"/>
                <w:sz w:val="20"/>
              </w:rPr>
              <w:t>
</w:t>
            </w:r>
            <w:r>
              <w:rPr>
                <w:rFonts w:ascii="Times New Roman"/>
                <w:b w:val="false"/>
                <w:i w:val="false"/>
                <w:color w:val="000000"/>
                <w:sz w:val="20"/>
              </w:rPr>
              <w:t>ул. Абая, 101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Акмол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Шортанды,</w:t>
            </w:r>
            <w:r>
              <w:br/>
            </w:r>
            <w:r>
              <w:rPr>
                <w:rFonts w:ascii="Times New Roman"/>
                <w:b w:val="false"/>
                <w:i w:val="false"/>
                <w:color w:val="000000"/>
                <w:sz w:val="20"/>
              </w:rPr>
              <w:t>
</w:t>
            </w:r>
            <w:r>
              <w:rPr>
                <w:rFonts w:ascii="Times New Roman"/>
                <w:b w:val="false"/>
                <w:i w:val="false"/>
                <w:color w:val="000000"/>
                <w:sz w:val="20"/>
              </w:rPr>
              <w:t>ул. Советская,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Щучинск,</w:t>
            </w:r>
            <w:r>
              <w:br/>
            </w:r>
            <w:r>
              <w:rPr>
                <w:rFonts w:ascii="Times New Roman"/>
                <w:b w:val="false"/>
                <w:i w:val="false"/>
                <w:color w:val="000000"/>
                <w:sz w:val="20"/>
              </w:rPr>
              <w:t>
</w:t>
            </w:r>
            <w:r>
              <w:rPr>
                <w:rFonts w:ascii="Times New Roman"/>
                <w:b w:val="false"/>
                <w:i w:val="false"/>
                <w:color w:val="000000"/>
                <w:sz w:val="20"/>
              </w:rPr>
              <w:t>ул.  Коммунистическая,</w:t>
            </w:r>
            <w:r>
              <w:br/>
            </w:r>
            <w:r>
              <w:rPr>
                <w:rFonts w:ascii="Times New Roman"/>
                <w:b w:val="false"/>
                <w:i w:val="false"/>
                <w:color w:val="000000"/>
                <w:sz w:val="20"/>
              </w:rPr>
              <w:t>
</w:t>
            </w:r>
            <w:r>
              <w:rPr>
                <w:rFonts w:ascii="Times New Roman"/>
                <w:b w:val="false"/>
                <w:i w:val="false"/>
                <w:color w:val="000000"/>
                <w:sz w:val="20"/>
              </w:rPr>
              <w:t>33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w:t>
            </w:r>
            <w:r>
              <w:rPr>
                <w:rFonts w:ascii="Times New Roman"/>
                <w:b w:val="false"/>
                <w:i w:val="false"/>
                <w:color w:val="000000"/>
                <w:sz w:val="20"/>
              </w:rPr>
              <w:t>4-43-65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г. Алматы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r>
              <w:br/>
            </w:r>
            <w:r>
              <w:rPr>
                <w:rFonts w:ascii="Times New Roman"/>
                <w:b w:val="false"/>
                <w:i w:val="false"/>
                <w:color w:val="000000"/>
                <w:sz w:val="20"/>
              </w:rPr>
              <w:t>
</w:t>
            </w:r>
            <w:r>
              <w:rPr>
                <w:rFonts w:ascii="Times New Roman"/>
                <w:b w:val="false"/>
                <w:i w:val="false"/>
                <w:color w:val="000000"/>
                <w:sz w:val="20"/>
              </w:rPr>
              <w:t>ул. Карасай</w:t>
            </w:r>
            <w:r>
              <w:br/>
            </w:r>
            <w:r>
              <w:rPr>
                <w:rFonts w:ascii="Times New Roman"/>
                <w:b w:val="false"/>
                <w:i w:val="false"/>
                <w:color w:val="000000"/>
                <w:sz w:val="20"/>
              </w:rPr>
              <w:t>
</w:t>
            </w:r>
            <w:r>
              <w:rPr>
                <w:rFonts w:ascii="Times New Roman"/>
                <w:b w:val="false"/>
                <w:i w:val="false"/>
                <w:color w:val="000000"/>
                <w:sz w:val="20"/>
              </w:rPr>
              <w:t>батыра, 109а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w:t>
            </w:r>
            <w:r>
              <w:br/>
            </w:r>
            <w:r>
              <w:rPr>
                <w:rFonts w:ascii="Times New Roman"/>
                <w:b w:val="false"/>
                <w:i w:val="false"/>
                <w:color w:val="000000"/>
                <w:sz w:val="20"/>
              </w:rPr>
              <w:t>
</w:t>
            </w:r>
            <w:r>
              <w:rPr>
                <w:rFonts w:ascii="Times New Roman"/>
                <w:b w:val="false"/>
                <w:i w:val="false"/>
                <w:color w:val="000000"/>
                <w:sz w:val="20"/>
              </w:rPr>
              <w:t>police.kz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w:t>
            </w:r>
            <w:r>
              <w:rPr>
                <w:rFonts w:ascii="Times New Roman"/>
                <w:b w:val="false"/>
                <w:i w:val="false"/>
                <w:color w:val="000000"/>
                <w:sz w:val="20"/>
              </w:rPr>
              <w:t>254-40-34,</w:t>
            </w:r>
            <w:r>
              <w:br/>
            </w:r>
            <w:r>
              <w:rPr>
                <w:rFonts w:ascii="Times New Roman"/>
                <w:b w:val="false"/>
                <w:i w:val="false"/>
                <w:color w:val="000000"/>
                <w:sz w:val="20"/>
              </w:rPr>
              <w:t>
</w:t>
            </w:r>
            <w:r>
              <w:rPr>
                <w:rFonts w:ascii="Times New Roman"/>
                <w:b w:val="false"/>
                <w:i w:val="false"/>
                <w:color w:val="000000"/>
                <w:sz w:val="20"/>
              </w:rPr>
              <w:t>254-40-33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Алатауского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 xml:space="preserve">ул. Утеген </w:t>
            </w:r>
            <w:r>
              <w:rPr>
                <w:rFonts w:ascii="Times New Roman"/>
                <w:b w:val="false"/>
                <w:i w:val="false"/>
                <w:color w:val="000000"/>
                <w:sz w:val="20"/>
              </w:rPr>
              <w:t>батыра,</w:t>
            </w:r>
            <w:r>
              <w:br/>
            </w:r>
            <w:r>
              <w:rPr>
                <w:rFonts w:ascii="Times New Roman"/>
                <w:b w:val="false"/>
                <w:i w:val="false"/>
                <w:color w:val="000000"/>
                <w:sz w:val="20"/>
              </w:rPr>
              <w:t>
</w:t>
            </w:r>
            <w:r>
              <w:rPr>
                <w:rFonts w:ascii="Times New Roman"/>
                <w:b w:val="false"/>
                <w:i w:val="false"/>
                <w:color w:val="000000"/>
                <w:sz w:val="20"/>
              </w:rPr>
              <w:t>78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Алмалинского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Карасай</w:t>
            </w:r>
            <w:r>
              <w:br/>
            </w:r>
            <w:r>
              <w:rPr>
                <w:rFonts w:ascii="Times New Roman"/>
                <w:b w:val="false"/>
                <w:i w:val="false"/>
                <w:color w:val="000000"/>
                <w:sz w:val="20"/>
              </w:rPr>
              <w:t>
</w:t>
            </w:r>
            <w:r>
              <w:rPr>
                <w:rFonts w:ascii="Times New Roman"/>
                <w:b w:val="false"/>
                <w:i w:val="false"/>
                <w:color w:val="000000"/>
                <w:sz w:val="20"/>
              </w:rPr>
              <w:t>батыра, 109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Ауэзовского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Утеген</w:t>
            </w:r>
            <w:r>
              <w:br/>
            </w:r>
            <w:r>
              <w:rPr>
                <w:rFonts w:ascii="Times New Roman"/>
                <w:b w:val="false"/>
                <w:i w:val="false"/>
                <w:color w:val="000000"/>
                <w:sz w:val="20"/>
              </w:rPr>
              <w:t>
</w:t>
            </w:r>
            <w:r>
              <w:rPr>
                <w:rFonts w:ascii="Times New Roman"/>
                <w:b w:val="false"/>
                <w:i w:val="false"/>
                <w:color w:val="000000"/>
                <w:sz w:val="20"/>
              </w:rPr>
              <w:t>батыра, 76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Радостовца, 205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Жетысуского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Райымбека, 158а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Медеуского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Зенкова, 37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Турксибского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Рихарда</w:t>
            </w:r>
            <w:r>
              <w:br/>
            </w:r>
            <w:r>
              <w:rPr>
                <w:rFonts w:ascii="Times New Roman"/>
                <w:b w:val="false"/>
                <w:i w:val="false"/>
                <w:color w:val="000000"/>
                <w:sz w:val="20"/>
              </w:rPr>
              <w:t>
</w:t>
            </w:r>
            <w:r>
              <w:rPr>
                <w:rFonts w:ascii="Times New Roman"/>
                <w:b w:val="false"/>
                <w:i w:val="false"/>
                <w:color w:val="000000"/>
                <w:sz w:val="20"/>
              </w:rPr>
              <w:t>Зорге, 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Актюбинской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пр. 312 стрелковой</w:t>
            </w:r>
            <w:r>
              <w:br/>
            </w:r>
            <w:r>
              <w:rPr>
                <w:rFonts w:ascii="Times New Roman"/>
                <w:b w:val="false"/>
                <w:i w:val="false"/>
                <w:color w:val="000000"/>
                <w:sz w:val="20"/>
              </w:rPr>
              <w:t>
</w:t>
            </w:r>
            <w:r>
              <w:rPr>
                <w:rFonts w:ascii="Times New Roman"/>
                <w:b w:val="false"/>
                <w:i w:val="false"/>
                <w:color w:val="000000"/>
                <w:sz w:val="20"/>
              </w:rPr>
              <w:t>дивизии, 5А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aktobe</w:t>
            </w:r>
            <w:r>
              <w:br/>
            </w:r>
            <w:r>
              <w:rPr>
                <w:rFonts w:ascii="Times New Roman"/>
                <w:b w:val="false"/>
                <w:i w:val="false"/>
                <w:color w:val="000000"/>
                <w:sz w:val="20"/>
              </w:rPr>
              <w:t>
</w:t>
            </w:r>
            <w:r>
              <w:rPr>
                <w:rFonts w:ascii="Times New Roman"/>
                <w:b w:val="false"/>
                <w:i w:val="false"/>
                <w:color w:val="000000"/>
                <w:sz w:val="20"/>
              </w:rPr>
              <w:t>police.</w:t>
            </w:r>
            <w:r>
              <w:rPr>
                <w:rFonts w:ascii="Times New Roman"/>
                <w:b w:val="false"/>
                <w:i w:val="false"/>
                <w:color w:val="000000"/>
                <w:sz w:val="20"/>
              </w:rPr>
              <w:t>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w:t>
            </w:r>
            <w:r>
              <w:rPr>
                <w:rFonts w:ascii="Times New Roman"/>
                <w:b w:val="false"/>
                <w:i w:val="false"/>
                <w:color w:val="000000"/>
                <w:sz w:val="20"/>
              </w:rPr>
              <w:t>22-14-75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Актобе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Айтекеби,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Комсомол,</w:t>
            </w:r>
            <w:r>
              <w:br/>
            </w:r>
            <w:r>
              <w:rPr>
                <w:rFonts w:ascii="Times New Roman"/>
                <w:b w:val="false"/>
                <w:i w:val="false"/>
                <w:color w:val="000000"/>
                <w:sz w:val="20"/>
              </w:rPr>
              <w:t>
</w:t>
            </w:r>
            <w:r>
              <w:rPr>
                <w:rFonts w:ascii="Times New Roman"/>
                <w:b w:val="false"/>
                <w:i w:val="false"/>
                <w:color w:val="000000"/>
                <w:sz w:val="20"/>
              </w:rPr>
              <w:t>ул. Ардагера,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Алга,</w:t>
            </w:r>
            <w:r>
              <w:br/>
            </w:r>
            <w:r>
              <w:rPr>
                <w:rFonts w:ascii="Times New Roman"/>
                <w:b w:val="false"/>
                <w:i w:val="false"/>
                <w:color w:val="000000"/>
                <w:sz w:val="20"/>
              </w:rPr>
              <w:t>
</w:t>
            </w:r>
            <w:r>
              <w:rPr>
                <w:rFonts w:ascii="Times New Roman"/>
                <w:b w:val="false"/>
                <w:i w:val="false"/>
                <w:color w:val="000000"/>
                <w:sz w:val="20"/>
              </w:rPr>
              <w:t>ул. Мухамбетова, 28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Байганин,</w:t>
            </w:r>
            <w:r>
              <w:br/>
            </w:r>
            <w:r>
              <w:rPr>
                <w:rFonts w:ascii="Times New Roman"/>
                <w:b w:val="false"/>
                <w:i w:val="false"/>
                <w:color w:val="000000"/>
                <w:sz w:val="20"/>
              </w:rPr>
              <w:t>
</w:t>
            </w:r>
            <w:r>
              <w:rPr>
                <w:rFonts w:ascii="Times New Roman"/>
                <w:b w:val="false"/>
                <w:i w:val="false"/>
                <w:color w:val="000000"/>
                <w:sz w:val="20"/>
              </w:rPr>
              <w:t>ул. Советов,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Иргиз,</w:t>
            </w:r>
            <w:r>
              <w:br/>
            </w:r>
            <w:r>
              <w:rPr>
                <w:rFonts w:ascii="Times New Roman"/>
                <w:b w:val="false"/>
                <w:i w:val="false"/>
                <w:color w:val="000000"/>
                <w:sz w:val="20"/>
              </w:rPr>
              <w:t>
</w:t>
            </w:r>
            <w:r>
              <w:rPr>
                <w:rFonts w:ascii="Times New Roman"/>
                <w:b w:val="false"/>
                <w:i w:val="false"/>
                <w:color w:val="000000"/>
                <w:sz w:val="20"/>
              </w:rPr>
              <w:t>ул. Ленина, 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Бадамша,</w:t>
            </w:r>
            <w:r>
              <w:br/>
            </w:r>
            <w:r>
              <w:rPr>
                <w:rFonts w:ascii="Times New Roman"/>
                <w:b w:val="false"/>
                <w:i w:val="false"/>
                <w:color w:val="000000"/>
                <w:sz w:val="20"/>
              </w:rPr>
              <w:t>
</w:t>
            </w:r>
            <w:r>
              <w:rPr>
                <w:rFonts w:ascii="Times New Roman"/>
                <w:b w:val="false"/>
                <w:i w:val="false"/>
                <w:color w:val="000000"/>
                <w:sz w:val="20"/>
              </w:rPr>
              <w:t>ул. Пацаева,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Мартук,</w:t>
            </w:r>
            <w:r>
              <w:br/>
            </w:r>
            <w:r>
              <w:rPr>
                <w:rFonts w:ascii="Times New Roman"/>
                <w:b w:val="false"/>
                <w:i w:val="false"/>
                <w:color w:val="000000"/>
                <w:sz w:val="20"/>
              </w:rPr>
              <w:t>
</w:t>
            </w:r>
            <w:r>
              <w:rPr>
                <w:rFonts w:ascii="Times New Roman"/>
                <w:b w:val="false"/>
                <w:i w:val="false"/>
                <w:color w:val="000000"/>
                <w:sz w:val="20"/>
              </w:rPr>
              <w:t>ул. Ленина, 45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Кандагаш,</w:t>
            </w:r>
            <w:r>
              <w:br/>
            </w:r>
            <w:r>
              <w:rPr>
                <w:rFonts w:ascii="Times New Roman"/>
                <w:b w:val="false"/>
                <w:i w:val="false"/>
                <w:color w:val="000000"/>
                <w:sz w:val="20"/>
              </w:rPr>
              <w:t>
</w:t>
            </w:r>
            <w:r>
              <w:rPr>
                <w:rFonts w:ascii="Times New Roman"/>
                <w:b w:val="false"/>
                <w:i w:val="false"/>
                <w:color w:val="000000"/>
                <w:sz w:val="20"/>
              </w:rPr>
              <w:t>ул. Жамбула, 74а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Шубаркудык,</w:t>
            </w:r>
            <w:r>
              <w:br/>
            </w:r>
            <w:r>
              <w:rPr>
                <w:rFonts w:ascii="Times New Roman"/>
                <w:b w:val="false"/>
                <w:i w:val="false"/>
                <w:color w:val="000000"/>
                <w:sz w:val="20"/>
              </w:rPr>
              <w:t>
</w:t>
            </w:r>
            <w:r>
              <w:rPr>
                <w:rFonts w:ascii="Times New Roman"/>
                <w:b w:val="false"/>
                <w:i w:val="false"/>
                <w:color w:val="000000"/>
                <w:sz w:val="20"/>
              </w:rPr>
              <w:t>ул. Желтоксан,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Уил,</w:t>
            </w:r>
            <w:r>
              <w:br/>
            </w:r>
            <w:r>
              <w:rPr>
                <w:rFonts w:ascii="Times New Roman"/>
                <w:b w:val="false"/>
                <w:i w:val="false"/>
                <w:color w:val="000000"/>
                <w:sz w:val="20"/>
              </w:rPr>
              <w:t>
</w:t>
            </w:r>
            <w:r>
              <w:rPr>
                <w:rFonts w:ascii="Times New Roman"/>
                <w:b w:val="false"/>
                <w:i w:val="false"/>
                <w:color w:val="000000"/>
                <w:sz w:val="20"/>
              </w:rPr>
              <w:t>ул. Койшигулова, 42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Кобда,</w:t>
            </w:r>
            <w:r>
              <w:br/>
            </w:r>
            <w:r>
              <w:rPr>
                <w:rFonts w:ascii="Times New Roman"/>
                <w:b w:val="false"/>
                <w:i w:val="false"/>
                <w:color w:val="000000"/>
                <w:sz w:val="20"/>
              </w:rPr>
              <w:t>
</w:t>
            </w:r>
            <w:r>
              <w:rPr>
                <w:rFonts w:ascii="Times New Roman"/>
                <w:b w:val="false"/>
                <w:i w:val="false"/>
                <w:color w:val="000000"/>
                <w:sz w:val="20"/>
              </w:rPr>
              <w:t>ул. Астанинская, 97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пр-т Абая,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внутренних дел </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Шалкар,</w:t>
            </w:r>
            <w:r>
              <w:br/>
            </w:r>
            <w:r>
              <w:rPr>
                <w:rFonts w:ascii="Times New Roman"/>
                <w:b w:val="false"/>
                <w:i w:val="false"/>
                <w:color w:val="000000"/>
                <w:sz w:val="20"/>
              </w:rPr>
              <w:t>
</w:t>
            </w:r>
            <w:r>
              <w:rPr>
                <w:rFonts w:ascii="Times New Roman"/>
                <w:b w:val="false"/>
                <w:i w:val="false"/>
                <w:color w:val="000000"/>
                <w:sz w:val="20"/>
              </w:rPr>
              <w:t>ул. Есет</w:t>
            </w:r>
            <w:r>
              <w:br/>
            </w:r>
            <w:r>
              <w:rPr>
                <w:rFonts w:ascii="Times New Roman"/>
                <w:b w:val="false"/>
                <w:i w:val="false"/>
                <w:color w:val="000000"/>
                <w:sz w:val="20"/>
              </w:rPr>
              <w:t>
</w:t>
            </w:r>
            <w:r>
              <w:rPr>
                <w:rFonts w:ascii="Times New Roman"/>
                <w:b w:val="false"/>
                <w:i w:val="false"/>
                <w:color w:val="000000"/>
                <w:sz w:val="20"/>
              </w:rPr>
              <w:t>Көтібарұлы, 88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Алматинской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w:t>
            </w:r>
            <w:r>
              <w:br/>
            </w:r>
            <w:r>
              <w:rPr>
                <w:rFonts w:ascii="Times New Roman"/>
                <w:b w:val="false"/>
                <w:i w:val="false"/>
                <w:color w:val="000000"/>
                <w:sz w:val="20"/>
              </w:rPr>
              <w:t>
</w:t>
            </w:r>
            <w:r>
              <w:rPr>
                <w:rFonts w:ascii="Times New Roman"/>
                <w:b w:val="false"/>
                <w:i w:val="false"/>
                <w:color w:val="000000"/>
                <w:sz w:val="20"/>
              </w:rPr>
              <w:t>ул. Жансугурова, 91/95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w:t>
            </w:r>
            <w:r>
              <w:rPr>
                <w:rFonts w:ascii="Times New Roman"/>
                <w:b w:val="false"/>
                <w:i w:val="false"/>
                <w:color w:val="000000"/>
                <w:sz w:val="20"/>
              </w:rPr>
              <w:t>60-00-57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города Талдыкоргана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Абая, 249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w:t>
            </w:r>
            <w:r>
              <w:br/>
            </w:r>
            <w:r>
              <w:rPr>
                <w:rFonts w:ascii="Times New Roman"/>
                <w:b w:val="false"/>
                <w:i w:val="false"/>
                <w:color w:val="000000"/>
                <w:sz w:val="20"/>
              </w:rPr>
              <w:t>
</w:t>
            </w:r>
            <w:r>
              <w:rPr>
                <w:rFonts w:ascii="Times New Roman"/>
                <w:b w:val="false"/>
                <w:i w:val="false"/>
                <w:color w:val="000000"/>
                <w:sz w:val="20"/>
              </w:rPr>
              <w:t>ул. Токатаева, 105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Илийского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w:t>
            </w:r>
            <w:r>
              <w:br/>
            </w:r>
            <w:r>
              <w:rPr>
                <w:rFonts w:ascii="Times New Roman"/>
                <w:b w:val="false"/>
                <w:i w:val="false"/>
                <w:color w:val="000000"/>
                <w:sz w:val="20"/>
              </w:rPr>
              <w:t>
</w:t>
            </w:r>
            <w:r>
              <w:rPr>
                <w:rFonts w:ascii="Times New Roman"/>
                <w:b w:val="false"/>
                <w:i w:val="false"/>
                <w:color w:val="000000"/>
                <w:sz w:val="20"/>
              </w:rPr>
              <w:t>батыра,</w:t>
            </w:r>
            <w:r>
              <w:br/>
            </w:r>
            <w:r>
              <w:rPr>
                <w:rFonts w:ascii="Times New Roman"/>
                <w:b w:val="false"/>
                <w:i w:val="false"/>
                <w:color w:val="000000"/>
                <w:sz w:val="20"/>
              </w:rPr>
              <w:t>
</w:t>
            </w:r>
            <w:r>
              <w:rPr>
                <w:rFonts w:ascii="Times New Roman"/>
                <w:b w:val="false"/>
                <w:i w:val="false"/>
                <w:color w:val="000000"/>
                <w:sz w:val="20"/>
              </w:rPr>
              <w:t>ул. Батталханова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Карасайского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г.Каскелен,</w:t>
            </w:r>
            <w:r>
              <w:br/>
            </w:r>
            <w:r>
              <w:rPr>
                <w:rFonts w:ascii="Times New Roman"/>
                <w:b w:val="false"/>
                <w:i w:val="false"/>
                <w:color w:val="000000"/>
                <w:sz w:val="20"/>
              </w:rPr>
              <w:t>
</w:t>
            </w:r>
            <w:r>
              <w:rPr>
                <w:rFonts w:ascii="Times New Roman"/>
                <w:b w:val="false"/>
                <w:i w:val="false"/>
                <w:color w:val="000000"/>
                <w:sz w:val="20"/>
              </w:rPr>
              <w:t>ул. Абылайхана, 90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Талгарского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w:t>
            </w:r>
            <w:r>
              <w:br/>
            </w:r>
            <w:r>
              <w:rPr>
                <w:rFonts w:ascii="Times New Roman"/>
                <w:b w:val="false"/>
                <w:i w:val="false"/>
                <w:color w:val="000000"/>
                <w:sz w:val="20"/>
              </w:rPr>
              <w:t>
</w:t>
            </w:r>
            <w:r>
              <w:rPr>
                <w:rFonts w:ascii="Times New Roman"/>
                <w:b w:val="false"/>
                <w:i w:val="false"/>
                <w:color w:val="000000"/>
                <w:sz w:val="20"/>
              </w:rPr>
              <w:t>ул. Абылайхана, 120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Капшагая</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w:t>
            </w:r>
            <w:r>
              <w:br/>
            </w:r>
            <w:r>
              <w:rPr>
                <w:rFonts w:ascii="Times New Roman"/>
                <w:b w:val="false"/>
                <w:i w:val="false"/>
                <w:color w:val="000000"/>
                <w:sz w:val="20"/>
              </w:rPr>
              <w:t>
</w:t>
            </w:r>
            <w:r>
              <w:rPr>
                <w:rFonts w:ascii="Times New Roman"/>
                <w:b w:val="false"/>
                <w:i w:val="false"/>
                <w:color w:val="000000"/>
                <w:sz w:val="20"/>
              </w:rPr>
              <w:t>ул. Конаева,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Текели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w:t>
            </w:r>
            <w:r>
              <w:br/>
            </w:r>
            <w:r>
              <w:rPr>
                <w:rFonts w:ascii="Times New Roman"/>
                <w:b w:val="false"/>
                <w:i w:val="false"/>
                <w:color w:val="000000"/>
                <w:sz w:val="20"/>
              </w:rPr>
              <w:t>
</w:t>
            </w:r>
            <w:r>
              <w:rPr>
                <w:rFonts w:ascii="Times New Roman"/>
                <w:b w:val="false"/>
                <w:i w:val="false"/>
                <w:color w:val="000000"/>
                <w:sz w:val="20"/>
              </w:rPr>
              <w:t>ул. Конаева, 104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w:t>
            </w:r>
            <w:r>
              <w:br/>
            </w:r>
            <w:r>
              <w:rPr>
                <w:rFonts w:ascii="Times New Roman"/>
                <w:b w:val="false"/>
                <w:i w:val="false"/>
                <w:color w:val="000000"/>
                <w:sz w:val="20"/>
              </w:rPr>
              <w:t>
</w:t>
            </w:r>
            <w:r>
              <w:rPr>
                <w:rFonts w:ascii="Times New Roman"/>
                <w:b w:val="false"/>
                <w:i w:val="false"/>
                <w:color w:val="000000"/>
                <w:sz w:val="20"/>
              </w:rPr>
              <w:t>ул. Жекебаева, 104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 xml:space="preserve">Алакольского района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w:t>
            </w:r>
            <w:r>
              <w:br/>
            </w:r>
            <w:r>
              <w:rPr>
                <w:rFonts w:ascii="Times New Roman"/>
                <w:b w:val="false"/>
                <w:i w:val="false"/>
                <w:color w:val="000000"/>
                <w:sz w:val="20"/>
              </w:rPr>
              <w:t>
</w:t>
            </w:r>
            <w:r>
              <w:rPr>
                <w:rFonts w:ascii="Times New Roman"/>
                <w:b w:val="false"/>
                <w:i w:val="false"/>
                <w:color w:val="000000"/>
                <w:sz w:val="20"/>
              </w:rPr>
              <w:t>ул. Конаева,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w:t>
            </w:r>
            <w:r>
              <w:br/>
            </w:r>
            <w:r>
              <w:rPr>
                <w:rFonts w:ascii="Times New Roman"/>
                <w:b w:val="false"/>
                <w:i w:val="false"/>
                <w:color w:val="000000"/>
                <w:sz w:val="20"/>
              </w:rPr>
              <w:t>
</w:t>
            </w:r>
            <w:r>
              <w:rPr>
                <w:rFonts w:ascii="Times New Roman"/>
                <w:b w:val="false"/>
                <w:i w:val="false"/>
                <w:color w:val="000000"/>
                <w:sz w:val="20"/>
              </w:rPr>
              <w:t>ул. Сейфуллина,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w:t>
            </w:r>
            <w:r>
              <w:br/>
            </w:r>
            <w:r>
              <w:rPr>
                <w:rFonts w:ascii="Times New Roman"/>
                <w:b w:val="false"/>
                <w:i w:val="false"/>
                <w:color w:val="000000"/>
                <w:sz w:val="20"/>
              </w:rPr>
              <w:t>
</w:t>
            </w:r>
            <w:r>
              <w:rPr>
                <w:rFonts w:ascii="Times New Roman"/>
                <w:b w:val="false"/>
                <w:i w:val="false"/>
                <w:color w:val="000000"/>
                <w:sz w:val="20"/>
              </w:rPr>
              <w:t>ул. Оразбекова,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Узынагаш,</w:t>
            </w:r>
            <w:r>
              <w:br/>
            </w:r>
            <w:r>
              <w:rPr>
                <w:rFonts w:ascii="Times New Roman"/>
                <w:b w:val="false"/>
                <w:i w:val="false"/>
                <w:color w:val="000000"/>
                <w:sz w:val="20"/>
              </w:rPr>
              <w:t>
</w:t>
            </w:r>
            <w:r>
              <w:rPr>
                <w:rFonts w:ascii="Times New Roman"/>
                <w:b w:val="false"/>
                <w:i w:val="false"/>
                <w:color w:val="000000"/>
                <w:sz w:val="20"/>
              </w:rPr>
              <w:t>ул. Рыскулова, 78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w:t>
            </w:r>
            <w:r>
              <w:br/>
            </w:r>
            <w:r>
              <w:rPr>
                <w:rFonts w:ascii="Times New Roman"/>
                <w:b w:val="false"/>
                <w:i w:val="false"/>
                <w:color w:val="000000"/>
                <w:sz w:val="20"/>
              </w:rPr>
              <w:t>
</w:t>
            </w:r>
            <w:r>
              <w:rPr>
                <w:rFonts w:ascii="Times New Roman"/>
                <w:b w:val="false"/>
                <w:i w:val="false"/>
                <w:color w:val="000000"/>
                <w:sz w:val="20"/>
              </w:rPr>
              <w:t>ул. Толеби, 63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Сарыозек,</w:t>
            </w:r>
            <w:r>
              <w:br/>
            </w:r>
            <w:r>
              <w:rPr>
                <w:rFonts w:ascii="Times New Roman"/>
                <w:b w:val="false"/>
                <w:i w:val="false"/>
                <w:color w:val="000000"/>
                <w:sz w:val="20"/>
              </w:rPr>
              <w:t>
</w:t>
            </w:r>
            <w:r>
              <w:rPr>
                <w:rFonts w:ascii="Times New Roman"/>
                <w:b w:val="false"/>
                <w:i w:val="false"/>
                <w:color w:val="000000"/>
                <w:sz w:val="20"/>
              </w:rPr>
              <w:t>ул. Момышулы, 32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w:t>
            </w:r>
            <w:r>
              <w:br/>
            </w:r>
            <w:r>
              <w:rPr>
                <w:rFonts w:ascii="Times New Roman"/>
                <w:b w:val="false"/>
                <w:i w:val="false"/>
                <w:color w:val="000000"/>
                <w:sz w:val="20"/>
              </w:rPr>
              <w:t>
</w:t>
            </w:r>
            <w:r>
              <w:rPr>
                <w:rFonts w:ascii="Times New Roman"/>
                <w:b w:val="false"/>
                <w:i w:val="false"/>
                <w:color w:val="000000"/>
                <w:sz w:val="20"/>
              </w:rPr>
              <w:t>ул. Исабаева, 122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w:t>
            </w:r>
            <w:r>
              <w:br/>
            </w:r>
            <w:r>
              <w:rPr>
                <w:rFonts w:ascii="Times New Roman"/>
                <w:b w:val="false"/>
                <w:i w:val="false"/>
                <w:color w:val="000000"/>
                <w:sz w:val="20"/>
              </w:rPr>
              <w:t>
</w:t>
            </w:r>
            <w:r>
              <w:rPr>
                <w:rFonts w:ascii="Times New Roman"/>
                <w:b w:val="false"/>
                <w:i w:val="false"/>
                <w:color w:val="000000"/>
                <w:sz w:val="20"/>
              </w:rPr>
              <w:t>ул. Жансугурова, 102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Беген,</w:t>
            </w:r>
            <w:r>
              <w:br/>
            </w:r>
            <w:r>
              <w:rPr>
                <w:rFonts w:ascii="Times New Roman"/>
                <w:b w:val="false"/>
                <w:i w:val="false"/>
                <w:color w:val="000000"/>
                <w:sz w:val="20"/>
              </w:rPr>
              <w:t>
</w:t>
            </w:r>
            <w:r>
              <w:rPr>
                <w:rFonts w:ascii="Times New Roman"/>
                <w:b w:val="false"/>
                <w:i w:val="false"/>
                <w:color w:val="000000"/>
                <w:sz w:val="20"/>
              </w:rPr>
              <w:t>ул. Жамбула,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Сарканд,</w:t>
            </w:r>
            <w:r>
              <w:br/>
            </w:r>
            <w:r>
              <w:rPr>
                <w:rFonts w:ascii="Times New Roman"/>
                <w:b w:val="false"/>
                <w:i w:val="false"/>
                <w:color w:val="000000"/>
                <w:sz w:val="20"/>
              </w:rPr>
              <w:t>
</w:t>
            </w:r>
            <w:r>
              <w:rPr>
                <w:rFonts w:ascii="Times New Roman"/>
                <w:b w:val="false"/>
                <w:i w:val="false"/>
                <w:color w:val="000000"/>
                <w:sz w:val="20"/>
              </w:rPr>
              <w:t>ул. Жамбула, 42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w:t>
            </w:r>
            <w:r>
              <w:br/>
            </w:r>
            <w:r>
              <w:rPr>
                <w:rFonts w:ascii="Times New Roman"/>
                <w:b w:val="false"/>
                <w:i w:val="false"/>
                <w:color w:val="000000"/>
                <w:sz w:val="20"/>
              </w:rPr>
              <w:t>
</w:t>
            </w:r>
            <w:r>
              <w:rPr>
                <w:rFonts w:ascii="Times New Roman"/>
                <w:b w:val="false"/>
                <w:i w:val="false"/>
                <w:color w:val="000000"/>
                <w:sz w:val="20"/>
              </w:rPr>
              <w:t>ул. Исламова, 51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Атырауской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 Азаттык, 85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w:t>
            </w:r>
            <w:r>
              <w:br/>
            </w:r>
            <w:r>
              <w:rPr>
                <w:rFonts w:ascii="Times New Roman"/>
                <w:b w:val="false"/>
                <w:i w:val="false"/>
                <w:color w:val="000000"/>
                <w:sz w:val="20"/>
              </w:rPr>
              <w:t>
</w:t>
            </w:r>
            <w:r>
              <w:rPr>
                <w:rFonts w:ascii="Times New Roman"/>
                <w:b w:val="false"/>
                <w:i w:val="false"/>
                <w:color w:val="000000"/>
                <w:sz w:val="20"/>
              </w:rPr>
              <w:t>atyrau.kz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w:t>
            </w:r>
            <w:r>
              <w:rPr>
                <w:rFonts w:ascii="Times New Roman"/>
                <w:b w:val="false"/>
                <w:i w:val="false"/>
                <w:color w:val="000000"/>
                <w:sz w:val="20"/>
              </w:rPr>
              <w:t>98-20-77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Атырау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Молдагулова, 247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Кульсары,</w:t>
            </w:r>
            <w:r>
              <w:br/>
            </w:r>
            <w:r>
              <w:rPr>
                <w:rFonts w:ascii="Times New Roman"/>
                <w:b w:val="false"/>
                <w:i w:val="false"/>
                <w:color w:val="000000"/>
                <w:sz w:val="20"/>
              </w:rPr>
              <w:t>
</w:t>
            </w:r>
            <w:r>
              <w:rPr>
                <w:rFonts w:ascii="Times New Roman"/>
                <w:b w:val="false"/>
                <w:i w:val="false"/>
                <w:color w:val="000000"/>
                <w:sz w:val="20"/>
              </w:rPr>
              <w:t>ул. Дюсенбекова, 54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Индер,</w:t>
            </w:r>
            <w:r>
              <w:br/>
            </w:r>
            <w:r>
              <w:rPr>
                <w:rFonts w:ascii="Times New Roman"/>
                <w:b w:val="false"/>
                <w:i w:val="false"/>
                <w:color w:val="000000"/>
                <w:sz w:val="20"/>
              </w:rPr>
              <w:t>
</w:t>
            </w:r>
            <w:r>
              <w:rPr>
                <w:rFonts w:ascii="Times New Roman"/>
                <w:b w:val="false"/>
                <w:i w:val="false"/>
                <w:color w:val="000000"/>
                <w:sz w:val="20"/>
              </w:rPr>
              <w:t>ул. Нсанбаева,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Аккистау,</w:t>
            </w:r>
            <w:r>
              <w:br/>
            </w:r>
            <w:r>
              <w:rPr>
                <w:rFonts w:ascii="Times New Roman"/>
                <w:b w:val="false"/>
                <w:i w:val="false"/>
                <w:color w:val="000000"/>
                <w:sz w:val="20"/>
              </w:rPr>
              <w:t>
</w:t>
            </w:r>
            <w:r>
              <w:rPr>
                <w:rFonts w:ascii="Times New Roman"/>
                <w:b w:val="false"/>
                <w:i w:val="false"/>
                <w:color w:val="000000"/>
                <w:sz w:val="20"/>
              </w:rPr>
              <w:t>ул. Егемен</w:t>
            </w:r>
            <w:r>
              <w:br/>
            </w:r>
            <w:r>
              <w:rPr>
                <w:rFonts w:ascii="Times New Roman"/>
                <w:b w:val="false"/>
                <w:i w:val="false"/>
                <w:color w:val="000000"/>
                <w:sz w:val="20"/>
              </w:rPr>
              <w:t>
</w:t>
            </w:r>
            <w:r>
              <w:rPr>
                <w:rFonts w:ascii="Times New Roman"/>
                <w:b w:val="false"/>
                <w:i w:val="false"/>
                <w:color w:val="000000"/>
                <w:sz w:val="20"/>
              </w:rPr>
              <w:t>Казахстан, 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Кзылкогинского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Миялы,</w:t>
            </w:r>
            <w:r>
              <w:br/>
            </w:r>
            <w:r>
              <w:rPr>
                <w:rFonts w:ascii="Times New Roman"/>
                <w:b w:val="false"/>
                <w:i w:val="false"/>
                <w:color w:val="000000"/>
                <w:sz w:val="20"/>
              </w:rPr>
              <w:t>
</w:t>
            </w:r>
            <w:r>
              <w:rPr>
                <w:rFonts w:ascii="Times New Roman"/>
                <w:b w:val="false"/>
                <w:i w:val="false"/>
                <w:color w:val="000000"/>
                <w:sz w:val="20"/>
              </w:rPr>
              <w:t>ул. Абая,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Ганюшкино,</w:t>
            </w:r>
            <w:r>
              <w:br/>
            </w:r>
            <w:r>
              <w:rPr>
                <w:rFonts w:ascii="Times New Roman"/>
                <w:b w:val="false"/>
                <w:i w:val="false"/>
                <w:color w:val="000000"/>
                <w:sz w:val="20"/>
              </w:rPr>
              <w:t>
</w:t>
            </w:r>
            <w:r>
              <w:rPr>
                <w:rFonts w:ascii="Times New Roman"/>
                <w:b w:val="false"/>
                <w:i w:val="false"/>
                <w:color w:val="000000"/>
                <w:sz w:val="20"/>
              </w:rPr>
              <w:t>ул. Абая, 37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внутренних дел </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Макат,</w:t>
            </w:r>
            <w:r>
              <w:br/>
            </w:r>
            <w:r>
              <w:rPr>
                <w:rFonts w:ascii="Times New Roman"/>
                <w:b w:val="false"/>
                <w:i w:val="false"/>
                <w:color w:val="000000"/>
                <w:sz w:val="20"/>
              </w:rPr>
              <w:t>
</w:t>
            </w:r>
            <w:r>
              <w:rPr>
                <w:rFonts w:ascii="Times New Roman"/>
                <w:b w:val="false"/>
                <w:i w:val="false"/>
                <w:color w:val="000000"/>
                <w:sz w:val="20"/>
              </w:rPr>
              <w:t>ул. Газовиков, 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Махамбет,</w:t>
            </w:r>
            <w:r>
              <w:br/>
            </w:r>
            <w:r>
              <w:rPr>
                <w:rFonts w:ascii="Times New Roman"/>
                <w:b w:val="false"/>
                <w:i w:val="false"/>
                <w:color w:val="000000"/>
                <w:sz w:val="20"/>
              </w:rPr>
              <w:t>
</w:t>
            </w:r>
            <w:r>
              <w:rPr>
                <w:rFonts w:ascii="Times New Roman"/>
                <w:b w:val="false"/>
                <w:i w:val="false"/>
                <w:color w:val="000000"/>
                <w:sz w:val="20"/>
              </w:rPr>
              <w:t>ул. Абая, 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w:t>
            </w:r>
            <w:r>
              <w:br/>
            </w:r>
            <w:r>
              <w:rPr>
                <w:rFonts w:ascii="Times New Roman"/>
                <w:b w:val="false"/>
                <w:i w:val="false"/>
                <w:color w:val="000000"/>
                <w:sz w:val="20"/>
              </w:rPr>
              <w:t>
</w:t>
            </w:r>
            <w:r>
              <w:rPr>
                <w:rFonts w:ascii="Times New Roman"/>
                <w:b w:val="false"/>
                <w:i w:val="false"/>
                <w:color w:val="000000"/>
                <w:sz w:val="20"/>
              </w:rPr>
              <w:t>Каменогорск, ул. Ворошилова,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w:t>
            </w:r>
            <w:r>
              <w:rPr>
                <w:rFonts w:ascii="Times New Roman"/>
                <w:b w:val="false"/>
                <w:i w:val="false"/>
                <w:color w:val="000000"/>
                <w:sz w:val="20"/>
              </w:rPr>
              <w:t>23-42-56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Усть-</w:t>
            </w:r>
            <w:r>
              <w:br/>
            </w:r>
            <w:r>
              <w:rPr>
                <w:rFonts w:ascii="Times New Roman"/>
                <w:b w:val="false"/>
                <w:i w:val="false"/>
                <w:color w:val="000000"/>
                <w:sz w:val="20"/>
              </w:rPr>
              <w:t>
</w:t>
            </w:r>
            <w:r>
              <w:rPr>
                <w:rFonts w:ascii="Times New Roman"/>
                <w:b w:val="false"/>
                <w:i w:val="false"/>
                <w:color w:val="000000"/>
                <w:sz w:val="20"/>
              </w:rPr>
              <w:t>Каменогорска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w:t>
            </w:r>
            <w:r>
              <w:br/>
            </w:r>
            <w:r>
              <w:rPr>
                <w:rFonts w:ascii="Times New Roman"/>
                <w:b w:val="false"/>
                <w:i w:val="false"/>
                <w:color w:val="000000"/>
                <w:sz w:val="20"/>
              </w:rPr>
              <w:t>
</w:t>
            </w:r>
            <w:r>
              <w:rPr>
                <w:rFonts w:ascii="Times New Roman"/>
                <w:b w:val="false"/>
                <w:i w:val="false"/>
                <w:color w:val="000000"/>
                <w:sz w:val="20"/>
              </w:rPr>
              <w:t>Каменогорск, ул. Пролетарская, 152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Семей</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ул. Б. Момышулы, 17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Аягоза и Аягозского</w:t>
            </w:r>
            <w:r>
              <w:br/>
            </w:r>
            <w:r>
              <w:rPr>
                <w:rFonts w:ascii="Times New Roman"/>
                <w:b w:val="false"/>
                <w:i w:val="false"/>
                <w:color w:val="000000"/>
                <w:sz w:val="20"/>
              </w:rPr>
              <w:t>
</w:t>
            </w:r>
            <w:r>
              <w:rPr>
                <w:rFonts w:ascii="Times New Roman"/>
                <w:b w:val="false"/>
                <w:i w:val="false"/>
                <w:color w:val="000000"/>
                <w:sz w:val="20"/>
              </w:rPr>
              <w:t>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w:t>
            </w:r>
            <w:r>
              <w:br/>
            </w:r>
            <w:r>
              <w:rPr>
                <w:rFonts w:ascii="Times New Roman"/>
                <w:b w:val="false"/>
                <w:i w:val="false"/>
                <w:color w:val="000000"/>
                <w:sz w:val="20"/>
              </w:rPr>
              <w:t>
</w:t>
            </w:r>
            <w:r>
              <w:rPr>
                <w:rFonts w:ascii="Times New Roman"/>
                <w:b w:val="false"/>
                <w:i w:val="false"/>
                <w:color w:val="000000"/>
                <w:sz w:val="20"/>
              </w:rPr>
              <w:t>ул. Танибергена, 68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Зыряновска и</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w:t>
            </w:r>
            <w:r>
              <w:rPr>
                <w:rFonts w:ascii="Times New Roman"/>
                <w:b w:val="false"/>
                <w:i w:val="false"/>
                <w:color w:val="000000"/>
                <w:sz w:val="20"/>
              </w:rPr>
              <w:t>ул. Горького, 34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Риддера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w:t>
            </w:r>
            <w:r>
              <w:rPr>
                <w:rFonts w:ascii="Times New Roman"/>
                <w:b w:val="false"/>
                <w:i w:val="false"/>
                <w:color w:val="000000"/>
                <w:sz w:val="20"/>
              </w:rPr>
              <w:t>ул. Тохтарова,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Караул,</w:t>
            </w:r>
            <w:r>
              <w:br/>
            </w:r>
            <w:r>
              <w:rPr>
                <w:rFonts w:ascii="Times New Roman"/>
                <w:b w:val="false"/>
                <w:i w:val="false"/>
                <w:color w:val="000000"/>
                <w:sz w:val="20"/>
              </w:rPr>
              <w:t>
</w:t>
            </w:r>
            <w:r>
              <w:rPr>
                <w:rFonts w:ascii="Times New Roman"/>
                <w:b w:val="false"/>
                <w:i w:val="false"/>
                <w:color w:val="000000"/>
                <w:sz w:val="20"/>
              </w:rPr>
              <w:t>ул. Модагалиева, 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w:t>
            </w:r>
            <w:r>
              <w:rPr>
                <w:rFonts w:ascii="Times New Roman"/>
                <w:b w:val="false"/>
                <w:i w:val="false"/>
                <w:color w:val="000000"/>
                <w:sz w:val="20"/>
              </w:rPr>
              <w:t>ул. Ауэзова, 45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w:t>
            </w:r>
            <w:r>
              <w:rPr>
                <w:rFonts w:ascii="Times New Roman"/>
                <w:b w:val="false"/>
                <w:i w:val="false"/>
                <w:color w:val="000000"/>
                <w:sz w:val="20"/>
              </w:rPr>
              <w:t>п. Мира, 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Глубокое,</w:t>
            </w:r>
            <w:r>
              <w:br/>
            </w:r>
            <w:r>
              <w:rPr>
                <w:rFonts w:ascii="Times New Roman"/>
                <w:b w:val="false"/>
                <w:i w:val="false"/>
                <w:color w:val="000000"/>
                <w:sz w:val="20"/>
              </w:rPr>
              <w:t>
</w:t>
            </w:r>
            <w:r>
              <w:rPr>
                <w:rFonts w:ascii="Times New Roman"/>
                <w:b w:val="false"/>
                <w:i w:val="false"/>
                <w:color w:val="000000"/>
                <w:sz w:val="20"/>
              </w:rPr>
              <w:t>ул. Поповича, 44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w:t>
            </w:r>
            <w:r>
              <w:rPr>
                <w:rFonts w:ascii="Times New Roman"/>
                <w:b w:val="false"/>
                <w:i w:val="false"/>
                <w:color w:val="000000"/>
                <w:sz w:val="20"/>
              </w:rPr>
              <w:t>ул. Бабатай</w:t>
            </w:r>
            <w:r>
              <w:br/>
            </w:r>
            <w:r>
              <w:rPr>
                <w:rFonts w:ascii="Times New Roman"/>
                <w:b w:val="false"/>
                <w:i w:val="false"/>
                <w:color w:val="000000"/>
                <w:sz w:val="20"/>
              </w:rPr>
              <w:t>
</w:t>
            </w:r>
            <w:r>
              <w:rPr>
                <w:rFonts w:ascii="Times New Roman"/>
                <w:b w:val="false"/>
                <w:i w:val="false"/>
                <w:color w:val="000000"/>
                <w:sz w:val="20"/>
              </w:rPr>
              <w:t>улы, 36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w:t>
            </w:r>
            <w:r>
              <w:rPr>
                <w:rFonts w:ascii="Times New Roman"/>
                <w:b w:val="false"/>
                <w:i w:val="false"/>
                <w:color w:val="000000"/>
                <w:sz w:val="20"/>
              </w:rPr>
              <w:t>ул. Сатпаева, 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Большенарым</w:t>
            </w:r>
            <w:r>
              <w:br/>
            </w:r>
            <w:r>
              <w:rPr>
                <w:rFonts w:ascii="Times New Roman"/>
                <w:b w:val="false"/>
                <w:i w:val="false"/>
                <w:color w:val="000000"/>
                <w:sz w:val="20"/>
              </w:rPr>
              <w:t>
</w:t>
            </w:r>
            <w:r>
              <w:rPr>
                <w:rFonts w:ascii="Times New Roman"/>
                <w:b w:val="false"/>
                <w:i w:val="false"/>
                <w:color w:val="000000"/>
                <w:sz w:val="20"/>
              </w:rPr>
              <w:t>ул. Абая,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w:t>
            </w:r>
            <w:r>
              <w:rPr>
                <w:rFonts w:ascii="Times New Roman"/>
                <w:b w:val="false"/>
                <w:i w:val="false"/>
                <w:color w:val="000000"/>
                <w:sz w:val="20"/>
              </w:rPr>
              <w:t>ул. Астана, 33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w:t>
            </w:r>
            <w:r>
              <w:rPr>
                <w:rFonts w:ascii="Times New Roman"/>
                <w:b w:val="false"/>
                <w:i w:val="false"/>
                <w:color w:val="000000"/>
                <w:sz w:val="20"/>
              </w:rPr>
              <w:t>ул. Новая,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w:t>
            </w:r>
            <w:r>
              <w:rPr>
                <w:rFonts w:ascii="Times New Roman"/>
                <w:b w:val="false"/>
                <w:i w:val="false"/>
                <w:color w:val="000000"/>
                <w:sz w:val="20"/>
              </w:rPr>
              <w:t>ул. Кабанабай,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Молодежное,</w:t>
            </w:r>
            <w:r>
              <w:br/>
            </w:r>
            <w:r>
              <w:rPr>
                <w:rFonts w:ascii="Times New Roman"/>
                <w:b w:val="false"/>
                <w:i w:val="false"/>
                <w:color w:val="000000"/>
                <w:sz w:val="20"/>
              </w:rPr>
              <w:t>
</w:t>
            </w:r>
            <w:r>
              <w:rPr>
                <w:rFonts w:ascii="Times New Roman"/>
                <w:b w:val="false"/>
                <w:i w:val="false"/>
                <w:color w:val="000000"/>
                <w:sz w:val="20"/>
              </w:rPr>
              <w:t>дом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w:t>
            </w:r>
            <w:r>
              <w:rPr>
                <w:rFonts w:ascii="Times New Roman"/>
                <w:b w:val="false"/>
                <w:i w:val="false"/>
                <w:color w:val="000000"/>
                <w:sz w:val="20"/>
              </w:rPr>
              <w:t>ул. Абылайхана, 171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r>
              <w:br/>
            </w:r>
            <w:r>
              <w:rPr>
                <w:rFonts w:ascii="Times New Roman"/>
                <w:b w:val="false"/>
                <w:i w:val="false"/>
                <w:color w:val="000000"/>
                <w:sz w:val="20"/>
              </w:rPr>
              <w:t>
</w:t>
            </w:r>
            <w:r>
              <w:rPr>
                <w:rFonts w:ascii="Times New Roman"/>
                <w:b w:val="false"/>
                <w:i w:val="false"/>
                <w:color w:val="000000"/>
                <w:sz w:val="20"/>
              </w:rPr>
              <w:t>ул. Интернациональная,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полиции города</w:t>
            </w:r>
            <w:r>
              <w:br/>
            </w:r>
            <w:r>
              <w:rPr>
                <w:rFonts w:ascii="Times New Roman"/>
                <w:b w:val="false"/>
                <w:i w:val="false"/>
                <w:color w:val="000000"/>
                <w:sz w:val="20"/>
              </w:rPr>
              <w:t>
</w:t>
            </w:r>
            <w:r>
              <w:rPr>
                <w:rFonts w:ascii="Times New Roman"/>
                <w:b w:val="false"/>
                <w:i w:val="false"/>
                <w:color w:val="000000"/>
                <w:sz w:val="20"/>
              </w:rPr>
              <w:t>Курчатова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w:t>
            </w:r>
            <w:r>
              <w:rPr>
                <w:rFonts w:ascii="Times New Roman"/>
                <w:b w:val="false"/>
                <w:i w:val="false"/>
                <w:color w:val="000000"/>
                <w:sz w:val="20"/>
              </w:rPr>
              <w:t>ул. Абая,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Жамбылской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Желтоксан, 80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tarazpolice.</w:t>
            </w:r>
            <w:r>
              <w:br/>
            </w:r>
            <w:r>
              <w:rPr>
                <w:rFonts w:ascii="Times New Roman"/>
                <w:b w:val="false"/>
                <w:i w:val="false"/>
                <w:color w:val="000000"/>
                <w:sz w:val="20"/>
              </w:rPr>
              <w:t>
</w:t>
            </w:r>
            <w:r>
              <w:rPr>
                <w:rFonts w:ascii="Times New Roman"/>
                <w:b w:val="false"/>
                <w:i w:val="false"/>
                <w:color w:val="000000"/>
                <w:sz w:val="20"/>
              </w:rPr>
              <w:t>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w:t>
            </w:r>
            <w:r>
              <w:rPr>
                <w:rFonts w:ascii="Times New Roman"/>
                <w:b w:val="false"/>
                <w:i w:val="false"/>
                <w:color w:val="000000"/>
                <w:sz w:val="20"/>
              </w:rPr>
              <w:t>43-34-82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Тараза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Рысбек</w:t>
            </w:r>
            <w:r>
              <w:br/>
            </w:r>
            <w:r>
              <w:rPr>
                <w:rFonts w:ascii="Times New Roman"/>
                <w:b w:val="false"/>
                <w:i w:val="false"/>
                <w:color w:val="000000"/>
                <w:sz w:val="20"/>
              </w:rPr>
              <w:t>
</w:t>
            </w:r>
            <w:r>
              <w:rPr>
                <w:rFonts w:ascii="Times New Roman"/>
                <w:b w:val="false"/>
                <w:i w:val="false"/>
                <w:color w:val="000000"/>
                <w:sz w:val="20"/>
              </w:rPr>
              <w:t>батыра, 5а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w:t>
            </w:r>
            <w:r>
              <w:br/>
            </w:r>
            <w:r>
              <w:rPr>
                <w:rFonts w:ascii="Times New Roman"/>
                <w:b w:val="false"/>
                <w:i w:val="false"/>
                <w:color w:val="000000"/>
                <w:sz w:val="20"/>
              </w:rPr>
              <w:t>
</w:t>
            </w:r>
            <w:r>
              <w:rPr>
                <w:rFonts w:ascii="Times New Roman"/>
                <w:b w:val="false"/>
                <w:i w:val="false"/>
                <w:color w:val="000000"/>
                <w:sz w:val="20"/>
              </w:rPr>
              <w:t>ул. Орынкулова, 9а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w:t>
            </w:r>
            <w:r>
              <w:br/>
            </w:r>
            <w:r>
              <w:rPr>
                <w:rFonts w:ascii="Times New Roman"/>
                <w:b w:val="false"/>
                <w:i w:val="false"/>
                <w:color w:val="000000"/>
                <w:sz w:val="20"/>
              </w:rPr>
              <w:t>
</w:t>
            </w:r>
            <w:r>
              <w:rPr>
                <w:rFonts w:ascii="Times New Roman"/>
                <w:b w:val="false"/>
                <w:i w:val="false"/>
                <w:color w:val="000000"/>
                <w:sz w:val="20"/>
              </w:rPr>
              <w:t>ул. Толеби, 178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 Момышулы,</w:t>
            </w:r>
            <w:r>
              <w:br/>
            </w:r>
            <w:r>
              <w:rPr>
                <w:rFonts w:ascii="Times New Roman"/>
                <w:b w:val="false"/>
                <w:i w:val="false"/>
                <w:color w:val="000000"/>
                <w:sz w:val="20"/>
              </w:rPr>
              <w:t>
</w:t>
            </w:r>
            <w:r>
              <w:rPr>
                <w:rFonts w:ascii="Times New Roman"/>
                <w:b w:val="false"/>
                <w:i w:val="false"/>
                <w:color w:val="000000"/>
                <w:sz w:val="20"/>
              </w:rPr>
              <w:t>ул. Рысбек батыра, 84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w:t>
            </w:r>
            <w:r>
              <w:br/>
            </w:r>
            <w:r>
              <w:rPr>
                <w:rFonts w:ascii="Times New Roman"/>
                <w:b w:val="false"/>
                <w:i w:val="false"/>
                <w:color w:val="000000"/>
                <w:sz w:val="20"/>
              </w:rPr>
              <w:t>
</w:t>
            </w:r>
            <w:r>
              <w:rPr>
                <w:rFonts w:ascii="Times New Roman"/>
                <w:b w:val="false"/>
                <w:i w:val="false"/>
                <w:color w:val="000000"/>
                <w:sz w:val="20"/>
              </w:rPr>
              <w:t>ул. Жибек</w:t>
            </w:r>
            <w:r>
              <w:br/>
            </w:r>
            <w:r>
              <w:rPr>
                <w:rFonts w:ascii="Times New Roman"/>
                <w:b w:val="false"/>
                <w:i w:val="false"/>
                <w:color w:val="000000"/>
                <w:sz w:val="20"/>
              </w:rPr>
              <w:t>
</w:t>
            </w:r>
            <w:r>
              <w:rPr>
                <w:rFonts w:ascii="Times New Roman"/>
                <w:b w:val="false"/>
                <w:i w:val="false"/>
                <w:color w:val="000000"/>
                <w:sz w:val="20"/>
              </w:rPr>
              <w:t>жолы, 326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w:t>
            </w:r>
            <w:r>
              <w:br/>
            </w:r>
            <w:r>
              <w:rPr>
                <w:rFonts w:ascii="Times New Roman"/>
                <w:b w:val="false"/>
                <w:i w:val="false"/>
                <w:color w:val="000000"/>
                <w:sz w:val="20"/>
              </w:rPr>
              <w:t>
</w:t>
            </w:r>
            <w:r>
              <w:rPr>
                <w:rFonts w:ascii="Times New Roman"/>
                <w:b w:val="false"/>
                <w:i w:val="false"/>
                <w:color w:val="000000"/>
                <w:sz w:val="20"/>
              </w:rPr>
              <w:t>ул. Исмаилова, 230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w:t>
            </w:r>
            <w:r>
              <w:br/>
            </w:r>
            <w:r>
              <w:rPr>
                <w:rFonts w:ascii="Times New Roman"/>
                <w:b w:val="false"/>
                <w:i w:val="false"/>
                <w:color w:val="000000"/>
                <w:sz w:val="20"/>
              </w:rPr>
              <w:t>
</w:t>
            </w:r>
            <w:r>
              <w:rPr>
                <w:rFonts w:ascii="Times New Roman"/>
                <w:b w:val="false"/>
                <w:i w:val="false"/>
                <w:color w:val="000000"/>
                <w:sz w:val="20"/>
              </w:rPr>
              <w:t>ул. Амангельды, 69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w:t>
            </w:r>
            <w:r>
              <w:br/>
            </w:r>
            <w:r>
              <w:rPr>
                <w:rFonts w:ascii="Times New Roman"/>
                <w:b w:val="false"/>
                <w:i w:val="false"/>
                <w:color w:val="000000"/>
                <w:sz w:val="20"/>
              </w:rPr>
              <w:t>
</w:t>
            </w:r>
            <w:r>
              <w:rPr>
                <w:rFonts w:ascii="Times New Roman"/>
                <w:b w:val="false"/>
                <w:i w:val="false"/>
                <w:color w:val="000000"/>
                <w:sz w:val="20"/>
              </w:rPr>
              <w:t>ул. Аулие ата,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w:t>
            </w:r>
            <w:r>
              <w:br/>
            </w:r>
            <w:r>
              <w:rPr>
                <w:rFonts w:ascii="Times New Roman"/>
                <w:b w:val="false"/>
                <w:i w:val="false"/>
                <w:color w:val="000000"/>
                <w:sz w:val="20"/>
              </w:rPr>
              <w:t>
</w:t>
            </w:r>
            <w:r>
              <w:rPr>
                <w:rFonts w:ascii="Times New Roman"/>
                <w:b w:val="false"/>
                <w:i w:val="false"/>
                <w:color w:val="000000"/>
                <w:sz w:val="20"/>
              </w:rPr>
              <w:t>ул. Конаева,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Турара Рыскулова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Кулпан,</w:t>
            </w:r>
            <w:r>
              <w:br/>
            </w:r>
            <w:r>
              <w:rPr>
                <w:rFonts w:ascii="Times New Roman"/>
                <w:b w:val="false"/>
                <w:i w:val="false"/>
                <w:color w:val="000000"/>
                <w:sz w:val="20"/>
              </w:rPr>
              <w:t>
</w:t>
            </w:r>
            <w:r>
              <w:rPr>
                <w:rFonts w:ascii="Times New Roman"/>
                <w:b w:val="false"/>
                <w:i w:val="false"/>
                <w:color w:val="000000"/>
                <w:sz w:val="20"/>
              </w:rPr>
              <w:t>ул. Жибек</w:t>
            </w:r>
            <w:r>
              <w:br/>
            </w:r>
            <w:r>
              <w:rPr>
                <w:rFonts w:ascii="Times New Roman"/>
                <w:b w:val="false"/>
                <w:i w:val="false"/>
                <w:color w:val="000000"/>
                <w:sz w:val="20"/>
              </w:rPr>
              <w:t>
</w:t>
            </w:r>
            <w:r>
              <w:rPr>
                <w:rFonts w:ascii="Times New Roman"/>
                <w:b w:val="false"/>
                <w:i w:val="false"/>
                <w:color w:val="000000"/>
                <w:sz w:val="20"/>
              </w:rPr>
              <w:t>жолы, 57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w:t>
            </w:r>
            <w:r>
              <w:br/>
            </w:r>
            <w:r>
              <w:rPr>
                <w:rFonts w:ascii="Times New Roman"/>
                <w:b w:val="false"/>
                <w:i w:val="false"/>
                <w:color w:val="000000"/>
                <w:sz w:val="20"/>
              </w:rPr>
              <w:t>
</w:t>
            </w:r>
            <w:r>
              <w:rPr>
                <w:rFonts w:ascii="Times New Roman"/>
                <w:b w:val="false"/>
                <w:i w:val="false"/>
                <w:color w:val="000000"/>
                <w:sz w:val="20"/>
              </w:rPr>
              <w:t>ул. Сатпаева, 130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Западно-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Пугачева, 45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www.Sokolur@</w:t>
            </w:r>
            <w:r>
              <w:br/>
            </w:r>
            <w:r>
              <w:rPr>
                <w:rFonts w:ascii="Times New Roman"/>
                <w:b w:val="false"/>
                <w:i w:val="false"/>
                <w:color w:val="000000"/>
                <w:sz w:val="20"/>
              </w:rPr>
              <w:t>
</w:t>
            </w:r>
            <w:r>
              <w:rPr>
                <w:rFonts w:ascii="Times New Roman"/>
                <w:b w:val="false"/>
                <w:i w:val="false"/>
                <w:color w:val="000000"/>
                <w:sz w:val="20"/>
              </w:rPr>
              <w:t>mail.ru</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Уральска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Космическая,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Чапаево,</w:t>
            </w:r>
            <w:r>
              <w:br/>
            </w:r>
            <w:r>
              <w:rPr>
                <w:rFonts w:ascii="Times New Roman"/>
                <w:b w:val="false"/>
                <w:i w:val="false"/>
                <w:color w:val="000000"/>
                <w:sz w:val="20"/>
              </w:rPr>
              <w:t>
</w:t>
            </w:r>
            <w:r>
              <w:rPr>
                <w:rFonts w:ascii="Times New Roman"/>
                <w:b w:val="false"/>
                <w:i w:val="false"/>
                <w:color w:val="000000"/>
                <w:sz w:val="20"/>
              </w:rPr>
              <w:t>ул. Казахстанская, 71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Сайхин,</w:t>
            </w:r>
            <w:r>
              <w:br/>
            </w:r>
            <w:r>
              <w:rPr>
                <w:rFonts w:ascii="Times New Roman"/>
                <w:b w:val="false"/>
                <w:i w:val="false"/>
                <w:color w:val="000000"/>
                <w:sz w:val="20"/>
              </w:rPr>
              <w:t>
</w:t>
            </w:r>
            <w:r>
              <w:rPr>
                <w:rFonts w:ascii="Times New Roman"/>
                <w:b w:val="false"/>
                <w:i w:val="false"/>
                <w:color w:val="000000"/>
                <w:sz w:val="20"/>
              </w:rPr>
              <w:t>ул. Абулхаирхана,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Аксай,</w:t>
            </w:r>
            <w:r>
              <w:br/>
            </w:r>
            <w:r>
              <w:rPr>
                <w:rFonts w:ascii="Times New Roman"/>
                <w:b w:val="false"/>
                <w:i w:val="false"/>
                <w:color w:val="000000"/>
                <w:sz w:val="20"/>
              </w:rPr>
              <w:t>
</w:t>
            </w:r>
            <w:r>
              <w:rPr>
                <w:rFonts w:ascii="Times New Roman"/>
                <w:b w:val="false"/>
                <w:i w:val="false"/>
                <w:color w:val="000000"/>
                <w:sz w:val="20"/>
              </w:rPr>
              <w:t>2 мкр. д. 28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Жангала,</w:t>
            </w:r>
            <w:r>
              <w:br/>
            </w:r>
            <w:r>
              <w:rPr>
                <w:rFonts w:ascii="Times New Roman"/>
                <w:b w:val="false"/>
                <w:i w:val="false"/>
                <w:color w:val="000000"/>
                <w:sz w:val="20"/>
              </w:rPr>
              <w:t>
</w:t>
            </w:r>
            <w:r>
              <w:rPr>
                <w:rFonts w:ascii="Times New Roman"/>
                <w:b w:val="false"/>
                <w:i w:val="false"/>
                <w:color w:val="000000"/>
                <w:sz w:val="20"/>
              </w:rPr>
              <w:t>ул. Халык</w:t>
            </w:r>
            <w:r>
              <w:br/>
            </w:r>
            <w:r>
              <w:rPr>
                <w:rFonts w:ascii="Times New Roman"/>
                <w:b w:val="false"/>
                <w:i w:val="false"/>
                <w:color w:val="000000"/>
                <w:sz w:val="20"/>
              </w:rPr>
              <w:t>
</w:t>
            </w:r>
            <w:r>
              <w:rPr>
                <w:rFonts w:ascii="Times New Roman"/>
                <w:b w:val="false"/>
                <w:i w:val="false"/>
                <w:color w:val="000000"/>
                <w:sz w:val="20"/>
              </w:rPr>
              <w:t>Достыгы, 53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Жанибек,</w:t>
            </w:r>
            <w:r>
              <w:br/>
            </w:r>
            <w:r>
              <w:rPr>
                <w:rFonts w:ascii="Times New Roman"/>
                <w:b w:val="false"/>
                <w:i w:val="false"/>
                <w:color w:val="000000"/>
                <w:sz w:val="20"/>
              </w:rPr>
              <w:t>
</w:t>
            </w:r>
            <w:r>
              <w:rPr>
                <w:rFonts w:ascii="Times New Roman"/>
                <w:b w:val="false"/>
                <w:i w:val="false"/>
                <w:color w:val="000000"/>
                <w:sz w:val="20"/>
              </w:rPr>
              <w:t>ул. Казахстанская, 45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Переметное,</w:t>
            </w:r>
            <w:r>
              <w:br/>
            </w:r>
            <w:r>
              <w:rPr>
                <w:rFonts w:ascii="Times New Roman"/>
                <w:b w:val="false"/>
                <w:i w:val="false"/>
                <w:color w:val="000000"/>
                <w:sz w:val="20"/>
              </w:rPr>
              <w:t>
</w:t>
            </w:r>
            <w:r>
              <w:rPr>
                <w:rFonts w:ascii="Times New Roman"/>
                <w:b w:val="false"/>
                <w:i w:val="false"/>
                <w:color w:val="000000"/>
                <w:sz w:val="20"/>
              </w:rPr>
              <w:t>ул. Достык, 64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Казталовка,</w:t>
            </w:r>
            <w:r>
              <w:br/>
            </w:r>
            <w:r>
              <w:rPr>
                <w:rFonts w:ascii="Times New Roman"/>
                <w:b w:val="false"/>
                <w:i w:val="false"/>
                <w:color w:val="000000"/>
                <w:sz w:val="20"/>
              </w:rPr>
              <w:t>
</w:t>
            </w:r>
            <w:r>
              <w:rPr>
                <w:rFonts w:ascii="Times New Roman"/>
                <w:b w:val="false"/>
                <w:i w:val="false"/>
                <w:color w:val="000000"/>
                <w:sz w:val="20"/>
              </w:rPr>
              <w:t>ул. С. Датова,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Каратобе,</w:t>
            </w:r>
            <w:r>
              <w:br/>
            </w:r>
            <w:r>
              <w:rPr>
                <w:rFonts w:ascii="Times New Roman"/>
                <w:b w:val="false"/>
                <w:i w:val="false"/>
                <w:color w:val="000000"/>
                <w:sz w:val="20"/>
              </w:rPr>
              <w:t>
</w:t>
            </w:r>
            <w:r>
              <w:rPr>
                <w:rFonts w:ascii="Times New Roman"/>
                <w:b w:val="false"/>
                <w:i w:val="false"/>
                <w:color w:val="000000"/>
                <w:sz w:val="20"/>
              </w:rPr>
              <w:t>ул. С. Датова, 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Сырым,</w:t>
            </w:r>
            <w:r>
              <w:br/>
            </w:r>
            <w:r>
              <w:rPr>
                <w:rFonts w:ascii="Times New Roman"/>
                <w:b w:val="false"/>
                <w:i w:val="false"/>
                <w:color w:val="000000"/>
                <w:sz w:val="20"/>
              </w:rPr>
              <w:t>
</w:t>
            </w:r>
            <w:r>
              <w:rPr>
                <w:rFonts w:ascii="Times New Roman"/>
                <w:b w:val="false"/>
                <w:i w:val="false"/>
                <w:color w:val="000000"/>
                <w:sz w:val="20"/>
              </w:rPr>
              <w:t>ул. Казахстанская,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Таскала,</w:t>
            </w:r>
            <w:r>
              <w:br/>
            </w:r>
            <w:r>
              <w:rPr>
                <w:rFonts w:ascii="Times New Roman"/>
                <w:b w:val="false"/>
                <w:i w:val="false"/>
                <w:color w:val="000000"/>
                <w:sz w:val="20"/>
              </w:rPr>
              <w:t>
</w:t>
            </w:r>
            <w:r>
              <w:rPr>
                <w:rFonts w:ascii="Times New Roman"/>
                <w:b w:val="false"/>
                <w:i w:val="false"/>
                <w:color w:val="000000"/>
                <w:sz w:val="20"/>
              </w:rPr>
              <w:t>ул. Мирная,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ул. Юбилейная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Чингирлау</w:t>
            </w:r>
            <w:r>
              <w:br/>
            </w:r>
            <w:r>
              <w:rPr>
                <w:rFonts w:ascii="Times New Roman"/>
                <w:b w:val="false"/>
                <w:i w:val="false"/>
                <w:color w:val="000000"/>
                <w:sz w:val="20"/>
              </w:rPr>
              <w:t>
</w:t>
            </w:r>
            <w:r>
              <w:rPr>
                <w:rFonts w:ascii="Times New Roman"/>
                <w:b w:val="false"/>
                <w:i w:val="false"/>
                <w:color w:val="000000"/>
                <w:sz w:val="20"/>
              </w:rPr>
              <w:t>ул. Казахстанская,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Ермекова, 118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w:t>
            </w:r>
            <w:r>
              <w:br/>
            </w:r>
            <w:r>
              <w:rPr>
                <w:rFonts w:ascii="Times New Roman"/>
                <w:b w:val="false"/>
                <w:i w:val="false"/>
                <w:color w:val="000000"/>
                <w:sz w:val="20"/>
              </w:rPr>
              <w:t>
</w:t>
            </w:r>
            <w:r>
              <w:rPr>
                <w:rFonts w:ascii="Times New Roman"/>
                <w:b w:val="false"/>
                <w:i w:val="false"/>
                <w:color w:val="000000"/>
                <w:sz w:val="20"/>
              </w:rPr>
              <w:t>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w:t>
            </w:r>
            <w:r>
              <w:rPr>
                <w:rFonts w:ascii="Times New Roman"/>
                <w:b w:val="false"/>
                <w:i w:val="false"/>
                <w:color w:val="000000"/>
                <w:sz w:val="20"/>
              </w:rPr>
              <w:t>44-70-27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Караганды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Ермекова, 118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Жезказган</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Жезказган,</w:t>
            </w:r>
            <w:r>
              <w:br/>
            </w:r>
            <w:r>
              <w:rPr>
                <w:rFonts w:ascii="Times New Roman"/>
                <w:b w:val="false"/>
                <w:i w:val="false"/>
                <w:color w:val="000000"/>
                <w:sz w:val="20"/>
              </w:rPr>
              <w:t>
</w:t>
            </w:r>
            <w:r>
              <w:rPr>
                <w:rFonts w:ascii="Times New Roman"/>
                <w:b w:val="false"/>
                <w:i w:val="false"/>
                <w:color w:val="000000"/>
                <w:sz w:val="20"/>
              </w:rPr>
              <w:t>ул. Сейфулина, 35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Темиртау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ул. Мичурина,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Абайского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w:t>
            </w:r>
            <w:r>
              <w:br/>
            </w:r>
            <w:r>
              <w:rPr>
                <w:rFonts w:ascii="Times New Roman"/>
                <w:b w:val="false"/>
                <w:i w:val="false"/>
                <w:color w:val="000000"/>
                <w:sz w:val="20"/>
              </w:rPr>
              <w:t>
</w:t>
            </w:r>
            <w:r>
              <w:rPr>
                <w:rFonts w:ascii="Times New Roman"/>
                <w:b w:val="false"/>
                <w:i w:val="false"/>
                <w:color w:val="000000"/>
                <w:sz w:val="20"/>
              </w:rPr>
              <w:t>ул. К. Маркса, 42а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Бухар-Жырауского</w:t>
            </w:r>
            <w:r>
              <w:br/>
            </w:r>
            <w:r>
              <w:rPr>
                <w:rFonts w:ascii="Times New Roman"/>
                <w:b w:val="false"/>
                <w:i w:val="false"/>
                <w:color w:val="000000"/>
                <w:sz w:val="20"/>
              </w:rPr>
              <w:t>
</w:t>
            </w:r>
            <w:r>
              <w:rPr>
                <w:rFonts w:ascii="Times New Roman"/>
                <w:b w:val="false"/>
                <w:i w:val="false"/>
                <w:color w:val="000000"/>
                <w:sz w:val="20"/>
              </w:rPr>
              <w:t>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Ботакара,</w:t>
            </w:r>
            <w:r>
              <w:br/>
            </w:r>
            <w:r>
              <w:rPr>
                <w:rFonts w:ascii="Times New Roman"/>
                <w:b w:val="false"/>
                <w:i w:val="false"/>
                <w:color w:val="000000"/>
                <w:sz w:val="20"/>
              </w:rPr>
              <w:t>
</w:t>
            </w:r>
            <w:r>
              <w:rPr>
                <w:rFonts w:ascii="Times New Roman"/>
                <w:b w:val="false"/>
                <w:i w:val="false"/>
                <w:color w:val="000000"/>
                <w:sz w:val="20"/>
              </w:rPr>
              <w:t>ул. Бухар-</w:t>
            </w:r>
            <w:r>
              <w:rPr>
                <w:rFonts w:ascii="Times New Roman"/>
                <w:b w:val="false"/>
                <w:i w:val="false"/>
                <w:color w:val="000000"/>
                <w:sz w:val="20"/>
              </w:rPr>
              <w:t>Жырау,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Балхаша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w:t>
            </w:r>
            <w:r>
              <w:br/>
            </w:r>
            <w:r>
              <w:rPr>
                <w:rFonts w:ascii="Times New Roman"/>
                <w:b w:val="false"/>
                <w:i w:val="false"/>
                <w:color w:val="000000"/>
                <w:sz w:val="20"/>
              </w:rPr>
              <w:t>
</w:t>
            </w:r>
            <w:r>
              <w:rPr>
                <w:rFonts w:ascii="Times New Roman"/>
                <w:b w:val="false"/>
                <w:i w:val="false"/>
                <w:color w:val="000000"/>
                <w:sz w:val="20"/>
              </w:rPr>
              <w:t>ул. Бокейхана, 22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Каражала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w:t>
            </w:r>
            <w:r>
              <w:br/>
            </w:r>
            <w:r>
              <w:rPr>
                <w:rFonts w:ascii="Times New Roman"/>
                <w:b w:val="false"/>
                <w:i w:val="false"/>
                <w:color w:val="000000"/>
                <w:sz w:val="20"/>
              </w:rPr>
              <w:t>
</w:t>
            </w:r>
            <w:r>
              <w:rPr>
                <w:rFonts w:ascii="Times New Roman"/>
                <w:b w:val="false"/>
                <w:i w:val="false"/>
                <w:color w:val="000000"/>
                <w:sz w:val="20"/>
              </w:rPr>
              <w:t>ул. Тоимбекова,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Сарани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w:t>
            </w:r>
            <w:r>
              <w:br/>
            </w:r>
            <w:r>
              <w:rPr>
                <w:rFonts w:ascii="Times New Roman"/>
                <w:b w:val="false"/>
                <w:i w:val="false"/>
                <w:color w:val="000000"/>
                <w:sz w:val="20"/>
              </w:rPr>
              <w:t>
</w:t>
            </w:r>
            <w:r>
              <w:rPr>
                <w:rFonts w:ascii="Times New Roman"/>
                <w:b w:val="false"/>
                <w:i w:val="false"/>
                <w:color w:val="000000"/>
                <w:sz w:val="20"/>
              </w:rPr>
              <w:t>ул. Жамбыла, 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Сатпаева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w:t>
            </w:r>
            <w:r>
              <w:br/>
            </w:r>
            <w:r>
              <w:rPr>
                <w:rFonts w:ascii="Times New Roman"/>
                <w:b w:val="false"/>
                <w:i w:val="false"/>
                <w:color w:val="000000"/>
                <w:sz w:val="20"/>
              </w:rPr>
              <w:t>
</w:t>
            </w:r>
            <w:r>
              <w:rPr>
                <w:rFonts w:ascii="Times New Roman"/>
                <w:b w:val="false"/>
                <w:i w:val="false"/>
                <w:color w:val="000000"/>
                <w:sz w:val="20"/>
              </w:rPr>
              <w:t>ул. Абая, 6а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Шахтинска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ул. К. Маркса, 42а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w:t>
            </w:r>
            <w:r>
              <w:rPr>
                <w:rFonts w:ascii="Times New Roman"/>
                <w:b w:val="false"/>
                <w:i w:val="false"/>
                <w:color w:val="000000"/>
                <w:sz w:val="20"/>
              </w:rPr>
              <w:t>ул. Абая,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Атасу,</w:t>
            </w:r>
            <w:r>
              <w:br/>
            </w:r>
            <w:r>
              <w:rPr>
                <w:rFonts w:ascii="Times New Roman"/>
                <w:b w:val="false"/>
                <w:i w:val="false"/>
                <w:color w:val="000000"/>
                <w:sz w:val="20"/>
              </w:rPr>
              <w:t>
</w:t>
            </w:r>
            <w:r>
              <w:rPr>
                <w:rFonts w:ascii="Times New Roman"/>
                <w:b w:val="false"/>
                <w:i w:val="false"/>
                <w:color w:val="000000"/>
                <w:sz w:val="20"/>
              </w:rPr>
              <w:t>ул. Независимости,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w:t>
            </w:r>
            <w:r>
              <w:br/>
            </w:r>
            <w:r>
              <w:rPr>
                <w:rFonts w:ascii="Times New Roman"/>
                <w:b w:val="false"/>
                <w:i w:val="false"/>
                <w:color w:val="000000"/>
                <w:sz w:val="20"/>
              </w:rPr>
              <w:t>
</w:t>
            </w:r>
            <w:r>
              <w:rPr>
                <w:rFonts w:ascii="Times New Roman"/>
                <w:b w:val="false"/>
                <w:i w:val="false"/>
                <w:color w:val="000000"/>
                <w:sz w:val="20"/>
              </w:rPr>
              <w:t>ул. М. Ауэзова, 31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w:t>
            </w:r>
            <w:r>
              <w:br/>
            </w:r>
            <w:r>
              <w:rPr>
                <w:rFonts w:ascii="Times New Roman"/>
                <w:b w:val="false"/>
                <w:i w:val="false"/>
                <w:color w:val="000000"/>
                <w:sz w:val="20"/>
              </w:rPr>
              <w:t>
</w:t>
            </w:r>
            <w:r>
              <w:rPr>
                <w:rFonts w:ascii="Times New Roman"/>
                <w:b w:val="false"/>
                <w:i w:val="false"/>
                <w:color w:val="000000"/>
                <w:sz w:val="20"/>
              </w:rPr>
              <w:t>ул. Талжанова,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w:t>
            </w:r>
            <w:r>
              <w:br/>
            </w:r>
            <w:r>
              <w:rPr>
                <w:rFonts w:ascii="Times New Roman"/>
                <w:b w:val="false"/>
                <w:i w:val="false"/>
                <w:color w:val="000000"/>
                <w:sz w:val="20"/>
              </w:rPr>
              <w:t>
</w:t>
            </w:r>
            <w:r>
              <w:rPr>
                <w:rFonts w:ascii="Times New Roman"/>
                <w:b w:val="false"/>
                <w:i w:val="false"/>
                <w:color w:val="000000"/>
                <w:sz w:val="20"/>
              </w:rPr>
              <w:t>ул. Литвиновская,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Улытау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Аксу-Аюлы,</w:t>
            </w:r>
            <w:r>
              <w:br/>
            </w:r>
            <w:r>
              <w:rPr>
                <w:rFonts w:ascii="Times New Roman"/>
                <w:b w:val="false"/>
                <w:i w:val="false"/>
                <w:color w:val="000000"/>
                <w:sz w:val="20"/>
              </w:rPr>
              <w:t>
</w:t>
            </w:r>
            <w:r>
              <w:rPr>
                <w:rFonts w:ascii="Times New Roman"/>
                <w:b w:val="false"/>
                <w:i w:val="false"/>
                <w:color w:val="000000"/>
                <w:sz w:val="20"/>
              </w:rPr>
              <w:t>ул. Шортанбая, 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Тулебаева, 39А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w:t>
            </w:r>
            <w:r>
              <w:br/>
            </w:r>
            <w:r>
              <w:rPr>
                <w:rFonts w:ascii="Times New Roman"/>
                <w:b w:val="false"/>
                <w:i w:val="false"/>
                <w:color w:val="000000"/>
                <w:sz w:val="20"/>
              </w:rPr>
              <w:t>
</w:t>
            </w:r>
            <w:r>
              <w:rPr>
                <w:rFonts w:ascii="Times New Roman"/>
                <w:b w:val="false"/>
                <w:i w:val="false"/>
                <w:color w:val="000000"/>
                <w:sz w:val="20"/>
              </w:rPr>
              <w:t>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Кызылорды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Толе-би, 136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Аральск,</w:t>
            </w:r>
            <w:r>
              <w:br/>
            </w:r>
            <w:r>
              <w:rPr>
                <w:rFonts w:ascii="Times New Roman"/>
                <w:b w:val="false"/>
                <w:i w:val="false"/>
                <w:color w:val="000000"/>
                <w:sz w:val="20"/>
              </w:rPr>
              <w:t>
</w:t>
            </w:r>
            <w:r>
              <w:rPr>
                <w:rFonts w:ascii="Times New Roman"/>
                <w:b w:val="false"/>
                <w:i w:val="false"/>
                <w:color w:val="000000"/>
                <w:sz w:val="20"/>
              </w:rPr>
              <w:t>ул. Бахтыбая</w:t>
            </w:r>
            <w:r>
              <w:br/>
            </w:r>
            <w:r>
              <w:rPr>
                <w:rFonts w:ascii="Times New Roman"/>
                <w:b w:val="false"/>
                <w:i w:val="false"/>
                <w:color w:val="000000"/>
                <w:sz w:val="20"/>
              </w:rPr>
              <w:t>
</w:t>
            </w:r>
            <w:r>
              <w:rPr>
                <w:rFonts w:ascii="Times New Roman"/>
                <w:b w:val="false"/>
                <w:i w:val="false"/>
                <w:color w:val="000000"/>
                <w:sz w:val="20"/>
              </w:rPr>
              <w:t>Батыра, 27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Жалагаш,</w:t>
            </w:r>
            <w:r>
              <w:br/>
            </w:r>
            <w:r>
              <w:rPr>
                <w:rFonts w:ascii="Times New Roman"/>
                <w:b w:val="false"/>
                <w:i w:val="false"/>
                <w:color w:val="000000"/>
                <w:sz w:val="20"/>
              </w:rPr>
              <w:t>
</w:t>
            </w:r>
            <w:r>
              <w:rPr>
                <w:rFonts w:ascii="Times New Roman"/>
                <w:b w:val="false"/>
                <w:i w:val="false"/>
                <w:color w:val="000000"/>
                <w:sz w:val="20"/>
              </w:rPr>
              <w:t>ул. Желтоксан,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Жанакорган</w:t>
            </w:r>
            <w:r>
              <w:br/>
            </w:r>
            <w:r>
              <w:rPr>
                <w:rFonts w:ascii="Times New Roman"/>
                <w:b w:val="false"/>
                <w:i w:val="false"/>
                <w:color w:val="000000"/>
                <w:sz w:val="20"/>
              </w:rPr>
              <w:t>
</w:t>
            </w:r>
            <w:r>
              <w:rPr>
                <w:rFonts w:ascii="Times New Roman"/>
                <w:b w:val="false"/>
                <w:i w:val="false"/>
                <w:color w:val="000000"/>
                <w:sz w:val="20"/>
              </w:rPr>
              <w:t>ул. Кожанова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Кент Айтеке-би, ул. Биржан-Сал, 86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Жосалы,</w:t>
            </w:r>
            <w:r>
              <w:br/>
            </w:r>
            <w:r>
              <w:rPr>
                <w:rFonts w:ascii="Times New Roman"/>
                <w:b w:val="false"/>
                <w:i w:val="false"/>
                <w:color w:val="000000"/>
                <w:sz w:val="20"/>
              </w:rPr>
              <w:t>
</w:t>
            </w:r>
            <w:r>
              <w:rPr>
                <w:rFonts w:ascii="Times New Roman"/>
                <w:b w:val="false"/>
                <w:i w:val="false"/>
                <w:color w:val="000000"/>
                <w:sz w:val="20"/>
              </w:rPr>
              <w:t>ул. Кушербаева, 39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Теренозек,</w:t>
            </w:r>
            <w:r>
              <w:br/>
            </w:r>
            <w:r>
              <w:rPr>
                <w:rFonts w:ascii="Times New Roman"/>
                <w:b w:val="false"/>
                <w:i w:val="false"/>
                <w:color w:val="000000"/>
                <w:sz w:val="20"/>
              </w:rPr>
              <w:t>
</w:t>
            </w:r>
            <w:r>
              <w:rPr>
                <w:rFonts w:ascii="Times New Roman"/>
                <w:b w:val="false"/>
                <w:i w:val="false"/>
                <w:color w:val="000000"/>
                <w:sz w:val="20"/>
              </w:rPr>
              <w:t>ул. Амангельды, 47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Шиели,</w:t>
            </w:r>
            <w:r>
              <w:br/>
            </w:r>
            <w:r>
              <w:rPr>
                <w:rFonts w:ascii="Times New Roman"/>
                <w:b w:val="false"/>
                <w:i w:val="false"/>
                <w:color w:val="000000"/>
                <w:sz w:val="20"/>
              </w:rPr>
              <w:t>
</w:t>
            </w:r>
            <w:r>
              <w:rPr>
                <w:rFonts w:ascii="Times New Roman"/>
                <w:b w:val="false"/>
                <w:i w:val="false"/>
                <w:color w:val="000000"/>
                <w:sz w:val="20"/>
              </w:rPr>
              <w:t>ул. М. Шокая,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Костанайской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Баймагамбетова,</w:t>
            </w:r>
            <w:r>
              <w:br/>
            </w:r>
            <w:r>
              <w:rPr>
                <w:rFonts w:ascii="Times New Roman"/>
                <w:b w:val="false"/>
                <w:i w:val="false"/>
                <w:color w:val="000000"/>
                <w:sz w:val="20"/>
              </w:rPr>
              <w:t>
</w:t>
            </w:r>
            <w:r>
              <w:rPr>
                <w:rFonts w:ascii="Times New Roman"/>
                <w:b w:val="false"/>
                <w:i w:val="false"/>
                <w:color w:val="000000"/>
                <w:sz w:val="20"/>
              </w:rPr>
              <w:t>197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kostanay</w:t>
            </w:r>
            <w:r>
              <w:br/>
            </w:r>
            <w:r>
              <w:rPr>
                <w:rFonts w:ascii="Times New Roman"/>
                <w:b w:val="false"/>
                <w:i w:val="false"/>
                <w:color w:val="000000"/>
                <w:sz w:val="20"/>
              </w:rPr>
              <w:t>
</w:t>
            </w:r>
            <w:r>
              <w:rPr>
                <w:rFonts w:ascii="Times New Roman"/>
                <w:b w:val="false"/>
                <w:i w:val="false"/>
                <w:color w:val="000000"/>
                <w:sz w:val="20"/>
              </w:rPr>
              <w:t>police.</w:t>
            </w:r>
            <w:r>
              <w:rPr>
                <w:rFonts w:ascii="Times New Roman"/>
                <w:b w:val="false"/>
                <w:i w:val="false"/>
                <w:color w:val="000000"/>
                <w:sz w:val="20"/>
              </w:rPr>
              <w:t>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w:t>
            </w:r>
            <w:r>
              <w:rPr>
                <w:rFonts w:ascii="Times New Roman"/>
                <w:b w:val="false"/>
                <w:i w:val="false"/>
                <w:color w:val="000000"/>
                <w:sz w:val="20"/>
              </w:rPr>
              <w:t>52-60-36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Аркалыка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w:t>
            </w:r>
            <w:r>
              <w:br/>
            </w:r>
            <w:r>
              <w:rPr>
                <w:rFonts w:ascii="Times New Roman"/>
                <w:b w:val="false"/>
                <w:i w:val="false"/>
                <w:color w:val="000000"/>
                <w:sz w:val="20"/>
              </w:rPr>
              <w:t>
</w:t>
            </w:r>
            <w:r>
              <w:rPr>
                <w:rFonts w:ascii="Times New Roman"/>
                <w:b w:val="false"/>
                <w:i w:val="false"/>
                <w:color w:val="000000"/>
                <w:sz w:val="20"/>
              </w:rPr>
              <w:t>ул. Байтурсынова, 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Житикара и</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Житикара,</w:t>
            </w:r>
            <w:r>
              <w:br/>
            </w:r>
            <w:r>
              <w:rPr>
                <w:rFonts w:ascii="Times New Roman"/>
                <w:b w:val="false"/>
                <w:i w:val="false"/>
                <w:color w:val="000000"/>
                <w:sz w:val="20"/>
              </w:rPr>
              <w:t>
</w:t>
            </w:r>
            <w:r>
              <w:rPr>
                <w:rFonts w:ascii="Times New Roman"/>
                <w:b w:val="false"/>
                <w:i w:val="false"/>
                <w:color w:val="000000"/>
                <w:sz w:val="20"/>
              </w:rPr>
              <w:t>мк-н 5в, 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Костаная</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Тарана, 36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Лисаковска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Лисаковск,</w:t>
            </w:r>
            <w:r>
              <w:br/>
            </w:r>
            <w:r>
              <w:rPr>
                <w:rFonts w:ascii="Times New Roman"/>
                <w:b w:val="false"/>
                <w:i w:val="false"/>
                <w:color w:val="000000"/>
                <w:sz w:val="20"/>
              </w:rPr>
              <w:t>
</w:t>
            </w:r>
            <w:r>
              <w:rPr>
                <w:rFonts w:ascii="Times New Roman"/>
                <w:b w:val="false"/>
                <w:i w:val="false"/>
                <w:color w:val="000000"/>
                <w:sz w:val="20"/>
              </w:rPr>
              <w:t>мк-н 1а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Рудного</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ул. Горняков,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w:t>
            </w:r>
            <w:r>
              <w:br/>
            </w:r>
            <w:r>
              <w:rPr>
                <w:rFonts w:ascii="Times New Roman"/>
                <w:b w:val="false"/>
                <w:i w:val="false"/>
                <w:color w:val="000000"/>
                <w:sz w:val="20"/>
              </w:rPr>
              <w:t>
</w:t>
            </w:r>
            <w:r>
              <w:rPr>
                <w:rFonts w:ascii="Times New Roman"/>
                <w:b w:val="false"/>
                <w:i w:val="false"/>
                <w:color w:val="000000"/>
                <w:sz w:val="20"/>
              </w:rPr>
              <w:t>ул. Ленина, 51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Амангельды,</w:t>
            </w:r>
            <w:r>
              <w:br/>
            </w:r>
            <w:r>
              <w:rPr>
                <w:rFonts w:ascii="Times New Roman"/>
                <w:b w:val="false"/>
                <w:i w:val="false"/>
                <w:color w:val="000000"/>
                <w:sz w:val="20"/>
              </w:rPr>
              <w:t>
</w:t>
            </w:r>
            <w:r>
              <w:rPr>
                <w:rFonts w:ascii="Times New Roman"/>
                <w:b w:val="false"/>
                <w:i w:val="false"/>
                <w:color w:val="000000"/>
                <w:sz w:val="20"/>
              </w:rPr>
              <w:t>ул. Дюсенбина, 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w:t>
            </w:r>
            <w:r>
              <w:br/>
            </w:r>
            <w:r>
              <w:rPr>
                <w:rFonts w:ascii="Times New Roman"/>
                <w:b w:val="false"/>
                <w:i w:val="false"/>
                <w:color w:val="000000"/>
                <w:sz w:val="20"/>
              </w:rPr>
              <w:t>
</w:t>
            </w:r>
            <w:r>
              <w:rPr>
                <w:rFonts w:ascii="Times New Roman"/>
                <w:b w:val="false"/>
                <w:i w:val="false"/>
                <w:color w:val="000000"/>
                <w:sz w:val="20"/>
              </w:rPr>
              <w:t>ул. Ленина, 34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Денисовка,</w:t>
            </w:r>
            <w:r>
              <w:br/>
            </w:r>
            <w:r>
              <w:rPr>
                <w:rFonts w:ascii="Times New Roman"/>
                <w:b w:val="false"/>
                <w:i w:val="false"/>
                <w:color w:val="000000"/>
                <w:sz w:val="20"/>
              </w:rPr>
              <w:t>
</w:t>
            </w:r>
            <w:r>
              <w:rPr>
                <w:rFonts w:ascii="Times New Roman"/>
                <w:b w:val="false"/>
                <w:i w:val="false"/>
                <w:color w:val="000000"/>
                <w:sz w:val="20"/>
              </w:rPr>
              <w:t>ул. Ленина, 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Жангильдинского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Торгай,</w:t>
            </w:r>
            <w:r>
              <w:br/>
            </w:r>
            <w:r>
              <w:rPr>
                <w:rFonts w:ascii="Times New Roman"/>
                <w:b w:val="false"/>
                <w:i w:val="false"/>
                <w:color w:val="000000"/>
                <w:sz w:val="20"/>
              </w:rPr>
              <w:t>
</w:t>
            </w:r>
            <w:r>
              <w:rPr>
                <w:rFonts w:ascii="Times New Roman"/>
                <w:b w:val="false"/>
                <w:i w:val="false"/>
                <w:color w:val="000000"/>
                <w:sz w:val="20"/>
              </w:rPr>
              <w:t>ул. Алтынсарина,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Камысты,</w:t>
            </w:r>
            <w:r>
              <w:br/>
            </w:r>
            <w:r>
              <w:rPr>
                <w:rFonts w:ascii="Times New Roman"/>
                <w:b w:val="false"/>
                <w:i w:val="false"/>
                <w:color w:val="000000"/>
                <w:sz w:val="20"/>
              </w:rPr>
              <w:t>
</w:t>
            </w:r>
            <w:r>
              <w:rPr>
                <w:rFonts w:ascii="Times New Roman"/>
                <w:b w:val="false"/>
                <w:i w:val="false"/>
                <w:color w:val="000000"/>
                <w:sz w:val="20"/>
              </w:rPr>
              <w:t>ул. Ержанова, 87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Карабалык,</w:t>
            </w:r>
            <w:r>
              <w:br/>
            </w:r>
            <w:r>
              <w:rPr>
                <w:rFonts w:ascii="Times New Roman"/>
                <w:b w:val="false"/>
                <w:i w:val="false"/>
                <w:color w:val="000000"/>
                <w:sz w:val="20"/>
              </w:rPr>
              <w:t>
</w:t>
            </w:r>
            <w:r>
              <w:rPr>
                <w:rFonts w:ascii="Times New Roman"/>
                <w:b w:val="false"/>
                <w:i w:val="false"/>
                <w:color w:val="000000"/>
                <w:sz w:val="20"/>
              </w:rPr>
              <w:t>ул. Нечепуренко,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Карасу,</w:t>
            </w:r>
            <w:r>
              <w:br/>
            </w:r>
            <w:r>
              <w:rPr>
                <w:rFonts w:ascii="Times New Roman"/>
                <w:b w:val="false"/>
                <w:i w:val="false"/>
                <w:color w:val="000000"/>
                <w:sz w:val="20"/>
              </w:rPr>
              <w:t>
</w:t>
            </w:r>
            <w:r>
              <w:rPr>
                <w:rFonts w:ascii="Times New Roman"/>
                <w:b w:val="false"/>
                <w:i w:val="false"/>
                <w:color w:val="000000"/>
                <w:sz w:val="20"/>
              </w:rPr>
              <w:t>ул. Исакова, 80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Затобольск,</w:t>
            </w:r>
            <w:r>
              <w:br/>
            </w:r>
            <w:r>
              <w:rPr>
                <w:rFonts w:ascii="Times New Roman"/>
                <w:b w:val="false"/>
                <w:i w:val="false"/>
                <w:color w:val="000000"/>
                <w:sz w:val="20"/>
              </w:rPr>
              <w:t>
</w:t>
            </w:r>
            <w:r>
              <w:rPr>
                <w:rFonts w:ascii="Times New Roman"/>
                <w:b w:val="false"/>
                <w:i w:val="false"/>
                <w:color w:val="000000"/>
                <w:sz w:val="20"/>
              </w:rPr>
              <w:t>ул. Калинина, 78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Боровской,</w:t>
            </w:r>
            <w:r>
              <w:br/>
            </w:r>
            <w:r>
              <w:rPr>
                <w:rFonts w:ascii="Times New Roman"/>
                <w:b w:val="false"/>
                <w:i w:val="false"/>
                <w:color w:val="000000"/>
                <w:sz w:val="20"/>
              </w:rPr>
              <w:t>
</w:t>
            </w:r>
            <w:r>
              <w:rPr>
                <w:rFonts w:ascii="Times New Roman"/>
                <w:b w:val="false"/>
                <w:i w:val="false"/>
                <w:color w:val="000000"/>
                <w:sz w:val="20"/>
              </w:rPr>
              <w:t>ул. Ленина,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Караменды,</w:t>
            </w:r>
            <w:r>
              <w:br/>
            </w:r>
            <w:r>
              <w:rPr>
                <w:rFonts w:ascii="Times New Roman"/>
                <w:b w:val="false"/>
                <w:i w:val="false"/>
                <w:color w:val="000000"/>
                <w:sz w:val="20"/>
              </w:rPr>
              <w:t>
</w:t>
            </w:r>
            <w:r>
              <w:rPr>
                <w:rFonts w:ascii="Times New Roman"/>
                <w:b w:val="false"/>
                <w:i w:val="false"/>
                <w:color w:val="000000"/>
                <w:sz w:val="20"/>
              </w:rPr>
              <w:t>ул. Аблайхана, 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Сарыколь,</w:t>
            </w:r>
            <w:r>
              <w:br/>
            </w:r>
            <w:r>
              <w:rPr>
                <w:rFonts w:ascii="Times New Roman"/>
                <w:b w:val="false"/>
                <w:i w:val="false"/>
                <w:color w:val="000000"/>
                <w:sz w:val="20"/>
              </w:rPr>
              <w:t>
</w:t>
            </w:r>
            <w:r>
              <w:rPr>
                <w:rFonts w:ascii="Times New Roman"/>
                <w:b w:val="false"/>
                <w:i w:val="false"/>
                <w:color w:val="000000"/>
                <w:sz w:val="20"/>
              </w:rPr>
              <w:t>ул. Пушкина, 102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Тарановка, ул. Советская,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Узунколь,</w:t>
            </w:r>
            <w:r>
              <w:br/>
            </w:r>
            <w:r>
              <w:rPr>
                <w:rFonts w:ascii="Times New Roman"/>
                <w:b w:val="false"/>
                <w:i w:val="false"/>
                <w:color w:val="000000"/>
                <w:sz w:val="20"/>
              </w:rPr>
              <w:t>
</w:t>
            </w:r>
            <w:r>
              <w:rPr>
                <w:rFonts w:ascii="Times New Roman"/>
                <w:b w:val="false"/>
                <w:i w:val="false"/>
                <w:color w:val="000000"/>
                <w:sz w:val="20"/>
              </w:rPr>
              <w:t>ул. Аблайхана, 34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Федоровка,</w:t>
            </w:r>
            <w:r>
              <w:br/>
            </w:r>
            <w:r>
              <w:rPr>
                <w:rFonts w:ascii="Times New Roman"/>
                <w:b w:val="false"/>
                <w:i w:val="false"/>
                <w:color w:val="000000"/>
                <w:sz w:val="20"/>
              </w:rPr>
              <w:t>
</w:t>
            </w:r>
            <w:r>
              <w:rPr>
                <w:rFonts w:ascii="Times New Roman"/>
                <w:b w:val="false"/>
                <w:i w:val="false"/>
                <w:color w:val="000000"/>
                <w:sz w:val="20"/>
              </w:rPr>
              <w:t>ул. Ленина,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Мангистауской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w:t>
            </w:r>
            <w:r>
              <w:rPr>
                <w:rFonts w:ascii="Times New Roman"/>
                <w:b w:val="false"/>
                <w:i w:val="false"/>
                <w:color w:val="000000"/>
                <w:sz w:val="20"/>
              </w:rPr>
              <w:t>ubd_mang@</w:t>
            </w:r>
            <w:r>
              <w:br/>
            </w:r>
            <w:r>
              <w:rPr>
                <w:rFonts w:ascii="Times New Roman"/>
                <w:b w:val="false"/>
                <w:i w:val="false"/>
                <w:color w:val="000000"/>
                <w:sz w:val="20"/>
              </w:rPr>
              <w:t>
</w:t>
            </w:r>
            <w:r>
              <w:rPr>
                <w:rFonts w:ascii="Times New Roman"/>
                <w:b w:val="false"/>
                <w:i w:val="false"/>
                <w:color w:val="000000"/>
                <w:sz w:val="20"/>
              </w:rPr>
              <w:t>mail.kz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w:t>
            </w:r>
            <w:r>
              <w:rPr>
                <w:rFonts w:ascii="Times New Roman"/>
                <w:b w:val="false"/>
                <w:i w:val="false"/>
                <w:color w:val="000000"/>
                <w:sz w:val="20"/>
              </w:rPr>
              <w:t>50-56-96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Актау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3,123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Жанаозен</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w:t>
            </w:r>
            <w:r>
              <w:br/>
            </w:r>
            <w:r>
              <w:rPr>
                <w:rFonts w:ascii="Times New Roman"/>
                <w:b w:val="false"/>
                <w:i w:val="false"/>
                <w:color w:val="000000"/>
                <w:sz w:val="20"/>
              </w:rPr>
              <w:t>
</w:t>
            </w:r>
            <w:r>
              <w:rPr>
                <w:rFonts w:ascii="Times New Roman"/>
                <w:b w:val="false"/>
                <w:i w:val="false"/>
                <w:color w:val="000000"/>
                <w:sz w:val="20"/>
              </w:rPr>
              <w:t>ул. Спортивная,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Бейнеу,</w:t>
            </w:r>
            <w:r>
              <w:br/>
            </w:r>
            <w:r>
              <w:rPr>
                <w:rFonts w:ascii="Times New Roman"/>
                <w:b w:val="false"/>
                <w:i w:val="false"/>
                <w:color w:val="000000"/>
                <w:sz w:val="20"/>
              </w:rPr>
              <w:t>
</w:t>
            </w:r>
            <w:r>
              <w:rPr>
                <w:rFonts w:ascii="Times New Roman"/>
                <w:b w:val="false"/>
                <w:i w:val="false"/>
                <w:color w:val="000000"/>
                <w:sz w:val="20"/>
              </w:rPr>
              <w:t>ул. Досанбатыр,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Курук,</w:t>
            </w:r>
            <w:r>
              <w:br/>
            </w:r>
            <w:r>
              <w:rPr>
                <w:rFonts w:ascii="Times New Roman"/>
                <w:b w:val="false"/>
                <w:i w:val="false"/>
                <w:color w:val="000000"/>
                <w:sz w:val="20"/>
              </w:rPr>
              <w:t>
</w:t>
            </w:r>
            <w:r>
              <w:rPr>
                <w:rFonts w:ascii="Times New Roman"/>
                <w:b w:val="false"/>
                <w:i w:val="false"/>
                <w:color w:val="000000"/>
                <w:sz w:val="20"/>
              </w:rPr>
              <w:t>м-н 1,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Шетпе,</w:t>
            </w:r>
            <w:r>
              <w:br/>
            </w:r>
            <w:r>
              <w:rPr>
                <w:rFonts w:ascii="Times New Roman"/>
                <w:b w:val="false"/>
                <w:i w:val="false"/>
                <w:color w:val="000000"/>
                <w:sz w:val="20"/>
              </w:rPr>
              <w:t>
</w:t>
            </w:r>
            <w:r>
              <w:rPr>
                <w:rFonts w:ascii="Times New Roman"/>
                <w:b w:val="false"/>
                <w:i w:val="false"/>
                <w:color w:val="000000"/>
                <w:sz w:val="20"/>
              </w:rPr>
              <w:t>ул. Б. Момышулы,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Мунайлы,</w:t>
            </w:r>
            <w:r>
              <w:br/>
            </w:r>
            <w:r>
              <w:rPr>
                <w:rFonts w:ascii="Times New Roman"/>
                <w:b w:val="false"/>
                <w:i w:val="false"/>
                <w:color w:val="000000"/>
                <w:sz w:val="20"/>
              </w:rPr>
              <w:t>
</w:t>
            </w:r>
            <w:r>
              <w:rPr>
                <w:rFonts w:ascii="Times New Roman"/>
                <w:b w:val="false"/>
                <w:i w:val="false"/>
                <w:color w:val="000000"/>
                <w:sz w:val="20"/>
              </w:rPr>
              <w:t>ул. Рыскулова, 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w:t>
            </w:r>
            <w:r>
              <w:br/>
            </w:r>
            <w:r>
              <w:rPr>
                <w:rFonts w:ascii="Times New Roman"/>
                <w:b w:val="false"/>
                <w:i w:val="false"/>
                <w:color w:val="000000"/>
                <w:sz w:val="20"/>
              </w:rPr>
              <w:t>
</w:t>
            </w:r>
            <w:r>
              <w:rPr>
                <w:rFonts w:ascii="Times New Roman"/>
                <w:b w:val="false"/>
                <w:i w:val="false"/>
                <w:color w:val="000000"/>
                <w:sz w:val="20"/>
              </w:rPr>
              <w:t>Шевченко,</w:t>
            </w:r>
            <w:r>
              <w:br/>
            </w:r>
            <w:r>
              <w:rPr>
                <w:rFonts w:ascii="Times New Roman"/>
                <w:b w:val="false"/>
                <w:i w:val="false"/>
                <w:color w:val="000000"/>
                <w:sz w:val="20"/>
              </w:rPr>
              <w:t>
</w:t>
            </w:r>
            <w:r>
              <w:rPr>
                <w:rFonts w:ascii="Times New Roman"/>
                <w:b w:val="false"/>
                <w:i w:val="false"/>
                <w:color w:val="000000"/>
                <w:sz w:val="20"/>
              </w:rPr>
              <w:t>ул. Оналбаева,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Павлодарской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Торайгырова,</w:t>
            </w:r>
            <w:r>
              <w:br/>
            </w:r>
            <w:r>
              <w:rPr>
                <w:rFonts w:ascii="Times New Roman"/>
                <w:b w:val="false"/>
                <w:i w:val="false"/>
                <w:color w:val="000000"/>
                <w:sz w:val="20"/>
              </w:rPr>
              <w:t>
</w:t>
            </w:r>
            <w:r>
              <w:rPr>
                <w:rFonts w:ascii="Times New Roman"/>
                <w:b w:val="false"/>
                <w:i w:val="false"/>
                <w:color w:val="000000"/>
                <w:sz w:val="20"/>
              </w:rPr>
              <w:t>70/1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dvdpavlodar.</w:t>
            </w:r>
            <w:r>
              <w:br/>
            </w:r>
            <w:r>
              <w:rPr>
                <w:rFonts w:ascii="Times New Roman"/>
                <w:b w:val="false"/>
                <w:i w:val="false"/>
                <w:color w:val="000000"/>
                <w:sz w:val="20"/>
              </w:rPr>
              <w:t>
</w:t>
            </w:r>
            <w:r>
              <w:rPr>
                <w:rFonts w:ascii="Times New Roman"/>
                <w:b w:val="false"/>
                <w:i w:val="false"/>
                <w:color w:val="000000"/>
                <w:sz w:val="20"/>
              </w:rPr>
              <w:t>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w:t>
            </w:r>
            <w:r>
              <w:rPr>
                <w:rFonts w:ascii="Times New Roman"/>
                <w:b w:val="false"/>
                <w:i w:val="false"/>
                <w:color w:val="000000"/>
                <w:sz w:val="20"/>
              </w:rPr>
              <w:t>39-11-50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Павлодара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Лермонтова, 51/1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Аксу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w:t>
            </w:r>
            <w:r>
              <w:br/>
            </w:r>
            <w:r>
              <w:rPr>
                <w:rFonts w:ascii="Times New Roman"/>
                <w:b w:val="false"/>
                <w:i w:val="false"/>
                <w:color w:val="000000"/>
                <w:sz w:val="20"/>
              </w:rPr>
              <w:t>
</w:t>
            </w:r>
            <w:r>
              <w:rPr>
                <w:rFonts w:ascii="Times New Roman"/>
                <w:b w:val="false"/>
                <w:i w:val="false"/>
                <w:color w:val="000000"/>
                <w:sz w:val="20"/>
              </w:rPr>
              <w:t>ул. Донентаева,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Экибастуза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w:t>
            </w:r>
            <w:r>
              <w:br/>
            </w:r>
            <w:r>
              <w:rPr>
                <w:rFonts w:ascii="Times New Roman"/>
                <w:b w:val="false"/>
                <w:i w:val="false"/>
                <w:color w:val="000000"/>
                <w:sz w:val="20"/>
              </w:rPr>
              <w:t>
</w:t>
            </w:r>
            <w:r>
              <w:rPr>
                <w:rFonts w:ascii="Times New Roman"/>
                <w:b w:val="false"/>
                <w:i w:val="false"/>
                <w:color w:val="000000"/>
                <w:sz w:val="20"/>
              </w:rPr>
              <w:t>ул. Ленина, 95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w:t>
            </w:r>
            <w:r>
              <w:br/>
            </w:r>
            <w:r>
              <w:rPr>
                <w:rFonts w:ascii="Times New Roman"/>
                <w:b w:val="false"/>
                <w:i w:val="false"/>
                <w:color w:val="000000"/>
                <w:sz w:val="20"/>
              </w:rPr>
              <w:t>
</w:t>
            </w:r>
            <w:r>
              <w:rPr>
                <w:rFonts w:ascii="Times New Roman"/>
                <w:b w:val="false"/>
                <w:i w:val="false"/>
                <w:color w:val="000000"/>
                <w:sz w:val="20"/>
              </w:rPr>
              <w:t>ул. Каирбаева, 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w:t>
            </w:r>
            <w:r>
              <w:br/>
            </w:r>
            <w:r>
              <w:rPr>
                <w:rFonts w:ascii="Times New Roman"/>
                <w:b w:val="false"/>
                <w:i w:val="false"/>
                <w:color w:val="000000"/>
                <w:sz w:val="20"/>
              </w:rPr>
              <w:t>
</w:t>
            </w:r>
            <w:r>
              <w:rPr>
                <w:rFonts w:ascii="Times New Roman"/>
                <w:b w:val="false"/>
                <w:i w:val="false"/>
                <w:color w:val="000000"/>
                <w:sz w:val="20"/>
              </w:rPr>
              <w:t>ул. Сатпаева, 28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w:t>
            </w:r>
            <w:r>
              <w:br/>
            </w:r>
            <w:r>
              <w:rPr>
                <w:rFonts w:ascii="Times New Roman"/>
                <w:b w:val="false"/>
                <w:i w:val="false"/>
                <w:color w:val="000000"/>
                <w:sz w:val="20"/>
              </w:rPr>
              <w:t>
</w:t>
            </w:r>
            <w:r>
              <w:rPr>
                <w:rFonts w:ascii="Times New Roman"/>
                <w:b w:val="false"/>
                <w:i w:val="false"/>
                <w:color w:val="000000"/>
                <w:sz w:val="20"/>
              </w:rPr>
              <w:t>ул. Пушкина,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w:t>
            </w:r>
            <w:r>
              <w:br/>
            </w:r>
            <w:r>
              <w:rPr>
                <w:rFonts w:ascii="Times New Roman"/>
                <w:b w:val="false"/>
                <w:i w:val="false"/>
                <w:color w:val="000000"/>
                <w:sz w:val="20"/>
              </w:rPr>
              <w:t>
</w:t>
            </w:r>
            <w:r>
              <w:rPr>
                <w:rFonts w:ascii="Times New Roman"/>
                <w:b w:val="false"/>
                <w:i w:val="false"/>
                <w:color w:val="000000"/>
                <w:sz w:val="20"/>
              </w:rPr>
              <w:t>ул. Искакова, 95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w:t>
            </w:r>
            <w:r>
              <w:br/>
            </w:r>
            <w:r>
              <w:rPr>
                <w:rFonts w:ascii="Times New Roman"/>
                <w:b w:val="false"/>
                <w:i w:val="false"/>
                <w:color w:val="000000"/>
                <w:sz w:val="20"/>
              </w:rPr>
              <w:t>
</w:t>
            </w:r>
            <w:r>
              <w:rPr>
                <w:rFonts w:ascii="Times New Roman"/>
                <w:b w:val="false"/>
                <w:i w:val="false"/>
                <w:color w:val="000000"/>
                <w:sz w:val="20"/>
              </w:rPr>
              <w:t>ул. Сейфуллина, 58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w:t>
            </w:r>
            <w:r>
              <w:br/>
            </w:r>
            <w:r>
              <w:rPr>
                <w:rFonts w:ascii="Times New Roman"/>
                <w:b w:val="false"/>
                <w:i w:val="false"/>
                <w:color w:val="000000"/>
                <w:sz w:val="20"/>
              </w:rPr>
              <w:t>
</w:t>
            </w:r>
            <w:r>
              <w:rPr>
                <w:rFonts w:ascii="Times New Roman"/>
                <w:b w:val="false"/>
                <w:i w:val="false"/>
                <w:color w:val="000000"/>
                <w:sz w:val="20"/>
              </w:rPr>
              <w:t>ул. Амангельды, 69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8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Коктоте,</w:t>
            </w:r>
            <w:r>
              <w:br/>
            </w:r>
            <w:r>
              <w:rPr>
                <w:rFonts w:ascii="Times New Roman"/>
                <w:b w:val="false"/>
                <w:i w:val="false"/>
                <w:color w:val="000000"/>
                <w:sz w:val="20"/>
              </w:rPr>
              <w:t>
</w:t>
            </w:r>
            <w:r>
              <w:rPr>
                <w:rFonts w:ascii="Times New Roman"/>
                <w:b w:val="false"/>
                <w:i w:val="false"/>
                <w:color w:val="000000"/>
                <w:sz w:val="20"/>
              </w:rPr>
              <w:t>ул. Аблайхана, 43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Суворова,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w:t>
            </w:r>
            <w:r>
              <w:br/>
            </w:r>
            <w:r>
              <w:rPr>
                <w:rFonts w:ascii="Times New Roman"/>
                <w:b w:val="false"/>
                <w:i w:val="false"/>
                <w:color w:val="000000"/>
                <w:sz w:val="20"/>
              </w:rPr>
              <w:t>
</w:t>
            </w:r>
            <w:r>
              <w:rPr>
                <w:rFonts w:ascii="Times New Roman"/>
                <w:b w:val="false"/>
                <w:i w:val="false"/>
                <w:color w:val="000000"/>
                <w:sz w:val="20"/>
              </w:rPr>
              <w:t>ул. Терешковой, 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Щербактинск,</w:t>
            </w:r>
            <w:r>
              <w:br/>
            </w:r>
            <w:r>
              <w:rPr>
                <w:rFonts w:ascii="Times New Roman"/>
                <w:b w:val="false"/>
                <w:i w:val="false"/>
                <w:color w:val="000000"/>
                <w:sz w:val="20"/>
              </w:rPr>
              <w:t>
</w:t>
            </w:r>
            <w:r>
              <w:rPr>
                <w:rFonts w:ascii="Times New Roman"/>
                <w:b w:val="false"/>
                <w:i w:val="false"/>
                <w:color w:val="000000"/>
                <w:sz w:val="20"/>
              </w:rPr>
              <w:t>ул. Советова, 59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Северо-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Жумабаева, 118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w:t>
            </w:r>
            <w:r>
              <w:br/>
            </w:r>
            <w:r>
              <w:rPr>
                <w:rFonts w:ascii="Times New Roman"/>
                <w:b w:val="false"/>
                <w:i w:val="false"/>
                <w:color w:val="000000"/>
                <w:sz w:val="20"/>
              </w:rPr>
              <w:t>
</w:t>
            </w:r>
            <w:r>
              <w:rPr>
                <w:rFonts w:ascii="Times New Roman"/>
                <w:b w:val="false"/>
                <w:i w:val="false"/>
                <w:color w:val="000000"/>
                <w:sz w:val="20"/>
              </w:rPr>
              <w:t>sko.kz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w:t>
            </w:r>
            <w:r>
              <w:rPr>
                <w:rFonts w:ascii="Times New Roman"/>
                <w:b w:val="false"/>
                <w:i w:val="false"/>
                <w:color w:val="000000"/>
                <w:sz w:val="20"/>
              </w:rPr>
              <w:t>49-44-33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Петропавловска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Жумабаева, 118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Саумалколь,</w:t>
            </w:r>
            <w:r>
              <w:br/>
            </w:r>
            <w:r>
              <w:rPr>
                <w:rFonts w:ascii="Times New Roman"/>
                <w:b w:val="false"/>
                <w:i w:val="false"/>
                <w:color w:val="000000"/>
                <w:sz w:val="20"/>
              </w:rPr>
              <w:t>
</w:t>
            </w:r>
            <w:r>
              <w:rPr>
                <w:rFonts w:ascii="Times New Roman"/>
                <w:b w:val="false"/>
                <w:i w:val="false"/>
                <w:color w:val="000000"/>
                <w:sz w:val="20"/>
              </w:rPr>
              <w:t>ул. Валиханова, 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Талщик,</w:t>
            </w:r>
            <w:r>
              <w:br/>
            </w:r>
            <w:r>
              <w:rPr>
                <w:rFonts w:ascii="Times New Roman"/>
                <w:b w:val="false"/>
                <w:i w:val="false"/>
                <w:color w:val="000000"/>
                <w:sz w:val="20"/>
              </w:rPr>
              <w:t>
</w:t>
            </w:r>
            <w:r>
              <w:rPr>
                <w:rFonts w:ascii="Times New Roman"/>
                <w:b w:val="false"/>
                <w:i w:val="false"/>
                <w:color w:val="000000"/>
                <w:sz w:val="20"/>
              </w:rPr>
              <w:t>ул. Аблайхана,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Смирново,</w:t>
            </w:r>
            <w:r>
              <w:br/>
            </w:r>
            <w:r>
              <w:rPr>
                <w:rFonts w:ascii="Times New Roman"/>
                <w:b w:val="false"/>
                <w:i w:val="false"/>
                <w:color w:val="000000"/>
                <w:sz w:val="20"/>
              </w:rPr>
              <w:t>
</w:t>
            </w:r>
            <w:r>
              <w:rPr>
                <w:rFonts w:ascii="Times New Roman"/>
                <w:b w:val="false"/>
                <w:i w:val="false"/>
                <w:color w:val="000000"/>
                <w:sz w:val="20"/>
              </w:rPr>
              <w:t>ул. Труда,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Новоишимское,</w:t>
            </w:r>
            <w:r>
              <w:br/>
            </w:r>
            <w:r>
              <w:rPr>
                <w:rFonts w:ascii="Times New Roman"/>
                <w:b w:val="false"/>
                <w:i w:val="false"/>
                <w:color w:val="000000"/>
                <w:sz w:val="20"/>
              </w:rPr>
              <w:t>
</w:t>
            </w:r>
            <w:r>
              <w:rPr>
                <w:rFonts w:ascii="Times New Roman"/>
                <w:b w:val="false"/>
                <w:i w:val="false"/>
                <w:color w:val="000000"/>
                <w:sz w:val="20"/>
              </w:rPr>
              <w:t>ул. Аульбекова, 54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Явленка,</w:t>
            </w:r>
            <w:r>
              <w:br/>
            </w:r>
            <w:r>
              <w:rPr>
                <w:rFonts w:ascii="Times New Roman"/>
                <w:b w:val="false"/>
                <w:i w:val="false"/>
                <w:color w:val="000000"/>
                <w:sz w:val="20"/>
              </w:rPr>
              <w:t>
</w:t>
            </w:r>
            <w:r>
              <w:rPr>
                <w:rFonts w:ascii="Times New Roman"/>
                <w:b w:val="false"/>
                <w:i w:val="false"/>
                <w:color w:val="000000"/>
                <w:sz w:val="20"/>
              </w:rPr>
              <w:t>ул. Ибраева, 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Пресновка,</w:t>
            </w:r>
            <w:r>
              <w:br/>
            </w:r>
            <w:r>
              <w:rPr>
                <w:rFonts w:ascii="Times New Roman"/>
                <w:b w:val="false"/>
                <w:i w:val="false"/>
                <w:color w:val="000000"/>
                <w:sz w:val="20"/>
              </w:rPr>
              <w:t>
</w:t>
            </w:r>
            <w:r>
              <w:rPr>
                <w:rFonts w:ascii="Times New Roman"/>
                <w:b w:val="false"/>
                <w:i w:val="false"/>
                <w:color w:val="000000"/>
                <w:sz w:val="20"/>
              </w:rPr>
              <w:t>ул. Дружбы, 17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Бишкуль,</w:t>
            </w:r>
            <w:r>
              <w:br/>
            </w:r>
            <w:r>
              <w:rPr>
                <w:rFonts w:ascii="Times New Roman"/>
                <w:b w:val="false"/>
                <w:i w:val="false"/>
                <w:color w:val="000000"/>
                <w:sz w:val="20"/>
              </w:rPr>
              <w:t>
</w:t>
            </w:r>
            <w:r>
              <w:rPr>
                <w:rFonts w:ascii="Times New Roman"/>
                <w:b w:val="false"/>
                <w:i w:val="false"/>
                <w:color w:val="000000"/>
                <w:sz w:val="20"/>
              </w:rPr>
              <w:t>ул. Гагарина,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Магжана</w:t>
            </w:r>
            <w:r>
              <w:br/>
            </w:r>
            <w:r>
              <w:rPr>
                <w:rFonts w:ascii="Times New Roman"/>
                <w:b w:val="false"/>
                <w:i w:val="false"/>
                <w:color w:val="000000"/>
                <w:sz w:val="20"/>
              </w:rPr>
              <w:t>
</w:t>
            </w:r>
            <w:r>
              <w:rPr>
                <w:rFonts w:ascii="Times New Roman"/>
                <w:b w:val="false"/>
                <w:i w:val="false"/>
                <w:color w:val="000000"/>
                <w:sz w:val="20"/>
              </w:rPr>
              <w:t>Жумабаева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Булаево,</w:t>
            </w:r>
            <w:r>
              <w:br/>
            </w:r>
            <w:r>
              <w:rPr>
                <w:rFonts w:ascii="Times New Roman"/>
                <w:b w:val="false"/>
                <w:i w:val="false"/>
                <w:color w:val="000000"/>
                <w:sz w:val="20"/>
              </w:rPr>
              <w:t>
</w:t>
            </w:r>
            <w:r>
              <w:rPr>
                <w:rFonts w:ascii="Times New Roman"/>
                <w:b w:val="false"/>
                <w:i w:val="false"/>
                <w:color w:val="000000"/>
                <w:sz w:val="20"/>
              </w:rPr>
              <w:t>ул. Юбилейная, 54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Мамлютка,</w:t>
            </w:r>
            <w:r>
              <w:br/>
            </w:r>
            <w:r>
              <w:rPr>
                <w:rFonts w:ascii="Times New Roman"/>
                <w:b w:val="false"/>
                <w:i w:val="false"/>
                <w:color w:val="000000"/>
                <w:sz w:val="20"/>
              </w:rPr>
              <w:t>
</w:t>
            </w:r>
            <w:r>
              <w:rPr>
                <w:rFonts w:ascii="Times New Roman"/>
                <w:b w:val="false"/>
                <w:i w:val="false"/>
                <w:color w:val="000000"/>
                <w:sz w:val="20"/>
              </w:rPr>
              <w:t>ул. Ленина, 3 и 45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Тайынша,</w:t>
            </w:r>
            <w:r>
              <w:br/>
            </w:r>
            <w:r>
              <w:rPr>
                <w:rFonts w:ascii="Times New Roman"/>
                <w:b w:val="false"/>
                <w:i w:val="false"/>
                <w:color w:val="000000"/>
                <w:sz w:val="20"/>
              </w:rPr>
              <w:t>
</w:t>
            </w:r>
            <w:r>
              <w:rPr>
                <w:rFonts w:ascii="Times New Roman"/>
                <w:b w:val="false"/>
                <w:i w:val="false"/>
                <w:color w:val="000000"/>
                <w:sz w:val="20"/>
              </w:rPr>
              <w:t>пер. Центральный,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Тимирязево,</w:t>
            </w:r>
            <w:r>
              <w:br/>
            </w:r>
            <w:r>
              <w:rPr>
                <w:rFonts w:ascii="Times New Roman"/>
                <w:b w:val="false"/>
                <w:i w:val="false"/>
                <w:color w:val="000000"/>
                <w:sz w:val="20"/>
              </w:rPr>
              <w:t>
</w:t>
            </w:r>
            <w:r>
              <w:rPr>
                <w:rFonts w:ascii="Times New Roman"/>
                <w:b w:val="false"/>
                <w:i w:val="false"/>
                <w:color w:val="000000"/>
                <w:sz w:val="20"/>
              </w:rPr>
              <w:t>ул. Плетнева,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Кешкенеколь,</w:t>
            </w:r>
            <w:r>
              <w:br/>
            </w:r>
            <w:r>
              <w:rPr>
                <w:rFonts w:ascii="Times New Roman"/>
                <w:b w:val="false"/>
                <w:i w:val="false"/>
                <w:color w:val="000000"/>
                <w:sz w:val="20"/>
              </w:rPr>
              <w:t>
</w:t>
            </w:r>
            <w:r>
              <w:rPr>
                <w:rFonts w:ascii="Times New Roman"/>
                <w:b w:val="false"/>
                <w:i w:val="false"/>
                <w:color w:val="000000"/>
                <w:sz w:val="20"/>
              </w:rPr>
              <w:t>ул. Уалиханова, 88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Сергеевка,</w:t>
            </w:r>
            <w:r>
              <w:br/>
            </w:r>
            <w:r>
              <w:rPr>
                <w:rFonts w:ascii="Times New Roman"/>
                <w:b w:val="false"/>
                <w:i w:val="false"/>
                <w:color w:val="000000"/>
                <w:sz w:val="20"/>
              </w:rPr>
              <w:t>
</w:t>
            </w:r>
            <w:r>
              <w:rPr>
                <w:rFonts w:ascii="Times New Roman"/>
                <w:b w:val="false"/>
                <w:i w:val="false"/>
                <w:color w:val="000000"/>
                <w:sz w:val="20"/>
              </w:rPr>
              <w:t>ул. Шал акына, 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w:t>
            </w:r>
            <w:r>
              <w:br/>
            </w:r>
            <w:r>
              <w:rPr>
                <w:rFonts w:ascii="Times New Roman"/>
                <w:b w:val="false"/>
                <w:i w:val="false"/>
                <w:color w:val="000000"/>
                <w:sz w:val="20"/>
              </w:rPr>
              <w:t>
</w:t>
            </w:r>
            <w:r>
              <w:rPr>
                <w:rFonts w:ascii="Times New Roman"/>
                <w:b w:val="false"/>
                <w:i w:val="false"/>
                <w:color w:val="000000"/>
                <w:sz w:val="20"/>
              </w:rPr>
              <w:t>дел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Желтоксан, 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w:t>
            </w:r>
            <w:r>
              <w:br/>
            </w:r>
            <w:r>
              <w:rPr>
                <w:rFonts w:ascii="Times New Roman"/>
                <w:b w:val="false"/>
                <w:i w:val="false"/>
                <w:color w:val="000000"/>
                <w:sz w:val="20"/>
              </w:rPr>
              <w:t>
</w:t>
            </w:r>
            <w:r>
              <w:rPr>
                <w:rFonts w:ascii="Times New Roman"/>
                <w:b w:val="false"/>
                <w:i w:val="false"/>
                <w:color w:val="000000"/>
                <w:sz w:val="20"/>
              </w:rPr>
              <w:t>kz</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97-67-67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Туркестана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w:t>
            </w:r>
            <w:r>
              <w:br/>
            </w:r>
            <w:r>
              <w:rPr>
                <w:rFonts w:ascii="Times New Roman"/>
                <w:b w:val="false"/>
                <w:i w:val="false"/>
                <w:color w:val="000000"/>
                <w:sz w:val="20"/>
              </w:rPr>
              <w:t>
</w:t>
            </w:r>
            <w:r>
              <w:rPr>
                <w:rFonts w:ascii="Times New Roman"/>
                <w:b w:val="false"/>
                <w:i w:val="false"/>
                <w:color w:val="000000"/>
                <w:sz w:val="20"/>
              </w:rPr>
              <w:t>ул. Ерубаева,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г. Шымкента</w:t>
            </w:r>
            <w:r>
              <w:br/>
            </w:r>
            <w:r>
              <w:rPr>
                <w:rFonts w:ascii="Times New Roman"/>
                <w:b w:val="false"/>
                <w:i w:val="false"/>
                <w:color w:val="000000"/>
                <w:sz w:val="20"/>
              </w:rPr>
              <w:t>
</w:t>
            </w:r>
            <w:r>
              <w:rPr>
                <w:rFonts w:ascii="Times New Roman"/>
                <w:b w:val="false"/>
                <w:i w:val="false"/>
                <w:color w:val="000000"/>
                <w:sz w:val="20"/>
              </w:rPr>
              <w:t>Абайский ОП</w:t>
            </w:r>
            <w:r>
              <w:br/>
            </w:r>
            <w:r>
              <w:rPr>
                <w:rFonts w:ascii="Times New Roman"/>
                <w:b w:val="false"/>
                <w:i w:val="false"/>
                <w:color w:val="000000"/>
                <w:sz w:val="20"/>
              </w:rPr>
              <w:t>
</w:t>
            </w:r>
            <w:r>
              <w:rPr>
                <w:rFonts w:ascii="Times New Roman"/>
                <w:b w:val="false"/>
                <w:i w:val="false"/>
                <w:color w:val="000000"/>
                <w:sz w:val="20"/>
              </w:rPr>
              <w:t>Аль-Фарабийский ОП</w:t>
            </w:r>
            <w:r>
              <w:br/>
            </w:r>
            <w:r>
              <w:rPr>
                <w:rFonts w:ascii="Times New Roman"/>
                <w:b w:val="false"/>
                <w:i w:val="false"/>
                <w:color w:val="000000"/>
                <w:sz w:val="20"/>
              </w:rPr>
              <w:t>
</w:t>
            </w:r>
            <w:r>
              <w:rPr>
                <w:rFonts w:ascii="Times New Roman"/>
                <w:b w:val="false"/>
                <w:i w:val="false"/>
                <w:color w:val="000000"/>
                <w:sz w:val="20"/>
              </w:rPr>
              <w:t>Енбекшинский ОП</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Сайрамская, 5</w:t>
            </w:r>
            <w:r>
              <w:br/>
            </w:r>
            <w:r>
              <w:rPr>
                <w:rFonts w:ascii="Times New Roman"/>
                <w:b w:val="false"/>
                <w:i w:val="false"/>
                <w:color w:val="000000"/>
                <w:sz w:val="20"/>
              </w:rPr>
              <w:t>
</w:t>
            </w:r>
            <w:r>
              <w:rPr>
                <w:rFonts w:ascii="Times New Roman"/>
                <w:b w:val="false"/>
                <w:i w:val="false"/>
                <w:color w:val="000000"/>
                <w:sz w:val="20"/>
              </w:rPr>
              <w:t>ул. Калдаякова 5,</w:t>
            </w:r>
            <w:r>
              <w:br/>
            </w:r>
            <w:r>
              <w:rPr>
                <w:rFonts w:ascii="Times New Roman"/>
                <w:b w:val="false"/>
                <w:i w:val="false"/>
                <w:color w:val="000000"/>
                <w:sz w:val="20"/>
              </w:rPr>
              <w:t>
</w:t>
            </w:r>
            <w:r>
              <w:rPr>
                <w:rFonts w:ascii="Times New Roman"/>
                <w:b w:val="false"/>
                <w:i w:val="false"/>
                <w:color w:val="000000"/>
                <w:sz w:val="20"/>
              </w:rPr>
              <w:t>ул. Желтоксан 3,</w:t>
            </w:r>
            <w:r>
              <w:br/>
            </w:r>
            <w:r>
              <w:rPr>
                <w:rFonts w:ascii="Times New Roman"/>
                <w:b w:val="false"/>
                <w:i w:val="false"/>
                <w:color w:val="000000"/>
                <w:sz w:val="20"/>
              </w:rPr>
              <w:t>
</w:t>
            </w:r>
            <w:r>
              <w:rPr>
                <w:rFonts w:ascii="Times New Roman"/>
                <w:b w:val="false"/>
                <w:i w:val="false"/>
                <w:color w:val="000000"/>
                <w:sz w:val="20"/>
              </w:rPr>
              <w:t>ул. Елшибек</w:t>
            </w:r>
            <w:r>
              <w:br/>
            </w:r>
            <w:r>
              <w:rPr>
                <w:rFonts w:ascii="Times New Roman"/>
                <w:b w:val="false"/>
                <w:i w:val="false"/>
                <w:color w:val="000000"/>
                <w:sz w:val="20"/>
              </w:rPr>
              <w:t>
</w:t>
            </w:r>
            <w:r>
              <w:rPr>
                <w:rFonts w:ascii="Times New Roman"/>
                <w:b w:val="false"/>
                <w:i w:val="false"/>
                <w:color w:val="000000"/>
                <w:sz w:val="20"/>
              </w:rPr>
              <w:t>батыра 110А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p>
          <w:p>
            <w:pPr>
              <w:spacing w:after="20"/>
              <w:ind w:left="20"/>
              <w:jc w:val="both"/>
            </w:pP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r>
              <w:br/>
            </w:r>
            <w:r>
              <w:rPr>
                <w:rFonts w:ascii="Times New Roman"/>
                <w:b w:val="false"/>
                <w:i w:val="false"/>
                <w:color w:val="000000"/>
                <w:sz w:val="20"/>
              </w:rPr>
              <w:t>
</w:t>
            </w:r>
            <w:r>
              <w:rPr>
                <w:rFonts w:ascii="Times New Roman"/>
                <w:b w:val="false"/>
                <w:i w:val="false"/>
                <w:color w:val="000000"/>
                <w:sz w:val="20"/>
              </w:rPr>
              <w:t>98-06-21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Махтааральского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Жетысай,</w:t>
            </w:r>
            <w:r>
              <w:br/>
            </w:r>
            <w:r>
              <w:rPr>
                <w:rFonts w:ascii="Times New Roman"/>
                <w:b w:val="false"/>
                <w:i w:val="false"/>
                <w:color w:val="000000"/>
                <w:sz w:val="20"/>
              </w:rPr>
              <w:t>
</w:t>
            </w:r>
            <w:r>
              <w:rPr>
                <w:rFonts w:ascii="Times New Roman"/>
                <w:b w:val="false"/>
                <w:i w:val="false"/>
                <w:color w:val="000000"/>
                <w:sz w:val="20"/>
              </w:rPr>
              <w:t>ул. М. Ауэзова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Сайрамского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Аксукент,</w:t>
            </w:r>
            <w:r>
              <w:br/>
            </w:r>
            <w:r>
              <w:rPr>
                <w:rFonts w:ascii="Times New Roman"/>
                <w:b w:val="false"/>
                <w:i w:val="false"/>
                <w:color w:val="000000"/>
                <w:sz w:val="20"/>
              </w:rPr>
              <w:t>
</w:t>
            </w:r>
            <w:r>
              <w:rPr>
                <w:rFonts w:ascii="Times New Roman"/>
                <w:b w:val="false"/>
                <w:i w:val="false"/>
                <w:color w:val="000000"/>
                <w:sz w:val="20"/>
              </w:rPr>
              <w:t>ул. Жибек</w:t>
            </w:r>
            <w:r>
              <w:br/>
            </w:r>
            <w:r>
              <w:rPr>
                <w:rFonts w:ascii="Times New Roman"/>
                <w:b w:val="false"/>
                <w:i w:val="false"/>
                <w:color w:val="000000"/>
                <w:sz w:val="20"/>
              </w:rPr>
              <w:t>
</w:t>
            </w:r>
            <w:r>
              <w:rPr>
                <w:rFonts w:ascii="Times New Roman"/>
                <w:b w:val="false"/>
                <w:i w:val="false"/>
                <w:color w:val="000000"/>
                <w:sz w:val="20"/>
              </w:rPr>
              <w:t>жолы,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внутренних</w:t>
            </w:r>
            <w:r>
              <w:br/>
            </w:r>
            <w:r>
              <w:rPr>
                <w:rFonts w:ascii="Times New Roman"/>
                <w:b w:val="false"/>
                <w:i w:val="false"/>
                <w:color w:val="000000"/>
                <w:sz w:val="20"/>
              </w:rPr>
              <w:t>
</w:t>
            </w:r>
            <w:r>
              <w:rPr>
                <w:rFonts w:ascii="Times New Roman"/>
                <w:b w:val="false"/>
                <w:i w:val="false"/>
                <w:color w:val="000000"/>
                <w:sz w:val="20"/>
              </w:rPr>
              <w:t>дел Сарыагашского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Сарыагаш,</w:t>
            </w:r>
            <w:r>
              <w:br/>
            </w:r>
            <w:r>
              <w:rPr>
                <w:rFonts w:ascii="Times New Roman"/>
                <w:b w:val="false"/>
                <w:i w:val="false"/>
                <w:color w:val="000000"/>
                <w:sz w:val="20"/>
              </w:rPr>
              <w:t>
</w:t>
            </w:r>
            <w:r>
              <w:rPr>
                <w:rFonts w:ascii="Times New Roman"/>
                <w:b w:val="false"/>
                <w:i w:val="false"/>
                <w:color w:val="000000"/>
                <w:sz w:val="20"/>
              </w:rPr>
              <w:t>ул. Тасбалтаева, 39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 Кентау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w:t>
            </w:r>
            <w:r>
              <w:br/>
            </w:r>
            <w:r>
              <w:rPr>
                <w:rFonts w:ascii="Times New Roman"/>
                <w:b w:val="false"/>
                <w:i w:val="false"/>
                <w:color w:val="000000"/>
                <w:sz w:val="20"/>
              </w:rPr>
              <w:t>
</w:t>
            </w:r>
            <w:r>
              <w:rPr>
                <w:rFonts w:ascii="Times New Roman"/>
                <w:b w:val="false"/>
                <w:i w:val="false"/>
                <w:color w:val="000000"/>
                <w:sz w:val="20"/>
              </w:rPr>
              <w:t>ул. Жамбула, 29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Арысского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Арысь,</w:t>
            </w:r>
            <w:r>
              <w:br/>
            </w:r>
            <w:r>
              <w:rPr>
                <w:rFonts w:ascii="Times New Roman"/>
                <w:b w:val="false"/>
                <w:i w:val="false"/>
                <w:color w:val="000000"/>
                <w:sz w:val="20"/>
              </w:rPr>
              <w:t>
</w:t>
            </w:r>
            <w:r>
              <w:rPr>
                <w:rFonts w:ascii="Times New Roman"/>
                <w:b w:val="false"/>
                <w:i w:val="false"/>
                <w:color w:val="000000"/>
                <w:sz w:val="20"/>
              </w:rPr>
              <w:t>ул. Аймаутова, 35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w:t>
            </w:r>
            <w:r>
              <w:br/>
            </w:r>
            <w:r>
              <w:rPr>
                <w:rFonts w:ascii="Times New Roman"/>
                <w:b w:val="false"/>
                <w:i w:val="false"/>
                <w:color w:val="000000"/>
                <w:sz w:val="20"/>
              </w:rPr>
              <w:t>
</w:t>
            </w:r>
            <w:r>
              <w:rPr>
                <w:rFonts w:ascii="Times New Roman"/>
                <w:b w:val="false"/>
                <w:i w:val="false"/>
                <w:color w:val="000000"/>
                <w:sz w:val="20"/>
              </w:rPr>
              <w:t>ул. Байдибек,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w:t>
            </w:r>
            <w:r>
              <w:br/>
            </w:r>
            <w:r>
              <w:rPr>
                <w:rFonts w:ascii="Times New Roman"/>
                <w:b w:val="false"/>
                <w:i w:val="false"/>
                <w:color w:val="000000"/>
                <w:sz w:val="20"/>
              </w:rPr>
              <w:t>
</w:t>
            </w:r>
            <w:r>
              <w:rPr>
                <w:rFonts w:ascii="Times New Roman"/>
                <w:b w:val="false"/>
                <w:i w:val="false"/>
                <w:color w:val="000000"/>
                <w:sz w:val="20"/>
              </w:rPr>
              <w:t>ул. Кунаева,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Ордабасынского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w:t>
            </w:r>
            <w:r>
              <w:br/>
            </w:r>
            <w:r>
              <w:rPr>
                <w:rFonts w:ascii="Times New Roman"/>
                <w:b w:val="false"/>
                <w:i w:val="false"/>
                <w:color w:val="000000"/>
                <w:sz w:val="20"/>
              </w:rPr>
              <w:t>
</w:t>
            </w:r>
            <w:r>
              <w:rPr>
                <w:rFonts w:ascii="Times New Roman"/>
                <w:b w:val="false"/>
                <w:i w:val="false"/>
                <w:color w:val="000000"/>
                <w:sz w:val="20"/>
              </w:rPr>
              <w:t>ул. Рыскулова,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Отрарского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Шаульдеру</w:t>
            </w:r>
            <w:r>
              <w:br/>
            </w:r>
            <w:r>
              <w:rPr>
                <w:rFonts w:ascii="Times New Roman"/>
                <w:b w:val="false"/>
                <w:i w:val="false"/>
                <w:color w:val="000000"/>
                <w:sz w:val="20"/>
              </w:rPr>
              <w:t>
</w:t>
            </w:r>
            <w:r>
              <w:rPr>
                <w:rFonts w:ascii="Times New Roman"/>
                <w:b w:val="false"/>
                <w:i w:val="false"/>
                <w:color w:val="000000"/>
                <w:sz w:val="20"/>
              </w:rPr>
              <w:t>ул. Сарсенбаева,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w:t>
            </w:r>
            <w:r>
              <w:br/>
            </w:r>
            <w:r>
              <w:rPr>
                <w:rFonts w:ascii="Times New Roman"/>
                <w:b w:val="false"/>
                <w:i w:val="false"/>
                <w:color w:val="000000"/>
                <w:sz w:val="20"/>
              </w:rPr>
              <w:t>
</w:t>
            </w:r>
            <w:r>
              <w:rPr>
                <w:rFonts w:ascii="Times New Roman"/>
                <w:b w:val="false"/>
                <w:i w:val="false"/>
                <w:color w:val="000000"/>
                <w:sz w:val="20"/>
              </w:rPr>
              <w:t>ул. Жибек жолы, 75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w:t>
            </w:r>
            <w:r>
              <w:br/>
            </w:r>
            <w:r>
              <w:rPr>
                <w:rFonts w:ascii="Times New Roman"/>
                <w:b w:val="false"/>
                <w:i w:val="false"/>
                <w:color w:val="000000"/>
                <w:sz w:val="20"/>
              </w:rPr>
              <w:t>
</w:t>
            </w:r>
            <w:r>
              <w:rPr>
                <w:rFonts w:ascii="Times New Roman"/>
                <w:b w:val="false"/>
                <w:i w:val="false"/>
                <w:color w:val="000000"/>
                <w:sz w:val="20"/>
              </w:rPr>
              <w:t>ул. Жамбыла, б/н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 Рыскулова,</w:t>
            </w:r>
            <w:r>
              <w:br/>
            </w:r>
            <w:r>
              <w:rPr>
                <w:rFonts w:ascii="Times New Roman"/>
                <w:b w:val="false"/>
                <w:i w:val="false"/>
                <w:color w:val="000000"/>
                <w:sz w:val="20"/>
              </w:rPr>
              <w:t>
</w:t>
            </w:r>
            <w:r>
              <w:rPr>
                <w:rFonts w:ascii="Times New Roman"/>
                <w:b w:val="false"/>
                <w:i w:val="false"/>
                <w:color w:val="000000"/>
                <w:sz w:val="20"/>
              </w:rPr>
              <w:t>ул. Рыскулова, 198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 xml:space="preserve">Шардаринского района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w:t>
            </w:r>
            <w:r>
              <w:br/>
            </w:r>
            <w:r>
              <w:rPr>
                <w:rFonts w:ascii="Times New Roman"/>
                <w:b w:val="false"/>
                <w:i w:val="false"/>
                <w:color w:val="000000"/>
                <w:sz w:val="20"/>
              </w:rPr>
              <w:t>
</w:t>
            </w:r>
            <w:r>
              <w:rPr>
                <w:rFonts w:ascii="Times New Roman"/>
                <w:b w:val="false"/>
                <w:i w:val="false"/>
                <w:color w:val="000000"/>
                <w:sz w:val="20"/>
              </w:rPr>
              <w:t xml:space="preserve">ул. Б. Момышулы, 16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68"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приглашений      </w:t>
      </w:r>
      <w:r>
        <w:br/>
      </w:r>
      <w:r>
        <w:rPr>
          <w:rFonts w:ascii="Times New Roman"/>
          <w:b w:val="false"/>
          <w:i w:val="false"/>
          <w:color w:val="000000"/>
          <w:sz w:val="28"/>
        </w:rPr>
        <w:t xml:space="preserve">
в Республику Казахстан      </w:t>
      </w:r>
      <w:r>
        <w:br/>
      </w:r>
      <w:r>
        <w:rPr>
          <w:rFonts w:ascii="Times New Roman"/>
          <w:b w:val="false"/>
          <w:i w:val="false"/>
          <w:color w:val="000000"/>
          <w:sz w:val="28"/>
        </w:rPr>
        <w:t xml:space="preserve">
по частным и служебным делам"  </w:t>
      </w:r>
    </w:p>
    <w:bookmarkEnd w:id="14"/>
    <w:bookmarkStart w:name="z69" w:id="15"/>
    <w:p>
      <w:pPr>
        <w:spacing w:after="0"/>
        <w:ind w:left="0"/>
        <w:jc w:val="left"/>
      </w:pPr>
      <w:r>
        <w:rPr>
          <w:rFonts w:ascii="Times New Roman"/>
          <w:b/>
          <w:i w:val="false"/>
          <w:color w:val="000000"/>
        </w:rPr>
        <w:t xml:space="preserve"> 
Образец приглашения по частным делам ҚАЗАҚСТАН РЕСПУБЛИКАСЫНА УАҚЫТША КЕЛУГЕ ШАҚЫРУ</w:t>
      </w:r>
      <w:r>
        <w:br/>
      </w:r>
      <w:r>
        <w:rPr>
          <w:rFonts w:ascii="Times New Roman"/>
          <w:b/>
          <w:i w:val="false"/>
          <w:color w:val="000000"/>
        </w:rPr>
        <w:t>
ПРИГЛАШЕНИЕ НА ВРЕМЕННЫЙ ВЪЕЗД В РЕСПУБЛИКУ КАЗАХСТАН</w:t>
      </w:r>
      <w:r>
        <w:br/>
      </w:r>
      <w:r>
        <w:rPr>
          <w:rFonts w:ascii="Times New Roman"/>
          <w:b/>
          <w:i w:val="false"/>
          <w:color w:val="000000"/>
        </w:rPr>
        <w:t>
INVITATION FOR TEMPORARY VISIT TO THE REPUBLIC OF KAZAKSTAN</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ҚАЗАҚСТАН РЕСПУБЛИКАСЫНА УАҚЫТША КЕЛУГЕ ШАҚЫРУ</w:t>
      </w:r>
      <w:r>
        <w:br/>
      </w:r>
      <w:r>
        <w:rPr>
          <w:rFonts w:ascii="Times New Roman"/>
          <w:b/>
          <w:i w:val="false"/>
          <w:color w:val="000000"/>
        </w:rPr>
        <w:t>
ПРИГЛАШЕНИЕ НА ВРЕМЕННЫЙ ВЪЕЗД В РЕСПУБЛИКУ КАЗАХСТАН</w:t>
      </w:r>
      <w:r>
        <w:br/>
      </w:r>
      <w:r>
        <w:rPr>
          <w:rFonts w:ascii="Times New Roman"/>
          <w:b/>
          <w:i w:val="false"/>
          <w:color w:val="000000"/>
        </w:rPr>
        <w:t>
INVITATION FOR TEMPORARY VISIT TO THE REPUBLIC OF KAZAKSTAN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Шақырушы адам/Приглашающий/Inviting person:</w:t>
      </w:r>
      <w:r>
        <w:br/>
      </w:r>
      <w:r>
        <w:rPr>
          <w:rFonts w:ascii="Times New Roman"/>
          <w:b w:val="false"/>
          <w:i w:val="false"/>
          <w:color w:val="000000"/>
          <w:sz w:val="28"/>
        </w:rPr>
        <w:t>
Teгi, Аты, Әкесінің аты/Фамилия, имя, отчество/Name: ________________</w:t>
      </w:r>
      <w:r>
        <w:br/>
      </w:r>
      <w:r>
        <w:rPr>
          <w:rFonts w:ascii="Times New Roman"/>
          <w:b w:val="false"/>
          <w:i w:val="false"/>
          <w:color w:val="000000"/>
          <w:sz w:val="28"/>
        </w:rPr>
        <w:t>
Туған жылы/Дата рождения/Date of birth: _____________________________</w:t>
      </w:r>
      <w:r>
        <w:br/>
      </w:r>
      <w:r>
        <w:rPr>
          <w:rFonts w:ascii="Times New Roman"/>
          <w:b w:val="false"/>
          <w:i w:val="false"/>
          <w:color w:val="000000"/>
          <w:sz w:val="28"/>
        </w:rPr>
        <w:t>
Азаматтығы/Гражданство/Nationaliti: _________________________________</w:t>
      </w:r>
      <w:r>
        <w:br/>
      </w:r>
      <w:r>
        <w:rPr>
          <w:rFonts w:ascii="Times New Roman"/>
          <w:b w:val="false"/>
          <w:i w:val="false"/>
          <w:color w:val="000000"/>
          <w:sz w:val="28"/>
        </w:rPr>
        <w:t>
Мекенжайы/Адрес/Address: ____________________________________________</w:t>
      </w:r>
      <w:r>
        <w:br/>
      </w:r>
      <w:r>
        <w:rPr>
          <w:rFonts w:ascii="Times New Roman"/>
          <w:b w:val="false"/>
          <w:i w:val="false"/>
          <w:color w:val="000000"/>
          <w:sz w:val="28"/>
        </w:rPr>
        <w:t>
Шақырылушы адам/Приглашаемый (е)/Invited person: ____________________</w:t>
      </w:r>
      <w:r>
        <w:br/>
      </w:r>
      <w:r>
        <w:rPr>
          <w:rFonts w:ascii="Times New Roman"/>
          <w:b w:val="false"/>
          <w:i w:val="false"/>
          <w:color w:val="000000"/>
          <w:sz w:val="28"/>
        </w:rPr>
        <w:t>
Тегі, аты/Фамилия, имя/Nаmе:  _______________________________________</w:t>
      </w:r>
      <w:r>
        <w:br/>
      </w:r>
      <w:r>
        <w:rPr>
          <w:rFonts w:ascii="Times New Roman"/>
          <w:b w:val="false"/>
          <w:i w:val="false"/>
          <w:color w:val="000000"/>
          <w:sz w:val="28"/>
        </w:rPr>
        <w:t>
Туған жылы/Дата рождения/Date of birth: _____________________________</w:t>
      </w:r>
      <w:r>
        <w:br/>
      </w:r>
      <w:r>
        <w:rPr>
          <w:rFonts w:ascii="Times New Roman"/>
          <w:b w:val="false"/>
          <w:i w:val="false"/>
          <w:color w:val="000000"/>
          <w:sz w:val="28"/>
        </w:rPr>
        <w:t>
Туыстық жағы/Степень родства/Degree of relation: ____________________</w:t>
      </w:r>
      <w:r>
        <w:br/>
      </w:r>
      <w:r>
        <w:rPr>
          <w:rFonts w:ascii="Times New Roman"/>
          <w:b w:val="false"/>
          <w:i w:val="false"/>
          <w:color w:val="000000"/>
          <w:sz w:val="28"/>
        </w:rPr>
        <w:t>
Азаматтығы/Гражданство/Nationaliti: _________________________________</w:t>
      </w:r>
      <w:r>
        <w:br/>
      </w:r>
      <w:r>
        <w:rPr>
          <w:rFonts w:ascii="Times New Roman"/>
          <w:b w:val="false"/>
          <w:i w:val="false"/>
          <w:color w:val="000000"/>
          <w:sz w:val="28"/>
        </w:rPr>
        <w:t>
Мекенжайы/Адрес/Address: ____________________________________________</w:t>
      </w:r>
      <w:r>
        <w:br/>
      </w:r>
      <w:r>
        <w:rPr>
          <w:rFonts w:ascii="Times New Roman"/>
          <w:b w:val="false"/>
          <w:i w:val="false"/>
          <w:color w:val="000000"/>
          <w:sz w:val="28"/>
        </w:rPr>
        <w:t>
Сапардың мақсаты/Цель поездки/Purpose of visit: _____________________</w:t>
      </w:r>
      <w:r>
        <w:br/>
      </w:r>
      <w:r>
        <w:rPr>
          <w:rFonts w:ascii="Times New Roman"/>
          <w:b w:val="false"/>
          <w:i w:val="false"/>
          <w:color w:val="000000"/>
          <w:sz w:val="28"/>
        </w:rPr>
        <w:t>
Сапардың мepзiмi/Cpoк поездки/Period of visit: ______________________</w:t>
      </w:r>
    </w:p>
    <w:p>
      <w:pPr>
        <w:spacing w:after="0"/>
        <w:ind w:left="0"/>
        <w:jc w:val="both"/>
      </w:pPr>
      <w:r>
        <w:rPr>
          <w:rFonts w:ascii="Times New Roman"/>
          <w:b w:val="false"/>
          <w:i w:val="false"/>
          <w:color w:val="000000"/>
          <w:sz w:val="28"/>
        </w:rPr>
        <w:t>      Шақыру фактісін растаған   Лаузымды адамның   Шақыратын адамның</w:t>
      </w:r>
      <w:r>
        <w:br/>
      </w:r>
      <w:r>
        <w:rPr>
          <w:rFonts w:ascii="Times New Roman"/>
          <w:b w:val="false"/>
          <w:i w:val="false"/>
          <w:color w:val="000000"/>
          <w:sz w:val="28"/>
        </w:rPr>
        <w:t>
      орган:                     қолы:              қолы:</w:t>
      </w:r>
      <w:r>
        <w:br/>
      </w:r>
      <w:r>
        <w:rPr>
          <w:rFonts w:ascii="Times New Roman"/>
          <w:b w:val="false"/>
          <w:i w:val="false"/>
          <w:color w:val="000000"/>
          <w:sz w:val="28"/>
        </w:rPr>
        <w:t>
      Орган, подтверждающий факт Подпись            Подпись</w:t>
      </w:r>
      <w:r>
        <w:br/>
      </w:r>
      <w:r>
        <w:rPr>
          <w:rFonts w:ascii="Times New Roman"/>
          <w:b w:val="false"/>
          <w:i w:val="false"/>
          <w:color w:val="000000"/>
          <w:sz w:val="28"/>
        </w:rPr>
        <w:t>
      приглашения:               должностного лица: приглашающего:</w:t>
      </w:r>
      <w:r>
        <w:br/>
      </w:r>
      <w:r>
        <w:rPr>
          <w:rFonts w:ascii="Times New Roman"/>
          <w:b w:val="false"/>
          <w:i w:val="false"/>
          <w:color w:val="000000"/>
          <w:sz w:val="28"/>
        </w:rPr>
        <w:t>
      The invation is endorsed   Signature of the   Signature of the</w:t>
      </w:r>
      <w:r>
        <w:br/>
      </w:r>
      <w:r>
        <w:rPr>
          <w:rFonts w:ascii="Times New Roman"/>
          <w:b w:val="false"/>
          <w:i w:val="false"/>
          <w:color w:val="000000"/>
          <w:sz w:val="28"/>
        </w:rPr>
        <w:t>
      by:                        official:          inviting person:</w:t>
      </w:r>
      <w:r>
        <w:br/>
      </w:r>
      <w:r>
        <w:rPr>
          <w:rFonts w:ascii="Times New Roman"/>
          <w:b w:val="false"/>
          <w:i w:val="false"/>
          <w:color w:val="000000"/>
          <w:sz w:val="28"/>
        </w:rPr>
        <w:t>
                             М.П. "__" ________ 20 г.</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(Подлежит возврату в орган, оформивший приглашение)</w:t>
      </w:r>
      <w:r>
        <w:br/>
      </w:r>
      <w:r>
        <w:rPr>
          <w:rFonts w:ascii="Times New Roman"/>
          <w:b w:val="false"/>
          <w:i w:val="false"/>
          <w:color w:val="000000"/>
          <w:sz w:val="28"/>
        </w:rPr>
        <w:t>
                    КОНТРОЛЬНЫЙ ТАЛОН К ПРИГЛАШЕНИЮ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Начальнику сообщается, что __________________________________________</w:t>
      </w:r>
      <w:r>
        <w:br/>
      </w:r>
      <w:r>
        <w:rPr>
          <w:rFonts w:ascii="Times New Roman"/>
          <w:b w:val="false"/>
          <w:i w:val="false"/>
          <w:color w:val="000000"/>
          <w:sz w:val="28"/>
        </w:rPr>
        <w:t>
(гражданство, фамилия, имя приглашенных) ____________________________</w:t>
      </w:r>
      <w:r>
        <w:br/>
      </w:r>
      <w:r>
        <w:rPr>
          <w:rFonts w:ascii="Times New Roman"/>
          <w:b w:val="false"/>
          <w:i w:val="false"/>
          <w:color w:val="000000"/>
          <w:sz w:val="28"/>
        </w:rPr>
        <w:t>
разрешен въезд из ______________ в Республику Казахстан на _____ дней</w:t>
      </w:r>
      <w:r>
        <w:br/>
      </w:r>
      <w:r>
        <w:rPr>
          <w:rFonts w:ascii="Times New Roman"/>
          <w:b w:val="false"/>
          <w:i w:val="false"/>
          <w:color w:val="000000"/>
          <w:sz w:val="28"/>
        </w:rPr>
        <w:t>
Цель въезда _________________________________________________________</w:t>
      </w:r>
      <w:r>
        <w:br/>
      </w:r>
      <w:r>
        <w:rPr>
          <w:rFonts w:ascii="Times New Roman"/>
          <w:b w:val="false"/>
          <w:i w:val="false"/>
          <w:color w:val="000000"/>
          <w:sz w:val="28"/>
        </w:rPr>
        <w:t>
Проживание по адресу: _______________________________________________</w:t>
      </w:r>
      <w:r>
        <w:br/>
      </w:r>
      <w:r>
        <w:rPr>
          <w:rFonts w:ascii="Times New Roman"/>
          <w:b w:val="false"/>
          <w:i w:val="false"/>
          <w:color w:val="000000"/>
          <w:sz w:val="28"/>
        </w:rPr>
        <w:t>
Необходимо обеспечить контроль за въездом, соблюдением установленных</w:t>
      </w:r>
      <w:r>
        <w:br/>
      </w:r>
      <w:r>
        <w:rPr>
          <w:rFonts w:ascii="Times New Roman"/>
          <w:b w:val="false"/>
          <w:i w:val="false"/>
          <w:color w:val="000000"/>
          <w:sz w:val="28"/>
        </w:rPr>
        <w:t>
правил пребывания и своевременным выездом из Республики Казахстан.</w:t>
      </w:r>
      <w:r>
        <w:br/>
      </w:r>
      <w:r>
        <w:rPr>
          <w:rFonts w:ascii="Times New Roman"/>
          <w:b w:val="false"/>
          <w:i w:val="false"/>
          <w:color w:val="000000"/>
          <w:sz w:val="28"/>
        </w:rPr>
        <w:t>
М.П. Начальник ______________________________________________________</w:t>
      </w:r>
      <w:r>
        <w:br/>
      </w:r>
      <w:r>
        <w:rPr>
          <w:rFonts w:ascii="Times New Roman"/>
          <w:b w:val="false"/>
          <w:i w:val="false"/>
          <w:color w:val="000000"/>
          <w:sz w:val="28"/>
        </w:rPr>
        <w:t>
                  (наименование органа, оформившего приглашение)</w:t>
      </w:r>
    </w:p>
    <w:p>
      <w:pPr>
        <w:spacing w:after="0"/>
        <w:ind w:left="0"/>
        <w:jc w:val="both"/>
      </w:pPr>
      <w:r>
        <w:rPr>
          <w:rFonts w:ascii="Times New Roman"/>
          <w:b w:val="false"/>
          <w:i w:val="false"/>
          <w:color w:val="000000"/>
          <w:sz w:val="28"/>
        </w:rPr>
        <w:t>Обратная сторона образца приглашения по частным делам</w:t>
      </w:r>
    </w:p>
    <w:p>
      <w:pPr>
        <w:spacing w:after="0"/>
        <w:ind w:left="0"/>
        <w:jc w:val="both"/>
      </w:pPr>
      <w:r>
        <w:rPr>
          <w:rFonts w:ascii="Times New Roman"/>
          <w:b w:val="false"/>
          <w:i w:val="false"/>
          <w:color w:val="000000"/>
          <w:sz w:val="28"/>
        </w:rPr>
        <w:t>ШАҚЫРУ ШАРТТАРЫ: Шақырушы жақ туысқанының, танысының Қазақстан Республикасында болған мерзімінде: тұруы, тамақтануы, медициналық шығыстары, келетін адамның көші-қон полициясы органдарында күнтізбелік 5 күн iшiнде тіркелуі, Қазақстан Республикасынан уақтылы кeтyi жөніндегі міндеттемелерді өзіне алады. Қазақстан Республикасында уақтылы шақырылған адамға еңбек және коммерциялық қызметпен айналысуға, Қазақстан Республикасының оқу орындарына түсуге тыйым салынады. Шақыру берілген күннен бастап 1 жылға жарамды.</w:t>
      </w:r>
      <w:r>
        <w:br/>
      </w:r>
      <w:r>
        <w:rPr>
          <w:rFonts w:ascii="Times New Roman"/>
          <w:b w:val="false"/>
          <w:i w:val="false"/>
          <w:color w:val="000000"/>
          <w:sz w:val="28"/>
        </w:rPr>
        <w:t>
УСЛОВИЯ ПРИГЛАШЕНИЯ: Приглашающая сторона берет на себя обязательства по пребыванию родственника, знакомого в Республике Казахстан: проживание, питание, медицинские расходы, регистрация въезжающего в органах миграционной полиции в течение 5 календарных дней, своевременность выезда из Республики Казахстан. Во время пребывания в Республике Казахстан приглашаемому запрещается заниматься трудовой и коммерческой деятельностью, поступать в учебные заведения Республики Казахстан. Приглашение действительно 1 год со дня выдачи.</w:t>
      </w:r>
      <w:r>
        <w:br/>
      </w:r>
      <w:r>
        <w:rPr>
          <w:rFonts w:ascii="Times New Roman"/>
          <w:b w:val="false"/>
          <w:i w:val="false"/>
          <w:color w:val="000000"/>
          <w:sz w:val="28"/>
        </w:rPr>
        <w:t>
TERMS OF INVITATION: The inviting party undertakes all responsibilities for the sojourn of their relatives, friends in the Republic of Kazakhstan: accommodation, meals, medical expenses, registration of the visitor (s) at the migration police department within 5 days, and the departure from the Republic of Kazakhstan in due time. During his visit to the Republic of Kazakhstan the visitor is not allowed to undertake any employment or business activities or enter any educational establishment in the Republic of Kazakhstan. The invitation is valid 1 year from the date of issue.</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Отметки органа внутренних дел</w:t>
      </w:r>
      <w:r>
        <w:br/>
      </w:r>
      <w:r>
        <w:rPr>
          <w:rFonts w:ascii="Times New Roman"/>
          <w:b w:val="false"/>
          <w:i w:val="false"/>
          <w:color w:val="000000"/>
          <w:sz w:val="28"/>
        </w:rPr>
        <w:t>
"__" ____________ 20__ г.</w:t>
      </w:r>
      <w:r>
        <w:br/>
      </w:r>
      <w:r>
        <w:rPr>
          <w:rFonts w:ascii="Times New Roman"/>
          <w:b w:val="false"/>
          <w:i w:val="false"/>
          <w:color w:val="000000"/>
          <w:sz w:val="28"/>
        </w:rPr>
        <w:t>
Сведения о прибытии _____________________________________</w:t>
      </w:r>
      <w:r>
        <w:br/>
      </w:r>
      <w:r>
        <w:rPr>
          <w:rFonts w:ascii="Times New Roman"/>
          <w:b w:val="false"/>
          <w:i w:val="false"/>
          <w:color w:val="000000"/>
          <w:sz w:val="28"/>
        </w:rPr>
        <w:t>
Сведения об убытии ______________________________________</w:t>
      </w:r>
      <w:r>
        <w:br/>
      </w:r>
      <w:r>
        <w:rPr>
          <w:rFonts w:ascii="Times New Roman"/>
          <w:b w:val="false"/>
          <w:i w:val="false"/>
          <w:color w:val="000000"/>
          <w:sz w:val="28"/>
        </w:rPr>
        <w:t>
Начальник ГОРОВД ________________________________________</w:t>
      </w:r>
      <w:r>
        <w:br/>
      </w:r>
      <w:r>
        <w:rPr>
          <w:rFonts w:ascii="Times New Roman"/>
          <w:b w:val="false"/>
          <w:i w:val="false"/>
          <w:color w:val="000000"/>
          <w:sz w:val="28"/>
        </w:rPr>
        <w:t>
"__" ____________ 20__ г.</w:t>
      </w:r>
    </w:p>
    <w:bookmarkStart w:name="z70"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приглашений      </w:t>
      </w:r>
      <w:r>
        <w:br/>
      </w:r>
      <w:r>
        <w:rPr>
          <w:rFonts w:ascii="Times New Roman"/>
          <w:b w:val="false"/>
          <w:i w:val="false"/>
          <w:color w:val="000000"/>
          <w:sz w:val="28"/>
        </w:rPr>
        <w:t>
в Республику Казахстан по частным</w:t>
      </w:r>
      <w:r>
        <w:br/>
      </w:r>
      <w:r>
        <w:rPr>
          <w:rFonts w:ascii="Times New Roman"/>
          <w:b w:val="false"/>
          <w:i w:val="false"/>
          <w:color w:val="000000"/>
          <w:sz w:val="28"/>
        </w:rPr>
        <w:t xml:space="preserve">
и служебным делам"       </w:t>
      </w:r>
    </w:p>
    <w:bookmarkEnd w:id="16"/>
    <w:bookmarkStart w:name="z71" w:id="17"/>
    <w:p>
      <w:pPr>
        <w:spacing w:after="0"/>
        <w:ind w:left="0"/>
        <w:jc w:val="left"/>
      </w:pPr>
      <w:r>
        <w:rPr>
          <w:rFonts w:ascii="Times New Roman"/>
          <w:b/>
          <w:i w:val="false"/>
          <w:color w:val="000000"/>
        </w:rPr>
        <w:t xml:space="preserve"> 
Образец письма-приглашения</w:t>
      </w:r>
    </w:p>
    <w:bookmarkEnd w:id="17"/>
    <w:p>
      <w:pPr>
        <w:spacing w:after="0"/>
        <w:ind w:left="0"/>
        <w:jc w:val="both"/>
      </w:pPr>
      <w:r>
        <w:rPr>
          <w:rFonts w:ascii="Times New Roman"/>
          <w:b w:val="false"/>
          <w:i w:val="false"/>
          <w:color w:val="000000"/>
          <w:sz w:val="28"/>
        </w:rPr>
        <w:t>      Дата: "__" ________ 201. г.</w:t>
      </w:r>
      <w:r>
        <w:br/>
      </w:r>
      <w:r>
        <w:rPr>
          <w:rFonts w:ascii="Times New Roman"/>
          <w:b w:val="false"/>
          <w:i w:val="false"/>
          <w:color w:val="000000"/>
          <w:sz w:val="28"/>
        </w:rPr>
        <w:t>
               Исх. № __</w:t>
      </w:r>
    </w:p>
    <w:p>
      <w:pPr>
        <w:spacing w:after="0"/>
        <w:ind w:left="0"/>
        <w:jc w:val="both"/>
      </w:pPr>
      <w:r>
        <w:rPr>
          <w:rFonts w:ascii="Times New Roman"/>
          <w:b w:val="false"/>
          <w:i w:val="false"/>
          <w:color w:val="000000"/>
          <w:sz w:val="28"/>
        </w:rPr>
        <w:t xml:space="preserve">Управление миграционной       </w:t>
      </w:r>
      <w:r>
        <w:br/>
      </w:r>
      <w:r>
        <w:rPr>
          <w:rFonts w:ascii="Times New Roman"/>
          <w:b w:val="false"/>
          <w:i w:val="false"/>
          <w:color w:val="000000"/>
          <w:sz w:val="28"/>
        </w:rPr>
        <w:t xml:space="preserve">
полиции ДВД г. (области)      </w:t>
      </w:r>
      <w:r>
        <w:br/>
      </w:r>
      <w:r>
        <w:rPr>
          <w:rFonts w:ascii="Times New Roman"/>
          <w:b w:val="false"/>
          <w:i w:val="false"/>
          <w:color w:val="000000"/>
          <w:sz w:val="28"/>
        </w:rPr>
        <w:t>
Департамент консульской службы</w:t>
      </w:r>
      <w:r>
        <w:br/>
      </w:r>
      <w:r>
        <w:rPr>
          <w:rFonts w:ascii="Times New Roman"/>
          <w:b w:val="false"/>
          <w:i w:val="false"/>
          <w:color w:val="000000"/>
          <w:sz w:val="28"/>
        </w:rPr>
        <w:t xml:space="preserve">
МИД Республики Казахстан      </w:t>
      </w:r>
      <w:r>
        <w:br/>
      </w:r>
      <w:r>
        <w:rPr>
          <w:rFonts w:ascii="Times New Roman"/>
          <w:b w:val="false"/>
          <w:i w:val="false"/>
          <w:color w:val="000000"/>
          <w:sz w:val="28"/>
        </w:rPr>
        <w:t xml:space="preserve">
г. Астана                     </w:t>
      </w:r>
    </w:p>
    <w:p>
      <w:pPr>
        <w:spacing w:after="0"/>
        <w:ind w:left="0"/>
        <w:jc w:val="both"/>
      </w:pPr>
      <w:r>
        <w:rPr>
          <w:rFonts w:ascii="Times New Roman"/>
          <w:b w:val="false"/>
          <w:i w:val="false"/>
          <w:color w:val="000000"/>
          <w:sz w:val="28"/>
        </w:rPr>
        <w:t>      "название организации ", зарегистрированное в Министерстве юстиции Республики Казахстан (№ __ от "__" ____________ г.) подтверждает приглашение принять:</w:t>
      </w:r>
      <w:r>
        <w:br/>
      </w:r>
      <w:r>
        <w:rPr>
          <w:rFonts w:ascii="Times New Roman"/>
          <w:b w:val="false"/>
          <w:i w:val="false"/>
          <w:color w:val="000000"/>
          <w:sz w:val="28"/>
        </w:rPr>
        <w:t>
      1. Фамилия, имя:</w:t>
      </w:r>
      <w:r>
        <w:br/>
      </w:r>
      <w:r>
        <w:rPr>
          <w:rFonts w:ascii="Times New Roman"/>
          <w:b w:val="false"/>
          <w:i w:val="false"/>
          <w:color w:val="000000"/>
          <w:sz w:val="28"/>
        </w:rPr>
        <w:t>
      2. Пол:</w:t>
      </w:r>
      <w:r>
        <w:br/>
      </w:r>
      <w:r>
        <w:rPr>
          <w:rFonts w:ascii="Times New Roman"/>
          <w:b w:val="false"/>
          <w:i w:val="false"/>
          <w:color w:val="000000"/>
          <w:sz w:val="28"/>
        </w:rPr>
        <w:t>
      3. Дата и место рождения:</w:t>
      </w:r>
      <w:r>
        <w:br/>
      </w:r>
      <w:r>
        <w:rPr>
          <w:rFonts w:ascii="Times New Roman"/>
          <w:b w:val="false"/>
          <w:i w:val="false"/>
          <w:color w:val="000000"/>
          <w:sz w:val="28"/>
        </w:rPr>
        <w:t>
      4. Гражданство (подданство):</w:t>
      </w:r>
      <w:r>
        <w:br/>
      </w:r>
      <w:r>
        <w:rPr>
          <w:rFonts w:ascii="Times New Roman"/>
          <w:b w:val="false"/>
          <w:i w:val="false"/>
          <w:color w:val="000000"/>
          <w:sz w:val="28"/>
        </w:rPr>
        <w:t>
      5. Паспорт №</w:t>
      </w:r>
      <w:r>
        <w:br/>
      </w:r>
      <w:r>
        <w:rPr>
          <w:rFonts w:ascii="Times New Roman"/>
          <w:b w:val="false"/>
          <w:i w:val="false"/>
          <w:color w:val="000000"/>
          <w:sz w:val="28"/>
        </w:rPr>
        <w:t>
         дата выдачи паспорта:</w:t>
      </w:r>
      <w:r>
        <w:br/>
      </w:r>
      <w:r>
        <w:rPr>
          <w:rFonts w:ascii="Times New Roman"/>
          <w:b w:val="false"/>
          <w:i w:val="false"/>
          <w:color w:val="000000"/>
          <w:sz w:val="28"/>
        </w:rPr>
        <w:t>
         срок действия паспорта:</w:t>
      </w:r>
      <w:r>
        <w:br/>
      </w:r>
      <w:r>
        <w:rPr>
          <w:rFonts w:ascii="Times New Roman"/>
          <w:b w:val="false"/>
          <w:i w:val="false"/>
          <w:color w:val="000000"/>
          <w:sz w:val="28"/>
        </w:rPr>
        <w:t>
      6. Место работы:</w:t>
      </w:r>
      <w:r>
        <w:br/>
      </w:r>
      <w:r>
        <w:rPr>
          <w:rFonts w:ascii="Times New Roman"/>
          <w:b w:val="false"/>
          <w:i w:val="false"/>
          <w:color w:val="000000"/>
          <w:sz w:val="28"/>
        </w:rPr>
        <w:t>
      7. Место жительства:</w:t>
      </w:r>
      <w:r>
        <w:br/>
      </w:r>
      <w:r>
        <w:rPr>
          <w:rFonts w:ascii="Times New Roman"/>
          <w:b w:val="false"/>
          <w:i w:val="false"/>
          <w:color w:val="000000"/>
          <w:sz w:val="28"/>
        </w:rPr>
        <w:t>
      8. Место получения визы:</w:t>
      </w:r>
      <w:r>
        <w:br/>
      </w:r>
      <w:r>
        <w:rPr>
          <w:rFonts w:ascii="Times New Roman"/>
          <w:b w:val="false"/>
          <w:i w:val="false"/>
          <w:color w:val="000000"/>
          <w:sz w:val="28"/>
        </w:rPr>
        <w:t>
      9. Период пребывания:</w:t>
      </w:r>
      <w:r>
        <w:br/>
      </w:r>
      <w:r>
        <w:rPr>
          <w:rFonts w:ascii="Times New Roman"/>
          <w:b w:val="false"/>
          <w:i w:val="false"/>
          <w:color w:val="000000"/>
          <w:sz w:val="28"/>
        </w:rPr>
        <w:t>
      10. Кратность визы:</w:t>
      </w:r>
      <w:r>
        <w:br/>
      </w:r>
      <w:r>
        <w:rPr>
          <w:rFonts w:ascii="Times New Roman"/>
          <w:b w:val="false"/>
          <w:i w:val="false"/>
          <w:color w:val="000000"/>
          <w:sz w:val="28"/>
        </w:rPr>
        <w:t>
      11. Цель визита:</w:t>
      </w:r>
      <w:r>
        <w:br/>
      </w:r>
      <w:r>
        <w:rPr>
          <w:rFonts w:ascii="Times New Roman"/>
          <w:b w:val="false"/>
          <w:i w:val="false"/>
          <w:color w:val="000000"/>
          <w:sz w:val="28"/>
        </w:rPr>
        <w:t>
      12. Пункты посещения:</w:t>
      </w:r>
      <w:r>
        <w:br/>
      </w:r>
      <w:r>
        <w:rPr>
          <w:rFonts w:ascii="Times New Roman"/>
          <w:b w:val="false"/>
          <w:i w:val="false"/>
          <w:color w:val="000000"/>
          <w:sz w:val="28"/>
        </w:rPr>
        <w:t>
      Президент (подпись и печать)</w:t>
      </w:r>
    </w:p>
    <w:p>
      <w:pPr>
        <w:spacing w:after="0"/>
        <w:ind w:left="0"/>
        <w:jc w:val="both"/>
      </w:pPr>
      <w:r>
        <w:rPr>
          <w:rFonts w:ascii="Times New Roman"/>
          <w:b w:val="false"/>
          <w:i w:val="false"/>
          <w:color w:val="000000"/>
          <w:sz w:val="28"/>
        </w:rPr>
        <w:t>      Исп. (лицо, ответственное за прием иностранцев):</w:t>
      </w:r>
      <w:r>
        <w:br/>
      </w:r>
      <w:r>
        <w:rPr>
          <w:rFonts w:ascii="Times New Roman"/>
          <w:b w:val="false"/>
          <w:i w:val="false"/>
          <w:color w:val="000000"/>
          <w:sz w:val="28"/>
        </w:rPr>
        <w:t>
      тел: (3272) 321123</w:t>
      </w:r>
    </w:p>
    <w:bookmarkStart w:name="z77" w:id="1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письмо-приглашение оформляется на титульном (фирменном) бланке приглашающей организации, где указан адрес, телефон, факс;</w:t>
      </w:r>
      <w:r>
        <w:br/>
      </w:r>
      <w:r>
        <w:rPr>
          <w:rFonts w:ascii="Times New Roman"/>
          <w:b w:val="false"/>
          <w:i w:val="false"/>
          <w:color w:val="000000"/>
          <w:sz w:val="28"/>
        </w:rPr>
        <w:t>
</w:t>
      </w:r>
      <w:r>
        <w:rPr>
          <w:rFonts w:ascii="Times New Roman"/>
          <w:b w:val="false"/>
          <w:i w:val="false"/>
          <w:color w:val="000000"/>
          <w:sz w:val="28"/>
        </w:rPr>
        <w:t>
      2) в графе 1 фамилия и имя указывается в латинской и русской транскрипции;</w:t>
      </w:r>
      <w:r>
        <w:br/>
      </w:r>
      <w:r>
        <w:rPr>
          <w:rFonts w:ascii="Times New Roman"/>
          <w:b w:val="false"/>
          <w:i w:val="false"/>
          <w:color w:val="000000"/>
          <w:sz w:val="28"/>
        </w:rPr>
        <w:t>
</w:t>
      </w:r>
      <w:r>
        <w:rPr>
          <w:rFonts w:ascii="Times New Roman"/>
          <w:b w:val="false"/>
          <w:i w:val="false"/>
          <w:color w:val="000000"/>
          <w:sz w:val="28"/>
        </w:rPr>
        <w:t>
      3) в графе 10 (одно, двух, трех, много) кратность визы означает кратность посещения Республики Казахстан за указанный период пребывания;</w:t>
      </w:r>
      <w:r>
        <w:br/>
      </w:r>
      <w:r>
        <w:rPr>
          <w:rFonts w:ascii="Times New Roman"/>
          <w:b w:val="false"/>
          <w:i w:val="false"/>
          <w:color w:val="000000"/>
          <w:sz w:val="28"/>
        </w:rPr>
        <w:t>
</w:t>
      </w:r>
      <w:r>
        <w:rPr>
          <w:rFonts w:ascii="Times New Roman"/>
          <w:b w:val="false"/>
          <w:i w:val="false"/>
          <w:color w:val="000000"/>
          <w:sz w:val="28"/>
        </w:rPr>
        <w:t>
      4) в графе 11 цель визита заполняется подробно с обоснованием срока пребывания в Республике Казахстан. При приглашении на работу дополнительно направляется копия разрешения на работу.</w:t>
      </w:r>
    </w:p>
    <w:bookmarkEnd w:id="18"/>
    <w:bookmarkStart w:name="z72"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приглашений      </w:t>
      </w:r>
      <w:r>
        <w:br/>
      </w:r>
      <w:r>
        <w:rPr>
          <w:rFonts w:ascii="Times New Roman"/>
          <w:b w:val="false"/>
          <w:i w:val="false"/>
          <w:color w:val="000000"/>
          <w:sz w:val="28"/>
        </w:rPr>
        <w:t xml:space="preserve">
в Республику Казахстан      </w:t>
      </w:r>
      <w:r>
        <w:br/>
      </w:r>
      <w:r>
        <w:rPr>
          <w:rFonts w:ascii="Times New Roman"/>
          <w:b w:val="false"/>
          <w:i w:val="false"/>
          <w:color w:val="000000"/>
          <w:sz w:val="28"/>
        </w:rPr>
        <w:t xml:space="preserve">
по частным и служебным делам"  </w:t>
      </w:r>
    </w:p>
    <w:bookmarkEnd w:id="19"/>
    <w:bookmarkStart w:name="z73" w:id="20"/>
    <w:p>
      <w:pPr>
        <w:spacing w:after="0"/>
        <w:ind w:left="0"/>
        <w:jc w:val="left"/>
      </w:pPr>
      <w:r>
        <w:rPr>
          <w:rFonts w:ascii="Times New Roman"/>
          <w:b/>
          <w:i w:val="false"/>
          <w:color w:val="000000"/>
        </w:rPr>
        <w:t xml:space="preserve"> 
ТАЛОН № __</w:t>
      </w:r>
      <w:r>
        <w:br/>
      </w:r>
      <w:r>
        <w:rPr>
          <w:rFonts w:ascii="Times New Roman"/>
          <w:b/>
          <w:i w:val="false"/>
          <w:color w:val="000000"/>
        </w:rPr>
        <w:t>
о принятии документов на оказание государственной услуги</w:t>
      </w:r>
    </w:p>
    <w:bookmarkEnd w:id="20"/>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(Ф.И.О. заявителя или наименование юридического лица)</w:t>
      </w:r>
    </w:p>
    <w:p>
      <w:pPr>
        <w:spacing w:after="0"/>
        <w:ind w:left="0"/>
        <w:jc w:val="both"/>
      </w:pPr>
      <w:r>
        <w:rPr>
          <w:rFonts w:ascii="Times New Roman"/>
          <w:b w:val="false"/>
          <w:i w:val="false"/>
          <w:color w:val="000000"/>
          <w:sz w:val="28"/>
        </w:rPr>
        <w:t>Перечень принятых документов:</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Принял: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(Должность сотрудника УМП ДВД)      (подпись)      (Ф.И.О.)</w:t>
      </w:r>
    </w:p>
    <w:p>
      <w:pPr>
        <w:spacing w:after="0"/>
        <w:ind w:left="0"/>
        <w:jc w:val="both"/>
      </w:pPr>
      <w:r>
        <w:rPr>
          <w:rFonts w:ascii="Times New Roman"/>
          <w:b w:val="false"/>
          <w:i w:val="false"/>
          <w:color w:val="000000"/>
          <w:sz w:val="28"/>
        </w:rPr>
        <w:t>"__" ___________ _______ г.</w:t>
      </w:r>
      <w:r>
        <w:br/>
      </w:r>
      <w:r>
        <w:rPr>
          <w:rFonts w:ascii="Times New Roman"/>
          <w:b w:val="false"/>
          <w:i w:val="false"/>
          <w:color w:val="000000"/>
          <w:sz w:val="28"/>
        </w:rPr>
        <w:t>
Время и дата выдачи: _____ час ____ мин "__" __________ _______ г.</w:t>
      </w:r>
    </w:p>
    <w:bookmarkStart w:name="z74"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приглашений      </w:t>
      </w:r>
      <w:r>
        <w:br/>
      </w:r>
      <w:r>
        <w:rPr>
          <w:rFonts w:ascii="Times New Roman"/>
          <w:b w:val="false"/>
          <w:i w:val="false"/>
          <w:color w:val="000000"/>
          <w:sz w:val="28"/>
        </w:rPr>
        <w:t xml:space="preserve">
в Республику Казахстан      </w:t>
      </w:r>
      <w:r>
        <w:br/>
      </w:r>
      <w:r>
        <w:rPr>
          <w:rFonts w:ascii="Times New Roman"/>
          <w:b w:val="false"/>
          <w:i w:val="false"/>
          <w:color w:val="000000"/>
          <w:sz w:val="28"/>
        </w:rPr>
        <w:t xml:space="preserve">
по частным и служебным делам"  </w:t>
      </w:r>
    </w:p>
    <w:bookmarkEnd w:id="21"/>
    <w:bookmarkStart w:name="z75" w:id="2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7"/>
        <w:gridCol w:w="2630"/>
        <w:gridCol w:w="3271"/>
        <w:gridCol w:w="2762"/>
      </w:tblGrid>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доступности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обжалований</w:t>
            </w:r>
          </w:p>
        </w:tc>
      </w:tr>
      <w:tr>
        <w:trPr>
          <w:trHeight w:val="69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w:t>
            </w:r>
            <w:r>
              <w:rPr>
                <w:rFonts w:ascii="Times New Roman"/>
                <w:b w:val="false"/>
                <w:i w:val="false"/>
                <w:color w:val="000000"/>
                <w:sz w:val="20"/>
              </w:rPr>
              <w:t>жалоб общему количеству</w:t>
            </w:r>
            <w:r>
              <w:br/>
            </w:r>
            <w:r>
              <w:rPr>
                <w:rFonts w:ascii="Times New Roman"/>
                <w:b w:val="false"/>
                <w:i w:val="false"/>
                <w:color w:val="000000"/>
                <w:sz w:val="20"/>
              </w:rPr>
              <w:t>
</w:t>
            </w:r>
            <w:r>
              <w:rPr>
                <w:rFonts w:ascii="Times New Roman"/>
                <w:b w:val="false"/>
                <w:i w:val="false"/>
                <w:color w:val="000000"/>
                <w:sz w:val="20"/>
              </w:rPr>
              <w:t>обслуженных потребителей по</w:t>
            </w:r>
            <w:r>
              <w:br/>
            </w:r>
            <w:r>
              <w:rPr>
                <w:rFonts w:ascii="Times New Roman"/>
                <w:b w:val="false"/>
                <w:i w:val="false"/>
                <w:color w:val="000000"/>
                <w:sz w:val="20"/>
              </w:rPr>
              <w:t>
</w:t>
            </w:r>
            <w:r>
              <w:rPr>
                <w:rFonts w:ascii="Times New Roman"/>
                <w:b w:val="false"/>
                <w:i w:val="false"/>
                <w:color w:val="000000"/>
                <w:sz w:val="20"/>
              </w:rPr>
              <w:t>данному виду услуг</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приглашений       </w:t>
      </w:r>
      <w:r>
        <w:br/>
      </w:r>
      <w:r>
        <w:rPr>
          <w:rFonts w:ascii="Times New Roman"/>
          <w:b w:val="false"/>
          <w:i w:val="false"/>
          <w:color w:val="000000"/>
          <w:sz w:val="28"/>
        </w:rPr>
        <w:t xml:space="preserve">
в Республику Казахстан       </w:t>
      </w:r>
      <w:r>
        <w:br/>
      </w:r>
      <w:r>
        <w:rPr>
          <w:rFonts w:ascii="Times New Roman"/>
          <w:b w:val="false"/>
          <w:i w:val="false"/>
          <w:color w:val="000000"/>
          <w:sz w:val="28"/>
        </w:rPr>
        <w:t xml:space="preserve">
по частным и служебным делам"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0"/>
      </w:tblGrid>
      <w:tr>
        <w:trPr>
          <w:trHeight w:val="30"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w:t>
            </w:r>
            <w:r>
              <w:br/>
            </w:r>
            <w:r>
              <w:rPr>
                <w:rFonts w:ascii="Times New Roman"/>
                <w:b/>
                <w:i w:val="false"/>
                <w:color w:val="000000"/>
                <w:sz w:val="20"/>
              </w:rPr>
              <w:t>
(наименование субъекта)
Обращение принял(а)_____________________________________</w:t>
            </w:r>
            <w:r>
              <w:br/>
            </w:r>
            <w:r>
              <w:rPr>
                <w:rFonts w:ascii="Times New Roman"/>
                <w:b/>
                <w:i w:val="false"/>
                <w:color w:val="000000"/>
                <w:sz w:val="20"/>
              </w:rPr>
              <w:t>
                            (Ф.И.О. специалиста)</w:t>
            </w:r>
            <w:r>
              <w:br/>
            </w:r>
            <w:r>
              <w:rPr>
                <w:rFonts w:ascii="Times New Roman"/>
                <w:b/>
                <w:i w:val="false"/>
                <w:color w:val="000000"/>
                <w:sz w:val="20"/>
              </w:rPr>
              <w:t>
"__" _________ 20__ г. час. ____ мин. ____
</w:t>
            </w:r>
          </w:p>
        </w:tc>
      </w:tr>
    </w:tbl>
    <w:p>
      <w:pPr>
        <w:spacing w:after="0"/>
        <w:ind w:left="0"/>
        <w:jc w:val="both"/>
      </w:pPr>
      <w:r>
        <w:rPr>
          <w:rFonts w:ascii="Times New Roman"/>
          <w:b w:val="false"/>
          <w:i w:val="false"/>
          <w:color w:val="000000"/>
          <w:sz w:val="28"/>
        </w:rPr>
        <w:t>(размер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