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4934e" w14:textId="4f493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постановления Правительства Республики Казахстан от 14 декабря 2009 года № 2105 и от 20 июля 2010 года № 745</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28 февраля 2011 года № 197. Утратило силу постановлением Правительства Республики Казахстан от 19 февраля 2014 года № 113</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19.02.2014 </w:t>
      </w:r>
      <w:r>
        <w:rPr>
          <w:rFonts w:ascii="Times New Roman"/>
          <w:b w:val="false"/>
          <w:i w:val="false"/>
          <w:color w:val="ff0000"/>
          <w:sz w:val="28"/>
        </w:rPr>
        <w:t>№ 113</w:t>
      </w:r>
      <w:r>
        <w:rPr>
          <w:rFonts w:ascii="Times New Roman"/>
          <w:b w:val="false"/>
          <w:i w:val="false"/>
          <w:color w:val="ff0000"/>
          <w:sz w:val="28"/>
        </w:rPr>
        <w:t>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некоторые решения Правительства Республики Казахстан следующие изменения:</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14 декабря 2009 года № 2105 "Об утверждении стандарта оказания государственной услуги по регистрации иностранцев и лиц без гражданства, временно пребывающих в Республике Казахстан" (САПП Республики Казахстан, 2009 г., № 59, ст. 514):</w:t>
      </w:r>
      <w:r>
        <w:br/>
      </w:r>
      <w:r>
        <w:rPr>
          <w:rFonts w:ascii="Times New Roman"/>
          <w:b w:val="false"/>
          <w:i w:val="false"/>
          <w:color w:val="000000"/>
          <w:sz w:val="28"/>
        </w:rPr>
        <w:t>
</w:t>
      </w:r>
      <w:r>
        <w:rPr>
          <w:rFonts w:ascii="Times New Roman"/>
          <w:b w:val="false"/>
          <w:i w:val="false"/>
          <w:color w:val="000000"/>
          <w:sz w:val="28"/>
        </w:rPr>
        <w:t>
      в заголовке:</w:t>
      </w:r>
      <w:r>
        <w:br/>
      </w:r>
      <w:r>
        <w:rPr>
          <w:rFonts w:ascii="Times New Roman"/>
          <w:b w:val="false"/>
          <w:i w:val="false"/>
          <w:color w:val="000000"/>
          <w:sz w:val="28"/>
        </w:rPr>
        <w:t>
</w:t>
      </w:r>
      <w:r>
        <w:rPr>
          <w:rFonts w:ascii="Times New Roman"/>
          <w:b w:val="false"/>
          <w:i w:val="false"/>
          <w:color w:val="000000"/>
          <w:sz w:val="28"/>
        </w:rPr>
        <w:t>
      слово "оказания" исключить;</w:t>
      </w:r>
      <w:r>
        <w:br/>
      </w:r>
      <w:r>
        <w:rPr>
          <w:rFonts w:ascii="Times New Roman"/>
          <w:b w:val="false"/>
          <w:i w:val="false"/>
          <w:color w:val="000000"/>
          <w:sz w:val="28"/>
        </w:rPr>
        <w:t>
</w:t>
      </w:r>
      <w:r>
        <w:rPr>
          <w:rFonts w:ascii="Times New Roman"/>
          <w:b w:val="false"/>
          <w:i w:val="false"/>
          <w:color w:val="000000"/>
          <w:sz w:val="28"/>
        </w:rPr>
        <w:t>
      слова "услуги по регистрации" заменить словами "услуги "Регистрация";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соответствии со </w:t>
      </w:r>
      <w:r>
        <w:rPr>
          <w:rFonts w:ascii="Times New Roman"/>
          <w:b w:val="false"/>
          <w:i w:val="false"/>
          <w:color w:val="000000"/>
          <w:sz w:val="28"/>
        </w:rPr>
        <w:t>статьей 34</w:t>
      </w:r>
      <w:r>
        <w:rPr>
          <w:rFonts w:ascii="Times New Roman"/>
          <w:b w:val="false"/>
          <w:i w:val="false"/>
          <w:color w:val="000000"/>
          <w:sz w:val="28"/>
        </w:rPr>
        <w:t xml:space="preserve"> Бюджетного кодекса Республики Казахстан от 4 декабря 2008 года и статьями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15-2</w:t>
      </w:r>
      <w:r>
        <w:rPr>
          <w:rFonts w:ascii="Times New Roman"/>
          <w:b w:val="false"/>
          <w:i w:val="false"/>
          <w:color w:val="000000"/>
          <w:sz w:val="28"/>
        </w:rPr>
        <w:t xml:space="preserve"> Закона Республики Казахстан от 27 ноября 2000 года "Об административных процедурах"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слово "оказания"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стандарт</w:t>
      </w:r>
      <w:r>
        <w:rPr>
          <w:rFonts w:ascii="Times New Roman"/>
          <w:b w:val="false"/>
          <w:i w:val="false"/>
          <w:color w:val="000000"/>
          <w:sz w:val="28"/>
        </w:rPr>
        <w:t xml:space="preserve"> оказания государственной услуги "Регистрация иностранцев и лиц без гражданства, временно пребывающих в Республике Казахстан", утвержденный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утратил силу постановлением Правительства РК от 18.09.2013 </w:t>
      </w:r>
      <w:r>
        <w:rPr>
          <w:rFonts w:ascii="Times New Roman"/>
          <w:b w:val="false"/>
          <w:i w:val="false"/>
          <w:color w:val="000000"/>
          <w:sz w:val="28"/>
        </w:rPr>
        <w:t>№ 983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постановлением Правительства РК от 18.09.2013 </w:t>
      </w:r>
      <w:r>
        <w:rPr>
          <w:rFonts w:ascii="Times New Roman"/>
          <w:b w:val="false"/>
          <w:i w:val="false"/>
          <w:color w:val="000000"/>
          <w:sz w:val="28"/>
        </w:rPr>
        <w:t>№ 983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bookmarkStart w:name="z15"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28 февраля 2011 года № 197</w:t>
      </w:r>
    </w:p>
    <w:bookmarkEnd w:id="1"/>
    <w:bookmarkStart w:name="z16" w:id="2"/>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14 декабря 2009 года № 2105</w:t>
      </w:r>
    </w:p>
    <w:bookmarkEnd w:id="2"/>
    <w:bookmarkStart w:name="z17" w:id="3"/>
    <w:p>
      <w:pPr>
        <w:spacing w:after="0"/>
        <w:ind w:left="0"/>
        <w:jc w:val="left"/>
      </w:pPr>
      <w:r>
        <w:rPr>
          <w:rFonts w:ascii="Times New Roman"/>
          <w:b/>
          <w:i w:val="false"/>
          <w:color w:val="000000"/>
        </w:rPr>
        <w:t xml:space="preserve"> 
СТАНДАРТ</w:t>
      </w:r>
      <w:r>
        <w:br/>
      </w:r>
      <w:r>
        <w:rPr>
          <w:rFonts w:ascii="Times New Roman"/>
          <w:b/>
          <w:i w:val="false"/>
          <w:color w:val="000000"/>
        </w:rPr>
        <w:t xml:space="preserve">
государственной услуги </w:t>
      </w:r>
      <w:r>
        <w:br/>
      </w:r>
      <w:r>
        <w:rPr>
          <w:rFonts w:ascii="Times New Roman"/>
          <w:b/>
          <w:i w:val="false"/>
          <w:color w:val="000000"/>
        </w:rPr>
        <w:t>
"Регистрация иностранцев и лиц без гражданства, временно</w:t>
      </w:r>
      <w:r>
        <w:br/>
      </w:r>
      <w:r>
        <w:rPr>
          <w:rFonts w:ascii="Times New Roman"/>
          <w:b/>
          <w:i w:val="false"/>
          <w:color w:val="000000"/>
        </w:rPr>
        <w:t>
пребывающих в Республике Казахстан"</w:t>
      </w:r>
    </w:p>
    <w:bookmarkEnd w:id="3"/>
    <w:bookmarkStart w:name="z18" w:id="4"/>
    <w:p>
      <w:pPr>
        <w:spacing w:after="0"/>
        <w:ind w:left="0"/>
        <w:jc w:val="left"/>
      </w:pPr>
      <w:r>
        <w:rPr>
          <w:rFonts w:ascii="Times New Roman"/>
          <w:b/>
          <w:i w:val="false"/>
          <w:color w:val="000000"/>
        </w:rPr>
        <w:t xml:space="preserve"> 
1. Общие положения</w:t>
      </w:r>
    </w:p>
    <w:bookmarkEnd w:id="4"/>
    <w:bookmarkStart w:name="z19" w:id="5"/>
    <w:p>
      <w:pPr>
        <w:spacing w:after="0"/>
        <w:ind w:left="0"/>
        <w:jc w:val="both"/>
      </w:pPr>
      <w:r>
        <w:rPr>
          <w:rFonts w:ascii="Times New Roman"/>
          <w:b w:val="false"/>
          <w:i w:val="false"/>
          <w:color w:val="000000"/>
          <w:sz w:val="28"/>
        </w:rPr>
        <w:t>
      1. Государственная услуга оказывается Комитетом миграционной полиции Министерства внутренних дел Республики Казахстан (далее - КМП МВД) и Управлениями миграционной полиции Департаментов внутренних дел городов Астаны, Алматы и областей (далее - УМП ДВД), адреса которых указаны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статей 4</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xml:space="preserve"> Закона Республики Казахстан от 13 декабря 1997 года "О миграции населения";</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статей 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xml:space="preserve"> Закона Республики Казахстан от 19 июня 1995 года "О правовом положении иностранцев";</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пункта 13</w:t>
      </w:r>
      <w:r>
        <w:rPr>
          <w:rFonts w:ascii="Times New Roman"/>
          <w:b w:val="false"/>
          <w:i w:val="false"/>
          <w:color w:val="000000"/>
          <w:sz w:val="28"/>
        </w:rPr>
        <w:t xml:space="preserve"> Правил въезда и пребывания иностранцев в Республике Казахстан, а также их выезда из Республики Казахстан, утвержденных постановлением Правительства Республики Казахстан от 28 января 2000 года № 136 "Отдельные вопросы правового регулирования пребывания иностранцев в Республике Казахстан";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Типового стандарта</w:t>
      </w:r>
      <w:r>
        <w:rPr>
          <w:rFonts w:ascii="Times New Roman"/>
          <w:b w:val="false"/>
          <w:i w:val="false"/>
          <w:color w:val="000000"/>
          <w:sz w:val="28"/>
        </w:rPr>
        <w:t xml:space="preserve"> государственной услуги, утвержденного постановлением Правительства Республики Казахстан от 30 июня 2007 года № 558;</w:t>
      </w:r>
      <w:r>
        <w:br/>
      </w:r>
      <w:r>
        <w:rPr>
          <w:rFonts w:ascii="Times New Roman"/>
          <w:b w:val="false"/>
          <w:i w:val="false"/>
          <w:color w:val="000000"/>
          <w:sz w:val="28"/>
        </w:rPr>
        <w:t>
</w:t>
      </w:r>
      <w:r>
        <w:rPr>
          <w:rFonts w:ascii="Times New Roman"/>
          <w:b w:val="false"/>
          <w:i w:val="false"/>
          <w:color w:val="000000"/>
          <w:sz w:val="28"/>
        </w:rPr>
        <w:t>
      5) пункта 14 </w:t>
      </w:r>
      <w:r>
        <w:rPr>
          <w:rFonts w:ascii="Times New Roman"/>
          <w:b w:val="false"/>
          <w:i w:val="false"/>
          <w:color w:val="000000"/>
          <w:sz w:val="28"/>
        </w:rPr>
        <w:t>Реестра</w:t>
      </w:r>
      <w:r>
        <w:rPr>
          <w:rFonts w:ascii="Times New Roman"/>
          <w:b w:val="false"/>
          <w:i w:val="false"/>
          <w:color w:val="000000"/>
          <w:sz w:val="28"/>
        </w:rPr>
        <w:t xml:space="preserve"> государственных услуг, оказываемых физическим и юридическим лицам, утвержденного постановлением Правительства Республики Казахстан от 20 июля 2010 года № 745.</w:t>
      </w:r>
      <w:r>
        <w:br/>
      </w:r>
      <w:r>
        <w:rPr>
          <w:rFonts w:ascii="Times New Roman"/>
          <w:b w:val="false"/>
          <w:i w:val="false"/>
          <w:color w:val="000000"/>
          <w:sz w:val="28"/>
        </w:rPr>
        <w:t>
</w:t>
      </w:r>
      <w:r>
        <w:rPr>
          <w:rFonts w:ascii="Times New Roman"/>
          <w:b w:val="false"/>
          <w:i w:val="false"/>
          <w:color w:val="000000"/>
          <w:sz w:val="28"/>
        </w:rPr>
        <w:t>
      4. Полная информация о государственной услуге и стандарте государственной услуги располагаются на интернет-ресурсе Министерства внутренних дел Республики Казахстан (далее - МВД): www.mvd.kz в разделе "О деятельности органов внутренних дел", департаментов внутренних дел областей, городов Астаны, Алматы (далее - ДВД), перечень которых указан в приложении 1 к настоящему стандарту, а также в официальных источниках информации и на стендах, расположенных в подразделениях миграционной полиции.</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является заполнение графы "регистрация" миграционной карточки либо мотивированный ответ об отказе в предоставлении государственной услуги.</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иностранцам и лицам без гражданства, временно пребывающим в Республике Казахстан (далее - потребитель).</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с момента сдачи потребителем необходимых документов, указанных в пункте 11 настоящего стандарта, один рабочий день;</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 не более 15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потребителя в день обращения - не более 15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является бесплатной.</w:t>
      </w:r>
      <w:r>
        <w:br/>
      </w:r>
      <w:r>
        <w:rPr>
          <w:rFonts w:ascii="Times New Roman"/>
          <w:b w:val="false"/>
          <w:i w:val="false"/>
          <w:color w:val="000000"/>
          <w:sz w:val="28"/>
        </w:rPr>
        <w:t>
</w:t>
      </w:r>
      <w:r>
        <w:rPr>
          <w:rFonts w:ascii="Times New Roman"/>
          <w:b w:val="false"/>
          <w:i w:val="false"/>
          <w:color w:val="000000"/>
          <w:sz w:val="28"/>
        </w:rPr>
        <w:t>
      9. Государственная услуга предоставляется шесть дней в неделю (понедельник - пятница с 9-00 до 18-00 часов, с перерывом на обед с 13-00 до 14-30, в субботу с 9-00 до 13-00 часов), кроме выходных дней.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10. Помещения подразделений миграционной полиции, которыми оказывается данная государственная услуга, располагаются на первом этаже здания, имеют отдельный от других подразделений органов внутренних дел вход с пандусами, предназначенными для доступа людей с ограниченными физическими возможностями, зал ожидания, места для заполнения документов, оснащаются стендами с перечнем необходимых документов и образцами их заполнения.</w:t>
      </w:r>
    </w:p>
    <w:bookmarkEnd w:id="5"/>
    <w:bookmarkStart w:name="z37" w:id="6"/>
    <w:p>
      <w:pPr>
        <w:spacing w:after="0"/>
        <w:ind w:left="0"/>
        <w:jc w:val="left"/>
      </w:pPr>
      <w:r>
        <w:rPr>
          <w:rFonts w:ascii="Times New Roman"/>
          <w:b/>
          <w:i w:val="false"/>
          <w:color w:val="000000"/>
        </w:rPr>
        <w:t xml:space="preserve"> 
2. Порядок оказания государственной услуги</w:t>
      </w:r>
    </w:p>
    <w:bookmarkEnd w:id="6"/>
    <w:bookmarkStart w:name="z38" w:id="7"/>
    <w:p>
      <w:pPr>
        <w:spacing w:after="0"/>
        <w:ind w:left="0"/>
        <w:jc w:val="both"/>
      </w:pPr>
      <w:r>
        <w:rPr>
          <w:rFonts w:ascii="Times New Roman"/>
          <w:b w:val="false"/>
          <w:i w:val="false"/>
          <w:color w:val="000000"/>
          <w:sz w:val="28"/>
        </w:rPr>
        <w:t>
      11. Для получения государственной услуги физические или юридические лица, принимающие иностранца, либо лицо без гражданства, а также иностранцы, относящиеся к одной из категорий, указанных в приложении 2 к настоящему стандарту, представляют:</w:t>
      </w:r>
      <w:r>
        <w:br/>
      </w:r>
      <w:r>
        <w:rPr>
          <w:rFonts w:ascii="Times New Roman"/>
          <w:b w:val="false"/>
          <w:i w:val="false"/>
          <w:color w:val="000000"/>
          <w:sz w:val="28"/>
        </w:rPr>
        <w:t>
</w:t>
      </w:r>
      <w:r>
        <w:rPr>
          <w:rFonts w:ascii="Times New Roman"/>
          <w:b w:val="false"/>
          <w:i w:val="false"/>
          <w:color w:val="000000"/>
          <w:sz w:val="28"/>
        </w:rPr>
        <w:t>
      1) действительный документ, удостоверяющий личность иностранца либо лица без гражданства с визой на въезд и пребывание в Республике Казахстан для граждан стран, указанных в приложении 3 к настоящему стандарту виза не требуется;</w:t>
      </w:r>
      <w:r>
        <w:br/>
      </w:r>
      <w:r>
        <w:rPr>
          <w:rFonts w:ascii="Times New Roman"/>
          <w:b w:val="false"/>
          <w:i w:val="false"/>
          <w:color w:val="000000"/>
          <w:sz w:val="28"/>
        </w:rPr>
        <w:t>
</w:t>
      </w:r>
      <w:r>
        <w:rPr>
          <w:rFonts w:ascii="Times New Roman"/>
          <w:b w:val="false"/>
          <w:i w:val="false"/>
          <w:color w:val="000000"/>
          <w:sz w:val="28"/>
        </w:rPr>
        <w:t>
      2) миграционную карточку с отметкой о пересечении границы, которая выдается должностными лицами Пограничной службы Комитета национальной безопасности Республики Казахстан в пунктах пропуска через государственную границу;</w:t>
      </w:r>
      <w:r>
        <w:br/>
      </w:r>
      <w:r>
        <w:rPr>
          <w:rFonts w:ascii="Times New Roman"/>
          <w:b w:val="false"/>
          <w:i w:val="false"/>
          <w:color w:val="000000"/>
          <w:sz w:val="28"/>
        </w:rPr>
        <w:t>
</w:t>
      </w:r>
      <w:r>
        <w:rPr>
          <w:rFonts w:ascii="Times New Roman"/>
          <w:b w:val="false"/>
          <w:i w:val="false"/>
          <w:color w:val="000000"/>
          <w:sz w:val="28"/>
        </w:rPr>
        <w:t>
      3) заявление о регистрации.</w:t>
      </w:r>
      <w:r>
        <w:br/>
      </w:r>
      <w:r>
        <w:rPr>
          <w:rFonts w:ascii="Times New Roman"/>
          <w:b w:val="false"/>
          <w:i w:val="false"/>
          <w:color w:val="000000"/>
          <w:sz w:val="28"/>
        </w:rPr>
        <w:t>
</w:t>
      </w:r>
      <w:r>
        <w:rPr>
          <w:rFonts w:ascii="Times New Roman"/>
          <w:b w:val="false"/>
          <w:i w:val="false"/>
          <w:color w:val="000000"/>
          <w:sz w:val="28"/>
        </w:rPr>
        <w:t>
      Для регистрации иностранцев и лиц без гражданства, срок временного пребывания которых в Республике Казахстан составляет свыше 6 месяцев, дополнительно представляются:</w:t>
      </w:r>
      <w:r>
        <w:br/>
      </w:r>
      <w:r>
        <w:rPr>
          <w:rFonts w:ascii="Times New Roman"/>
          <w:b w:val="false"/>
          <w:i w:val="false"/>
          <w:color w:val="000000"/>
          <w:sz w:val="28"/>
        </w:rPr>
        <w:t>
</w:t>
      </w:r>
      <w:r>
        <w:rPr>
          <w:rFonts w:ascii="Times New Roman"/>
          <w:b w:val="false"/>
          <w:i w:val="false"/>
          <w:color w:val="000000"/>
          <w:sz w:val="28"/>
        </w:rPr>
        <w:t>
      1) два заполненных адресных листка прибытия;</w:t>
      </w:r>
      <w:r>
        <w:br/>
      </w:r>
      <w:r>
        <w:rPr>
          <w:rFonts w:ascii="Times New Roman"/>
          <w:b w:val="false"/>
          <w:i w:val="false"/>
          <w:color w:val="000000"/>
          <w:sz w:val="28"/>
        </w:rPr>
        <w:t>
</w:t>
      </w:r>
      <w:r>
        <w:rPr>
          <w:rFonts w:ascii="Times New Roman"/>
          <w:b w:val="false"/>
          <w:i w:val="false"/>
          <w:color w:val="000000"/>
          <w:sz w:val="28"/>
        </w:rPr>
        <w:t>
      2) заполненный талон статистического учета к листку прибытия;</w:t>
      </w:r>
      <w:r>
        <w:br/>
      </w:r>
      <w:r>
        <w:rPr>
          <w:rFonts w:ascii="Times New Roman"/>
          <w:b w:val="false"/>
          <w:i w:val="false"/>
          <w:color w:val="000000"/>
          <w:sz w:val="28"/>
        </w:rPr>
        <w:t>
</w:t>
      </w:r>
      <w:r>
        <w:rPr>
          <w:rFonts w:ascii="Times New Roman"/>
          <w:b w:val="false"/>
          <w:i w:val="false"/>
          <w:color w:val="000000"/>
          <w:sz w:val="28"/>
        </w:rPr>
        <w:t>
      3) одну фотографию размером 35 х 45 мм.</w:t>
      </w:r>
      <w:r>
        <w:br/>
      </w:r>
      <w:r>
        <w:rPr>
          <w:rFonts w:ascii="Times New Roman"/>
          <w:b w:val="false"/>
          <w:i w:val="false"/>
          <w:color w:val="000000"/>
          <w:sz w:val="28"/>
        </w:rPr>
        <w:t>
</w:t>
      </w:r>
      <w:r>
        <w:rPr>
          <w:rFonts w:ascii="Times New Roman"/>
          <w:b w:val="false"/>
          <w:i w:val="false"/>
          <w:color w:val="000000"/>
          <w:sz w:val="28"/>
        </w:rPr>
        <w:t>
      12. Бланки заявлений о регистрации выдаются сотрудниками подразделений миграционной полиции (за исключением заявлений юридических лиц, которые оформляются на официальных бланках данного юридического лица), а также указаны на интернет-ресурсах согласно приложению 1 к настоящему стандарту.</w:t>
      </w:r>
      <w:r>
        <w:br/>
      </w:r>
      <w:r>
        <w:rPr>
          <w:rFonts w:ascii="Times New Roman"/>
          <w:b w:val="false"/>
          <w:i w:val="false"/>
          <w:color w:val="000000"/>
          <w:sz w:val="28"/>
        </w:rPr>
        <w:t>
</w:t>
      </w:r>
      <w:r>
        <w:rPr>
          <w:rFonts w:ascii="Times New Roman"/>
          <w:b w:val="false"/>
          <w:i w:val="false"/>
          <w:color w:val="000000"/>
          <w:sz w:val="28"/>
        </w:rPr>
        <w:t>
      13. Документы, указанные в пункте 11 настоящего стандарта, сдаются в подразделения миграционной полиции по месту пребывания потребителя, согласно приложению 1 настоящего стандарта.</w:t>
      </w:r>
      <w:r>
        <w:br/>
      </w:r>
      <w:r>
        <w:rPr>
          <w:rFonts w:ascii="Times New Roman"/>
          <w:b w:val="false"/>
          <w:i w:val="false"/>
          <w:color w:val="000000"/>
          <w:sz w:val="28"/>
        </w:rPr>
        <w:t>
</w:t>
      </w:r>
      <w:r>
        <w:rPr>
          <w:rFonts w:ascii="Times New Roman"/>
          <w:b w:val="false"/>
          <w:i w:val="false"/>
          <w:color w:val="000000"/>
          <w:sz w:val="28"/>
        </w:rPr>
        <w:t>
      14. После принятия всех документов сотрудником подразделения миграционной полиции потребителю выдается талон о принятии документов, по форме согласно приложению 4 к настоящему стандарту с указанием даты выдачи.</w:t>
      </w:r>
      <w:r>
        <w:br/>
      </w:r>
      <w:r>
        <w:rPr>
          <w:rFonts w:ascii="Times New Roman"/>
          <w:b w:val="false"/>
          <w:i w:val="false"/>
          <w:color w:val="000000"/>
          <w:sz w:val="28"/>
        </w:rPr>
        <w:t>
</w:t>
      </w:r>
      <w:r>
        <w:rPr>
          <w:rFonts w:ascii="Times New Roman"/>
          <w:b w:val="false"/>
          <w:i w:val="false"/>
          <w:color w:val="000000"/>
          <w:sz w:val="28"/>
        </w:rPr>
        <w:t>
      15. Миграционную карточку с отметкой о регистрации по месту временного пребывания и документ, удостоверяющий личность, иностранец, лицо без гражданства получает по месту своего обращения. Регистрация оформляется только по месту первого обращения иностранца, либо лица без гражданства.</w:t>
      </w:r>
      <w:r>
        <w:br/>
      </w:r>
      <w:r>
        <w:rPr>
          <w:rFonts w:ascii="Times New Roman"/>
          <w:b w:val="false"/>
          <w:i w:val="false"/>
          <w:color w:val="000000"/>
          <w:sz w:val="28"/>
        </w:rPr>
        <w:t>
</w:t>
      </w:r>
      <w:r>
        <w:rPr>
          <w:rFonts w:ascii="Times New Roman"/>
          <w:b w:val="false"/>
          <w:i w:val="false"/>
          <w:color w:val="000000"/>
          <w:sz w:val="28"/>
        </w:rPr>
        <w:t>
      16. Основанием для отказа в предоставлении государственной услуги является представление документов, указанных в пункте 11 настоящего стандарта, не в полном объеме.</w:t>
      </w:r>
    </w:p>
    <w:bookmarkEnd w:id="7"/>
    <w:bookmarkStart w:name="z51" w:id="8"/>
    <w:p>
      <w:pPr>
        <w:spacing w:after="0"/>
        <w:ind w:left="0"/>
        <w:jc w:val="left"/>
      </w:pPr>
      <w:r>
        <w:rPr>
          <w:rFonts w:ascii="Times New Roman"/>
          <w:b/>
          <w:i w:val="false"/>
          <w:color w:val="000000"/>
        </w:rPr>
        <w:t xml:space="preserve"> 
3. Принципы работы</w:t>
      </w:r>
    </w:p>
    <w:bookmarkEnd w:id="8"/>
    <w:bookmarkStart w:name="z52" w:id="9"/>
    <w:p>
      <w:pPr>
        <w:spacing w:after="0"/>
        <w:ind w:left="0"/>
        <w:jc w:val="both"/>
      </w:pPr>
      <w:r>
        <w:rPr>
          <w:rFonts w:ascii="Times New Roman"/>
          <w:b w:val="false"/>
          <w:i w:val="false"/>
          <w:color w:val="000000"/>
          <w:sz w:val="28"/>
        </w:rPr>
        <w:t>
      17. Деятельность подразделений миграционной полиции осуществляется на принципах вежливости, предоставления исчерпывающей информации, обеспечения сохранности документов, защиты и конфиденциальности информации о содержании документов потребителя.</w:t>
      </w:r>
    </w:p>
    <w:bookmarkEnd w:id="9"/>
    <w:bookmarkStart w:name="z53" w:id="10"/>
    <w:p>
      <w:pPr>
        <w:spacing w:after="0"/>
        <w:ind w:left="0"/>
        <w:jc w:val="left"/>
      </w:pPr>
      <w:r>
        <w:rPr>
          <w:rFonts w:ascii="Times New Roman"/>
          <w:b/>
          <w:i w:val="false"/>
          <w:color w:val="000000"/>
        </w:rPr>
        <w:t xml:space="preserve"> 
4. Результаты работы</w:t>
      </w:r>
    </w:p>
    <w:bookmarkEnd w:id="10"/>
    <w:bookmarkStart w:name="z54" w:id="11"/>
    <w:p>
      <w:pPr>
        <w:spacing w:after="0"/>
        <w:ind w:left="0"/>
        <w:jc w:val="both"/>
      </w:pPr>
      <w:r>
        <w:rPr>
          <w:rFonts w:ascii="Times New Roman"/>
          <w:b w:val="false"/>
          <w:i w:val="false"/>
          <w:color w:val="000000"/>
          <w:sz w:val="28"/>
        </w:rPr>
        <w:t>
      18. Результаты работы подразделений миграционной полиции измеряются показателями качества и эффективности согласно приложению 5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государственных услуг, по которым оценивается работа подразделений миграционной полиции, ежегодно утверждается приказом МВД.</w:t>
      </w:r>
    </w:p>
    <w:bookmarkEnd w:id="11"/>
    <w:bookmarkStart w:name="z56" w:id="12"/>
    <w:p>
      <w:pPr>
        <w:spacing w:after="0"/>
        <w:ind w:left="0"/>
        <w:jc w:val="left"/>
      </w:pPr>
      <w:r>
        <w:rPr>
          <w:rFonts w:ascii="Times New Roman"/>
          <w:b/>
          <w:i w:val="false"/>
          <w:color w:val="000000"/>
        </w:rPr>
        <w:t xml:space="preserve"> 
5. Порядок обжалования</w:t>
      </w:r>
    </w:p>
    <w:bookmarkEnd w:id="12"/>
    <w:bookmarkStart w:name="z57" w:id="13"/>
    <w:p>
      <w:pPr>
        <w:spacing w:after="0"/>
        <w:ind w:left="0"/>
        <w:jc w:val="both"/>
      </w:pPr>
      <w:r>
        <w:rPr>
          <w:rFonts w:ascii="Times New Roman"/>
          <w:b w:val="false"/>
          <w:i w:val="false"/>
          <w:color w:val="000000"/>
          <w:sz w:val="28"/>
        </w:rPr>
        <w:t>
      20. Сотрудник секретариата ДВД, КМП МВД, электронные адреса которых указаны в приложении 1 к настоящему стандарту разъясняет порядок обжалования действия (бездействия) уполномоченных должностных лиц и оказывает содействие в подготовке жалобы.</w:t>
      </w:r>
      <w:r>
        <w:br/>
      </w:r>
      <w:r>
        <w:rPr>
          <w:rFonts w:ascii="Times New Roman"/>
          <w:b w:val="false"/>
          <w:i w:val="false"/>
          <w:color w:val="000000"/>
          <w:sz w:val="28"/>
        </w:rPr>
        <w:t>
</w:t>
      </w:r>
      <w:r>
        <w:rPr>
          <w:rFonts w:ascii="Times New Roman"/>
          <w:b w:val="false"/>
          <w:i w:val="false"/>
          <w:color w:val="000000"/>
          <w:sz w:val="28"/>
        </w:rPr>
        <w:t>
      21. Жалобы подаются руководству ДВД, КМП МВД, электронные адреса которых указаны в приложении 1 к настоящему стандарту в рабочие дни с 9-00 до 18-00 часов, с перерывом на обед с 13-00 до 14-30, а также в субботу с 9-00 до 13-00 часов, кроме выходных дней.</w:t>
      </w:r>
      <w:r>
        <w:br/>
      </w:r>
      <w:r>
        <w:rPr>
          <w:rFonts w:ascii="Times New Roman"/>
          <w:b w:val="false"/>
          <w:i w:val="false"/>
          <w:color w:val="000000"/>
          <w:sz w:val="28"/>
        </w:rPr>
        <w:t>
</w:t>
      </w:r>
      <w:r>
        <w:rPr>
          <w:rFonts w:ascii="Times New Roman"/>
          <w:b w:val="false"/>
          <w:i w:val="false"/>
          <w:color w:val="000000"/>
          <w:sz w:val="28"/>
        </w:rPr>
        <w:t>
      22. Жалобы о некорректном обслуживании подаются руководству ДВД, КМП МВД установленном законодательством порядке, почтовые и электронные адреса которых указаны в приложении 1 к настоящему стандарту в рабочие дни с 9-00 до 18-00 часов, с перерывом на обед с 13-00 до 14-30, а также в субботу с 9-00 до 13-00 часов, кроме выходных дней.</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оказанной государственной услуги потребитель имеет право обратиться в суд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24. Жалоба принимается в письменном виде в произвольной форме по почте, электронной почте либо нарочно через секретариат ДВД, КМП МВД.</w:t>
      </w:r>
      <w:r>
        <w:br/>
      </w:r>
      <w:r>
        <w:rPr>
          <w:rFonts w:ascii="Times New Roman"/>
          <w:b w:val="false"/>
          <w:i w:val="false"/>
          <w:color w:val="000000"/>
          <w:sz w:val="28"/>
        </w:rPr>
        <w:t>
</w:t>
      </w:r>
      <w:r>
        <w:rPr>
          <w:rFonts w:ascii="Times New Roman"/>
          <w:b w:val="false"/>
          <w:i w:val="false"/>
          <w:color w:val="000000"/>
          <w:sz w:val="28"/>
        </w:rPr>
        <w:t>
      В жалобе физического лица указывается его фамилия, имя, отчество, почтовый адрес, юридического лица - его наименование, почтовый адрес, исходящий номер и дата. Жалоба подписывается потребителем.</w:t>
      </w:r>
      <w:r>
        <w:br/>
      </w:r>
      <w:r>
        <w:rPr>
          <w:rFonts w:ascii="Times New Roman"/>
          <w:b w:val="false"/>
          <w:i w:val="false"/>
          <w:color w:val="000000"/>
          <w:sz w:val="28"/>
        </w:rPr>
        <w:t>
</w:t>
      </w:r>
      <w:r>
        <w:rPr>
          <w:rFonts w:ascii="Times New Roman"/>
          <w:b w:val="false"/>
          <w:i w:val="false"/>
          <w:color w:val="000000"/>
          <w:sz w:val="28"/>
        </w:rPr>
        <w:t>
      25. Принятая жалоба регистрируется в журнале учета информации органа внутренних дел. Документом, подтверждающим принятие жалобы, является талон, с указанием даты и времени, фамилии и инициалов лица, принявшего жалобу, а также срок и место получения ответа на поданную жалобу и контактные данные должностных лиц, у которых можно узнать о ходе рассмотрения жалобы.</w:t>
      </w:r>
      <w:r>
        <w:br/>
      </w:r>
      <w:r>
        <w:rPr>
          <w:rFonts w:ascii="Times New Roman"/>
          <w:b w:val="false"/>
          <w:i w:val="false"/>
          <w:color w:val="000000"/>
          <w:sz w:val="28"/>
        </w:rPr>
        <w:t>
</w:t>
      </w:r>
      <w:r>
        <w:rPr>
          <w:rFonts w:ascii="Times New Roman"/>
          <w:b w:val="false"/>
          <w:i w:val="false"/>
          <w:color w:val="000000"/>
          <w:sz w:val="28"/>
        </w:rPr>
        <w:t>
      Жалоба рассматривается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обращения физических и юридических лиц".</w:t>
      </w:r>
      <w:r>
        <w:br/>
      </w:r>
      <w:r>
        <w:rPr>
          <w:rFonts w:ascii="Times New Roman"/>
          <w:b w:val="false"/>
          <w:i w:val="false"/>
          <w:color w:val="000000"/>
          <w:sz w:val="28"/>
        </w:rPr>
        <w:t>
</w:t>
      </w:r>
      <w:r>
        <w:rPr>
          <w:rFonts w:ascii="Times New Roman"/>
          <w:b w:val="false"/>
          <w:i w:val="false"/>
          <w:color w:val="000000"/>
          <w:sz w:val="28"/>
        </w:rPr>
        <w:t>
      26. Дополнительную информацию о государственной услуге можно получить по адресу: 010000, город Астана, улица Ы. Дукенулы 23/1, КМП, на интернет-ресурсе МВД: www.mvd.kz в разделе "О деятельности органов внутренних дел", телефон приемной 8(7172) 20-55-73, ДВД согласно приложению 1 к настоящему стандарту.</w:t>
      </w:r>
    </w:p>
    <w:bookmarkEnd w:id="13"/>
    <w:bookmarkStart w:name="z66" w:id="1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утвержденному постановлением   </w:t>
      </w:r>
      <w:r>
        <w:br/>
      </w:r>
      <w:r>
        <w:rPr>
          <w:rFonts w:ascii="Times New Roman"/>
          <w:b w:val="false"/>
          <w:i w:val="false"/>
          <w:color w:val="000000"/>
          <w:sz w:val="28"/>
        </w:rPr>
        <w:t xml:space="preserve">
Правительства Республики Казахстан </w:t>
      </w:r>
      <w:r>
        <w:br/>
      </w:r>
      <w:r>
        <w:rPr>
          <w:rFonts w:ascii="Times New Roman"/>
          <w:b w:val="false"/>
          <w:i w:val="false"/>
          <w:color w:val="000000"/>
          <w:sz w:val="28"/>
        </w:rPr>
        <w:t xml:space="preserve">
от 14 декабря 2009 года № 2105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3547"/>
        <w:gridCol w:w="2919"/>
        <w:gridCol w:w="2138"/>
        <w:gridCol w:w="2290"/>
        <w:gridCol w:w="2400"/>
      </w:tblGrid>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Департаменты</w:t>
            </w:r>
            <w:r>
              <w:br/>
            </w:r>
            <w:r>
              <w:rPr>
                <w:rFonts w:ascii="Times New Roman"/>
                <w:b w:val="false"/>
                <w:i w:val="false"/>
                <w:color w:val="000000"/>
                <w:sz w:val="20"/>
              </w:rPr>
              <w:t>
</w:t>
            </w:r>
            <w:r>
              <w:rPr>
                <w:rFonts w:ascii="Times New Roman"/>
                <w:b w:val="false"/>
                <w:i w:val="false"/>
                <w:color w:val="000000"/>
                <w:sz w:val="20"/>
              </w:rPr>
              <w:t>внутренних дел</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w:t>
            </w:r>
            <w:r>
              <w:br/>
            </w:r>
            <w:r>
              <w:rPr>
                <w:rFonts w:ascii="Times New Roman"/>
                <w:b w:val="false"/>
                <w:i w:val="false"/>
                <w:color w:val="000000"/>
                <w:sz w:val="20"/>
              </w:rPr>
              <w:t>
</w:t>
            </w:r>
            <w:r>
              <w:rPr>
                <w:rFonts w:ascii="Times New Roman"/>
                <w:b w:val="false"/>
                <w:i w:val="false"/>
                <w:color w:val="000000"/>
                <w:sz w:val="20"/>
              </w:rPr>
              <w:t>адрес</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w:t>
            </w:r>
            <w:r>
              <w:br/>
            </w:r>
            <w:r>
              <w:rPr>
                <w:rFonts w:ascii="Times New Roman"/>
                <w:b w:val="false"/>
                <w:i w:val="false"/>
                <w:color w:val="000000"/>
                <w:sz w:val="20"/>
              </w:rPr>
              <w:t>
</w:t>
            </w:r>
            <w:r>
              <w:rPr>
                <w:rFonts w:ascii="Times New Roman"/>
                <w:b w:val="false"/>
                <w:i w:val="false"/>
                <w:color w:val="000000"/>
                <w:sz w:val="20"/>
              </w:rPr>
              <w:t>ресурс</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r>
              <w:br/>
            </w:r>
            <w:r>
              <w:rPr>
                <w:rFonts w:ascii="Times New Roman"/>
                <w:b w:val="false"/>
                <w:i w:val="false"/>
                <w:color w:val="000000"/>
                <w:sz w:val="20"/>
              </w:rPr>
              <w:t>
</w:t>
            </w:r>
            <w:r>
              <w:rPr>
                <w:rFonts w:ascii="Times New Roman"/>
                <w:b w:val="false"/>
                <w:i w:val="false"/>
                <w:color w:val="000000"/>
                <w:sz w:val="20"/>
              </w:rPr>
              <w:t>секретариата</w:t>
            </w:r>
            <w:r>
              <w:br/>
            </w:r>
            <w:r>
              <w:rPr>
                <w:rFonts w:ascii="Times New Roman"/>
                <w:b w:val="false"/>
                <w:i w:val="false"/>
                <w:color w:val="000000"/>
                <w:sz w:val="20"/>
              </w:rPr>
              <w:t>
</w:t>
            </w:r>
            <w:r>
              <w:rPr>
                <w:rFonts w:ascii="Times New Roman"/>
                <w:b w:val="false"/>
                <w:i w:val="false"/>
                <w:color w:val="000000"/>
                <w:sz w:val="20"/>
              </w:rPr>
              <w:t>Департаментов</w:t>
            </w:r>
            <w:r>
              <w:br/>
            </w:r>
            <w:r>
              <w:rPr>
                <w:rFonts w:ascii="Times New Roman"/>
                <w:b w:val="false"/>
                <w:i w:val="false"/>
                <w:color w:val="000000"/>
                <w:sz w:val="20"/>
              </w:rPr>
              <w:t>
</w:t>
            </w:r>
            <w:r>
              <w:rPr>
                <w:rFonts w:ascii="Times New Roman"/>
                <w:b w:val="false"/>
                <w:i w:val="false"/>
                <w:color w:val="000000"/>
                <w:sz w:val="20"/>
              </w:rPr>
              <w:t>внутренних</w:t>
            </w:r>
            <w:r>
              <w:br/>
            </w:r>
            <w:r>
              <w:rPr>
                <w:rFonts w:ascii="Times New Roman"/>
                <w:b w:val="false"/>
                <w:i w:val="false"/>
                <w:color w:val="000000"/>
                <w:sz w:val="20"/>
              </w:rPr>
              <w:t>
</w:t>
            </w:r>
            <w:r>
              <w:rPr>
                <w:rFonts w:ascii="Times New Roman"/>
                <w:b w:val="false"/>
                <w:i w:val="false"/>
                <w:color w:val="000000"/>
                <w:sz w:val="20"/>
              </w:rPr>
              <w:t>дел</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r>
              <w:br/>
            </w:r>
            <w:r>
              <w:rPr>
                <w:rFonts w:ascii="Times New Roman"/>
                <w:b w:val="false"/>
                <w:i w:val="false"/>
                <w:color w:val="000000"/>
                <w:sz w:val="20"/>
              </w:rPr>
              <w:t>
</w:t>
            </w:r>
            <w:r>
              <w:rPr>
                <w:rFonts w:ascii="Times New Roman"/>
                <w:b w:val="false"/>
                <w:i w:val="false"/>
                <w:color w:val="000000"/>
                <w:sz w:val="20"/>
              </w:rPr>
              <w:t>подразделений</w:t>
            </w:r>
            <w:r>
              <w:br/>
            </w:r>
            <w:r>
              <w:rPr>
                <w:rFonts w:ascii="Times New Roman"/>
                <w:b w:val="false"/>
                <w:i w:val="false"/>
                <w:color w:val="000000"/>
                <w:sz w:val="20"/>
              </w:rPr>
              <w:t>
</w:t>
            </w:r>
            <w:r>
              <w:rPr>
                <w:rFonts w:ascii="Times New Roman"/>
                <w:b w:val="false"/>
                <w:i w:val="false"/>
                <w:color w:val="000000"/>
                <w:sz w:val="20"/>
              </w:rPr>
              <w:t>миграционной</w:t>
            </w:r>
            <w:r>
              <w:br/>
            </w:r>
            <w:r>
              <w:rPr>
                <w:rFonts w:ascii="Times New Roman"/>
                <w:b w:val="false"/>
                <w:i w:val="false"/>
                <w:color w:val="000000"/>
                <w:sz w:val="20"/>
              </w:rPr>
              <w:t>
</w:t>
            </w:r>
            <w:r>
              <w:rPr>
                <w:rFonts w:ascii="Times New Roman"/>
                <w:b w:val="false"/>
                <w:i w:val="false"/>
                <w:color w:val="000000"/>
                <w:sz w:val="20"/>
              </w:rPr>
              <w:t>полиции</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г. Астаны</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г.Астана,</w:t>
            </w:r>
            <w:r>
              <w:br/>
            </w:r>
            <w:r>
              <w:rPr>
                <w:rFonts w:ascii="Times New Roman"/>
                <w:b w:val="false"/>
                <w:i w:val="false"/>
                <w:color w:val="000000"/>
                <w:sz w:val="20"/>
              </w:rPr>
              <w:t>
</w:t>
            </w:r>
            <w:r>
              <w:rPr>
                <w:rFonts w:ascii="Times New Roman"/>
                <w:b w:val="false"/>
                <w:i w:val="false"/>
                <w:color w:val="000000"/>
                <w:sz w:val="20"/>
              </w:rPr>
              <w:t>ул.Сейфуллина,</w:t>
            </w:r>
            <w:r>
              <w:br/>
            </w:r>
            <w:r>
              <w:rPr>
                <w:rFonts w:ascii="Times New Roman"/>
                <w:b w:val="false"/>
                <w:i w:val="false"/>
                <w:color w:val="000000"/>
                <w:sz w:val="20"/>
              </w:rPr>
              <w:t>
</w:t>
            </w:r>
            <w:r>
              <w:rPr>
                <w:rFonts w:ascii="Times New Roman"/>
                <w:b w:val="false"/>
                <w:i w:val="false"/>
                <w:color w:val="000000"/>
                <w:sz w:val="20"/>
              </w:rPr>
              <w:t>29</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www.ast.dvd.</w:t>
            </w:r>
            <w:r>
              <w:br/>
            </w:r>
            <w:r>
              <w:rPr>
                <w:rFonts w:ascii="Times New Roman"/>
                <w:b w:val="false"/>
                <w:i w:val="false"/>
                <w:color w:val="000000"/>
                <w:sz w:val="20"/>
              </w:rPr>
              <w:t>
</w:t>
            </w:r>
            <w:r>
              <w:rPr>
                <w:rFonts w:ascii="Times New Roman"/>
                <w:b w:val="false"/>
                <w:i w:val="false"/>
                <w:color w:val="000000"/>
                <w:sz w:val="20"/>
              </w:rPr>
              <w:t>mvd.kz</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71-61-98,</w:t>
            </w:r>
            <w:r>
              <w:br/>
            </w:r>
            <w:r>
              <w:rPr>
                <w:rFonts w:ascii="Times New Roman"/>
                <w:b w:val="false"/>
                <w:i w:val="false"/>
                <w:color w:val="000000"/>
                <w:sz w:val="20"/>
              </w:rPr>
              <w:t>
</w:t>
            </w:r>
            <w:r>
              <w:rPr>
                <w:rFonts w:ascii="Times New Roman"/>
                <w:b w:val="false"/>
                <w:i w:val="false"/>
                <w:color w:val="000000"/>
                <w:sz w:val="20"/>
              </w:rPr>
              <w:t>71-61-99</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71-60-81,</w:t>
            </w:r>
            <w:r>
              <w:br/>
            </w:r>
            <w:r>
              <w:rPr>
                <w:rFonts w:ascii="Times New Roman"/>
                <w:b w:val="false"/>
                <w:i w:val="false"/>
                <w:color w:val="000000"/>
                <w:sz w:val="20"/>
              </w:rPr>
              <w:t>
</w:t>
            </w:r>
            <w:r>
              <w:rPr>
                <w:rFonts w:ascii="Times New Roman"/>
                <w:b w:val="false"/>
                <w:i w:val="false"/>
                <w:color w:val="000000"/>
                <w:sz w:val="20"/>
              </w:rPr>
              <w:t>71-60-82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w:t>
            </w:r>
            <w:r>
              <w:rPr>
                <w:rFonts w:ascii="Times New Roman"/>
                <w:b w:val="false"/>
                <w:i w:val="false"/>
                <w:color w:val="000000"/>
                <w:sz w:val="20"/>
              </w:rPr>
              <w:t xml:space="preserve">внутренних дел </w:t>
            </w:r>
            <w:r>
              <w:br/>
            </w:r>
            <w:r>
              <w:rPr>
                <w:rFonts w:ascii="Times New Roman"/>
                <w:b w:val="false"/>
                <w:i w:val="false"/>
                <w:color w:val="000000"/>
                <w:sz w:val="20"/>
              </w:rPr>
              <w:t>
</w:t>
            </w:r>
            <w:r>
              <w:rPr>
                <w:rFonts w:ascii="Times New Roman"/>
                <w:b w:val="false"/>
                <w:i w:val="false"/>
                <w:color w:val="000000"/>
                <w:sz w:val="20"/>
              </w:rPr>
              <w:t>района «Алматы»</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ул. Жансугурова,</w:t>
            </w:r>
            <w:r>
              <w:br/>
            </w:r>
            <w:r>
              <w:rPr>
                <w:rFonts w:ascii="Times New Roman"/>
                <w:b w:val="false"/>
                <w:i w:val="false"/>
                <w:color w:val="000000"/>
                <w:sz w:val="20"/>
              </w:rPr>
              <w:t>
</w:t>
            </w:r>
            <w:r>
              <w:rPr>
                <w:rFonts w:ascii="Times New Roman"/>
                <w:b w:val="false"/>
                <w:i w:val="false"/>
                <w:color w:val="000000"/>
                <w:sz w:val="20"/>
              </w:rPr>
              <w:t>2</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71-68-63</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71-67-25</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района «Сары-Арка»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ул. Есенберлина,</w:t>
            </w:r>
            <w:r>
              <w:br/>
            </w:r>
            <w:r>
              <w:rPr>
                <w:rFonts w:ascii="Times New Roman"/>
                <w:b w:val="false"/>
                <w:i w:val="false"/>
                <w:color w:val="000000"/>
                <w:sz w:val="20"/>
              </w:rPr>
              <w:t>
</w:t>
            </w:r>
            <w:r>
              <w:rPr>
                <w:rFonts w:ascii="Times New Roman"/>
                <w:b w:val="false"/>
                <w:i w:val="false"/>
                <w:color w:val="000000"/>
                <w:sz w:val="20"/>
              </w:rPr>
              <w:t>1</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71-66-32</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71-66-65</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района «Есиль»</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Астана, </w:t>
            </w:r>
            <w:r>
              <w:br/>
            </w:r>
            <w:r>
              <w:rPr>
                <w:rFonts w:ascii="Times New Roman"/>
                <w:b w:val="false"/>
                <w:i w:val="false"/>
                <w:color w:val="000000"/>
                <w:sz w:val="20"/>
              </w:rPr>
              <w:t>
</w:t>
            </w:r>
            <w:r>
              <w:rPr>
                <w:rFonts w:ascii="Times New Roman"/>
                <w:b w:val="false"/>
                <w:i w:val="false"/>
                <w:color w:val="000000"/>
                <w:sz w:val="20"/>
              </w:rPr>
              <w:t>Коргалжинская</w:t>
            </w:r>
            <w:r>
              <w:br/>
            </w:r>
            <w:r>
              <w:rPr>
                <w:rFonts w:ascii="Times New Roman"/>
                <w:b w:val="false"/>
                <w:i w:val="false"/>
                <w:color w:val="000000"/>
                <w:sz w:val="20"/>
              </w:rPr>
              <w:t>
</w:t>
            </w:r>
            <w:r>
              <w:rPr>
                <w:rFonts w:ascii="Times New Roman"/>
                <w:b w:val="false"/>
                <w:i w:val="false"/>
                <w:color w:val="000000"/>
                <w:sz w:val="20"/>
              </w:rPr>
              <w:t>трасса, 21</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79-88-02,</w:t>
            </w:r>
            <w:r>
              <w:br/>
            </w:r>
            <w:r>
              <w:rPr>
                <w:rFonts w:ascii="Times New Roman"/>
                <w:b w:val="false"/>
                <w:i w:val="false"/>
                <w:color w:val="000000"/>
                <w:sz w:val="20"/>
              </w:rPr>
              <w:t>
</w:t>
            </w:r>
            <w:r>
              <w:rPr>
                <w:rFonts w:ascii="Times New Roman"/>
                <w:b w:val="false"/>
                <w:i w:val="false"/>
                <w:color w:val="000000"/>
                <w:sz w:val="20"/>
              </w:rPr>
              <w:t>79-88-10</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79-88-02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внутренних дел Акмолинской области</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w:t>
            </w:r>
            <w:r>
              <w:br/>
            </w:r>
            <w:r>
              <w:rPr>
                <w:rFonts w:ascii="Times New Roman"/>
                <w:b w:val="false"/>
                <w:i w:val="false"/>
                <w:color w:val="000000"/>
                <w:sz w:val="20"/>
              </w:rPr>
              <w:t>
</w:t>
            </w:r>
            <w:r>
              <w:rPr>
                <w:rFonts w:ascii="Times New Roman"/>
                <w:b w:val="false"/>
                <w:i w:val="false"/>
                <w:color w:val="000000"/>
                <w:sz w:val="20"/>
              </w:rPr>
              <w:t>ул. Горького,</w:t>
            </w:r>
            <w:r>
              <w:br/>
            </w:r>
            <w:r>
              <w:rPr>
                <w:rFonts w:ascii="Times New Roman"/>
                <w:b w:val="false"/>
                <w:i w:val="false"/>
                <w:color w:val="000000"/>
                <w:sz w:val="20"/>
              </w:rPr>
              <w:t>
</w:t>
            </w:r>
            <w:r>
              <w:rPr>
                <w:rFonts w:ascii="Times New Roman"/>
                <w:b w:val="false"/>
                <w:i w:val="false"/>
                <w:color w:val="000000"/>
                <w:sz w:val="20"/>
              </w:rPr>
              <w:t>52</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www.akmdvd.</w:t>
            </w:r>
            <w:r>
              <w:br/>
            </w:r>
            <w:r>
              <w:rPr>
                <w:rFonts w:ascii="Times New Roman"/>
                <w:b w:val="false"/>
                <w:i w:val="false"/>
                <w:color w:val="000000"/>
                <w:sz w:val="20"/>
              </w:rPr>
              <w:t>
</w:t>
            </w:r>
            <w:r>
              <w:rPr>
                <w:rFonts w:ascii="Times New Roman"/>
                <w:b w:val="false"/>
                <w:i w:val="false"/>
                <w:color w:val="000000"/>
                <w:sz w:val="20"/>
              </w:rPr>
              <w:t>online.kz</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29-11-24,</w:t>
            </w:r>
            <w:r>
              <w:br/>
            </w:r>
            <w:r>
              <w:rPr>
                <w:rFonts w:ascii="Times New Roman"/>
                <w:b w:val="false"/>
                <w:i w:val="false"/>
                <w:color w:val="000000"/>
                <w:sz w:val="20"/>
              </w:rPr>
              <w:t>
</w:t>
            </w:r>
            <w:r>
              <w:rPr>
                <w:rFonts w:ascii="Times New Roman"/>
                <w:b w:val="false"/>
                <w:i w:val="false"/>
                <w:color w:val="000000"/>
                <w:sz w:val="20"/>
              </w:rPr>
              <w:t>29-11-25</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25-66-62,</w:t>
            </w:r>
            <w:r>
              <w:br/>
            </w:r>
            <w:r>
              <w:rPr>
                <w:rFonts w:ascii="Times New Roman"/>
                <w:b w:val="false"/>
                <w:i w:val="false"/>
                <w:color w:val="000000"/>
                <w:sz w:val="20"/>
              </w:rPr>
              <w:t>
</w:t>
            </w:r>
            <w:r>
              <w:rPr>
                <w:rFonts w:ascii="Times New Roman"/>
                <w:b w:val="false"/>
                <w:i w:val="false"/>
                <w:color w:val="000000"/>
                <w:sz w:val="20"/>
              </w:rPr>
              <w:t>25-57-01</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г. Кокшетау</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w:t>
            </w:r>
            <w:r>
              <w:br/>
            </w:r>
            <w:r>
              <w:rPr>
                <w:rFonts w:ascii="Times New Roman"/>
                <w:b w:val="false"/>
                <w:i w:val="false"/>
                <w:color w:val="000000"/>
                <w:sz w:val="20"/>
              </w:rPr>
              <w:t>
</w:t>
            </w:r>
            <w:r>
              <w:rPr>
                <w:rFonts w:ascii="Times New Roman"/>
                <w:b w:val="false"/>
                <w:i w:val="false"/>
                <w:color w:val="000000"/>
                <w:sz w:val="20"/>
              </w:rPr>
              <w:t>ул. Абая, 121</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25-78-05,</w:t>
            </w:r>
            <w:r>
              <w:br/>
            </w:r>
            <w:r>
              <w:rPr>
                <w:rFonts w:ascii="Times New Roman"/>
                <w:b w:val="false"/>
                <w:i w:val="false"/>
                <w:color w:val="000000"/>
                <w:sz w:val="20"/>
              </w:rPr>
              <w:t>
</w:t>
            </w:r>
            <w:r>
              <w:rPr>
                <w:rFonts w:ascii="Times New Roman"/>
                <w:b w:val="false"/>
                <w:i w:val="false"/>
                <w:color w:val="000000"/>
                <w:sz w:val="20"/>
              </w:rPr>
              <w:t>29-96-79</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23-03-49</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Степногорска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Степногорск,</w:t>
            </w:r>
            <w:r>
              <w:br/>
            </w:r>
            <w:r>
              <w:rPr>
                <w:rFonts w:ascii="Times New Roman"/>
                <w:b w:val="false"/>
                <w:i w:val="false"/>
                <w:color w:val="000000"/>
                <w:sz w:val="20"/>
              </w:rPr>
              <w:t>
</w:t>
            </w:r>
            <w:r>
              <w:rPr>
                <w:rFonts w:ascii="Times New Roman"/>
                <w:b w:val="false"/>
                <w:i w:val="false"/>
                <w:color w:val="000000"/>
                <w:sz w:val="20"/>
              </w:rPr>
              <w:t>м-н 5/49</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5-82-02</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w:t>
            </w:r>
            <w:r>
              <w:br/>
            </w:r>
            <w:r>
              <w:rPr>
                <w:rFonts w:ascii="Times New Roman"/>
                <w:b w:val="false"/>
                <w:i w:val="false"/>
                <w:color w:val="000000"/>
                <w:sz w:val="20"/>
              </w:rPr>
              <w:t>
</w:t>
            </w:r>
            <w:r>
              <w:rPr>
                <w:rFonts w:ascii="Times New Roman"/>
                <w:b w:val="false"/>
                <w:i w:val="false"/>
                <w:color w:val="000000"/>
                <w:sz w:val="20"/>
              </w:rPr>
              <w:t>дел Аккольского</w:t>
            </w:r>
            <w:r>
              <w:br/>
            </w:r>
            <w:r>
              <w:rPr>
                <w:rFonts w:ascii="Times New Roman"/>
                <w:b w:val="false"/>
                <w:i w:val="false"/>
                <w:color w:val="000000"/>
                <w:sz w:val="20"/>
              </w:rPr>
              <w:t>
</w:t>
            </w:r>
            <w:r>
              <w:rPr>
                <w:rFonts w:ascii="Times New Roman"/>
                <w:b w:val="false"/>
                <w:i w:val="false"/>
                <w:color w:val="000000"/>
                <w:sz w:val="20"/>
              </w:rPr>
              <w:t>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Акколь,</w:t>
            </w:r>
            <w:r>
              <w:br/>
            </w:r>
            <w:r>
              <w:rPr>
                <w:rFonts w:ascii="Times New Roman"/>
                <w:b w:val="false"/>
                <w:i w:val="false"/>
                <w:color w:val="000000"/>
                <w:sz w:val="20"/>
              </w:rPr>
              <w:t>
</w:t>
            </w:r>
            <w:r>
              <w:rPr>
                <w:rFonts w:ascii="Times New Roman"/>
                <w:b w:val="false"/>
                <w:i w:val="false"/>
                <w:color w:val="000000"/>
                <w:sz w:val="20"/>
              </w:rPr>
              <w:t>ул. Октябрьская,</w:t>
            </w:r>
            <w:r>
              <w:br/>
            </w:r>
            <w:r>
              <w:rPr>
                <w:rFonts w:ascii="Times New Roman"/>
                <w:b w:val="false"/>
                <w:i w:val="false"/>
                <w:color w:val="000000"/>
                <w:sz w:val="20"/>
              </w:rPr>
              <w:t>
</w:t>
            </w:r>
            <w:r>
              <w:rPr>
                <w:rFonts w:ascii="Times New Roman"/>
                <w:b w:val="false"/>
                <w:i w:val="false"/>
                <w:color w:val="000000"/>
                <w:sz w:val="20"/>
              </w:rPr>
              <w:t>2</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Аршалынского 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Аршалы,</w:t>
            </w:r>
            <w:r>
              <w:br/>
            </w:r>
            <w:r>
              <w:rPr>
                <w:rFonts w:ascii="Times New Roman"/>
                <w:b w:val="false"/>
                <w:i w:val="false"/>
                <w:color w:val="000000"/>
                <w:sz w:val="20"/>
              </w:rPr>
              <w:t>
</w:t>
            </w:r>
            <w:r>
              <w:rPr>
                <w:rFonts w:ascii="Times New Roman"/>
                <w:b w:val="false"/>
                <w:i w:val="false"/>
                <w:color w:val="000000"/>
                <w:sz w:val="20"/>
              </w:rPr>
              <w:t>ул. Ташенова, 47</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2-17-44</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2-17-44</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Астраханского 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Астраханка,</w:t>
            </w:r>
            <w:r>
              <w:br/>
            </w:r>
            <w:r>
              <w:rPr>
                <w:rFonts w:ascii="Times New Roman"/>
                <w:b w:val="false"/>
                <w:i w:val="false"/>
                <w:color w:val="000000"/>
                <w:sz w:val="20"/>
              </w:rPr>
              <w:t>
</w:t>
            </w:r>
            <w:r>
              <w:rPr>
                <w:rFonts w:ascii="Times New Roman"/>
                <w:b w:val="false"/>
                <w:i w:val="false"/>
                <w:color w:val="000000"/>
                <w:sz w:val="20"/>
              </w:rPr>
              <w:t>ул.</w:t>
            </w:r>
            <w:r>
              <w:br/>
            </w:r>
            <w:r>
              <w:rPr>
                <w:rFonts w:ascii="Times New Roman"/>
                <w:b w:val="false"/>
                <w:i w:val="false"/>
                <w:color w:val="000000"/>
                <w:sz w:val="20"/>
              </w:rPr>
              <w:t>
</w:t>
            </w:r>
            <w:r>
              <w:rPr>
                <w:rFonts w:ascii="Times New Roman"/>
                <w:b w:val="false"/>
                <w:i w:val="false"/>
                <w:color w:val="000000"/>
                <w:sz w:val="20"/>
              </w:rPr>
              <w:t>Байтурсунова, 16</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Атбасарского 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Атбасар,</w:t>
            </w:r>
            <w:r>
              <w:br/>
            </w:r>
            <w:r>
              <w:rPr>
                <w:rFonts w:ascii="Times New Roman"/>
                <w:b w:val="false"/>
                <w:i w:val="false"/>
                <w:color w:val="000000"/>
                <w:sz w:val="20"/>
              </w:rPr>
              <w:t>
</w:t>
            </w:r>
            <w:r>
              <w:rPr>
                <w:rFonts w:ascii="Times New Roman"/>
                <w:b w:val="false"/>
                <w:i w:val="false"/>
                <w:color w:val="000000"/>
                <w:sz w:val="20"/>
              </w:rPr>
              <w:t>ул. Урицкого, 38</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4-37-40</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Буландынского 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Макинск,</w:t>
            </w:r>
            <w:r>
              <w:br/>
            </w:r>
            <w:r>
              <w:rPr>
                <w:rFonts w:ascii="Times New Roman"/>
                <w:b w:val="false"/>
                <w:i w:val="false"/>
                <w:color w:val="000000"/>
                <w:sz w:val="20"/>
              </w:rPr>
              <w:t>
</w:t>
            </w:r>
            <w:r>
              <w:rPr>
                <w:rFonts w:ascii="Times New Roman"/>
                <w:b w:val="false"/>
                <w:i w:val="false"/>
                <w:color w:val="000000"/>
                <w:sz w:val="20"/>
              </w:rPr>
              <w:t>ул. Сейфуллина,</w:t>
            </w:r>
            <w:r>
              <w:br/>
            </w:r>
            <w:r>
              <w:rPr>
                <w:rFonts w:ascii="Times New Roman"/>
                <w:b w:val="false"/>
                <w:i w:val="false"/>
                <w:color w:val="000000"/>
                <w:sz w:val="20"/>
              </w:rPr>
              <w:t>
</w:t>
            </w:r>
            <w:r>
              <w:rPr>
                <w:rFonts w:ascii="Times New Roman"/>
                <w:b w:val="false"/>
                <w:i w:val="false"/>
                <w:color w:val="000000"/>
                <w:sz w:val="20"/>
              </w:rPr>
              <w:t>135</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Егиндыкольского</w:t>
            </w:r>
            <w:r>
              <w:br/>
            </w:r>
            <w:r>
              <w:rPr>
                <w:rFonts w:ascii="Times New Roman"/>
                <w:b w:val="false"/>
                <w:i w:val="false"/>
                <w:color w:val="000000"/>
                <w:sz w:val="20"/>
              </w:rPr>
              <w:t>
</w:t>
            </w:r>
            <w:r>
              <w:rPr>
                <w:rFonts w:ascii="Times New Roman"/>
                <w:b w:val="false"/>
                <w:i w:val="false"/>
                <w:color w:val="000000"/>
                <w:sz w:val="20"/>
              </w:rPr>
              <w:t>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Егиндыколь,</w:t>
            </w:r>
            <w:r>
              <w:br/>
            </w:r>
            <w:r>
              <w:rPr>
                <w:rFonts w:ascii="Times New Roman"/>
                <w:b w:val="false"/>
                <w:i w:val="false"/>
                <w:color w:val="000000"/>
                <w:sz w:val="20"/>
              </w:rPr>
              <w:t>
</w:t>
            </w:r>
            <w:r>
              <w:rPr>
                <w:rFonts w:ascii="Times New Roman"/>
                <w:b w:val="false"/>
                <w:i w:val="false"/>
                <w:color w:val="000000"/>
                <w:sz w:val="20"/>
              </w:rPr>
              <w:t>ул. Мира, 8</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2-14-85</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2-14-85</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Енбекшильдерского</w:t>
            </w:r>
            <w:r>
              <w:br/>
            </w:r>
            <w:r>
              <w:rPr>
                <w:rFonts w:ascii="Times New Roman"/>
                <w:b w:val="false"/>
                <w:i w:val="false"/>
                <w:color w:val="000000"/>
                <w:sz w:val="20"/>
              </w:rPr>
              <w:t>
</w:t>
            </w:r>
            <w:r>
              <w:rPr>
                <w:rFonts w:ascii="Times New Roman"/>
                <w:b w:val="false"/>
                <w:i w:val="false"/>
                <w:color w:val="000000"/>
                <w:sz w:val="20"/>
              </w:rPr>
              <w:t>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Степняк,</w:t>
            </w:r>
            <w:r>
              <w:br/>
            </w:r>
            <w:r>
              <w:rPr>
                <w:rFonts w:ascii="Times New Roman"/>
                <w:b w:val="false"/>
                <w:i w:val="false"/>
                <w:color w:val="000000"/>
                <w:sz w:val="20"/>
              </w:rPr>
              <w:t>
</w:t>
            </w:r>
            <w:r>
              <w:rPr>
                <w:rFonts w:ascii="Times New Roman"/>
                <w:b w:val="false"/>
                <w:i w:val="false"/>
                <w:color w:val="000000"/>
                <w:sz w:val="20"/>
              </w:rPr>
              <w:t>ул. Ленина, 79</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2-30-40</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Ерейментауского</w:t>
            </w:r>
            <w:r>
              <w:br/>
            </w:r>
            <w:r>
              <w:rPr>
                <w:rFonts w:ascii="Times New Roman"/>
                <w:b w:val="false"/>
                <w:i w:val="false"/>
                <w:color w:val="000000"/>
                <w:sz w:val="20"/>
              </w:rPr>
              <w:t>
</w:t>
            </w:r>
            <w:r>
              <w:rPr>
                <w:rFonts w:ascii="Times New Roman"/>
                <w:b w:val="false"/>
                <w:i w:val="false"/>
                <w:color w:val="000000"/>
                <w:sz w:val="20"/>
              </w:rPr>
              <w:t>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Ерментау,</w:t>
            </w:r>
            <w:r>
              <w:br/>
            </w:r>
            <w:r>
              <w:rPr>
                <w:rFonts w:ascii="Times New Roman"/>
                <w:b w:val="false"/>
                <w:i w:val="false"/>
                <w:color w:val="000000"/>
                <w:sz w:val="20"/>
              </w:rPr>
              <w:t>
</w:t>
            </w:r>
            <w:r>
              <w:rPr>
                <w:rFonts w:ascii="Times New Roman"/>
                <w:b w:val="false"/>
                <w:i w:val="false"/>
                <w:color w:val="000000"/>
                <w:sz w:val="20"/>
              </w:rPr>
              <w:t>ул. Богенбая, 79</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3-32-68</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3-32-68</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w:t>
            </w:r>
            <w:r>
              <w:br/>
            </w:r>
            <w:r>
              <w:rPr>
                <w:rFonts w:ascii="Times New Roman"/>
                <w:b w:val="false"/>
                <w:i w:val="false"/>
                <w:color w:val="000000"/>
                <w:sz w:val="20"/>
              </w:rPr>
              <w:t>
</w:t>
            </w:r>
            <w:r>
              <w:rPr>
                <w:rFonts w:ascii="Times New Roman"/>
                <w:b w:val="false"/>
                <w:i w:val="false"/>
                <w:color w:val="000000"/>
                <w:sz w:val="20"/>
              </w:rPr>
              <w:t>дел Есильского</w:t>
            </w:r>
            <w:r>
              <w:br/>
            </w:r>
            <w:r>
              <w:rPr>
                <w:rFonts w:ascii="Times New Roman"/>
                <w:b w:val="false"/>
                <w:i w:val="false"/>
                <w:color w:val="000000"/>
                <w:sz w:val="20"/>
              </w:rPr>
              <w:t>
</w:t>
            </w:r>
            <w:r>
              <w:rPr>
                <w:rFonts w:ascii="Times New Roman"/>
                <w:b w:val="false"/>
                <w:i w:val="false"/>
                <w:color w:val="000000"/>
                <w:sz w:val="20"/>
              </w:rPr>
              <w:t>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Есиль,</w:t>
            </w:r>
            <w:r>
              <w:br/>
            </w:r>
            <w:r>
              <w:rPr>
                <w:rFonts w:ascii="Times New Roman"/>
                <w:b w:val="false"/>
                <w:i w:val="false"/>
                <w:color w:val="000000"/>
                <w:sz w:val="20"/>
              </w:rPr>
              <w:t>
</w:t>
            </w:r>
            <w:r>
              <w:rPr>
                <w:rFonts w:ascii="Times New Roman"/>
                <w:b w:val="false"/>
                <w:i w:val="false"/>
                <w:color w:val="000000"/>
                <w:sz w:val="20"/>
              </w:rPr>
              <w:t>ул. Ауэзова, 63</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w:t>
            </w:r>
            <w:r>
              <w:br/>
            </w:r>
            <w:r>
              <w:rPr>
                <w:rFonts w:ascii="Times New Roman"/>
                <w:b w:val="false"/>
                <w:i w:val="false"/>
                <w:color w:val="000000"/>
                <w:sz w:val="20"/>
              </w:rPr>
              <w:t>
</w:t>
            </w:r>
            <w:r>
              <w:rPr>
                <w:rFonts w:ascii="Times New Roman"/>
                <w:b w:val="false"/>
                <w:i w:val="false"/>
                <w:color w:val="000000"/>
                <w:sz w:val="20"/>
              </w:rPr>
              <w:t>дел Жаксынского</w:t>
            </w:r>
            <w:r>
              <w:br/>
            </w:r>
            <w:r>
              <w:rPr>
                <w:rFonts w:ascii="Times New Roman"/>
                <w:b w:val="false"/>
                <w:i w:val="false"/>
                <w:color w:val="000000"/>
                <w:sz w:val="20"/>
              </w:rPr>
              <w:t>
</w:t>
            </w:r>
            <w:r>
              <w:rPr>
                <w:rFonts w:ascii="Times New Roman"/>
                <w:b w:val="false"/>
                <w:i w:val="false"/>
                <w:color w:val="000000"/>
                <w:sz w:val="20"/>
              </w:rPr>
              <w:t>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Жаксы,</w:t>
            </w:r>
            <w:r>
              <w:br/>
            </w:r>
            <w:r>
              <w:rPr>
                <w:rFonts w:ascii="Times New Roman"/>
                <w:b w:val="false"/>
                <w:i w:val="false"/>
                <w:color w:val="000000"/>
                <w:sz w:val="20"/>
              </w:rPr>
              <w:t>
</w:t>
            </w:r>
            <w:r>
              <w:rPr>
                <w:rFonts w:ascii="Times New Roman"/>
                <w:b w:val="false"/>
                <w:i w:val="false"/>
                <w:color w:val="000000"/>
                <w:sz w:val="20"/>
              </w:rPr>
              <w:t>ул. Турлыбаева,</w:t>
            </w:r>
            <w:r>
              <w:br/>
            </w:r>
            <w:r>
              <w:rPr>
                <w:rFonts w:ascii="Times New Roman"/>
                <w:b w:val="false"/>
                <w:i w:val="false"/>
                <w:color w:val="000000"/>
                <w:sz w:val="20"/>
              </w:rPr>
              <w:t>
</w:t>
            </w:r>
            <w:r>
              <w:rPr>
                <w:rFonts w:ascii="Times New Roman"/>
                <w:b w:val="false"/>
                <w:i w:val="false"/>
                <w:color w:val="000000"/>
                <w:sz w:val="20"/>
              </w:rPr>
              <w:t>34</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2-12-89</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2-12-89</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Жаркаинского 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Державинск,</w:t>
            </w:r>
            <w:r>
              <w:br/>
            </w:r>
            <w:r>
              <w:rPr>
                <w:rFonts w:ascii="Times New Roman"/>
                <w:b w:val="false"/>
                <w:i w:val="false"/>
                <w:color w:val="000000"/>
                <w:sz w:val="20"/>
              </w:rPr>
              <w:t>
</w:t>
            </w:r>
            <w:r>
              <w:rPr>
                <w:rFonts w:ascii="Times New Roman"/>
                <w:b w:val="false"/>
                <w:i w:val="false"/>
                <w:color w:val="000000"/>
                <w:sz w:val="20"/>
              </w:rPr>
              <w:t>ул. Захарова, 33</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9-63-33</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9-63-33</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Зерендинского 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Зеренда,</w:t>
            </w:r>
            <w:r>
              <w:br/>
            </w:r>
            <w:r>
              <w:rPr>
                <w:rFonts w:ascii="Times New Roman"/>
                <w:b w:val="false"/>
                <w:i w:val="false"/>
                <w:color w:val="000000"/>
                <w:sz w:val="20"/>
              </w:rPr>
              <w:t>
</w:t>
            </w:r>
            <w:r>
              <w:rPr>
                <w:rFonts w:ascii="Times New Roman"/>
                <w:b w:val="false"/>
                <w:i w:val="false"/>
                <w:color w:val="000000"/>
                <w:sz w:val="20"/>
              </w:rPr>
              <w:t>ул. Ильясова, 42</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3-44-02</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Коргалжынского</w:t>
            </w:r>
            <w:r>
              <w:br/>
            </w:r>
            <w:r>
              <w:rPr>
                <w:rFonts w:ascii="Times New Roman"/>
                <w:b w:val="false"/>
                <w:i w:val="false"/>
                <w:color w:val="000000"/>
                <w:sz w:val="20"/>
              </w:rPr>
              <w:t>
</w:t>
            </w:r>
            <w:r>
              <w:rPr>
                <w:rFonts w:ascii="Times New Roman"/>
                <w:b w:val="false"/>
                <w:i w:val="false"/>
                <w:color w:val="000000"/>
                <w:sz w:val="20"/>
              </w:rPr>
              <w:t>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Коргалжын,</w:t>
            </w:r>
            <w:r>
              <w:br/>
            </w:r>
            <w:r>
              <w:rPr>
                <w:rFonts w:ascii="Times New Roman"/>
                <w:b w:val="false"/>
                <w:i w:val="false"/>
                <w:color w:val="000000"/>
                <w:sz w:val="20"/>
              </w:rPr>
              <w:t>
</w:t>
            </w:r>
            <w:r>
              <w:rPr>
                <w:rFonts w:ascii="Times New Roman"/>
                <w:b w:val="false"/>
                <w:i w:val="false"/>
                <w:color w:val="000000"/>
                <w:sz w:val="20"/>
              </w:rPr>
              <w:t>ул. Болганбаева,</w:t>
            </w:r>
            <w:r>
              <w:br/>
            </w:r>
            <w:r>
              <w:rPr>
                <w:rFonts w:ascii="Times New Roman"/>
                <w:b w:val="false"/>
                <w:i w:val="false"/>
                <w:color w:val="000000"/>
                <w:sz w:val="20"/>
              </w:rPr>
              <w:t>
</w:t>
            </w:r>
            <w:r>
              <w:rPr>
                <w:rFonts w:ascii="Times New Roman"/>
                <w:b w:val="false"/>
                <w:i w:val="false"/>
                <w:color w:val="000000"/>
                <w:sz w:val="20"/>
              </w:rPr>
              <w:t>8</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Сандыктауского</w:t>
            </w:r>
            <w:r>
              <w:br/>
            </w:r>
            <w:r>
              <w:rPr>
                <w:rFonts w:ascii="Times New Roman"/>
                <w:b w:val="false"/>
                <w:i w:val="false"/>
                <w:color w:val="000000"/>
                <w:sz w:val="20"/>
              </w:rPr>
              <w:t>
</w:t>
            </w:r>
            <w:r>
              <w:rPr>
                <w:rFonts w:ascii="Times New Roman"/>
                <w:b w:val="false"/>
                <w:i w:val="false"/>
                <w:color w:val="000000"/>
                <w:sz w:val="20"/>
              </w:rPr>
              <w:t>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Балкашино,</w:t>
            </w:r>
            <w:r>
              <w:br/>
            </w:r>
            <w:r>
              <w:rPr>
                <w:rFonts w:ascii="Times New Roman"/>
                <w:b w:val="false"/>
                <w:i w:val="false"/>
                <w:color w:val="000000"/>
                <w:sz w:val="20"/>
              </w:rPr>
              <w:t>
</w:t>
            </w:r>
            <w:r>
              <w:rPr>
                <w:rFonts w:ascii="Times New Roman"/>
                <w:b w:val="false"/>
                <w:i w:val="false"/>
                <w:color w:val="000000"/>
                <w:sz w:val="20"/>
              </w:rPr>
              <w:t>ул. Абая, 101</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5-00-02</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Целиноградского</w:t>
            </w:r>
            <w:r>
              <w:br/>
            </w:r>
            <w:r>
              <w:rPr>
                <w:rFonts w:ascii="Times New Roman"/>
                <w:b w:val="false"/>
                <w:i w:val="false"/>
                <w:color w:val="000000"/>
                <w:sz w:val="20"/>
              </w:rPr>
              <w:t>
</w:t>
            </w:r>
            <w:r>
              <w:rPr>
                <w:rFonts w:ascii="Times New Roman"/>
                <w:b w:val="false"/>
                <w:i w:val="false"/>
                <w:color w:val="000000"/>
                <w:sz w:val="20"/>
              </w:rPr>
              <w:t>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Акмол</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92-4-18</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92-4-18</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Шортандинского</w:t>
            </w:r>
            <w:r>
              <w:br/>
            </w:r>
            <w:r>
              <w:rPr>
                <w:rFonts w:ascii="Times New Roman"/>
                <w:b w:val="false"/>
                <w:i w:val="false"/>
                <w:color w:val="000000"/>
                <w:sz w:val="20"/>
              </w:rPr>
              <w:t>
</w:t>
            </w:r>
            <w:r>
              <w:rPr>
                <w:rFonts w:ascii="Times New Roman"/>
                <w:b w:val="false"/>
                <w:i w:val="false"/>
                <w:color w:val="000000"/>
                <w:sz w:val="20"/>
              </w:rPr>
              <w:t>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Шортанды,</w:t>
            </w:r>
            <w:r>
              <w:br/>
            </w:r>
            <w:r>
              <w:rPr>
                <w:rFonts w:ascii="Times New Roman"/>
                <w:b w:val="false"/>
                <w:i w:val="false"/>
                <w:color w:val="000000"/>
                <w:sz w:val="20"/>
              </w:rPr>
              <w:t>
</w:t>
            </w:r>
            <w:r>
              <w:rPr>
                <w:rFonts w:ascii="Times New Roman"/>
                <w:b w:val="false"/>
                <w:i w:val="false"/>
                <w:color w:val="000000"/>
                <w:sz w:val="20"/>
              </w:rPr>
              <w:t>ул. Советская,</w:t>
            </w:r>
            <w:r>
              <w:br/>
            </w:r>
            <w:r>
              <w:rPr>
                <w:rFonts w:ascii="Times New Roman"/>
                <w:b w:val="false"/>
                <w:i w:val="false"/>
                <w:color w:val="000000"/>
                <w:sz w:val="20"/>
              </w:rPr>
              <w:t>
</w:t>
            </w:r>
            <w:r>
              <w:rPr>
                <w:rFonts w:ascii="Times New Roman"/>
                <w:b w:val="false"/>
                <w:i w:val="false"/>
                <w:color w:val="000000"/>
                <w:sz w:val="20"/>
              </w:rPr>
              <w:t>21</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2-75-02</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w:t>
            </w:r>
            <w:r>
              <w:br/>
            </w:r>
            <w:r>
              <w:rPr>
                <w:rFonts w:ascii="Times New Roman"/>
                <w:b w:val="false"/>
                <w:i w:val="false"/>
                <w:color w:val="000000"/>
                <w:sz w:val="20"/>
              </w:rPr>
              <w:t>
</w:t>
            </w:r>
            <w:r>
              <w:rPr>
                <w:rFonts w:ascii="Times New Roman"/>
                <w:b w:val="false"/>
                <w:i w:val="false"/>
                <w:color w:val="000000"/>
                <w:sz w:val="20"/>
              </w:rPr>
              <w:t>дел Бурабайского</w:t>
            </w:r>
            <w:r>
              <w:br/>
            </w:r>
            <w:r>
              <w:rPr>
                <w:rFonts w:ascii="Times New Roman"/>
                <w:b w:val="false"/>
                <w:i w:val="false"/>
                <w:color w:val="000000"/>
                <w:sz w:val="20"/>
              </w:rPr>
              <w:t>
</w:t>
            </w:r>
            <w:r>
              <w:rPr>
                <w:rFonts w:ascii="Times New Roman"/>
                <w:b w:val="false"/>
                <w:i w:val="false"/>
                <w:color w:val="000000"/>
                <w:sz w:val="20"/>
              </w:rPr>
              <w:t>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Щучинск,</w:t>
            </w:r>
            <w:r>
              <w:br/>
            </w:r>
            <w:r>
              <w:rPr>
                <w:rFonts w:ascii="Times New Roman"/>
                <w:b w:val="false"/>
                <w:i w:val="false"/>
                <w:color w:val="000000"/>
                <w:sz w:val="20"/>
              </w:rPr>
              <w:t>
</w:t>
            </w:r>
            <w:r>
              <w:rPr>
                <w:rFonts w:ascii="Times New Roman"/>
                <w:b w:val="false"/>
                <w:i w:val="false"/>
                <w:color w:val="000000"/>
                <w:sz w:val="20"/>
              </w:rPr>
              <w:t>ул.</w:t>
            </w:r>
            <w:r>
              <w:br/>
            </w:r>
            <w:r>
              <w:rPr>
                <w:rFonts w:ascii="Times New Roman"/>
                <w:b w:val="false"/>
                <w:i w:val="false"/>
                <w:color w:val="000000"/>
                <w:sz w:val="20"/>
              </w:rPr>
              <w:t>
</w:t>
            </w:r>
            <w:r>
              <w:rPr>
                <w:rFonts w:ascii="Times New Roman"/>
                <w:b w:val="false"/>
                <w:i w:val="false"/>
                <w:color w:val="000000"/>
                <w:sz w:val="20"/>
              </w:rPr>
              <w:t>Коммунисти</w:t>
            </w:r>
            <w:r>
              <w:rPr>
                <w:rFonts w:ascii="Times New Roman"/>
                <w:b w:val="false"/>
                <w:i w:val="false"/>
                <w:color w:val="000000"/>
                <w:sz w:val="20"/>
              </w:rPr>
              <w:t>ческая</w:t>
            </w:r>
            <w:r>
              <w:br/>
            </w:r>
            <w:r>
              <w:rPr>
                <w:rFonts w:ascii="Times New Roman"/>
                <w:b w:val="false"/>
                <w:i w:val="false"/>
                <w:color w:val="000000"/>
                <w:sz w:val="20"/>
              </w:rPr>
              <w:t>
</w:t>
            </w:r>
            <w:r>
              <w:rPr>
                <w:rFonts w:ascii="Times New Roman"/>
                <w:b w:val="false"/>
                <w:i w:val="false"/>
                <w:color w:val="000000"/>
                <w:sz w:val="20"/>
              </w:rPr>
              <w:t>33</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4-27-27,</w:t>
            </w:r>
            <w:r>
              <w:br/>
            </w:r>
            <w:r>
              <w:rPr>
                <w:rFonts w:ascii="Times New Roman"/>
                <w:b w:val="false"/>
                <w:i w:val="false"/>
                <w:color w:val="000000"/>
                <w:sz w:val="20"/>
              </w:rPr>
              <w:t>
</w:t>
            </w:r>
            <w:r>
              <w:rPr>
                <w:rFonts w:ascii="Times New Roman"/>
                <w:b w:val="false"/>
                <w:i w:val="false"/>
                <w:color w:val="000000"/>
                <w:sz w:val="20"/>
              </w:rPr>
              <w:t>4-43-65</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4-43-65</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г. Алматы</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г.Алматы</w:t>
            </w:r>
            <w:r>
              <w:br/>
            </w:r>
            <w:r>
              <w:rPr>
                <w:rFonts w:ascii="Times New Roman"/>
                <w:b w:val="false"/>
                <w:i w:val="false"/>
                <w:color w:val="000000"/>
                <w:sz w:val="20"/>
              </w:rPr>
              <w:t>
</w:t>
            </w:r>
            <w:r>
              <w:rPr>
                <w:rFonts w:ascii="Times New Roman"/>
                <w:b w:val="false"/>
                <w:i w:val="false"/>
                <w:color w:val="000000"/>
                <w:sz w:val="20"/>
              </w:rPr>
              <w:t>ул. Карасай</w:t>
            </w:r>
            <w:r>
              <w:br/>
            </w:r>
            <w:r>
              <w:rPr>
                <w:rFonts w:ascii="Times New Roman"/>
                <w:b w:val="false"/>
                <w:i w:val="false"/>
                <w:color w:val="000000"/>
                <w:sz w:val="20"/>
              </w:rPr>
              <w:t>
</w:t>
            </w:r>
            <w:r>
              <w:rPr>
                <w:rFonts w:ascii="Times New Roman"/>
                <w:b w:val="false"/>
                <w:i w:val="false"/>
                <w:color w:val="000000"/>
                <w:sz w:val="20"/>
              </w:rPr>
              <w:t>батыра, 109 а</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www.almaty.</w:t>
            </w:r>
            <w:r>
              <w:br/>
            </w:r>
            <w:r>
              <w:rPr>
                <w:rFonts w:ascii="Times New Roman"/>
                <w:b w:val="false"/>
                <w:i w:val="false"/>
                <w:color w:val="000000"/>
                <w:sz w:val="20"/>
              </w:rPr>
              <w:t>
</w:t>
            </w:r>
            <w:r>
              <w:rPr>
                <w:rFonts w:ascii="Times New Roman"/>
                <w:b w:val="false"/>
                <w:i w:val="false"/>
                <w:color w:val="000000"/>
                <w:sz w:val="20"/>
              </w:rPr>
              <w:t>police.kz</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254-41-55,</w:t>
            </w:r>
            <w:r>
              <w:br/>
            </w:r>
            <w:r>
              <w:rPr>
                <w:rFonts w:ascii="Times New Roman"/>
                <w:b w:val="false"/>
                <w:i w:val="false"/>
                <w:color w:val="000000"/>
                <w:sz w:val="20"/>
              </w:rPr>
              <w:t>
</w:t>
            </w:r>
            <w:r>
              <w:rPr>
                <w:rFonts w:ascii="Times New Roman"/>
                <w:b w:val="false"/>
                <w:i w:val="false"/>
                <w:color w:val="000000"/>
                <w:sz w:val="20"/>
              </w:rPr>
              <w:t>254-42-24</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254-40-14,</w:t>
            </w:r>
            <w:r>
              <w:br/>
            </w:r>
            <w:r>
              <w:rPr>
                <w:rFonts w:ascii="Times New Roman"/>
                <w:b w:val="false"/>
                <w:i w:val="false"/>
                <w:color w:val="000000"/>
                <w:sz w:val="20"/>
              </w:rPr>
              <w:t>
</w:t>
            </w:r>
            <w:r>
              <w:rPr>
                <w:rFonts w:ascii="Times New Roman"/>
                <w:b w:val="false"/>
                <w:i w:val="false"/>
                <w:color w:val="000000"/>
                <w:sz w:val="20"/>
              </w:rPr>
              <w:t>254-40-34,</w:t>
            </w:r>
            <w:r>
              <w:br/>
            </w:r>
            <w:r>
              <w:rPr>
                <w:rFonts w:ascii="Times New Roman"/>
                <w:b w:val="false"/>
                <w:i w:val="false"/>
                <w:color w:val="000000"/>
                <w:sz w:val="20"/>
              </w:rPr>
              <w:t>
</w:t>
            </w:r>
            <w:r>
              <w:rPr>
                <w:rFonts w:ascii="Times New Roman"/>
                <w:b w:val="false"/>
                <w:i w:val="false"/>
                <w:color w:val="000000"/>
                <w:sz w:val="20"/>
              </w:rPr>
              <w:t>254-40-33</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Алатауского 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r>
              <w:br/>
            </w:r>
            <w:r>
              <w:rPr>
                <w:rFonts w:ascii="Times New Roman"/>
                <w:b w:val="false"/>
                <w:i w:val="false"/>
                <w:color w:val="000000"/>
                <w:sz w:val="20"/>
              </w:rPr>
              <w:t>
</w:t>
            </w:r>
            <w:r>
              <w:rPr>
                <w:rFonts w:ascii="Times New Roman"/>
                <w:b w:val="false"/>
                <w:i w:val="false"/>
                <w:color w:val="000000"/>
                <w:sz w:val="20"/>
              </w:rPr>
              <w:t>ул. Утеген</w:t>
            </w:r>
            <w:r>
              <w:br/>
            </w:r>
            <w:r>
              <w:rPr>
                <w:rFonts w:ascii="Times New Roman"/>
                <w:b w:val="false"/>
                <w:i w:val="false"/>
                <w:color w:val="000000"/>
                <w:sz w:val="20"/>
              </w:rPr>
              <w:t>
</w:t>
            </w:r>
            <w:r>
              <w:rPr>
                <w:rFonts w:ascii="Times New Roman"/>
                <w:b w:val="false"/>
                <w:i w:val="false"/>
                <w:color w:val="000000"/>
                <w:sz w:val="20"/>
              </w:rPr>
              <w:t>батыра, 78</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298-54-85</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298-54-88</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Алмалинского 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r>
              <w:br/>
            </w:r>
            <w:r>
              <w:rPr>
                <w:rFonts w:ascii="Times New Roman"/>
                <w:b w:val="false"/>
                <w:i w:val="false"/>
                <w:color w:val="000000"/>
                <w:sz w:val="20"/>
              </w:rPr>
              <w:t>
</w:t>
            </w:r>
            <w:r>
              <w:rPr>
                <w:rFonts w:ascii="Times New Roman"/>
                <w:b w:val="false"/>
                <w:i w:val="false"/>
                <w:color w:val="000000"/>
                <w:sz w:val="20"/>
              </w:rPr>
              <w:t>ул. Карасай</w:t>
            </w:r>
            <w:r>
              <w:br/>
            </w:r>
            <w:r>
              <w:rPr>
                <w:rFonts w:ascii="Times New Roman"/>
                <w:b w:val="false"/>
                <w:i w:val="false"/>
                <w:color w:val="000000"/>
                <w:sz w:val="20"/>
              </w:rPr>
              <w:t>
</w:t>
            </w:r>
            <w:r>
              <w:rPr>
                <w:rFonts w:ascii="Times New Roman"/>
                <w:b w:val="false"/>
                <w:i w:val="false"/>
                <w:color w:val="000000"/>
                <w:sz w:val="20"/>
              </w:rPr>
              <w:t>батыра, 109</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254-46-29</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254-46-22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Ауэзовского 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r>
              <w:br/>
            </w:r>
            <w:r>
              <w:rPr>
                <w:rFonts w:ascii="Times New Roman"/>
                <w:b w:val="false"/>
                <w:i w:val="false"/>
                <w:color w:val="000000"/>
                <w:sz w:val="20"/>
              </w:rPr>
              <w:t>
</w:t>
            </w:r>
            <w:r>
              <w:rPr>
                <w:rFonts w:ascii="Times New Roman"/>
                <w:b w:val="false"/>
                <w:i w:val="false"/>
                <w:color w:val="000000"/>
                <w:sz w:val="20"/>
              </w:rPr>
              <w:t>ул. Утеген</w:t>
            </w:r>
            <w:r>
              <w:br/>
            </w:r>
            <w:r>
              <w:rPr>
                <w:rFonts w:ascii="Times New Roman"/>
                <w:b w:val="false"/>
                <w:i w:val="false"/>
                <w:color w:val="000000"/>
                <w:sz w:val="20"/>
              </w:rPr>
              <w:t>
</w:t>
            </w:r>
            <w:r>
              <w:rPr>
                <w:rFonts w:ascii="Times New Roman"/>
                <w:b w:val="false"/>
                <w:i w:val="false"/>
                <w:color w:val="000000"/>
                <w:sz w:val="20"/>
              </w:rPr>
              <w:t>батыра, 76</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298-53-53</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221-09-86</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Бостандыкского</w:t>
            </w:r>
            <w:r>
              <w:br/>
            </w:r>
            <w:r>
              <w:rPr>
                <w:rFonts w:ascii="Times New Roman"/>
                <w:b w:val="false"/>
                <w:i w:val="false"/>
                <w:color w:val="000000"/>
                <w:sz w:val="20"/>
              </w:rPr>
              <w:t>
</w:t>
            </w:r>
            <w:r>
              <w:rPr>
                <w:rFonts w:ascii="Times New Roman"/>
                <w:b w:val="false"/>
                <w:i w:val="false"/>
                <w:color w:val="000000"/>
                <w:sz w:val="20"/>
              </w:rPr>
              <w:t>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r>
              <w:br/>
            </w:r>
            <w:r>
              <w:rPr>
                <w:rFonts w:ascii="Times New Roman"/>
                <w:b w:val="false"/>
                <w:i w:val="false"/>
                <w:color w:val="000000"/>
                <w:sz w:val="20"/>
              </w:rPr>
              <w:t>
</w:t>
            </w:r>
            <w:r>
              <w:rPr>
                <w:rFonts w:ascii="Times New Roman"/>
                <w:b w:val="false"/>
                <w:i w:val="false"/>
                <w:color w:val="000000"/>
                <w:sz w:val="20"/>
              </w:rPr>
              <w:t>ул. Радостовца,</w:t>
            </w:r>
            <w:r>
              <w:br/>
            </w:r>
            <w:r>
              <w:rPr>
                <w:rFonts w:ascii="Times New Roman"/>
                <w:b w:val="false"/>
                <w:i w:val="false"/>
                <w:color w:val="000000"/>
                <w:sz w:val="20"/>
              </w:rPr>
              <w:t>
</w:t>
            </w:r>
            <w:r>
              <w:rPr>
                <w:rFonts w:ascii="Times New Roman"/>
                <w:b w:val="false"/>
                <w:i w:val="false"/>
                <w:color w:val="000000"/>
                <w:sz w:val="20"/>
              </w:rPr>
              <w:t>205</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254-47-34</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395-05-43</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Жетысуского 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r>
              <w:br/>
            </w:r>
            <w:r>
              <w:rPr>
                <w:rFonts w:ascii="Times New Roman"/>
                <w:b w:val="false"/>
                <w:i w:val="false"/>
                <w:color w:val="000000"/>
                <w:sz w:val="20"/>
              </w:rPr>
              <w:t>
</w:t>
            </w:r>
            <w:r>
              <w:rPr>
                <w:rFonts w:ascii="Times New Roman"/>
                <w:b w:val="false"/>
                <w:i w:val="false"/>
                <w:color w:val="000000"/>
                <w:sz w:val="20"/>
              </w:rPr>
              <w:t>ул. Райымбека,</w:t>
            </w:r>
            <w:r>
              <w:br/>
            </w:r>
            <w:r>
              <w:rPr>
                <w:rFonts w:ascii="Times New Roman"/>
                <w:b w:val="false"/>
                <w:i w:val="false"/>
                <w:color w:val="000000"/>
                <w:sz w:val="20"/>
              </w:rPr>
              <w:t>
</w:t>
            </w:r>
            <w:r>
              <w:rPr>
                <w:rFonts w:ascii="Times New Roman"/>
                <w:b w:val="false"/>
                <w:i w:val="false"/>
                <w:color w:val="000000"/>
                <w:sz w:val="20"/>
              </w:rPr>
              <w:t>158 а</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279-96-88</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233-69-18</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Медеуского 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r>
              <w:br/>
            </w:r>
            <w:r>
              <w:rPr>
                <w:rFonts w:ascii="Times New Roman"/>
                <w:b w:val="false"/>
                <w:i w:val="false"/>
                <w:color w:val="000000"/>
                <w:sz w:val="20"/>
              </w:rPr>
              <w:t>
</w:t>
            </w:r>
            <w:r>
              <w:rPr>
                <w:rFonts w:ascii="Times New Roman"/>
                <w:b w:val="false"/>
                <w:i w:val="false"/>
                <w:color w:val="000000"/>
                <w:sz w:val="20"/>
              </w:rPr>
              <w:t>ул. Зенкова, 37</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254-48-18</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254-48-15</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Турксибского 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r>
              <w:br/>
            </w:r>
            <w:r>
              <w:rPr>
                <w:rFonts w:ascii="Times New Roman"/>
                <w:b w:val="false"/>
                <w:i w:val="false"/>
                <w:color w:val="000000"/>
                <w:sz w:val="20"/>
              </w:rPr>
              <w:t>
</w:t>
            </w:r>
            <w:r>
              <w:rPr>
                <w:rFonts w:ascii="Times New Roman"/>
                <w:b w:val="false"/>
                <w:i w:val="false"/>
                <w:color w:val="000000"/>
                <w:sz w:val="20"/>
              </w:rPr>
              <w:t>ул. Рихарда</w:t>
            </w:r>
            <w:r>
              <w:br/>
            </w:r>
            <w:r>
              <w:rPr>
                <w:rFonts w:ascii="Times New Roman"/>
                <w:b w:val="false"/>
                <w:i w:val="false"/>
                <w:color w:val="000000"/>
                <w:sz w:val="20"/>
              </w:rPr>
              <w:t>
</w:t>
            </w:r>
            <w:r>
              <w:rPr>
                <w:rFonts w:ascii="Times New Roman"/>
                <w:b w:val="false"/>
                <w:i w:val="false"/>
                <w:color w:val="000000"/>
                <w:sz w:val="20"/>
              </w:rPr>
              <w:t>Зорге, 14</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298-54-09</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298-54-45</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Актюбинской области</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w:t>
            </w:r>
            <w:r>
              <w:br/>
            </w:r>
            <w:r>
              <w:rPr>
                <w:rFonts w:ascii="Times New Roman"/>
                <w:b w:val="false"/>
                <w:i w:val="false"/>
                <w:color w:val="000000"/>
                <w:sz w:val="20"/>
              </w:rPr>
              <w:t>
</w:t>
            </w:r>
            <w:r>
              <w:rPr>
                <w:rFonts w:ascii="Times New Roman"/>
                <w:b w:val="false"/>
                <w:i w:val="false"/>
                <w:color w:val="000000"/>
                <w:sz w:val="20"/>
              </w:rPr>
              <w:t>пр. 312</w:t>
            </w:r>
            <w:r>
              <w:br/>
            </w:r>
            <w:r>
              <w:rPr>
                <w:rFonts w:ascii="Times New Roman"/>
                <w:b w:val="false"/>
                <w:i w:val="false"/>
                <w:color w:val="000000"/>
                <w:sz w:val="20"/>
              </w:rPr>
              <w:t>
</w:t>
            </w:r>
            <w:r>
              <w:rPr>
                <w:rFonts w:ascii="Times New Roman"/>
                <w:b w:val="false"/>
                <w:i w:val="false"/>
                <w:color w:val="000000"/>
                <w:sz w:val="20"/>
              </w:rPr>
              <w:t>стрелковой</w:t>
            </w:r>
            <w:r>
              <w:br/>
            </w:r>
            <w:r>
              <w:rPr>
                <w:rFonts w:ascii="Times New Roman"/>
                <w:b w:val="false"/>
                <w:i w:val="false"/>
                <w:color w:val="000000"/>
                <w:sz w:val="20"/>
              </w:rPr>
              <w:t>
</w:t>
            </w:r>
            <w:r>
              <w:rPr>
                <w:rFonts w:ascii="Times New Roman"/>
                <w:b w:val="false"/>
                <w:i w:val="false"/>
                <w:color w:val="000000"/>
                <w:sz w:val="20"/>
              </w:rPr>
              <w:t>дивизии, 5А</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www.aktobe-</w:t>
            </w:r>
            <w:r>
              <w:br/>
            </w:r>
            <w:r>
              <w:rPr>
                <w:rFonts w:ascii="Times New Roman"/>
                <w:b w:val="false"/>
                <w:i w:val="false"/>
                <w:color w:val="000000"/>
                <w:sz w:val="20"/>
              </w:rPr>
              <w:t>
</w:t>
            </w:r>
            <w:r>
              <w:rPr>
                <w:rFonts w:ascii="Times New Roman"/>
                <w:b w:val="false"/>
                <w:i w:val="false"/>
                <w:color w:val="000000"/>
                <w:sz w:val="20"/>
              </w:rPr>
              <w:t>police.kz</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51-27-55,</w:t>
            </w:r>
            <w:r>
              <w:br/>
            </w:r>
            <w:r>
              <w:rPr>
                <w:rFonts w:ascii="Times New Roman"/>
                <w:b w:val="false"/>
                <w:i w:val="false"/>
                <w:color w:val="000000"/>
                <w:sz w:val="20"/>
              </w:rPr>
              <w:t>
</w:t>
            </w:r>
            <w:r>
              <w:rPr>
                <w:rFonts w:ascii="Times New Roman"/>
                <w:b w:val="false"/>
                <w:i w:val="false"/>
                <w:color w:val="000000"/>
                <w:sz w:val="20"/>
              </w:rPr>
              <w:t>93-03-03</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22-10-52,</w:t>
            </w:r>
            <w:r>
              <w:br/>
            </w:r>
            <w:r>
              <w:rPr>
                <w:rFonts w:ascii="Times New Roman"/>
                <w:b w:val="false"/>
                <w:i w:val="false"/>
                <w:color w:val="000000"/>
                <w:sz w:val="20"/>
              </w:rPr>
              <w:t>
</w:t>
            </w:r>
            <w:r>
              <w:rPr>
                <w:rFonts w:ascii="Times New Roman"/>
                <w:b w:val="false"/>
                <w:i w:val="false"/>
                <w:color w:val="000000"/>
                <w:sz w:val="20"/>
              </w:rPr>
              <w:t>22-14-75</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г. Актобе</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w:t>
            </w:r>
            <w:r>
              <w:br/>
            </w:r>
            <w:r>
              <w:rPr>
                <w:rFonts w:ascii="Times New Roman"/>
                <w:b w:val="false"/>
                <w:i w:val="false"/>
                <w:color w:val="000000"/>
                <w:sz w:val="20"/>
              </w:rPr>
              <w:t>
</w:t>
            </w:r>
            <w:r>
              <w:rPr>
                <w:rFonts w:ascii="Times New Roman"/>
                <w:b w:val="false"/>
                <w:i w:val="false"/>
                <w:color w:val="000000"/>
                <w:sz w:val="20"/>
              </w:rPr>
              <w:t>ул. Айтеке би,</w:t>
            </w:r>
            <w:r>
              <w:br/>
            </w:r>
            <w:r>
              <w:rPr>
                <w:rFonts w:ascii="Times New Roman"/>
                <w:b w:val="false"/>
                <w:i w:val="false"/>
                <w:color w:val="000000"/>
                <w:sz w:val="20"/>
              </w:rPr>
              <w:t>
</w:t>
            </w:r>
            <w:r>
              <w:rPr>
                <w:rFonts w:ascii="Times New Roman"/>
                <w:b w:val="false"/>
                <w:i w:val="false"/>
                <w:color w:val="000000"/>
                <w:sz w:val="20"/>
              </w:rPr>
              <w:t>21</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21-23-38,</w:t>
            </w:r>
            <w:r>
              <w:br/>
            </w:r>
            <w:r>
              <w:rPr>
                <w:rFonts w:ascii="Times New Roman"/>
                <w:b w:val="false"/>
                <w:i w:val="false"/>
                <w:color w:val="000000"/>
                <w:sz w:val="20"/>
              </w:rPr>
              <w:t>
</w:t>
            </w:r>
            <w:r>
              <w:rPr>
                <w:rFonts w:ascii="Times New Roman"/>
                <w:b w:val="false"/>
                <w:i w:val="false"/>
                <w:color w:val="000000"/>
                <w:sz w:val="20"/>
              </w:rPr>
              <w:t>40-41-08</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97-08-77,</w:t>
            </w:r>
            <w:r>
              <w:br/>
            </w:r>
            <w:r>
              <w:rPr>
                <w:rFonts w:ascii="Times New Roman"/>
                <w:b w:val="false"/>
                <w:i w:val="false"/>
                <w:color w:val="000000"/>
                <w:sz w:val="20"/>
              </w:rPr>
              <w:t>
</w:t>
            </w:r>
            <w:r>
              <w:rPr>
                <w:rFonts w:ascii="Times New Roman"/>
                <w:b w:val="false"/>
                <w:i w:val="false"/>
                <w:color w:val="000000"/>
                <w:sz w:val="20"/>
              </w:rPr>
              <w:t>97-08-70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Айтекебийского</w:t>
            </w:r>
            <w:r>
              <w:br/>
            </w:r>
            <w:r>
              <w:rPr>
                <w:rFonts w:ascii="Times New Roman"/>
                <w:b w:val="false"/>
                <w:i w:val="false"/>
                <w:color w:val="000000"/>
                <w:sz w:val="20"/>
              </w:rPr>
              <w:t>
</w:t>
            </w:r>
            <w:r>
              <w:rPr>
                <w:rFonts w:ascii="Times New Roman"/>
                <w:b w:val="false"/>
                <w:i w:val="false"/>
                <w:color w:val="000000"/>
                <w:sz w:val="20"/>
              </w:rPr>
              <w:t>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Комсомол,</w:t>
            </w:r>
            <w:r>
              <w:br/>
            </w:r>
            <w:r>
              <w:rPr>
                <w:rFonts w:ascii="Times New Roman"/>
                <w:b w:val="false"/>
                <w:i w:val="false"/>
                <w:color w:val="000000"/>
                <w:sz w:val="20"/>
              </w:rPr>
              <w:t>
</w:t>
            </w:r>
            <w:r>
              <w:rPr>
                <w:rFonts w:ascii="Times New Roman"/>
                <w:b w:val="false"/>
                <w:i w:val="false"/>
                <w:color w:val="000000"/>
                <w:sz w:val="20"/>
              </w:rPr>
              <w:t>ул. Ардагера, 7</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2-14-29</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2-17-75</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w:t>
            </w:r>
            <w:r>
              <w:br/>
            </w:r>
            <w:r>
              <w:rPr>
                <w:rFonts w:ascii="Times New Roman"/>
                <w:b w:val="false"/>
                <w:i w:val="false"/>
                <w:color w:val="000000"/>
                <w:sz w:val="20"/>
              </w:rPr>
              <w:t>
</w:t>
            </w:r>
            <w:r>
              <w:rPr>
                <w:rFonts w:ascii="Times New Roman"/>
                <w:b w:val="false"/>
                <w:i w:val="false"/>
                <w:color w:val="000000"/>
                <w:sz w:val="20"/>
              </w:rPr>
              <w:t xml:space="preserve">дел </w:t>
            </w:r>
            <w:r>
              <w:rPr>
                <w:rFonts w:ascii="Times New Roman"/>
                <w:b w:val="false"/>
                <w:i w:val="false"/>
                <w:color w:val="000000"/>
                <w:sz w:val="20"/>
              </w:rPr>
              <w:t>Алгинского</w:t>
            </w:r>
            <w:r>
              <w:br/>
            </w:r>
            <w:r>
              <w:rPr>
                <w:rFonts w:ascii="Times New Roman"/>
                <w:b w:val="false"/>
                <w:i w:val="false"/>
                <w:color w:val="000000"/>
                <w:sz w:val="20"/>
              </w:rPr>
              <w:t>
</w:t>
            </w:r>
            <w:r>
              <w:rPr>
                <w:rFonts w:ascii="Times New Roman"/>
                <w:b w:val="false"/>
                <w:i w:val="false"/>
                <w:color w:val="000000"/>
                <w:sz w:val="20"/>
              </w:rPr>
              <w:t>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Алга,</w:t>
            </w:r>
            <w:r>
              <w:br/>
            </w:r>
            <w:r>
              <w:rPr>
                <w:rFonts w:ascii="Times New Roman"/>
                <w:b w:val="false"/>
                <w:i w:val="false"/>
                <w:color w:val="000000"/>
                <w:sz w:val="20"/>
              </w:rPr>
              <w:t>
</w:t>
            </w:r>
            <w:r>
              <w:rPr>
                <w:rFonts w:ascii="Times New Roman"/>
                <w:b w:val="false"/>
                <w:i w:val="false"/>
                <w:color w:val="000000"/>
                <w:sz w:val="20"/>
              </w:rPr>
              <w:t>ул. Мухамбетова,</w:t>
            </w:r>
            <w:r>
              <w:br/>
            </w:r>
            <w:r>
              <w:rPr>
                <w:rFonts w:ascii="Times New Roman"/>
                <w:b w:val="false"/>
                <w:i w:val="false"/>
                <w:color w:val="000000"/>
                <w:sz w:val="20"/>
              </w:rPr>
              <w:t>
</w:t>
            </w:r>
            <w:r>
              <w:rPr>
                <w:rFonts w:ascii="Times New Roman"/>
                <w:b w:val="false"/>
                <w:i w:val="false"/>
                <w:color w:val="000000"/>
                <w:sz w:val="20"/>
              </w:rPr>
              <w:t>28</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3-11-02</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Байганинского 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Байганин,</w:t>
            </w:r>
            <w:r>
              <w:br/>
            </w:r>
            <w:r>
              <w:rPr>
                <w:rFonts w:ascii="Times New Roman"/>
                <w:b w:val="false"/>
                <w:i w:val="false"/>
                <w:color w:val="000000"/>
                <w:sz w:val="20"/>
              </w:rPr>
              <w:t>
</w:t>
            </w:r>
            <w:r>
              <w:rPr>
                <w:rFonts w:ascii="Times New Roman"/>
                <w:b w:val="false"/>
                <w:i w:val="false"/>
                <w:color w:val="000000"/>
                <w:sz w:val="20"/>
              </w:rPr>
              <w:t>ул. Советов, 15</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22-1-74</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w:t>
            </w:r>
            <w:r>
              <w:br/>
            </w:r>
            <w:r>
              <w:rPr>
                <w:rFonts w:ascii="Times New Roman"/>
                <w:b w:val="false"/>
                <w:i w:val="false"/>
                <w:color w:val="000000"/>
                <w:sz w:val="20"/>
              </w:rPr>
              <w:t>
</w:t>
            </w:r>
            <w:r>
              <w:rPr>
                <w:rFonts w:ascii="Times New Roman"/>
                <w:b w:val="false"/>
                <w:i w:val="false"/>
                <w:color w:val="000000"/>
                <w:sz w:val="20"/>
              </w:rPr>
              <w:t>дел Иргизского</w:t>
            </w:r>
            <w:r>
              <w:br/>
            </w:r>
            <w:r>
              <w:rPr>
                <w:rFonts w:ascii="Times New Roman"/>
                <w:b w:val="false"/>
                <w:i w:val="false"/>
                <w:color w:val="000000"/>
                <w:sz w:val="20"/>
              </w:rPr>
              <w:t>
</w:t>
            </w:r>
            <w:r>
              <w:rPr>
                <w:rFonts w:ascii="Times New Roman"/>
                <w:b w:val="false"/>
                <w:i w:val="false"/>
                <w:color w:val="000000"/>
                <w:sz w:val="20"/>
              </w:rPr>
              <w:t>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Иргиз,</w:t>
            </w:r>
            <w:r>
              <w:br/>
            </w:r>
            <w:r>
              <w:rPr>
                <w:rFonts w:ascii="Times New Roman"/>
                <w:b w:val="false"/>
                <w:i w:val="false"/>
                <w:color w:val="000000"/>
                <w:sz w:val="20"/>
              </w:rPr>
              <w:t>
</w:t>
            </w:r>
            <w:r>
              <w:rPr>
                <w:rFonts w:ascii="Times New Roman"/>
                <w:b w:val="false"/>
                <w:i w:val="false"/>
                <w:color w:val="000000"/>
                <w:sz w:val="20"/>
              </w:rPr>
              <w:t>ул. Ленина, 14</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2-12-27</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2-12-03</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Каргалинского 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Бадамша,</w:t>
            </w:r>
            <w:r>
              <w:br/>
            </w:r>
            <w:r>
              <w:rPr>
                <w:rFonts w:ascii="Times New Roman"/>
                <w:b w:val="false"/>
                <w:i w:val="false"/>
                <w:color w:val="000000"/>
                <w:sz w:val="20"/>
              </w:rPr>
              <w:t>
</w:t>
            </w:r>
            <w:r>
              <w:rPr>
                <w:rFonts w:ascii="Times New Roman"/>
                <w:b w:val="false"/>
                <w:i w:val="false"/>
                <w:color w:val="000000"/>
                <w:sz w:val="20"/>
              </w:rPr>
              <w:t>ул. Пацаева, 9</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23-6-31</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w:t>
            </w:r>
            <w:r>
              <w:br/>
            </w:r>
            <w:r>
              <w:rPr>
                <w:rFonts w:ascii="Times New Roman"/>
                <w:b w:val="false"/>
                <w:i w:val="false"/>
                <w:color w:val="000000"/>
                <w:sz w:val="20"/>
              </w:rPr>
              <w:t>
</w:t>
            </w:r>
            <w:r>
              <w:rPr>
                <w:rFonts w:ascii="Times New Roman"/>
                <w:b w:val="false"/>
                <w:i w:val="false"/>
                <w:color w:val="000000"/>
                <w:sz w:val="20"/>
              </w:rPr>
              <w:t>дел Мартукского</w:t>
            </w:r>
            <w:r>
              <w:br/>
            </w:r>
            <w:r>
              <w:rPr>
                <w:rFonts w:ascii="Times New Roman"/>
                <w:b w:val="false"/>
                <w:i w:val="false"/>
                <w:color w:val="000000"/>
                <w:sz w:val="20"/>
              </w:rPr>
              <w:t>
</w:t>
            </w:r>
            <w:r>
              <w:rPr>
                <w:rFonts w:ascii="Times New Roman"/>
                <w:b w:val="false"/>
                <w:i w:val="false"/>
                <w:color w:val="000000"/>
                <w:sz w:val="20"/>
              </w:rPr>
              <w:t>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Мартук,</w:t>
            </w:r>
            <w:r>
              <w:br/>
            </w:r>
            <w:r>
              <w:rPr>
                <w:rFonts w:ascii="Times New Roman"/>
                <w:b w:val="false"/>
                <w:i w:val="false"/>
                <w:color w:val="000000"/>
                <w:sz w:val="20"/>
              </w:rPr>
              <w:t>
</w:t>
            </w:r>
            <w:r>
              <w:rPr>
                <w:rFonts w:ascii="Times New Roman"/>
                <w:b w:val="false"/>
                <w:i w:val="false"/>
                <w:color w:val="000000"/>
                <w:sz w:val="20"/>
              </w:rPr>
              <w:t>ул. Ленина, 45</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2-14-04</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Мугалжарского 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Кандагаш,</w:t>
            </w:r>
            <w:r>
              <w:br/>
            </w:r>
            <w:r>
              <w:rPr>
                <w:rFonts w:ascii="Times New Roman"/>
                <w:b w:val="false"/>
                <w:i w:val="false"/>
                <w:color w:val="000000"/>
                <w:sz w:val="20"/>
              </w:rPr>
              <w:t>
</w:t>
            </w:r>
            <w:r>
              <w:rPr>
                <w:rFonts w:ascii="Times New Roman"/>
                <w:b w:val="false"/>
                <w:i w:val="false"/>
                <w:color w:val="000000"/>
                <w:sz w:val="20"/>
              </w:rPr>
              <w:t>ул. Жамбула, 74а</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3-66-08</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3-61-38</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w:t>
            </w:r>
            <w:r>
              <w:br/>
            </w:r>
            <w:r>
              <w:rPr>
                <w:rFonts w:ascii="Times New Roman"/>
                <w:b w:val="false"/>
                <w:i w:val="false"/>
                <w:color w:val="000000"/>
                <w:sz w:val="20"/>
              </w:rPr>
              <w:t>
</w:t>
            </w:r>
            <w:r>
              <w:rPr>
                <w:rFonts w:ascii="Times New Roman"/>
                <w:b w:val="false"/>
                <w:i w:val="false"/>
                <w:color w:val="000000"/>
                <w:sz w:val="20"/>
              </w:rPr>
              <w:t>дел Темирского</w:t>
            </w:r>
            <w:r>
              <w:br/>
            </w:r>
            <w:r>
              <w:rPr>
                <w:rFonts w:ascii="Times New Roman"/>
                <w:b w:val="false"/>
                <w:i w:val="false"/>
                <w:color w:val="000000"/>
                <w:sz w:val="20"/>
              </w:rPr>
              <w:t>
</w:t>
            </w:r>
            <w:r>
              <w:rPr>
                <w:rFonts w:ascii="Times New Roman"/>
                <w:b w:val="false"/>
                <w:i w:val="false"/>
                <w:color w:val="000000"/>
                <w:sz w:val="20"/>
              </w:rPr>
              <w:t>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Шубаркудык,</w:t>
            </w:r>
            <w:r>
              <w:br/>
            </w:r>
            <w:r>
              <w:rPr>
                <w:rFonts w:ascii="Times New Roman"/>
                <w:b w:val="false"/>
                <w:i w:val="false"/>
                <w:color w:val="000000"/>
                <w:sz w:val="20"/>
              </w:rPr>
              <w:t>
</w:t>
            </w:r>
            <w:r>
              <w:rPr>
                <w:rFonts w:ascii="Times New Roman"/>
                <w:b w:val="false"/>
                <w:i w:val="false"/>
                <w:color w:val="000000"/>
                <w:sz w:val="20"/>
              </w:rPr>
              <w:t>ул. Желтоксан, 1</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2-23-60</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w:t>
            </w:r>
            <w:r>
              <w:br/>
            </w:r>
            <w:r>
              <w:rPr>
                <w:rFonts w:ascii="Times New Roman"/>
                <w:b w:val="false"/>
                <w:i w:val="false"/>
                <w:color w:val="000000"/>
                <w:sz w:val="20"/>
              </w:rPr>
              <w:t>
</w:t>
            </w:r>
            <w:r>
              <w:rPr>
                <w:rFonts w:ascii="Times New Roman"/>
                <w:b w:val="false"/>
                <w:i w:val="false"/>
                <w:color w:val="000000"/>
                <w:sz w:val="20"/>
              </w:rPr>
              <w:t>дел Уилского 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Уил,</w:t>
            </w:r>
            <w:r>
              <w:br/>
            </w:r>
            <w:r>
              <w:rPr>
                <w:rFonts w:ascii="Times New Roman"/>
                <w:b w:val="false"/>
                <w:i w:val="false"/>
                <w:color w:val="000000"/>
                <w:sz w:val="20"/>
              </w:rPr>
              <w:t>
</w:t>
            </w:r>
            <w:r>
              <w:rPr>
                <w:rFonts w:ascii="Times New Roman"/>
                <w:b w:val="false"/>
                <w:i w:val="false"/>
                <w:color w:val="000000"/>
                <w:sz w:val="20"/>
              </w:rPr>
              <w:t>ул. Койшигулова,</w:t>
            </w:r>
            <w:r>
              <w:br/>
            </w:r>
            <w:r>
              <w:rPr>
                <w:rFonts w:ascii="Times New Roman"/>
                <w:b w:val="false"/>
                <w:i w:val="false"/>
                <w:color w:val="000000"/>
                <w:sz w:val="20"/>
              </w:rPr>
              <w:t>
</w:t>
            </w:r>
            <w:r>
              <w:rPr>
                <w:rFonts w:ascii="Times New Roman"/>
                <w:b w:val="false"/>
                <w:i w:val="false"/>
                <w:color w:val="000000"/>
                <w:sz w:val="20"/>
              </w:rPr>
              <w:t>42</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2-18-98</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w:t>
            </w:r>
            <w:r>
              <w:br/>
            </w:r>
            <w:r>
              <w:rPr>
                <w:rFonts w:ascii="Times New Roman"/>
                <w:b w:val="false"/>
                <w:i w:val="false"/>
                <w:color w:val="000000"/>
                <w:sz w:val="20"/>
              </w:rPr>
              <w:t>
</w:t>
            </w:r>
            <w:r>
              <w:rPr>
                <w:rFonts w:ascii="Times New Roman"/>
                <w:b w:val="false"/>
                <w:i w:val="false"/>
                <w:color w:val="000000"/>
                <w:sz w:val="20"/>
              </w:rPr>
              <w:t>дел Хобдинского</w:t>
            </w:r>
            <w:r>
              <w:br/>
            </w:r>
            <w:r>
              <w:rPr>
                <w:rFonts w:ascii="Times New Roman"/>
                <w:b w:val="false"/>
                <w:i w:val="false"/>
                <w:color w:val="000000"/>
                <w:sz w:val="20"/>
              </w:rPr>
              <w:t>
</w:t>
            </w:r>
            <w:r>
              <w:rPr>
                <w:rFonts w:ascii="Times New Roman"/>
                <w:b w:val="false"/>
                <w:i w:val="false"/>
                <w:color w:val="000000"/>
                <w:sz w:val="20"/>
              </w:rPr>
              <w:t>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Кобда,</w:t>
            </w:r>
            <w:r>
              <w:br/>
            </w:r>
            <w:r>
              <w:rPr>
                <w:rFonts w:ascii="Times New Roman"/>
                <w:b w:val="false"/>
                <w:i w:val="false"/>
                <w:color w:val="000000"/>
                <w:sz w:val="20"/>
              </w:rPr>
              <w:t>
</w:t>
            </w:r>
            <w:r>
              <w:rPr>
                <w:rFonts w:ascii="Times New Roman"/>
                <w:b w:val="false"/>
                <w:i w:val="false"/>
                <w:color w:val="000000"/>
                <w:sz w:val="20"/>
              </w:rPr>
              <w:t>ул. Астанинская,</w:t>
            </w:r>
            <w:r>
              <w:br/>
            </w:r>
            <w:r>
              <w:rPr>
                <w:rFonts w:ascii="Times New Roman"/>
                <w:b w:val="false"/>
                <w:i w:val="false"/>
                <w:color w:val="000000"/>
                <w:sz w:val="20"/>
              </w:rPr>
              <w:t>
</w:t>
            </w:r>
            <w:r>
              <w:rPr>
                <w:rFonts w:ascii="Times New Roman"/>
                <w:b w:val="false"/>
                <w:i w:val="false"/>
                <w:color w:val="000000"/>
                <w:sz w:val="20"/>
              </w:rPr>
              <w:t>97</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2-16-92</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2-16-95</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w:t>
            </w:r>
            <w:r>
              <w:br/>
            </w:r>
            <w:r>
              <w:rPr>
                <w:rFonts w:ascii="Times New Roman"/>
                <w:b w:val="false"/>
                <w:i w:val="false"/>
                <w:color w:val="000000"/>
                <w:sz w:val="20"/>
              </w:rPr>
              <w:t>
</w:t>
            </w:r>
            <w:r>
              <w:rPr>
                <w:rFonts w:ascii="Times New Roman"/>
                <w:b w:val="false"/>
                <w:i w:val="false"/>
                <w:color w:val="000000"/>
                <w:sz w:val="20"/>
              </w:rPr>
              <w:t>дел Хромтауского</w:t>
            </w:r>
            <w:r>
              <w:br/>
            </w:r>
            <w:r>
              <w:rPr>
                <w:rFonts w:ascii="Times New Roman"/>
                <w:b w:val="false"/>
                <w:i w:val="false"/>
                <w:color w:val="000000"/>
                <w:sz w:val="20"/>
              </w:rPr>
              <w:t>
</w:t>
            </w:r>
            <w:r>
              <w:rPr>
                <w:rFonts w:ascii="Times New Roman"/>
                <w:b w:val="false"/>
                <w:i w:val="false"/>
                <w:color w:val="000000"/>
                <w:sz w:val="20"/>
              </w:rPr>
              <w:t>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Хромтау,</w:t>
            </w:r>
            <w:r>
              <w:br/>
            </w:r>
            <w:r>
              <w:rPr>
                <w:rFonts w:ascii="Times New Roman"/>
                <w:b w:val="false"/>
                <w:i w:val="false"/>
                <w:color w:val="000000"/>
                <w:sz w:val="20"/>
              </w:rPr>
              <w:t>
</w:t>
            </w:r>
            <w:r>
              <w:rPr>
                <w:rFonts w:ascii="Times New Roman"/>
                <w:b w:val="false"/>
                <w:i w:val="false"/>
                <w:color w:val="000000"/>
                <w:sz w:val="20"/>
              </w:rPr>
              <w:t>пр-т Абая, 10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2-12-37</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2-16-24</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w:t>
            </w:r>
            <w:r>
              <w:br/>
            </w:r>
            <w:r>
              <w:rPr>
                <w:rFonts w:ascii="Times New Roman"/>
                <w:b w:val="false"/>
                <w:i w:val="false"/>
                <w:color w:val="000000"/>
                <w:sz w:val="20"/>
              </w:rPr>
              <w:t>
</w:t>
            </w:r>
            <w:r>
              <w:rPr>
                <w:rFonts w:ascii="Times New Roman"/>
                <w:b w:val="false"/>
                <w:i w:val="false"/>
                <w:color w:val="000000"/>
                <w:sz w:val="20"/>
              </w:rPr>
              <w:t>дел Шалкарского</w:t>
            </w:r>
            <w:r>
              <w:br/>
            </w:r>
            <w:r>
              <w:rPr>
                <w:rFonts w:ascii="Times New Roman"/>
                <w:b w:val="false"/>
                <w:i w:val="false"/>
                <w:color w:val="000000"/>
                <w:sz w:val="20"/>
              </w:rPr>
              <w:t>
</w:t>
            </w:r>
            <w:r>
              <w:rPr>
                <w:rFonts w:ascii="Times New Roman"/>
                <w:b w:val="false"/>
                <w:i w:val="false"/>
                <w:color w:val="000000"/>
                <w:sz w:val="20"/>
              </w:rPr>
              <w:t>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Шалкар,</w:t>
            </w:r>
            <w:r>
              <w:br/>
            </w:r>
            <w:r>
              <w:rPr>
                <w:rFonts w:ascii="Times New Roman"/>
                <w:b w:val="false"/>
                <w:i w:val="false"/>
                <w:color w:val="000000"/>
                <w:sz w:val="20"/>
              </w:rPr>
              <w:t>
</w:t>
            </w:r>
            <w:r>
              <w:rPr>
                <w:rFonts w:ascii="Times New Roman"/>
                <w:b w:val="false"/>
                <w:i w:val="false"/>
                <w:color w:val="000000"/>
                <w:sz w:val="20"/>
              </w:rPr>
              <w:t>ул. Есет</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тібар</w:t>
            </w:r>
            <w:r>
              <w:rPr>
                <w:rFonts w:ascii="Times New Roman"/>
                <w:b w:val="false"/>
                <w:i w:val="false"/>
                <w:color w:val="000000"/>
                <w:sz w:val="20"/>
              </w:rPr>
              <w:t>ұлы, 88</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2-14-61</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2-14-63</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Алматинской области</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w:t>
            </w:r>
            <w:r>
              <w:br/>
            </w:r>
            <w:r>
              <w:rPr>
                <w:rFonts w:ascii="Times New Roman"/>
                <w:b w:val="false"/>
                <w:i w:val="false"/>
                <w:color w:val="000000"/>
                <w:sz w:val="20"/>
              </w:rPr>
              <w:t>
</w:t>
            </w:r>
            <w:r>
              <w:rPr>
                <w:rFonts w:ascii="Times New Roman"/>
                <w:b w:val="false"/>
                <w:i w:val="false"/>
                <w:color w:val="000000"/>
                <w:sz w:val="20"/>
              </w:rPr>
              <w:t>ул. Жансугурова,</w:t>
            </w:r>
            <w:r>
              <w:br/>
            </w:r>
            <w:r>
              <w:rPr>
                <w:rFonts w:ascii="Times New Roman"/>
                <w:b w:val="false"/>
                <w:i w:val="false"/>
                <w:color w:val="000000"/>
                <w:sz w:val="20"/>
              </w:rPr>
              <w:t>
</w:t>
            </w:r>
            <w:r>
              <w:rPr>
                <w:rFonts w:ascii="Times New Roman"/>
                <w:b w:val="false"/>
                <w:i w:val="false"/>
                <w:color w:val="000000"/>
                <w:sz w:val="20"/>
              </w:rPr>
              <w:t>91/95</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www.jetisu-</w:t>
            </w:r>
            <w:r>
              <w:br/>
            </w:r>
            <w:r>
              <w:rPr>
                <w:rFonts w:ascii="Times New Roman"/>
                <w:b w:val="false"/>
                <w:i w:val="false"/>
                <w:color w:val="000000"/>
                <w:sz w:val="20"/>
              </w:rPr>
              <w:t>
</w:t>
            </w:r>
            <w:r>
              <w:rPr>
                <w:rFonts w:ascii="Times New Roman"/>
                <w:b w:val="false"/>
                <w:i w:val="false"/>
                <w:color w:val="000000"/>
                <w:sz w:val="20"/>
              </w:rPr>
              <w:t>police.kz</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60-02-11,</w:t>
            </w:r>
            <w:r>
              <w:br/>
            </w:r>
            <w:r>
              <w:rPr>
                <w:rFonts w:ascii="Times New Roman"/>
                <w:b w:val="false"/>
                <w:i w:val="false"/>
                <w:color w:val="000000"/>
                <w:sz w:val="20"/>
              </w:rPr>
              <w:t>
</w:t>
            </w:r>
            <w:r>
              <w:rPr>
                <w:rFonts w:ascii="Times New Roman"/>
                <w:b w:val="false"/>
                <w:i w:val="false"/>
                <w:color w:val="000000"/>
                <w:sz w:val="20"/>
              </w:rPr>
              <w:t>60-01-54</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60-00-79,</w:t>
            </w:r>
            <w:r>
              <w:br/>
            </w:r>
            <w:r>
              <w:rPr>
                <w:rFonts w:ascii="Times New Roman"/>
                <w:b w:val="false"/>
                <w:i w:val="false"/>
                <w:color w:val="000000"/>
                <w:sz w:val="20"/>
              </w:rPr>
              <w:t>
</w:t>
            </w:r>
            <w:r>
              <w:rPr>
                <w:rFonts w:ascii="Times New Roman"/>
                <w:b w:val="false"/>
                <w:i w:val="false"/>
                <w:color w:val="000000"/>
                <w:sz w:val="20"/>
              </w:rPr>
              <w:t>60-00-57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города Талдыкоргана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w:t>
            </w:r>
            <w:r>
              <w:br/>
            </w:r>
            <w:r>
              <w:rPr>
                <w:rFonts w:ascii="Times New Roman"/>
                <w:b w:val="false"/>
                <w:i w:val="false"/>
                <w:color w:val="000000"/>
                <w:sz w:val="20"/>
              </w:rPr>
              <w:t>
</w:t>
            </w:r>
            <w:r>
              <w:rPr>
                <w:rFonts w:ascii="Times New Roman"/>
                <w:b w:val="false"/>
                <w:i w:val="false"/>
                <w:color w:val="000000"/>
                <w:sz w:val="20"/>
              </w:rPr>
              <w:t>ул. Абая, 249</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60-86-04</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Енбекшиказахского</w:t>
            </w:r>
            <w:r>
              <w:br/>
            </w:r>
            <w:r>
              <w:rPr>
                <w:rFonts w:ascii="Times New Roman"/>
                <w:b w:val="false"/>
                <w:i w:val="false"/>
                <w:color w:val="000000"/>
                <w:sz w:val="20"/>
              </w:rPr>
              <w:t>
</w:t>
            </w:r>
            <w:r>
              <w:rPr>
                <w:rFonts w:ascii="Times New Roman"/>
                <w:b w:val="false"/>
                <w:i w:val="false"/>
                <w:color w:val="000000"/>
                <w:sz w:val="20"/>
              </w:rPr>
              <w:t>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Есик,</w:t>
            </w:r>
            <w:r>
              <w:br/>
            </w:r>
            <w:r>
              <w:rPr>
                <w:rFonts w:ascii="Times New Roman"/>
                <w:b w:val="false"/>
                <w:i w:val="false"/>
                <w:color w:val="000000"/>
                <w:sz w:val="20"/>
              </w:rPr>
              <w:t>
</w:t>
            </w:r>
            <w:r>
              <w:rPr>
                <w:rFonts w:ascii="Times New Roman"/>
                <w:b w:val="false"/>
                <w:i w:val="false"/>
                <w:color w:val="000000"/>
                <w:sz w:val="20"/>
              </w:rPr>
              <w:t>ул. Токатаева,</w:t>
            </w:r>
            <w:r>
              <w:br/>
            </w:r>
            <w:r>
              <w:rPr>
                <w:rFonts w:ascii="Times New Roman"/>
                <w:b w:val="false"/>
                <w:i w:val="false"/>
                <w:color w:val="000000"/>
                <w:sz w:val="20"/>
              </w:rPr>
              <w:t>
</w:t>
            </w:r>
            <w:r>
              <w:rPr>
                <w:rFonts w:ascii="Times New Roman"/>
                <w:b w:val="false"/>
                <w:i w:val="false"/>
                <w:color w:val="000000"/>
                <w:sz w:val="20"/>
              </w:rPr>
              <w:t>105</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4-48-89</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4-48-89</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Илийского 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Отеген</w:t>
            </w:r>
            <w:r>
              <w:br/>
            </w:r>
            <w:r>
              <w:rPr>
                <w:rFonts w:ascii="Times New Roman"/>
                <w:b w:val="false"/>
                <w:i w:val="false"/>
                <w:color w:val="000000"/>
                <w:sz w:val="20"/>
              </w:rPr>
              <w:t>
</w:t>
            </w:r>
            <w:r>
              <w:rPr>
                <w:rFonts w:ascii="Times New Roman"/>
                <w:b w:val="false"/>
                <w:i w:val="false"/>
                <w:color w:val="000000"/>
                <w:sz w:val="20"/>
              </w:rPr>
              <w:t>батыра,</w:t>
            </w:r>
            <w:r>
              <w:br/>
            </w:r>
            <w:r>
              <w:rPr>
                <w:rFonts w:ascii="Times New Roman"/>
                <w:b w:val="false"/>
                <w:i w:val="false"/>
                <w:color w:val="000000"/>
                <w:sz w:val="20"/>
              </w:rPr>
              <w:t>
</w:t>
            </w:r>
            <w:r>
              <w:rPr>
                <w:rFonts w:ascii="Times New Roman"/>
                <w:b w:val="false"/>
                <w:i w:val="false"/>
                <w:color w:val="000000"/>
                <w:sz w:val="20"/>
              </w:rPr>
              <w:t>ул. Батталханова</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51-72-14</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51-72-14</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Карасайского 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Каскелен,</w:t>
            </w:r>
            <w:r>
              <w:br/>
            </w:r>
            <w:r>
              <w:rPr>
                <w:rFonts w:ascii="Times New Roman"/>
                <w:b w:val="false"/>
                <w:i w:val="false"/>
                <w:color w:val="000000"/>
                <w:sz w:val="20"/>
              </w:rPr>
              <w:t>
</w:t>
            </w:r>
            <w:r>
              <w:rPr>
                <w:rFonts w:ascii="Times New Roman"/>
                <w:b w:val="false"/>
                <w:i w:val="false"/>
                <w:color w:val="000000"/>
                <w:sz w:val="20"/>
              </w:rPr>
              <w:t>ул. Абылайхана,</w:t>
            </w:r>
            <w:r>
              <w:br/>
            </w:r>
            <w:r>
              <w:rPr>
                <w:rFonts w:ascii="Times New Roman"/>
                <w:b w:val="false"/>
                <w:i w:val="false"/>
                <w:color w:val="000000"/>
                <w:sz w:val="20"/>
              </w:rPr>
              <w:t>
</w:t>
            </w:r>
            <w:r>
              <w:rPr>
                <w:rFonts w:ascii="Times New Roman"/>
                <w:b w:val="false"/>
                <w:i w:val="false"/>
                <w:color w:val="000000"/>
                <w:sz w:val="20"/>
              </w:rPr>
              <w:t>90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98-34-22</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2-28-06</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Талгарского 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Талгар,</w:t>
            </w:r>
            <w:r>
              <w:br/>
            </w:r>
            <w:r>
              <w:rPr>
                <w:rFonts w:ascii="Times New Roman"/>
                <w:b w:val="false"/>
                <w:i w:val="false"/>
                <w:color w:val="000000"/>
                <w:sz w:val="20"/>
              </w:rPr>
              <w:t>
</w:t>
            </w:r>
            <w:r>
              <w:rPr>
                <w:rFonts w:ascii="Times New Roman"/>
                <w:b w:val="false"/>
                <w:i w:val="false"/>
                <w:color w:val="000000"/>
                <w:sz w:val="20"/>
              </w:rPr>
              <w:t>ул. Абылайхана,</w:t>
            </w:r>
            <w:r>
              <w:br/>
            </w:r>
            <w:r>
              <w:rPr>
                <w:rFonts w:ascii="Times New Roman"/>
                <w:b w:val="false"/>
                <w:i w:val="false"/>
                <w:color w:val="000000"/>
                <w:sz w:val="20"/>
              </w:rPr>
              <w:t>
</w:t>
            </w:r>
            <w:r>
              <w:rPr>
                <w:rFonts w:ascii="Times New Roman"/>
                <w:b w:val="false"/>
                <w:i w:val="false"/>
                <w:color w:val="000000"/>
                <w:sz w:val="20"/>
              </w:rPr>
              <w:t>120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295-61-05</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295-61-05</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w:t>
            </w:r>
            <w:r>
              <w:br/>
            </w:r>
            <w:r>
              <w:rPr>
                <w:rFonts w:ascii="Times New Roman"/>
                <w:b w:val="false"/>
                <w:i w:val="false"/>
                <w:color w:val="000000"/>
                <w:sz w:val="20"/>
              </w:rPr>
              <w:t>
</w:t>
            </w:r>
            <w:r>
              <w:rPr>
                <w:rFonts w:ascii="Times New Roman"/>
                <w:b w:val="false"/>
                <w:i w:val="false"/>
                <w:color w:val="000000"/>
                <w:sz w:val="20"/>
              </w:rPr>
              <w:t>дел г. Капшагая</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Капшагай,</w:t>
            </w:r>
            <w:r>
              <w:br/>
            </w:r>
            <w:r>
              <w:rPr>
                <w:rFonts w:ascii="Times New Roman"/>
                <w:b w:val="false"/>
                <w:i w:val="false"/>
                <w:color w:val="000000"/>
                <w:sz w:val="20"/>
              </w:rPr>
              <w:t>
</w:t>
            </w:r>
            <w:r>
              <w:rPr>
                <w:rFonts w:ascii="Times New Roman"/>
                <w:b w:val="false"/>
                <w:i w:val="false"/>
                <w:color w:val="000000"/>
                <w:sz w:val="20"/>
              </w:rPr>
              <w:t>ул. Конаева, 4</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4-17-98</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4-10-98</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w:t>
            </w:r>
            <w:r>
              <w:br/>
            </w:r>
            <w:r>
              <w:rPr>
                <w:rFonts w:ascii="Times New Roman"/>
                <w:b w:val="false"/>
                <w:i w:val="false"/>
                <w:color w:val="000000"/>
                <w:sz w:val="20"/>
              </w:rPr>
              <w:t>
</w:t>
            </w:r>
            <w:r>
              <w:rPr>
                <w:rFonts w:ascii="Times New Roman"/>
                <w:b w:val="false"/>
                <w:i w:val="false"/>
                <w:color w:val="000000"/>
                <w:sz w:val="20"/>
              </w:rPr>
              <w:t>дел г. Текели</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Текели,</w:t>
            </w:r>
            <w:r>
              <w:br/>
            </w:r>
            <w:r>
              <w:rPr>
                <w:rFonts w:ascii="Times New Roman"/>
                <w:b w:val="false"/>
                <w:i w:val="false"/>
                <w:color w:val="000000"/>
                <w:sz w:val="20"/>
              </w:rPr>
              <w:t>
</w:t>
            </w:r>
            <w:r>
              <w:rPr>
                <w:rFonts w:ascii="Times New Roman"/>
                <w:b w:val="false"/>
                <w:i w:val="false"/>
                <w:color w:val="000000"/>
                <w:sz w:val="20"/>
              </w:rPr>
              <w:t>ул. Конаева, 104</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4-51-18</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4-51-18</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w:t>
            </w:r>
            <w:r>
              <w:br/>
            </w:r>
            <w:r>
              <w:rPr>
                <w:rFonts w:ascii="Times New Roman"/>
                <w:b w:val="false"/>
                <w:i w:val="false"/>
                <w:color w:val="000000"/>
                <w:sz w:val="20"/>
              </w:rPr>
              <w:t>
</w:t>
            </w:r>
            <w:r>
              <w:rPr>
                <w:rFonts w:ascii="Times New Roman"/>
                <w:b w:val="false"/>
                <w:i w:val="false"/>
                <w:color w:val="000000"/>
                <w:sz w:val="20"/>
              </w:rPr>
              <w:t>дел Аксуского 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Жансугурова,</w:t>
            </w:r>
            <w:r>
              <w:br/>
            </w:r>
            <w:r>
              <w:rPr>
                <w:rFonts w:ascii="Times New Roman"/>
                <w:b w:val="false"/>
                <w:i w:val="false"/>
                <w:color w:val="000000"/>
                <w:sz w:val="20"/>
              </w:rPr>
              <w:t>
</w:t>
            </w:r>
            <w:r>
              <w:rPr>
                <w:rFonts w:ascii="Times New Roman"/>
                <w:b w:val="false"/>
                <w:i w:val="false"/>
                <w:color w:val="000000"/>
                <w:sz w:val="20"/>
              </w:rPr>
              <w:t>ул. Жекебаева,</w:t>
            </w:r>
            <w:r>
              <w:br/>
            </w:r>
            <w:r>
              <w:rPr>
                <w:rFonts w:ascii="Times New Roman"/>
                <w:b w:val="false"/>
                <w:i w:val="false"/>
                <w:color w:val="000000"/>
                <w:sz w:val="20"/>
              </w:rPr>
              <w:t>
</w:t>
            </w:r>
            <w:r>
              <w:rPr>
                <w:rFonts w:ascii="Times New Roman"/>
                <w:b w:val="false"/>
                <w:i w:val="false"/>
                <w:color w:val="000000"/>
                <w:sz w:val="20"/>
              </w:rPr>
              <w:t>104</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2-15-95</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2-15-95</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w:t>
            </w:r>
            <w:r>
              <w:br/>
            </w:r>
            <w:r>
              <w:rPr>
                <w:rFonts w:ascii="Times New Roman"/>
                <w:b w:val="false"/>
                <w:i w:val="false"/>
                <w:color w:val="000000"/>
                <w:sz w:val="20"/>
              </w:rPr>
              <w:t>
</w:t>
            </w:r>
            <w:r>
              <w:rPr>
                <w:rFonts w:ascii="Times New Roman"/>
                <w:b w:val="false"/>
                <w:i w:val="false"/>
                <w:color w:val="000000"/>
                <w:sz w:val="20"/>
              </w:rPr>
              <w:t>дел Алакольского</w:t>
            </w:r>
            <w:r>
              <w:br/>
            </w:r>
            <w:r>
              <w:rPr>
                <w:rFonts w:ascii="Times New Roman"/>
                <w:b w:val="false"/>
                <w:i w:val="false"/>
                <w:color w:val="000000"/>
                <w:sz w:val="20"/>
              </w:rPr>
              <w:t>
</w:t>
            </w:r>
            <w:r>
              <w:rPr>
                <w:rFonts w:ascii="Times New Roman"/>
                <w:b w:val="false"/>
                <w:i w:val="false"/>
                <w:color w:val="000000"/>
                <w:sz w:val="20"/>
              </w:rPr>
              <w:t>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Ушарал,</w:t>
            </w:r>
            <w:r>
              <w:br/>
            </w:r>
            <w:r>
              <w:rPr>
                <w:rFonts w:ascii="Times New Roman"/>
                <w:b w:val="false"/>
                <w:i w:val="false"/>
                <w:color w:val="000000"/>
                <w:sz w:val="20"/>
              </w:rPr>
              <w:t>
</w:t>
            </w:r>
            <w:r>
              <w:rPr>
                <w:rFonts w:ascii="Times New Roman"/>
                <w:b w:val="false"/>
                <w:i w:val="false"/>
                <w:color w:val="000000"/>
                <w:sz w:val="20"/>
              </w:rPr>
              <w:t>ул. Конаева, 9</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2-12-84</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2-22-14</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w:t>
            </w:r>
            <w:r>
              <w:br/>
            </w:r>
            <w:r>
              <w:rPr>
                <w:rFonts w:ascii="Times New Roman"/>
                <w:b w:val="false"/>
                <w:i w:val="false"/>
                <w:color w:val="000000"/>
                <w:sz w:val="20"/>
              </w:rPr>
              <w:t>
</w:t>
            </w:r>
            <w:r>
              <w:rPr>
                <w:rFonts w:ascii="Times New Roman"/>
                <w:b w:val="false"/>
                <w:i w:val="false"/>
                <w:color w:val="000000"/>
                <w:sz w:val="20"/>
              </w:rPr>
              <w:t xml:space="preserve">дел </w:t>
            </w:r>
            <w:r>
              <w:rPr>
                <w:rFonts w:ascii="Times New Roman"/>
                <w:b w:val="false"/>
                <w:i w:val="false"/>
                <w:color w:val="000000"/>
                <w:sz w:val="20"/>
              </w:rPr>
              <w:t>Балхашского</w:t>
            </w:r>
            <w:r>
              <w:br/>
            </w:r>
            <w:r>
              <w:rPr>
                <w:rFonts w:ascii="Times New Roman"/>
                <w:b w:val="false"/>
                <w:i w:val="false"/>
                <w:color w:val="000000"/>
                <w:sz w:val="20"/>
              </w:rPr>
              <w:t>
</w:t>
            </w:r>
            <w:r>
              <w:rPr>
                <w:rFonts w:ascii="Times New Roman"/>
                <w:b w:val="false"/>
                <w:i w:val="false"/>
                <w:color w:val="000000"/>
                <w:sz w:val="20"/>
              </w:rPr>
              <w:t>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Баканас,</w:t>
            </w:r>
            <w:r>
              <w:br/>
            </w:r>
            <w:r>
              <w:rPr>
                <w:rFonts w:ascii="Times New Roman"/>
                <w:b w:val="false"/>
                <w:i w:val="false"/>
                <w:color w:val="000000"/>
                <w:sz w:val="20"/>
              </w:rPr>
              <w:t>
</w:t>
            </w:r>
            <w:r>
              <w:rPr>
                <w:rFonts w:ascii="Times New Roman"/>
                <w:b w:val="false"/>
                <w:i w:val="false"/>
                <w:color w:val="000000"/>
                <w:sz w:val="20"/>
              </w:rPr>
              <w:t>ул. Сейфуллина,</w:t>
            </w:r>
            <w:r>
              <w:br/>
            </w:r>
            <w:r>
              <w:rPr>
                <w:rFonts w:ascii="Times New Roman"/>
                <w:b w:val="false"/>
                <w:i w:val="false"/>
                <w:color w:val="000000"/>
                <w:sz w:val="20"/>
              </w:rPr>
              <w:t>
</w:t>
            </w:r>
            <w:r>
              <w:rPr>
                <w:rFonts w:ascii="Times New Roman"/>
                <w:b w:val="false"/>
                <w:i w:val="false"/>
                <w:color w:val="000000"/>
                <w:sz w:val="20"/>
              </w:rPr>
              <w:t>1</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91-4-01</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91-4-01</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Ескельдинского</w:t>
            </w:r>
            <w:r>
              <w:br/>
            </w:r>
            <w:r>
              <w:rPr>
                <w:rFonts w:ascii="Times New Roman"/>
                <w:b w:val="false"/>
                <w:i w:val="false"/>
                <w:color w:val="000000"/>
                <w:sz w:val="20"/>
              </w:rPr>
              <w:t>
</w:t>
            </w:r>
            <w:r>
              <w:rPr>
                <w:rFonts w:ascii="Times New Roman"/>
                <w:b w:val="false"/>
                <w:i w:val="false"/>
                <w:color w:val="000000"/>
                <w:sz w:val="20"/>
              </w:rPr>
              <w:t>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Карабулак,</w:t>
            </w:r>
            <w:r>
              <w:br/>
            </w:r>
            <w:r>
              <w:rPr>
                <w:rFonts w:ascii="Times New Roman"/>
                <w:b w:val="false"/>
                <w:i w:val="false"/>
                <w:color w:val="000000"/>
                <w:sz w:val="20"/>
              </w:rPr>
              <w:t>
</w:t>
            </w:r>
            <w:r>
              <w:rPr>
                <w:rFonts w:ascii="Times New Roman"/>
                <w:b w:val="false"/>
                <w:i w:val="false"/>
                <w:color w:val="000000"/>
                <w:sz w:val="20"/>
              </w:rPr>
              <w:t>ул. Оразбекова,</w:t>
            </w:r>
            <w:r>
              <w:br/>
            </w:r>
            <w:r>
              <w:rPr>
                <w:rFonts w:ascii="Times New Roman"/>
                <w:b w:val="false"/>
                <w:i w:val="false"/>
                <w:color w:val="000000"/>
                <w:sz w:val="20"/>
              </w:rPr>
              <w:t>
</w:t>
            </w:r>
            <w:r>
              <w:rPr>
                <w:rFonts w:ascii="Times New Roman"/>
                <w:b w:val="false"/>
                <w:i w:val="false"/>
                <w:color w:val="000000"/>
                <w:sz w:val="20"/>
              </w:rPr>
              <w:t>10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3-01-02</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w:t>
            </w:r>
            <w:r>
              <w:br/>
            </w:r>
            <w:r>
              <w:rPr>
                <w:rFonts w:ascii="Times New Roman"/>
                <w:b w:val="false"/>
                <w:i w:val="false"/>
                <w:color w:val="000000"/>
                <w:sz w:val="20"/>
              </w:rPr>
              <w:t>
</w:t>
            </w:r>
            <w:r>
              <w:rPr>
                <w:rFonts w:ascii="Times New Roman"/>
                <w:b w:val="false"/>
                <w:i w:val="false"/>
                <w:color w:val="000000"/>
                <w:sz w:val="20"/>
              </w:rPr>
              <w:t xml:space="preserve">дел </w:t>
            </w:r>
            <w:r>
              <w:rPr>
                <w:rFonts w:ascii="Times New Roman"/>
                <w:b w:val="false"/>
                <w:i w:val="false"/>
                <w:color w:val="000000"/>
                <w:sz w:val="20"/>
              </w:rPr>
              <w:t>Жамбылского</w:t>
            </w:r>
            <w:r>
              <w:br/>
            </w:r>
            <w:r>
              <w:rPr>
                <w:rFonts w:ascii="Times New Roman"/>
                <w:b w:val="false"/>
                <w:i w:val="false"/>
                <w:color w:val="000000"/>
                <w:sz w:val="20"/>
              </w:rPr>
              <w:t>
</w:t>
            </w:r>
            <w:r>
              <w:rPr>
                <w:rFonts w:ascii="Times New Roman"/>
                <w:b w:val="false"/>
                <w:i w:val="false"/>
                <w:color w:val="000000"/>
                <w:sz w:val="20"/>
              </w:rPr>
              <w:t>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Узынагаш,</w:t>
            </w:r>
            <w:r>
              <w:br/>
            </w:r>
            <w:r>
              <w:rPr>
                <w:rFonts w:ascii="Times New Roman"/>
                <w:b w:val="false"/>
                <w:i w:val="false"/>
                <w:color w:val="000000"/>
                <w:sz w:val="20"/>
              </w:rPr>
              <w:t>
</w:t>
            </w:r>
            <w:r>
              <w:rPr>
                <w:rFonts w:ascii="Times New Roman"/>
                <w:b w:val="false"/>
                <w:i w:val="false"/>
                <w:color w:val="000000"/>
                <w:sz w:val="20"/>
              </w:rPr>
              <w:t>ул. Рыскулова,</w:t>
            </w:r>
            <w:r>
              <w:br/>
            </w:r>
            <w:r>
              <w:rPr>
                <w:rFonts w:ascii="Times New Roman"/>
                <w:b w:val="false"/>
                <w:i w:val="false"/>
                <w:color w:val="000000"/>
                <w:sz w:val="20"/>
              </w:rPr>
              <w:t>
</w:t>
            </w:r>
            <w:r>
              <w:rPr>
                <w:rFonts w:ascii="Times New Roman"/>
                <w:b w:val="false"/>
                <w:i w:val="false"/>
                <w:color w:val="000000"/>
                <w:sz w:val="20"/>
              </w:rPr>
              <w:t>78</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2-12-45</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2-15-45</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Каратальского 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Уштобе,</w:t>
            </w:r>
            <w:r>
              <w:br/>
            </w:r>
            <w:r>
              <w:rPr>
                <w:rFonts w:ascii="Times New Roman"/>
                <w:b w:val="false"/>
                <w:i w:val="false"/>
                <w:color w:val="000000"/>
                <w:sz w:val="20"/>
              </w:rPr>
              <w:t>
</w:t>
            </w:r>
            <w:r>
              <w:rPr>
                <w:rFonts w:ascii="Times New Roman"/>
                <w:b w:val="false"/>
                <w:i w:val="false"/>
                <w:color w:val="000000"/>
                <w:sz w:val="20"/>
              </w:rPr>
              <w:t>ул. Толеби, 63</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Кербулакского 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Сарыозек,</w:t>
            </w:r>
            <w:r>
              <w:br/>
            </w:r>
            <w:r>
              <w:rPr>
                <w:rFonts w:ascii="Times New Roman"/>
                <w:b w:val="false"/>
                <w:i w:val="false"/>
                <w:color w:val="000000"/>
                <w:sz w:val="20"/>
              </w:rPr>
              <w:t>
</w:t>
            </w:r>
            <w:r>
              <w:rPr>
                <w:rFonts w:ascii="Times New Roman"/>
                <w:b w:val="false"/>
                <w:i w:val="false"/>
                <w:color w:val="000000"/>
                <w:sz w:val="20"/>
              </w:rPr>
              <w:t>ул. Момышулы,</w:t>
            </w:r>
            <w:r>
              <w:br/>
            </w:r>
            <w:r>
              <w:rPr>
                <w:rFonts w:ascii="Times New Roman"/>
                <w:b w:val="false"/>
                <w:i w:val="false"/>
                <w:color w:val="000000"/>
                <w:sz w:val="20"/>
              </w:rPr>
              <w:t>
</w:t>
            </w:r>
            <w:r>
              <w:rPr>
                <w:rFonts w:ascii="Times New Roman"/>
                <w:b w:val="false"/>
                <w:i w:val="false"/>
                <w:color w:val="000000"/>
                <w:sz w:val="20"/>
              </w:rPr>
              <w:t>32</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31-8-55</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31-8-55</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w:t>
            </w:r>
            <w:r>
              <w:br/>
            </w:r>
            <w:r>
              <w:rPr>
                <w:rFonts w:ascii="Times New Roman"/>
                <w:b w:val="false"/>
                <w:i w:val="false"/>
                <w:color w:val="000000"/>
                <w:sz w:val="20"/>
              </w:rPr>
              <w:t>
</w:t>
            </w:r>
            <w:r>
              <w:rPr>
                <w:rFonts w:ascii="Times New Roman"/>
                <w:b w:val="false"/>
                <w:i w:val="false"/>
                <w:color w:val="000000"/>
                <w:sz w:val="20"/>
              </w:rPr>
              <w:t xml:space="preserve">дел </w:t>
            </w:r>
            <w:r>
              <w:rPr>
                <w:rFonts w:ascii="Times New Roman"/>
                <w:b w:val="false"/>
                <w:i w:val="false"/>
                <w:color w:val="000000"/>
                <w:sz w:val="20"/>
              </w:rPr>
              <w:t>Коксуского</w:t>
            </w:r>
            <w:r>
              <w:br/>
            </w:r>
            <w:r>
              <w:rPr>
                <w:rFonts w:ascii="Times New Roman"/>
                <w:b w:val="false"/>
                <w:i w:val="false"/>
                <w:color w:val="000000"/>
                <w:sz w:val="20"/>
              </w:rPr>
              <w:t>
</w:t>
            </w:r>
            <w:r>
              <w:rPr>
                <w:rFonts w:ascii="Times New Roman"/>
                <w:b w:val="false"/>
                <w:i w:val="false"/>
                <w:color w:val="000000"/>
                <w:sz w:val="20"/>
              </w:rPr>
              <w:t>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Балпык би,</w:t>
            </w:r>
            <w:r>
              <w:br/>
            </w:r>
            <w:r>
              <w:rPr>
                <w:rFonts w:ascii="Times New Roman"/>
                <w:b w:val="false"/>
                <w:i w:val="false"/>
                <w:color w:val="000000"/>
                <w:sz w:val="20"/>
              </w:rPr>
              <w:t>
</w:t>
            </w:r>
            <w:r>
              <w:rPr>
                <w:rFonts w:ascii="Times New Roman"/>
                <w:b w:val="false"/>
                <w:i w:val="false"/>
                <w:color w:val="000000"/>
                <w:sz w:val="20"/>
              </w:rPr>
              <w:t>ул. Исабаева,</w:t>
            </w:r>
            <w:r>
              <w:br/>
            </w:r>
            <w:r>
              <w:rPr>
                <w:rFonts w:ascii="Times New Roman"/>
                <w:b w:val="false"/>
                <w:i w:val="false"/>
                <w:color w:val="000000"/>
                <w:sz w:val="20"/>
              </w:rPr>
              <w:t>
</w:t>
            </w:r>
            <w:r>
              <w:rPr>
                <w:rFonts w:ascii="Times New Roman"/>
                <w:b w:val="false"/>
                <w:i w:val="false"/>
                <w:color w:val="000000"/>
                <w:sz w:val="20"/>
              </w:rPr>
              <w:t>122</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2-02-18</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2-06-46</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Панфиловского 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Жаркент,</w:t>
            </w:r>
            <w:r>
              <w:br/>
            </w:r>
            <w:r>
              <w:rPr>
                <w:rFonts w:ascii="Times New Roman"/>
                <w:b w:val="false"/>
                <w:i w:val="false"/>
                <w:color w:val="000000"/>
                <w:sz w:val="20"/>
              </w:rPr>
              <w:t>
</w:t>
            </w:r>
            <w:r>
              <w:rPr>
                <w:rFonts w:ascii="Times New Roman"/>
                <w:b w:val="false"/>
                <w:i w:val="false"/>
                <w:color w:val="000000"/>
                <w:sz w:val="20"/>
              </w:rPr>
              <w:t>ул. Жансугурова,</w:t>
            </w:r>
            <w:r>
              <w:br/>
            </w:r>
            <w:r>
              <w:rPr>
                <w:rFonts w:ascii="Times New Roman"/>
                <w:b w:val="false"/>
                <w:i w:val="false"/>
                <w:color w:val="000000"/>
                <w:sz w:val="20"/>
              </w:rPr>
              <w:t>
</w:t>
            </w:r>
            <w:r>
              <w:rPr>
                <w:rFonts w:ascii="Times New Roman"/>
                <w:b w:val="false"/>
                <w:i w:val="false"/>
                <w:color w:val="000000"/>
                <w:sz w:val="20"/>
              </w:rPr>
              <w:t>102</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5-12-02</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Райымбекского 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Беген,</w:t>
            </w:r>
            <w:r>
              <w:br/>
            </w:r>
            <w:r>
              <w:rPr>
                <w:rFonts w:ascii="Times New Roman"/>
                <w:b w:val="false"/>
                <w:i w:val="false"/>
                <w:color w:val="000000"/>
                <w:sz w:val="20"/>
              </w:rPr>
              <w:t>
</w:t>
            </w:r>
            <w:r>
              <w:rPr>
                <w:rFonts w:ascii="Times New Roman"/>
                <w:b w:val="false"/>
                <w:i w:val="false"/>
                <w:color w:val="000000"/>
                <w:sz w:val="20"/>
              </w:rPr>
              <w:t>ул. Жамбула, 9</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2-13-98</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2-15-59</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w:t>
            </w:r>
            <w:r>
              <w:br/>
            </w:r>
            <w:r>
              <w:rPr>
                <w:rFonts w:ascii="Times New Roman"/>
                <w:b w:val="false"/>
                <w:i w:val="false"/>
                <w:color w:val="000000"/>
                <w:sz w:val="20"/>
              </w:rPr>
              <w:t>
</w:t>
            </w:r>
            <w:r>
              <w:rPr>
                <w:rFonts w:ascii="Times New Roman"/>
                <w:b w:val="false"/>
                <w:i w:val="false"/>
                <w:color w:val="000000"/>
                <w:sz w:val="20"/>
              </w:rPr>
              <w:t xml:space="preserve">дел </w:t>
            </w:r>
            <w:r>
              <w:rPr>
                <w:rFonts w:ascii="Times New Roman"/>
                <w:b w:val="false"/>
                <w:i w:val="false"/>
                <w:color w:val="000000"/>
                <w:sz w:val="20"/>
              </w:rPr>
              <w:t>Саркандского</w:t>
            </w:r>
            <w:r>
              <w:br/>
            </w:r>
            <w:r>
              <w:rPr>
                <w:rFonts w:ascii="Times New Roman"/>
                <w:b w:val="false"/>
                <w:i w:val="false"/>
                <w:color w:val="000000"/>
                <w:sz w:val="20"/>
              </w:rPr>
              <w:t>
</w:t>
            </w:r>
            <w:r>
              <w:rPr>
                <w:rFonts w:ascii="Times New Roman"/>
                <w:b w:val="false"/>
                <w:i w:val="false"/>
                <w:color w:val="000000"/>
                <w:sz w:val="20"/>
              </w:rPr>
              <w:t>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Сарканд,</w:t>
            </w:r>
            <w:r>
              <w:br/>
            </w:r>
            <w:r>
              <w:rPr>
                <w:rFonts w:ascii="Times New Roman"/>
                <w:b w:val="false"/>
                <w:i w:val="false"/>
                <w:color w:val="000000"/>
                <w:sz w:val="20"/>
              </w:rPr>
              <w:t>
</w:t>
            </w:r>
            <w:r>
              <w:rPr>
                <w:rFonts w:ascii="Times New Roman"/>
                <w:b w:val="false"/>
                <w:i w:val="false"/>
                <w:color w:val="000000"/>
                <w:sz w:val="20"/>
              </w:rPr>
              <w:t>ул. Жамбула, 42</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2-11-54</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w:t>
            </w:r>
            <w:r>
              <w:br/>
            </w:r>
            <w:r>
              <w:rPr>
                <w:rFonts w:ascii="Times New Roman"/>
                <w:b w:val="false"/>
                <w:i w:val="false"/>
                <w:color w:val="000000"/>
                <w:sz w:val="20"/>
              </w:rPr>
              <w:t>
</w:t>
            </w:r>
            <w:r>
              <w:rPr>
                <w:rFonts w:ascii="Times New Roman"/>
                <w:b w:val="false"/>
                <w:i w:val="false"/>
                <w:color w:val="000000"/>
                <w:sz w:val="20"/>
              </w:rPr>
              <w:t xml:space="preserve">дел </w:t>
            </w:r>
            <w:r>
              <w:rPr>
                <w:rFonts w:ascii="Times New Roman"/>
                <w:b w:val="false"/>
                <w:i w:val="false"/>
                <w:color w:val="000000"/>
                <w:sz w:val="20"/>
              </w:rPr>
              <w:t>Уйгурского</w:t>
            </w:r>
            <w:r>
              <w:br/>
            </w:r>
            <w:r>
              <w:rPr>
                <w:rFonts w:ascii="Times New Roman"/>
                <w:b w:val="false"/>
                <w:i w:val="false"/>
                <w:color w:val="000000"/>
                <w:sz w:val="20"/>
              </w:rPr>
              <w:t>
</w:t>
            </w:r>
            <w:r>
              <w:rPr>
                <w:rFonts w:ascii="Times New Roman"/>
                <w:b w:val="false"/>
                <w:i w:val="false"/>
                <w:color w:val="000000"/>
                <w:sz w:val="20"/>
              </w:rPr>
              <w:t>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Чунджа,</w:t>
            </w:r>
            <w:r>
              <w:br/>
            </w:r>
            <w:r>
              <w:rPr>
                <w:rFonts w:ascii="Times New Roman"/>
                <w:b w:val="false"/>
                <w:i w:val="false"/>
                <w:color w:val="000000"/>
                <w:sz w:val="20"/>
              </w:rPr>
              <w:t>
</w:t>
            </w:r>
            <w:r>
              <w:rPr>
                <w:rFonts w:ascii="Times New Roman"/>
                <w:b w:val="false"/>
                <w:i w:val="false"/>
                <w:color w:val="000000"/>
                <w:sz w:val="20"/>
              </w:rPr>
              <w:t>ул. Исламова, 51</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2-15-97</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Атырауской области</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w:t>
            </w:r>
            <w:r>
              <w:br/>
            </w:r>
            <w:r>
              <w:rPr>
                <w:rFonts w:ascii="Times New Roman"/>
                <w:b w:val="false"/>
                <w:i w:val="false"/>
                <w:color w:val="000000"/>
                <w:sz w:val="20"/>
              </w:rPr>
              <w:t>
</w:t>
            </w:r>
            <w:r>
              <w:rPr>
                <w:rFonts w:ascii="Times New Roman"/>
                <w:b w:val="false"/>
                <w:i w:val="false"/>
                <w:color w:val="000000"/>
                <w:sz w:val="20"/>
              </w:rPr>
              <w:t>пр. Азаттык, 85</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w:t>
            </w:r>
            <w:r>
              <w:br/>
            </w:r>
            <w:r>
              <w:rPr>
                <w:rFonts w:ascii="Times New Roman"/>
                <w:b w:val="false"/>
                <w:i w:val="false"/>
                <w:color w:val="000000"/>
                <w:sz w:val="20"/>
              </w:rPr>
              <w:t>
</w:t>
            </w:r>
            <w:r>
              <w:rPr>
                <w:rFonts w:ascii="Times New Roman"/>
                <w:b w:val="false"/>
                <w:i w:val="false"/>
                <w:color w:val="000000"/>
                <w:sz w:val="20"/>
              </w:rPr>
              <w:t>atyrau.kz</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98-21-17,</w:t>
            </w:r>
            <w:r>
              <w:br/>
            </w:r>
            <w:r>
              <w:rPr>
                <w:rFonts w:ascii="Times New Roman"/>
                <w:b w:val="false"/>
                <w:i w:val="false"/>
                <w:color w:val="000000"/>
                <w:sz w:val="20"/>
              </w:rPr>
              <w:t>
</w:t>
            </w:r>
            <w:r>
              <w:rPr>
                <w:rFonts w:ascii="Times New Roman"/>
                <w:b w:val="false"/>
                <w:i w:val="false"/>
                <w:color w:val="000000"/>
                <w:sz w:val="20"/>
              </w:rPr>
              <w:t>98-20-57</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98-20-23,</w:t>
            </w:r>
            <w:r>
              <w:br/>
            </w:r>
            <w:r>
              <w:rPr>
                <w:rFonts w:ascii="Times New Roman"/>
                <w:b w:val="false"/>
                <w:i w:val="false"/>
                <w:color w:val="000000"/>
                <w:sz w:val="20"/>
              </w:rPr>
              <w:t>
</w:t>
            </w:r>
            <w:r>
              <w:rPr>
                <w:rFonts w:ascii="Times New Roman"/>
                <w:b w:val="false"/>
                <w:i w:val="false"/>
                <w:color w:val="000000"/>
                <w:sz w:val="20"/>
              </w:rPr>
              <w:t>98-20-77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г. Атырау</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w:t>
            </w:r>
            <w:r>
              <w:br/>
            </w:r>
            <w:r>
              <w:rPr>
                <w:rFonts w:ascii="Times New Roman"/>
                <w:b w:val="false"/>
                <w:i w:val="false"/>
                <w:color w:val="000000"/>
                <w:sz w:val="20"/>
              </w:rPr>
              <w:t>
</w:t>
            </w:r>
            <w:r>
              <w:rPr>
                <w:rFonts w:ascii="Times New Roman"/>
                <w:b w:val="false"/>
                <w:i w:val="false"/>
                <w:color w:val="000000"/>
                <w:sz w:val="20"/>
              </w:rPr>
              <w:t>ул. Молдагулова,</w:t>
            </w:r>
            <w:r>
              <w:br/>
            </w:r>
            <w:r>
              <w:rPr>
                <w:rFonts w:ascii="Times New Roman"/>
                <w:b w:val="false"/>
                <w:i w:val="false"/>
                <w:color w:val="000000"/>
                <w:sz w:val="20"/>
              </w:rPr>
              <w:t>
</w:t>
            </w:r>
            <w:r>
              <w:rPr>
                <w:rFonts w:ascii="Times New Roman"/>
                <w:b w:val="false"/>
                <w:i w:val="false"/>
                <w:color w:val="000000"/>
                <w:sz w:val="20"/>
              </w:rPr>
              <w:t>247</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98-15-72</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98-15-14</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Жылыойского 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Кульсары,</w:t>
            </w:r>
            <w:r>
              <w:br/>
            </w:r>
            <w:r>
              <w:rPr>
                <w:rFonts w:ascii="Times New Roman"/>
                <w:b w:val="false"/>
                <w:i w:val="false"/>
                <w:color w:val="000000"/>
                <w:sz w:val="20"/>
              </w:rPr>
              <w:t>
</w:t>
            </w:r>
            <w:r>
              <w:rPr>
                <w:rFonts w:ascii="Times New Roman"/>
                <w:b w:val="false"/>
                <w:i w:val="false"/>
                <w:color w:val="000000"/>
                <w:sz w:val="20"/>
              </w:rPr>
              <w:t>ул. Дюсенбекова,</w:t>
            </w:r>
            <w:r>
              <w:br/>
            </w:r>
            <w:r>
              <w:rPr>
                <w:rFonts w:ascii="Times New Roman"/>
                <w:b w:val="false"/>
                <w:i w:val="false"/>
                <w:color w:val="000000"/>
                <w:sz w:val="20"/>
              </w:rPr>
              <w:t>
</w:t>
            </w:r>
            <w:r>
              <w:rPr>
                <w:rFonts w:ascii="Times New Roman"/>
                <w:b w:val="false"/>
                <w:i w:val="false"/>
                <w:color w:val="000000"/>
                <w:sz w:val="20"/>
              </w:rPr>
              <w:t>54</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5-17-22</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Индерского 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Индер,</w:t>
            </w:r>
            <w:r>
              <w:br/>
            </w:r>
            <w:r>
              <w:rPr>
                <w:rFonts w:ascii="Times New Roman"/>
                <w:b w:val="false"/>
                <w:i w:val="false"/>
                <w:color w:val="000000"/>
                <w:sz w:val="20"/>
              </w:rPr>
              <w:t>
</w:t>
            </w:r>
            <w:r>
              <w:rPr>
                <w:rFonts w:ascii="Times New Roman"/>
                <w:b w:val="false"/>
                <w:i w:val="false"/>
                <w:color w:val="000000"/>
                <w:sz w:val="20"/>
              </w:rPr>
              <w:t>ул. Нсанбаева, 9</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2-13-65</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2-13-65</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w:t>
            </w:r>
            <w:r>
              <w:br/>
            </w:r>
            <w:r>
              <w:rPr>
                <w:rFonts w:ascii="Times New Roman"/>
                <w:b w:val="false"/>
                <w:i w:val="false"/>
                <w:color w:val="000000"/>
                <w:sz w:val="20"/>
              </w:rPr>
              <w:t>
</w:t>
            </w:r>
            <w:r>
              <w:rPr>
                <w:rFonts w:ascii="Times New Roman"/>
                <w:b w:val="false"/>
                <w:i w:val="false"/>
                <w:color w:val="000000"/>
                <w:sz w:val="20"/>
              </w:rPr>
              <w:t xml:space="preserve">дел </w:t>
            </w:r>
            <w:r>
              <w:rPr>
                <w:rFonts w:ascii="Times New Roman"/>
                <w:b w:val="false"/>
                <w:i w:val="false"/>
                <w:color w:val="000000"/>
                <w:sz w:val="20"/>
              </w:rPr>
              <w:t>Исатайского</w:t>
            </w:r>
            <w:r>
              <w:br/>
            </w:r>
            <w:r>
              <w:rPr>
                <w:rFonts w:ascii="Times New Roman"/>
                <w:b w:val="false"/>
                <w:i w:val="false"/>
                <w:color w:val="000000"/>
                <w:sz w:val="20"/>
              </w:rPr>
              <w:t>
</w:t>
            </w:r>
            <w:r>
              <w:rPr>
                <w:rFonts w:ascii="Times New Roman"/>
                <w:b w:val="false"/>
                <w:i w:val="false"/>
                <w:color w:val="000000"/>
                <w:sz w:val="20"/>
              </w:rPr>
              <w:t>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Аккистау,</w:t>
            </w:r>
            <w:r>
              <w:br/>
            </w:r>
            <w:r>
              <w:rPr>
                <w:rFonts w:ascii="Times New Roman"/>
                <w:b w:val="false"/>
                <w:i w:val="false"/>
                <w:color w:val="000000"/>
                <w:sz w:val="20"/>
              </w:rPr>
              <w:t>
</w:t>
            </w:r>
            <w:r>
              <w:rPr>
                <w:rFonts w:ascii="Times New Roman"/>
                <w:b w:val="false"/>
                <w:i w:val="false"/>
                <w:color w:val="000000"/>
                <w:sz w:val="20"/>
              </w:rPr>
              <w:t>ул. Егемен</w:t>
            </w:r>
            <w:r>
              <w:br/>
            </w:r>
            <w:r>
              <w:rPr>
                <w:rFonts w:ascii="Times New Roman"/>
                <w:b w:val="false"/>
                <w:i w:val="false"/>
                <w:color w:val="000000"/>
                <w:sz w:val="20"/>
              </w:rPr>
              <w:t>
</w:t>
            </w:r>
            <w:r>
              <w:rPr>
                <w:rFonts w:ascii="Times New Roman"/>
                <w:b w:val="false"/>
                <w:i w:val="false"/>
                <w:color w:val="000000"/>
                <w:sz w:val="20"/>
              </w:rPr>
              <w:t>Казахстан, 11</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2-02-02</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Кзылкогинского</w:t>
            </w:r>
            <w:r>
              <w:br/>
            </w:r>
            <w:r>
              <w:rPr>
                <w:rFonts w:ascii="Times New Roman"/>
                <w:b w:val="false"/>
                <w:i w:val="false"/>
                <w:color w:val="000000"/>
                <w:sz w:val="20"/>
              </w:rPr>
              <w:t>
</w:t>
            </w:r>
            <w:r>
              <w:rPr>
                <w:rFonts w:ascii="Times New Roman"/>
                <w:b w:val="false"/>
                <w:i w:val="false"/>
                <w:color w:val="000000"/>
                <w:sz w:val="20"/>
              </w:rPr>
              <w:t>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Миялы,</w:t>
            </w:r>
            <w:r>
              <w:br/>
            </w:r>
            <w:r>
              <w:rPr>
                <w:rFonts w:ascii="Times New Roman"/>
                <w:b w:val="false"/>
                <w:i w:val="false"/>
                <w:color w:val="000000"/>
                <w:sz w:val="20"/>
              </w:rPr>
              <w:t>
</w:t>
            </w:r>
            <w:r>
              <w:rPr>
                <w:rFonts w:ascii="Times New Roman"/>
                <w:b w:val="false"/>
                <w:i w:val="false"/>
                <w:color w:val="000000"/>
                <w:sz w:val="20"/>
              </w:rPr>
              <w:t>ул. Абая, 8</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2-12-06</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2-12-01</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Курмангазинского</w:t>
            </w:r>
            <w:r>
              <w:br/>
            </w:r>
            <w:r>
              <w:rPr>
                <w:rFonts w:ascii="Times New Roman"/>
                <w:b w:val="false"/>
                <w:i w:val="false"/>
                <w:color w:val="000000"/>
                <w:sz w:val="20"/>
              </w:rPr>
              <w:t>
</w:t>
            </w:r>
            <w:r>
              <w:rPr>
                <w:rFonts w:ascii="Times New Roman"/>
                <w:b w:val="false"/>
                <w:i w:val="false"/>
                <w:color w:val="000000"/>
                <w:sz w:val="20"/>
              </w:rPr>
              <w:t>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Ганюшкино,</w:t>
            </w:r>
            <w:r>
              <w:br/>
            </w:r>
            <w:r>
              <w:rPr>
                <w:rFonts w:ascii="Times New Roman"/>
                <w:b w:val="false"/>
                <w:i w:val="false"/>
                <w:color w:val="000000"/>
                <w:sz w:val="20"/>
              </w:rPr>
              <w:t>
</w:t>
            </w:r>
            <w:r>
              <w:rPr>
                <w:rFonts w:ascii="Times New Roman"/>
                <w:b w:val="false"/>
                <w:i w:val="false"/>
                <w:color w:val="000000"/>
                <w:sz w:val="20"/>
              </w:rPr>
              <w:t>ул. Абая, 37</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2-11-89</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w:t>
            </w:r>
            <w:r>
              <w:br/>
            </w:r>
            <w:r>
              <w:rPr>
                <w:rFonts w:ascii="Times New Roman"/>
                <w:b w:val="false"/>
                <w:i w:val="false"/>
                <w:color w:val="000000"/>
                <w:sz w:val="20"/>
              </w:rPr>
              <w:t>
</w:t>
            </w:r>
            <w:r>
              <w:rPr>
                <w:rFonts w:ascii="Times New Roman"/>
                <w:b w:val="false"/>
                <w:i w:val="false"/>
                <w:color w:val="000000"/>
                <w:sz w:val="20"/>
              </w:rPr>
              <w:t xml:space="preserve">дел </w:t>
            </w:r>
            <w:r>
              <w:rPr>
                <w:rFonts w:ascii="Times New Roman"/>
                <w:b w:val="false"/>
                <w:i w:val="false"/>
                <w:color w:val="000000"/>
                <w:sz w:val="20"/>
              </w:rPr>
              <w:t>Макатского</w:t>
            </w:r>
            <w:r>
              <w:br/>
            </w:r>
            <w:r>
              <w:rPr>
                <w:rFonts w:ascii="Times New Roman"/>
                <w:b w:val="false"/>
                <w:i w:val="false"/>
                <w:color w:val="000000"/>
                <w:sz w:val="20"/>
              </w:rPr>
              <w:t>
</w:t>
            </w:r>
            <w:r>
              <w:rPr>
                <w:rFonts w:ascii="Times New Roman"/>
                <w:b w:val="false"/>
                <w:i w:val="false"/>
                <w:color w:val="000000"/>
                <w:sz w:val="20"/>
              </w:rPr>
              <w:t>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Макат,</w:t>
            </w:r>
            <w:r>
              <w:br/>
            </w:r>
            <w:r>
              <w:rPr>
                <w:rFonts w:ascii="Times New Roman"/>
                <w:b w:val="false"/>
                <w:i w:val="false"/>
                <w:color w:val="000000"/>
                <w:sz w:val="20"/>
              </w:rPr>
              <w:t>
</w:t>
            </w:r>
            <w:r>
              <w:rPr>
                <w:rFonts w:ascii="Times New Roman"/>
                <w:b w:val="false"/>
                <w:i w:val="false"/>
                <w:color w:val="000000"/>
                <w:sz w:val="20"/>
              </w:rPr>
              <w:t>ул. Газовиков,</w:t>
            </w:r>
            <w:r>
              <w:br/>
            </w:r>
            <w:r>
              <w:rPr>
                <w:rFonts w:ascii="Times New Roman"/>
                <w:b w:val="false"/>
                <w:i w:val="false"/>
                <w:color w:val="000000"/>
                <w:sz w:val="20"/>
              </w:rPr>
              <w:t>
</w:t>
            </w:r>
            <w:r>
              <w:rPr>
                <w:rFonts w:ascii="Times New Roman"/>
                <w:b w:val="false"/>
                <w:i w:val="false"/>
                <w:color w:val="000000"/>
                <w:sz w:val="20"/>
              </w:rPr>
              <w:t>13</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3-09-60</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Махамбетского 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Махамбет,</w:t>
            </w:r>
            <w:r>
              <w:br/>
            </w:r>
            <w:r>
              <w:rPr>
                <w:rFonts w:ascii="Times New Roman"/>
                <w:b w:val="false"/>
                <w:i w:val="false"/>
                <w:color w:val="000000"/>
                <w:sz w:val="20"/>
              </w:rPr>
              <w:t>
</w:t>
            </w:r>
            <w:r>
              <w:rPr>
                <w:rFonts w:ascii="Times New Roman"/>
                <w:b w:val="false"/>
                <w:i w:val="false"/>
                <w:color w:val="000000"/>
                <w:sz w:val="20"/>
              </w:rPr>
              <w:t>ул. Абая, 13</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2-23-67</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области</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w:t>
            </w:r>
            <w:r>
              <w:br/>
            </w:r>
            <w:r>
              <w:rPr>
                <w:rFonts w:ascii="Times New Roman"/>
                <w:b w:val="false"/>
                <w:i w:val="false"/>
                <w:color w:val="000000"/>
                <w:sz w:val="20"/>
              </w:rPr>
              <w:t>
</w:t>
            </w:r>
            <w:r>
              <w:rPr>
                <w:rFonts w:ascii="Times New Roman"/>
                <w:b w:val="false"/>
                <w:i w:val="false"/>
                <w:color w:val="000000"/>
                <w:sz w:val="20"/>
              </w:rPr>
              <w:t>Каменогорск,</w:t>
            </w:r>
            <w:r>
              <w:br/>
            </w:r>
            <w:r>
              <w:rPr>
                <w:rFonts w:ascii="Times New Roman"/>
                <w:b w:val="false"/>
                <w:i w:val="false"/>
                <w:color w:val="000000"/>
                <w:sz w:val="20"/>
              </w:rPr>
              <w:t>
</w:t>
            </w:r>
            <w:r>
              <w:rPr>
                <w:rFonts w:ascii="Times New Roman"/>
                <w:b w:val="false"/>
                <w:i w:val="false"/>
                <w:color w:val="000000"/>
                <w:sz w:val="20"/>
              </w:rPr>
              <w:t>ул. Ворошилова,</w:t>
            </w:r>
            <w:r>
              <w:br/>
            </w:r>
            <w:r>
              <w:rPr>
                <w:rFonts w:ascii="Times New Roman"/>
                <w:b w:val="false"/>
                <w:i w:val="false"/>
                <w:color w:val="000000"/>
                <w:sz w:val="20"/>
              </w:rPr>
              <w:t>
</w:t>
            </w:r>
            <w:r>
              <w:rPr>
                <w:rFonts w:ascii="Times New Roman"/>
                <w:b w:val="false"/>
                <w:i w:val="false"/>
                <w:color w:val="000000"/>
                <w:sz w:val="20"/>
              </w:rPr>
              <w:t>1</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www.02vko.kz</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23-43-17,</w:t>
            </w:r>
            <w:r>
              <w:br/>
            </w:r>
            <w:r>
              <w:rPr>
                <w:rFonts w:ascii="Times New Roman"/>
                <w:b w:val="false"/>
                <w:i w:val="false"/>
                <w:color w:val="000000"/>
                <w:sz w:val="20"/>
              </w:rPr>
              <w:t>
</w:t>
            </w:r>
            <w:r>
              <w:rPr>
                <w:rFonts w:ascii="Times New Roman"/>
                <w:b w:val="false"/>
                <w:i w:val="false"/>
                <w:color w:val="000000"/>
                <w:sz w:val="20"/>
              </w:rPr>
              <w:t>23-42-11</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23-42-17,</w:t>
            </w:r>
            <w:r>
              <w:br/>
            </w:r>
            <w:r>
              <w:rPr>
                <w:rFonts w:ascii="Times New Roman"/>
                <w:b w:val="false"/>
                <w:i w:val="false"/>
                <w:color w:val="000000"/>
                <w:sz w:val="20"/>
              </w:rPr>
              <w:t>
</w:t>
            </w:r>
            <w:r>
              <w:rPr>
                <w:rFonts w:ascii="Times New Roman"/>
                <w:b w:val="false"/>
                <w:i w:val="false"/>
                <w:color w:val="000000"/>
                <w:sz w:val="20"/>
              </w:rPr>
              <w:t>23-42-56</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г. Усть-Каменогорска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w:t>
            </w:r>
            <w:r>
              <w:br/>
            </w:r>
            <w:r>
              <w:rPr>
                <w:rFonts w:ascii="Times New Roman"/>
                <w:b w:val="false"/>
                <w:i w:val="false"/>
                <w:color w:val="000000"/>
                <w:sz w:val="20"/>
              </w:rPr>
              <w:t>
</w:t>
            </w:r>
            <w:r>
              <w:rPr>
                <w:rFonts w:ascii="Times New Roman"/>
                <w:b w:val="false"/>
                <w:i w:val="false"/>
                <w:color w:val="000000"/>
                <w:sz w:val="20"/>
              </w:rPr>
              <w:t>Каменогорск,</w:t>
            </w:r>
            <w:r>
              <w:br/>
            </w:r>
            <w:r>
              <w:rPr>
                <w:rFonts w:ascii="Times New Roman"/>
                <w:b w:val="false"/>
                <w:i w:val="false"/>
                <w:color w:val="000000"/>
                <w:sz w:val="20"/>
              </w:rPr>
              <w:t>
</w:t>
            </w:r>
            <w:r>
              <w:rPr>
                <w:rFonts w:ascii="Times New Roman"/>
                <w:b w:val="false"/>
                <w:i w:val="false"/>
                <w:color w:val="000000"/>
                <w:sz w:val="20"/>
              </w:rPr>
              <w:t>ул.</w:t>
            </w:r>
            <w:r>
              <w:br/>
            </w:r>
            <w:r>
              <w:rPr>
                <w:rFonts w:ascii="Times New Roman"/>
                <w:b w:val="false"/>
                <w:i w:val="false"/>
                <w:color w:val="000000"/>
                <w:sz w:val="20"/>
              </w:rPr>
              <w:t>
</w:t>
            </w:r>
            <w:r>
              <w:rPr>
                <w:rFonts w:ascii="Times New Roman"/>
                <w:b w:val="false"/>
                <w:i w:val="false"/>
                <w:color w:val="000000"/>
                <w:sz w:val="20"/>
              </w:rPr>
              <w:t>Пролетарская,</w:t>
            </w:r>
            <w:r>
              <w:br/>
            </w:r>
            <w:r>
              <w:rPr>
                <w:rFonts w:ascii="Times New Roman"/>
                <w:b w:val="false"/>
                <w:i w:val="false"/>
                <w:color w:val="000000"/>
                <w:sz w:val="20"/>
              </w:rPr>
              <w:t>
</w:t>
            </w:r>
            <w:r>
              <w:rPr>
                <w:rFonts w:ascii="Times New Roman"/>
                <w:b w:val="false"/>
                <w:i w:val="false"/>
                <w:color w:val="000000"/>
                <w:sz w:val="20"/>
              </w:rPr>
              <w:t>152</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23-27-11,</w:t>
            </w:r>
            <w:r>
              <w:br/>
            </w:r>
            <w:r>
              <w:rPr>
                <w:rFonts w:ascii="Times New Roman"/>
                <w:b w:val="false"/>
                <w:i w:val="false"/>
                <w:color w:val="000000"/>
                <w:sz w:val="20"/>
              </w:rPr>
              <w:t>
</w:t>
            </w:r>
            <w:r>
              <w:rPr>
                <w:rFonts w:ascii="Times New Roman"/>
                <w:b w:val="false"/>
                <w:i w:val="false"/>
                <w:color w:val="000000"/>
                <w:sz w:val="20"/>
              </w:rPr>
              <w:t>23-27-12</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23-27-25,</w:t>
            </w:r>
            <w:r>
              <w:br/>
            </w:r>
            <w:r>
              <w:rPr>
                <w:rFonts w:ascii="Times New Roman"/>
                <w:b w:val="false"/>
                <w:i w:val="false"/>
                <w:color w:val="000000"/>
                <w:sz w:val="20"/>
              </w:rPr>
              <w:t>
</w:t>
            </w:r>
            <w:r>
              <w:rPr>
                <w:rFonts w:ascii="Times New Roman"/>
                <w:b w:val="false"/>
                <w:i w:val="false"/>
                <w:color w:val="000000"/>
                <w:sz w:val="20"/>
              </w:rPr>
              <w:t>23-27-86</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г. Семей</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Семей,</w:t>
            </w:r>
            <w:r>
              <w:br/>
            </w:r>
            <w:r>
              <w:rPr>
                <w:rFonts w:ascii="Times New Roman"/>
                <w:b w:val="false"/>
                <w:i w:val="false"/>
                <w:color w:val="000000"/>
                <w:sz w:val="20"/>
              </w:rPr>
              <w:t>
</w:t>
            </w:r>
            <w:r>
              <w:rPr>
                <w:rFonts w:ascii="Times New Roman"/>
                <w:b w:val="false"/>
                <w:i w:val="false"/>
                <w:color w:val="000000"/>
                <w:sz w:val="20"/>
              </w:rPr>
              <w:t>ул. Б. Момышулы,</w:t>
            </w:r>
            <w:r>
              <w:br/>
            </w:r>
            <w:r>
              <w:rPr>
                <w:rFonts w:ascii="Times New Roman"/>
                <w:b w:val="false"/>
                <w:i w:val="false"/>
                <w:color w:val="000000"/>
                <w:sz w:val="20"/>
              </w:rPr>
              <w:t>
</w:t>
            </w:r>
            <w:r>
              <w:rPr>
                <w:rFonts w:ascii="Times New Roman"/>
                <w:b w:val="false"/>
                <w:i w:val="false"/>
                <w:color w:val="000000"/>
                <w:sz w:val="20"/>
              </w:rPr>
              <w:t>17</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56-97-56</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56-93-90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w:t>
            </w:r>
            <w:r>
              <w:br/>
            </w:r>
            <w:r>
              <w:rPr>
                <w:rFonts w:ascii="Times New Roman"/>
                <w:b w:val="false"/>
                <w:i w:val="false"/>
                <w:color w:val="000000"/>
                <w:sz w:val="20"/>
              </w:rPr>
              <w:t>
</w:t>
            </w:r>
            <w:r>
              <w:rPr>
                <w:rFonts w:ascii="Times New Roman"/>
                <w:b w:val="false"/>
                <w:i w:val="false"/>
                <w:color w:val="000000"/>
                <w:sz w:val="20"/>
              </w:rPr>
              <w:t xml:space="preserve">дел </w:t>
            </w:r>
            <w:r>
              <w:rPr>
                <w:rFonts w:ascii="Times New Roman"/>
                <w:b w:val="false"/>
                <w:i w:val="false"/>
                <w:color w:val="000000"/>
                <w:sz w:val="20"/>
              </w:rPr>
              <w:t>г. Аягоза и</w:t>
            </w:r>
            <w:r>
              <w:br/>
            </w:r>
            <w:r>
              <w:rPr>
                <w:rFonts w:ascii="Times New Roman"/>
                <w:b w:val="false"/>
                <w:i w:val="false"/>
                <w:color w:val="000000"/>
                <w:sz w:val="20"/>
              </w:rPr>
              <w:t>
</w:t>
            </w:r>
            <w:r>
              <w:rPr>
                <w:rFonts w:ascii="Times New Roman"/>
                <w:b w:val="false"/>
                <w:i w:val="false"/>
                <w:color w:val="000000"/>
                <w:sz w:val="20"/>
              </w:rPr>
              <w:t>Аягозского 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Аягоз,</w:t>
            </w:r>
            <w:r>
              <w:br/>
            </w:r>
            <w:r>
              <w:rPr>
                <w:rFonts w:ascii="Times New Roman"/>
                <w:b w:val="false"/>
                <w:i w:val="false"/>
                <w:color w:val="000000"/>
                <w:sz w:val="20"/>
              </w:rPr>
              <w:t>
</w:t>
            </w:r>
            <w:r>
              <w:rPr>
                <w:rFonts w:ascii="Times New Roman"/>
                <w:b w:val="false"/>
                <w:i w:val="false"/>
                <w:color w:val="000000"/>
                <w:sz w:val="20"/>
              </w:rPr>
              <w:t>ул. Танибергена,</w:t>
            </w:r>
            <w:r>
              <w:br/>
            </w:r>
            <w:r>
              <w:rPr>
                <w:rFonts w:ascii="Times New Roman"/>
                <w:b w:val="false"/>
                <w:i w:val="false"/>
                <w:color w:val="000000"/>
                <w:sz w:val="20"/>
              </w:rPr>
              <w:t>
</w:t>
            </w:r>
            <w:r>
              <w:rPr>
                <w:rFonts w:ascii="Times New Roman"/>
                <w:b w:val="false"/>
                <w:i w:val="false"/>
                <w:color w:val="000000"/>
                <w:sz w:val="20"/>
              </w:rPr>
              <w:t>68</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3-33-43,</w:t>
            </w:r>
            <w:r>
              <w:br/>
            </w:r>
            <w:r>
              <w:rPr>
                <w:rFonts w:ascii="Times New Roman"/>
                <w:b w:val="false"/>
                <w:i w:val="false"/>
                <w:color w:val="000000"/>
                <w:sz w:val="20"/>
              </w:rPr>
              <w:t>
</w:t>
            </w:r>
            <w:r>
              <w:rPr>
                <w:rFonts w:ascii="Times New Roman"/>
                <w:b w:val="false"/>
                <w:i w:val="false"/>
                <w:color w:val="000000"/>
                <w:sz w:val="20"/>
              </w:rPr>
              <w:t>3-14-88</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3-33-43,</w:t>
            </w:r>
            <w:r>
              <w:br/>
            </w:r>
            <w:r>
              <w:rPr>
                <w:rFonts w:ascii="Times New Roman"/>
                <w:b w:val="false"/>
                <w:i w:val="false"/>
                <w:color w:val="000000"/>
                <w:sz w:val="20"/>
              </w:rPr>
              <w:t>
</w:t>
            </w:r>
            <w:r>
              <w:rPr>
                <w:rFonts w:ascii="Times New Roman"/>
                <w:b w:val="false"/>
                <w:i w:val="false"/>
                <w:color w:val="000000"/>
                <w:sz w:val="20"/>
              </w:rPr>
              <w:t>3-14-88</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Зыряновска и</w:t>
            </w:r>
            <w:r>
              <w:br/>
            </w:r>
            <w:r>
              <w:rPr>
                <w:rFonts w:ascii="Times New Roman"/>
                <w:b w:val="false"/>
                <w:i w:val="false"/>
                <w:color w:val="000000"/>
                <w:sz w:val="20"/>
              </w:rPr>
              <w:t>
</w:t>
            </w:r>
            <w:r>
              <w:rPr>
                <w:rFonts w:ascii="Times New Roman"/>
                <w:b w:val="false"/>
                <w:i w:val="false"/>
                <w:color w:val="000000"/>
                <w:sz w:val="20"/>
              </w:rPr>
              <w:t>Зыряновского 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Зыряновск,</w:t>
            </w:r>
            <w:r>
              <w:br/>
            </w:r>
            <w:r>
              <w:rPr>
                <w:rFonts w:ascii="Times New Roman"/>
                <w:b w:val="false"/>
                <w:i w:val="false"/>
                <w:color w:val="000000"/>
                <w:sz w:val="20"/>
              </w:rPr>
              <w:t>
</w:t>
            </w:r>
            <w:r>
              <w:rPr>
                <w:rFonts w:ascii="Times New Roman"/>
                <w:b w:val="false"/>
                <w:i w:val="false"/>
                <w:color w:val="000000"/>
                <w:sz w:val="20"/>
              </w:rPr>
              <w:t>ул. Горького, 34</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4-19-31,</w:t>
            </w:r>
            <w:r>
              <w:br/>
            </w:r>
            <w:r>
              <w:rPr>
                <w:rFonts w:ascii="Times New Roman"/>
                <w:b w:val="false"/>
                <w:i w:val="false"/>
                <w:color w:val="000000"/>
                <w:sz w:val="20"/>
              </w:rPr>
              <w:t>
</w:t>
            </w:r>
            <w:r>
              <w:rPr>
                <w:rFonts w:ascii="Times New Roman"/>
                <w:b w:val="false"/>
                <w:i w:val="false"/>
                <w:color w:val="000000"/>
                <w:sz w:val="20"/>
              </w:rPr>
              <w:t>3-10-08</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4-19-31,</w:t>
            </w:r>
            <w:r>
              <w:br/>
            </w:r>
            <w:r>
              <w:rPr>
                <w:rFonts w:ascii="Times New Roman"/>
                <w:b w:val="false"/>
                <w:i w:val="false"/>
                <w:color w:val="000000"/>
                <w:sz w:val="20"/>
              </w:rPr>
              <w:t>
</w:t>
            </w:r>
            <w:r>
              <w:rPr>
                <w:rFonts w:ascii="Times New Roman"/>
                <w:b w:val="false"/>
                <w:i w:val="false"/>
                <w:color w:val="000000"/>
                <w:sz w:val="20"/>
              </w:rPr>
              <w:t>3-10-08</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w:t>
            </w:r>
            <w:r>
              <w:br/>
            </w:r>
            <w:r>
              <w:rPr>
                <w:rFonts w:ascii="Times New Roman"/>
                <w:b w:val="false"/>
                <w:i w:val="false"/>
                <w:color w:val="000000"/>
                <w:sz w:val="20"/>
              </w:rPr>
              <w:t>
</w:t>
            </w:r>
            <w:r>
              <w:rPr>
                <w:rFonts w:ascii="Times New Roman"/>
                <w:b w:val="false"/>
                <w:i w:val="false"/>
                <w:color w:val="000000"/>
                <w:sz w:val="20"/>
              </w:rPr>
              <w:t>дел г. Риддера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Риддер,</w:t>
            </w:r>
            <w:r>
              <w:br/>
            </w:r>
            <w:r>
              <w:rPr>
                <w:rFonts w:ascii="Times New Roman"/>
                <w:b w:val="false"/>
                <w:i w:val="false"/>
                <w:color w:val="000000"/>
                <w:sz w:val="20"/>
              </w:rPr>
              <w:t>
</w:t>
            </w:r>
            <w:r>
              <w:rPr>
                <w:rFonts w:ascii="Times New Roman"/>
                <w:b w:val="false"/>
                <w:i w:val="false"/>
                <w:color w:val="000000"/>
                <w:sz w:val="20"/>
              </w:rPr>
              <w:t>ул Тохтарова, 8</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4-47-41,</w:t>
            </w:r>
            <w:r>
              <w:br/>
            </w:r>
            <w:r>
              <w:rPr>
                <w:rFonts w:ascii="Times New Roman"/>
                <w:b w:val="false"/>
                <w:i w:val="false"/>
                <w:color w:val="000000"/>
                <w:sz w:val="20"/>
              </w:rPr>
              <w:t>
</w:t>
            </w:r>
            <w:r>
              <w:rPr>
                <w:rFonts w:ascii="Times New Roman"/>
                <w:b w:val="false"/>
                <w:i w:val="false"/>
                <w:color w:val="000000"/>
                <w:sz w:val="20"/>
              </w:rPr>
              <w:t>4-22-50</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4-52-13</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w:t>
            </w:r>
            <w:r>
              <w:br/>
            </w:r>
            <w:r>
              <w:rPr>
                <w:rFonts w:ascii="Times New Roman"/>
                <w:b w:val="false"/>
                <w:i w:val="false"/>
                <w:color w:val="000000"/>
                <w:sz w:val="20"/>
              </w:rPr>
              <w:t>
</w:t>
            </w:r>
            <w:r>
              <w:rPr>
                <w:rFonts w:ascii="Times New Roman"/>
                <w:b w:val="false"/>
                <w:i w:val="false"/>
                <w:color w:val="000000"/>
                <w:sz w:val="20"/>
              </w:rPr>
              <w:t>дел Абайского 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Караул,</w:t>
            </w:r>
            <w:r>
              <w:br/>
            </w:r>
            <w:r>
              <w:rPr>
                <w:rFonts w:ascii="Times New Roman"/>
                <w:b w:val="false"/>
                <w:i w:val="false"/>
                <w:color w:val="000000"/>
                <w:sz w:val="20"/>
              </w:rPr>
              <w:t>
</w:t>
            </w:r>
            <w:r>
              <w:rPr>
                <w:rFonts w:ascii="Times New Roman"/>
                <w:b w:val="false"/>
                <w:i w:val="false"/>
                <w:color w:val="000000"/>
                <w:sz w:val="20"/>
              </w:rPr>
              <w:t>ул. Модагалиева,</w:t>
            </w:r>
            <w:r>
              <w:br/>
            </w:r>
            <w:r>
              <w:rPr>
                <w:rFonts w:ascii="Times New Roman"/>
                <w:b w:val="false"/>
                <w:i w:val="false"/>
                <w:color w:val="000000"/>
                <w:sz w:val="20"/>
              </w:rPr>
              <w:t>
</w:t>
            </w:r>
            <w:r>
              <w:rPr>
                <w:rFonts w:ascii="Times New Roman"/>
                <w:b w:val="false"/>
                <w:i w:val="false"/>
                <w:color w:val="000000"/>
                <w:sz w:val="20"/>
              </w:rPr>
              <w:t>13</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9-13-26</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9-13-26</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Бескарагайского</w:t>
            </w:r>
            <w:r>
              <w:br/>
            </w:r>
            <w:r>
              <w:rPr>
                <w:rFonts w:ascii="Times New Roman"/>
                <w:b w:val="false"/>
                <w:i w:val="false"/>
                <w:color w:val="000000"/>
                <w:sz w:val="20"/>
              </w:rPr>
              <w:t>
</w:t>
            </w:r>
            <w:r>
              <w:rPr>
                <w:rFonts w:ascii="Times New Roman"/>
                <w:b w:val="false"/>
                <w:i w:val="false"/>
                <w:color w:val="000000"/>
                <w:sz w:val="20"/>
              </w:rPr>
              <w:t>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Бескарагай,</w:t>
            </w:r>
            <w:r>
              <w:br/>
            </w:r>
            <w:r>
              <w:rPr>
                <w:rFonts w:ascii="Times New Roman"/>
                <w:b w:val="false"/>
                <w:i w:val="false"/>
                <w:color w:val="000000"/>
                <w:sz w:val="20"/>
              </w:rPr>
              <w:t>
</w:t>
            </w:r>
            <w:r>
              <w:rPr>
                <w:rFonts w:ascii="Times New Roman"/>
                <w:b w:val="false"/>
                <w:i w:val="false"/>
                <w:color w:val="000000"/>
                <w:sz w:val="20"/>
              </w:rPr>
              <w:t>ул. Ауэзова, 45</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9-14-63,</w:t>
            </w:r>
            <w:r>
              <w:br/>
            </w:r>
            <w:r>
              <w:rPr>
                <w:rFonts w:ascii="Times New Roman"/>
                <w:b w:val="false"/>
                <w:i w:val="false"/>
                <w:color w:val="000000"/>
                <w:sz w:val="20"/>
              </w:rPr>
              <w:t>
</w:t>
            </w:r>
            <w:r>
              <w:rPr>
                <w:rFonts w:ascii="Times New Roman"/>
                <w:b w:val="false"/>
                <w:i w:val="false"/>
                <w:color w:val="000000"/>
                <w:sz w:val="20"/>
              </w:rPr>
              <w:t>9-18-61</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9-14-63,</w:t>
            </w:r>
            <w:r>
              <w:br/>
            </w:r>
            <w:r>
              <w:rPr>
                <w:rFonts w:ascii="Times New Roman"/>
                <w:b w:val="false"/>
                <w:i w:val="false"/>
                <w:color w:val="000000"/>
                <w:sz w:val="20"/>
              </w:rPr>
              <w:t>
</w:t>
            </w:r>
            <w:r>
              <w:rPr>
                <w:rFonts w:ascii="Times New Roman"/>
                <w:b w:val="false"/>
                <w:i w:val="false"/>
                <w:color w:val="000000"/>
                <w:sz w:val="20"/>
              </w:rPr>
              <w:t>9-18-61</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Бородулихинского</w:t>
            </w:r>
            <w:r>
              <w:br/>
            </w:r>
            <w:r>
              <w:rPr>
                <w:rFonts w:ascii="Times New Roman"/>
                <w:b w:val="false"/>
                <w:i w:val="false"/>
                <w:color w:val="000000"/>
                <w:sz w:val="20"/>
              </w:rPr>
              <w:t>
</w:t>
            </w:r>
            <w:r>
              <w:rPr>
                <w:rFonts w:ascii="Times New Roman"/>
                <w:b w:val="false"/>
                <w:i w:val="false"/>
                <w:color w:val="000000"/>
                <w:sz w:val="20"/>
              </w:rPr>
              <w:t>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Бородулиха,</w:t>
            </w:r>
            <w:r>
              <w:br/>
            </w:r>
            <w:r>
              <w:rPr>
                <w:rFonts w:ascii="Times New Roman"/>
                <w:b w:val="false"/>
                <w:i w:val="false"/>
                <w:color w:val="000000"/>
                <w:sz w:val="20"/>
              </w:rPr>
              <w:t>
</w:t>
            </w:r>
            <w:r>
              <w:rPr>
                <w:rFonts w:ascii="Times New Roman"/>
                <w:b w:val="false"/>
                <w:i w:val="false"/>
                <w:color w:val="000000"/>
                <w:sz w:val="20"/>
              </w:rPr>
              <w:t>п. Мира, 16</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2-10-27</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Глубоковского 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Глубокое,</w:t>
            </w:r>
            <w:r>
              <w:br/>
            </w:r>
            <w:r>
              <w:rPr>
                <w:rFonts w:ascii="Times New Roman"/>
                <w:b w:val="false"/>
                <w:i w:val="false"/>
                <w:color w:val="000000"/>
                <w:sz w:val="20"/>
              </w:rPr>
              <w:t>
</w:t>
            </w:r>
            <w:r>
              <w:rPr>
                <w:rFonts w:ascii="Times New Roman"/>
                <w:b w:val="false"/>
                <w:i w:val="false"/>
                <w:color w:val="000000"/>
                <w:sz w:val="20"/>
              </w:rPr>
              <w:t>ул. Поповича, 44</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2-18-80,</w:t>
            </w:r>
            <w:r>
              <w:br/>
            </w:r>
            <w:r>
              <w:rPr>
                <w:rFonts w:ascii="Times New Roman"/>
                <w:b w:val="false"/>
                <w:i w:val="false"/>
                <w:color w:val="000000"/>
                <w:sz w:val="20"/>
              </w:rPr>
              <w:t>
</w:t>
            </w:r>
            <w:r>
              <w:rPr>
                <w:rFonts w:ascii="Times New Roman"/>
                <w:b w:val="false"/>
                <w:i w:val="false"/>
                <w:color w:val="000000"/>
                <w:sz w:val="20"/>
              </w:rPr>
              <w:t>2-26-77</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2-29-75</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w:t>
            </w:r>
            <w:r>
              <w:br/>
            </w:r>
            <w:r>
              <w:rPr>
                <w:rFonts w:ascii="Times New Roman"/>
                <w:b w:val="false"/>
                <w:i w:val="false"/>
                <w:color w:val="000000"/>
                <w:sz w:val="20"/>
              </w:rPr>
              <w:t>
</w:t>
            </w:r>
            <w:r>
              <w:rPr>
                <w:rFonts w:ascii="Times New Roman"/>
                <w:b w:val="false"/>
                <w:i w:val="false"/>
                <w:color w:val="000000"/>
                <w:sz w:val="20"/>
              </w:rPr>
              <w:t xml:space="preserve">дел </w:t>
            </w:r>
            <w:r>
              <w:rPr>
                <w:rFonts w:ascii="Times New Roman"/>
                <w:b w:val="false"/>
                <w:i w:val="false"/>
                <w:color w:val="000000"/>
                <w:sz w:val="20"/>
              </w:rPr>
              <w:t>Жарминского</w:t>
            </w:r>
            <w:r>
              <w:br/>
            </w:r>
            <w:r>
              <w:rPr>
                <w:rFonts w:ascii="Times New Roman"/>
                <w:b w:val="false"/>
                <w:i w:val="false"/>
                <w:color w:val="000000"/>
                <w:sz w:val="20"/>
              </w:rPr>
              <w:t>
</w:t>
            </w:r>
            <w:r>
              <w:rPr>
                <w:rFonts w:ascii="Times New Roman"/>
                <w:b w:val="false"/>
                <w:i w:val="false"/>
                <w:color w:val="000000"/>
                <w:sz w:val="20"/>
              </w:rPr>
              <w:t>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Калбатау,</w:t>
            </w:r>
            <w:r>
              <w:br/>
            </w:r>
            <w:r>
              <w:rPr>
                <w:rFonts w:ascii="Times New Roman"/>
                <w:b w:val="false"/>
                <w:i w:val="false"/>
                <w:color w:val="000000"/>
                <w:sz w:val="20"/>
              </w:rPr>
              <w:t>
</w:t>
            </w:r>
            <w:r>
              <w:rPr>
                <w:rFonts w:ascii="Times New Roman"/>
                <w:b w:val="false"/>
                <w:i w:val="false"/>
                <w:color w:val="000000"/>
                <w:sz w:val="20"/>
              </w:rPr>
              <w:t>ул. Бабатай улы,</w:t>
            </w:r>
            <w:r>
              <w:br/>
            </w:r>
            <w:r>
              <w:rPr>
                <w:rFonts w:ascii="Times New Roman"/>
                <w:b w:val="false"/>
                <w:i w:val="false"/>
                <w:color w:val="000000"/>
                <w:sz w:val="20"/>
              </w:rPr>
              <w:t>
</w:t>
            </w:r>
            <w:r>
              <w:rPr>
                <w:rFonts w:ascii="Times New Roman"/>
                <w:b w:val="false"/>
                <w:i w:val="false"/>
                <w:color w:val="000000"/>
                <w:sz w:val="20"/>
              </w:rPr>
              <w:t>36</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6-57-54</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w:t>
            </w:r>
            <w:r>
              <w:br/>
            </w:r>
            <w:r>
              <w:rPr>
                <w:rFonts w:ascii="Times New Roman"/>
                <w:b w:val="false"/>
                <w:i w:val="false"/>
                <w:color w:val="000000"/>
                <w:sz w:val="20"/>
              </w:rPr>
              <w:t>
</w:t>
            </w:r>
            <w:r>
              <w:rPr>
                <w:rFonts w:ascii="Times New Roman"/>
                <w:b w:val="false"/>
                <w:i w:val="false"/>
                <w:color w:val="000000"/>
                <w:sz w:val="20"/>
              </w:rPr>
              <w:t xml:space="preserve">дел </w:t>
            </w:r>
            <w:r>
              <w:rPr>
                <w:rFonts w:ascii="Times New Roman"/>
                <w:b w:val="false"/>
                <w:i w:val="false"/>
                <w:color w:val="000000"/>
                <w:sz w:val="20"/>
              </w:rPr>
              <w:t>Зайсанского</w:t>
            </w:r>
            <w:r>
              <w:br/>
            </w:r>
            <w:r>
              <w:rPr>
                <w:rFonts w:ascii="Times New Roman"/>
                <w:b w:val="false"/>
                <w:i w:val="false"/>
                <w:color w:val="000000"/>
                <w:sz w:val="20"/>
              </w:rPr>
              <w:t>
</w:t>
            </w:r>
            <w:r>
              <w:rPr>
                <w:rFonts w:ascii="Times New Roman"/>
                <w:b w:val="false"/>
                <w:i w:val="false"/>
                <w:color w:val="000000"/>
                <w:sz w:val="20"/>
              </w:rPr>
              <w:t>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Зайсан,</w:t>
            </w:r>
            <w:r>
              <w:br/>
            </w:r>
            <w:r>
              <w:rPr>
                <w:rFonts w:ascii="Times New Roman"/>
                <w:b w:val="false"/>
                <w:i w:val="false"/>
                <w:color w:val="000000"/>
                <w:sz w:val="20"/>
              </w:rPr>
              <w:t>
</w:t>
            </w:r>
            <w:r>
              <w:rPr>
                <w:rFonts w:ascii="Times New Roman"/>
                <w:b w:val="false"/>
                <w:i w:val="false"/>
                <w:color w:val="000000"/>
                <w:sz w:val="20"/>
              </w:rPr>
              <w:t>ул. Сатпаева, 14</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r>
              <w:br/>
            </w:r>
            <w:r>
              <w:rPr>
                <w:rFonts w:ascii="Times New Roman"/>
                <w:b w:val="false"/>
                <w:i w:val="false"/>
                <w:color w:val="000000"/>
                <w:sz w:val="20"/>
              </w:rPr>
              <w:t>
</w:t>
            </w:r>
            <w:r>
              <w:rPr>
                <w:rFonts w:ascii="Times New Roman"/>
                <w:b w:val="false"/>
                <w:i w:val="false"/>
                <w:color w:val="000000"/>
                <w:sz w:val="20"/>
              </w:rPr>
              <w:t>2-13-06</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r>
              <w:br/>
            </w:r>
            <w:r>
              <w:rPr>
                <w:rFonts w:ascii="Times New Roman"/>
                <w:b w:val="false"/>
                <w:i w:val="false"/>
                <w:color w:val="000000"/>
                <w:sz w:val="20"/>
              </w:rPr>
              <w:t>
</w:t>
            </w:r>
            <w:r>
              <w:rPr>
                <w:rFonts w:ascii="Times New Roman"/>
                <w:b w:val="false"/>
                <w:i w:val="false"/>
                <w:color w:val="000000"/>
                <w:sz w:val="20"/>
              </w:rPr>
              <w:t>2-13-06</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w:t>
            </w:r>
            <w:r>
              <w:br/>
            </w:r>
            <w:r>
              <w:rPr>
                <w:rFonts w:ascii="Times New Roman"/>
                <w:b w:val="false"/>
                <w:i w:val="false"/>
                <w:color w:val="000000"/>
                <w:sz w:val="20"/>
              </w:rPr>
              <w:t>
</w:t>
            </w:r>
            <w:r>
              <w:rPr>
                <w:rFonts w:ascii="Times New Roman"/>
                <w:b w:val="false"/>
                <w:i w:val="false"/>
                <w:color w:val="000000"/>
                <w:sz w:val="20"/>
              </w:rPr>
              <w:t xml:space="preserve">дел </w:t>
            </w:r>
            <w:r>
              <w:rPr>
                <w:rFonts w:ascii="Times New Roman"/>
                <w:b w:val="false"/>
                <w:i w:val="false"/>
                <w:color w:val="000000"/>
                <w:sz w:val="20"/>
              </w:rPr>
              <w:t>Катон-</w:t>
            </w:r>
            <w:r>
              <w:br/>
            </w:r>
            <w:r>
              <w:rPr>
                <w:rFonts w:ascii="Times New Roman"/>
                <w:b w:val="false"/>
                <w:i w:val="false"/>
                <w:color w:val="000000"/>
                <w:sz w:val="20"/>
              </w:rPr>
              <w:t>
</w:t>
            </w:r>
            <w:r>
              <w:rPr>
                <w:rFonts w:ascii="Times New Roman"/>
                <w:b w:val="false"/>
                <w:i w:val="false"/>
                <w:color w:val="000000"/>
                <w:sz w:val="20"/>
              </w:rPr>
              <w:t xml:space="preserve">Карагайского </w:t>
            </w:r>
            <w:r>
              <w:rPr>
                <w:rFonts w:ascii="Times New Roman"/>
                <w:b w:val="false"/>
                <w:i w:val="false"/>
                <w:color w:val="000000"/>
                <w:sz w:val="20"/>
              </w:rPr>
              <w:t>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Большенарым</w:t>
            </w:r>
            <w:r>
              <w:br/>
            </w:r>
            <w:r>
              <w:rPr>
                <w:rFonts w:ascii="Times New Roman"/>
                <w:b w:val="false"/>
                <w:i w:val="false"/>
                <w:color w:val="000000"/>
                <w:sz w:val="20"/>
              </w:rPr>
              <w:t>
</w:t>
            </w:r>
            <w:r>
              <w:rPr>
                <w:rFonts w:ascii="Times New Roman"/>
                <w:b w:val="false"/>
                <w:i w:val="false"/>
                <w:color w:val="000000"/>
                <w:sz w:val="20"/>
              </w:rPr>
              <w:t>ул. Абая, 1</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Кокпектинского</w:t>
            </w:r>
            <w:r>
              <w:br/>
            </w:r>
            <w:r>
              <w:rPr>
                <w:rFonts w:ascii="Times New Roman"/>
                <w:b w:val="false"/>
                <w:i w:val="false"/>
                <w:color w:val="000000"/>
                <w:sz w:val="20"/>
              </w:rPr>
              <w:t>
</w:t>
            </w:r>
            <w:r>
              <w:rPr>
                <w:rFonts w:ascii="Times New Roman"/>
                <w:b w:val="false"/>
                <w:i w:val="false"/>
                <w:color w:val="000000"/>
                <w:sz w:val="20"/>
              </w:rPr>
              <w:t>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Кокпекты,</w:t>
            </w:r>
            <w:r>
              <w:br/>
            </w:r>
            <w:r>
              <w:rPr>
                <w:rFonts w:ascii="Times New Roman"/>
                <w:b w:val="false"/>
                <w:i w:val="false"/>
                <w:color w:val="000000"/>
                <w:sz w:val="20"/>
              </w:rPr>
              <w:t>
</w:t>
            </w:r>
            <w:r>
              <w:rPr>
                <w:rFonts w:ascii="Times New Roman"/>
                <w:b w:val="false"/>
                <w:i w:val="false"/>
                <w:color w:val="000000"/>
                <w:sz w:val="20"/>
              </w:rPr>
              <w:t>ул. Астана, 33</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2-17-94,</w:t>
            </w:r>
            <w:r>
              <w:br/>
            </w:r>
            <w:r>
              <w:rPr>
                <w:rFonts w:ascii="Times New Roman"/>
                <w:b w:val="false"/>
                <w:i w:val="false"/>
                <w:color w:val="000000"/>
                <w:sz w:val="20"/>
              </w:rPr>
              <w:t>
</w:t>
            </w:r>
            <w:r>
              <w:rPr>
                <w:rFonts w:ascii="Times New Roman"/>
                <w:b w:val="false"/>
                <w:i w:val="false"/>
                <w:color w:val="000000"/>
                <w:sz w:val="20"/>
              </w:rPr>
              <w:t>2-19-49</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2-17-94,</w:t>
            </w:r>
            <w:r>
              <w:br/>
            </w:r>
            <w:r>
              <w:rPr>
                <w:rFonts w:ascii="Times New Roman"/>
                <w:b w:val="false"/>
                <w:i w:val="false"/>
                <w:color w:val="000000"/>
                <w:sz w:val="20"/>
              </w:rPr>
              <w:t>
</w:t>
            </w:r>
            <w:r>
              <w:rPr>
                <w:rFonts w:ascii="Times New Roman"/>
                <w:b w:val="false"/>
                <w:i w:val="false"/>
                <w:color w:val="000000"/>
                <w:sz w:val="20"/>
              </w:rPr>
              <w:t>2-19-49</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w:t>
            </w:r>
            <w:r>
              <w:br/>
            </w:r>
            <w:r>
              <w:rPr>
                <w:rFonts w:ascii="Times New Roman"/>
                <w:b w:val="false"/>
                <w:i w:val="false"/>
                <w:color w:val="000000"/>
                <w:sz w:val="20"/>
              </w:rPr>
              <w:t>
</w:t>
            </w:r>
            <w:r>
              <w:rPr>
                <w:rFonts w:ascii="Times New Roman"/>
                <w:b w:val="false"/>
                <w:i w:val="false"/>
                <w:color w:val="000000"/>
                <w:sz w:val="20"/>
              </w:rPr>
              <w:t xml:space="preserve">дел </w:t>
            </w:r>
            <w:r>
              <w:rPr>
                <w:rFonts w:ascii="Times New Roman"/>
                <w:b w:val="false"/>
                <w:i w:val="false"/>
                <w:color w:val="000000"/>
                <w:sz w:val="20"/>
              </w:rPr>
              <w:t>Курчумского</w:t>
            </w:r>
            <w:r>
              <w:br/>
            </w:r>
            <w:r>
              <w:rPr>
                <w:rFonts w:ascii="Times New Roman"/>
                <w:b w:val="false"/>
                <w:i w:val="false"/>
                <w:color w:val="000000"/>
                <w:sz w:val="20"/>
              </w:rPr>
              <w:t>
</w:t>
            </w:r>
            <w:r>
              <w:rPr>
                <w:rFonts w:ascii="Times New Roman"/>
                <w:b w:val="false"/>
                <w:i w:val="false"/>
                <w:color w:val="000000"/>
                <w:sz w:val="20"/>
              </w:rPr>
              <w:t>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Курчум, </w:t>
            </w:r>
            <w:r>
              <w:br/>
            </w:r>
            <w:r>
              <w:rPr>
                <w:rFonts w:ascii="Times New Roman"/>
                <w:b w:val="false"/>
                <w:i w:val="false"/>
                <w:color w:val="000000"/>
                <w:sz w:val="20"/>
              </w:rPr>
              <w:t>
</w:t>
            </w:r>
            <w:r>
              <w:rPr>
                <w:rFonts w:ascii="Times New Roman"/>
                <w:b w:val="false"/>
                <w:i w:val="false"/>
                <w:color w:val="000000"/>
                <w:sz w:val="20"/>
              </w:rPr>
              <w:t>ул. Новая, 10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3-17-76,</w:t>
            </w:r>
            <w:r>
              <w:br/>
            </w:r>
            <w:r>
              <w:rPr>
                <w:rFonts w:ascii="Times New Roman"/>
                <w:b w:val="false"/>
                <w:i w:val="false"/>
                <w:color w:val="000000"/>
                <w:sz w:val="20"/>
              </w:rPr>
              <w:t>
</w:t>
            </w:r>
            <w:r>
              <w:rPr>
                <w:rFonts w:ascii="Times New Roman"/>
                <w:b w:val="false"/>
                <w:i w:val="false"/>
                <w:color w:val="000000"/>
                <w:sz w:val="20"/>
              </w:rPr>
              <w:t>3-21-58</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3-17-76,</w:t>
            </w:r>
            <w:r>
              <w:br/>
            </w:r>
            <w:r>
              <w:rPr>
                <w:rFonts w:ascii="Times New Roman"/>
                <w:b w:val="false"/>
                <w:i w:val="false"/>
                <w:color w:val="000000"/>
                <w:sz w:val="20"/>
              </w:rPr>
              <w:t>
</w:t>
            </w:r>
            <w:r>
              <w:rPr>
                <w:rFonts w:ascii="Times New Roman"/>
                <w:b w:val="false"/>
                <w:i w:val="false"/>
                <w:color w:val="000000"/>
                <w:sz w:val="20"/>
              </w:rPr>
              <w:t>3-21-58</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Тарбагатайского</w:t>
            </w:r>
            <w:r>
              <w:br/>
            </w:r>
            <w:r>
              <w:rPr>
                <w:rFonts w:ascii="Times New Roman"/>
                <w:b w:val="false"/>
                <w:i w:val="false"/>
                <w:color w:val="000000"/>
                <w:sz w:val="20"/>
              </w:rPr>
              <w:t>
</w:t>
            </w:r>
            <w:r>
              <w:rPr>
                <w:rFonts w:ascii="Times New Roman"/>
                <w:b w:val="false"/>
                <w:i w:val="false"/>
                <w:color w:val="000000"/>
                <w:sz w:val="20"/>
              </w:rPr>
              <w:t>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Аксуат,</w:t>
            </w:r>
            <w:r>
              <w:br/>
            </w:r>
            <w:r>
              <w:rPr>
                <w:rFonts w:ascii="Times New Roman"/>
                <w:b w:val="false"/>
                <w:i w:val="false"/>
                <w:color w:val="000000"/>
                <w:sz w:val="20"/>
              </w:rPr>
              <w:t>
</w:t>
            </w:r>
            <w:r>
              <w:rPr>
                <w:rFonts w:ascii="Times New Roman"/>
                <w:b w:val="false"/>
                <w:i w:val="false"/>
                <w:color w:val="000000"/>
                <w:sz w:val="20"/>
              </w:rPr>
              <w:t>ул. Кабанбай, 1</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2-18-03</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2-18-03</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w:t>
            </w:r>
            <w:r>
              <w:br/>
            </w:r>
            <w:r>
              <w:rPr>
                <w:rFonts w:ascii="Times New Roman"/>
                <w:b w:val="false"/>
                <w:i w:val="false"/>
                <w:color w:val="000000"/>
                <w:sz w:val="20"/>
              </w:rPr>
              <w:t>
</w:t>
            </w:r>
            <w:r>
              <w:rPr>
                <w:rFonts w:ascii="Times New Roman"/>
                <w:b w:val="false"/>
                <w:i w:val="false"/>
                <w:color w:val="000000"/>
                <w:sz w:val="20"/>
              </w:rPr>
              <w:t xml:space="preserve">дел </w:t>
            </w:r>
            <w:r>
              <w:rPr>
                <w:rFonts w:ascii="Times New Roman"/>
                <w:b w:val="false"/>
                <w:i w:val="false"/>
                <w:color w:val="000000"/>
                <w:sz w:val="20"/>
              </w:rPr>
              <w:t>Уланского</w:t>
            </w:r>
            <w:r>
              <w:br/>
            </w:r>
            <w:r>
              <w:rPr>
                <w:rFonts w:ascii="Times New Roman"/>
                <w:b w:val="false"/>
                <w:i w:val="false"/>
                <w:color w:val="000000"/>
                <w:sz w:val="20"/>
              </w:rPr>
              <w:t>
</w:t>
            </w:r>
            <w:r>
              <w:rPr>
                <w:rFonts w:ascii="Times New Roman"/>
                <w:b w:val="false"/>
                <w:i w:val="false"/>
                <w:color w:val="000000"/>
                <w:sz w:val="20"/>
              </w:rPr>
              <w:t>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Молодежное,</w:t>
            </w:r>
            <w:r>
              <w:br/>
            </w:r>
            <w:r>
              <w:rPr>
                <w:rFonts w:ascii="Times New Roman"/>
                <w:b w:val="false"/>
                <w:i w:val="false"/>
                <w:color w:val="000000"/>
                <w:sz w:val="20"/>
              </w:rPr>
              <w:t>
</w:t>
            </w:r>
            <w:r>
              <w:rPr>
                <w:rFonts w:ascii="Times New Roman"/>
                <w:b w:val="false"/>
                <w:i w:val="false"/>
                <w:color w:val="000000"/>
                <w:sz w:val="20"/>
              </w:rPr>
              <w:t>дом 5</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2-74-33</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2-74-33</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w:t>
            </w:r>
            <w:r>
              <w:br/>
            </w:r>
            <w:r>
              <w:rPr>
                <w:rFonts w:ascii="Times New Roman"/>
                <w:b w:val="false"/>
                <w:i w:val="false"/>
                <w:color w:val="000000"/>
                <w:sz w:val="20"/>
              </w:rPr>
              <w:t>
</w:t>
            </w:r>
            <w:r>
              <w:rPr>
                <w:rFonts w:ascii="Times New Roman"/>
                <w:b w:val="false"/>
                <w:i w:val="false"/>
                <w:color w:val="000000"/>
                <w:sz w:val="20"/>
              </w:rPr>
              <w:t xml:space="preserve">дел </w:t>
            </w:r>
            <w:r>
              <w:rPr>
                <w:rFonts w:ascii="Times New Roman"/>
                <w:b w:val="false"/>
                <w:i w:val="false"/>
                <w:color w:val="000000"/>
                <w:sz w:val="20"/>
              </w:rPr>
              <w:t>Урджарского</w:t>
            </w:r>
            <w:r>
              <w:br/>
            </w:r>
            <w:r>
              <w:rPr>
                <w:rFonts w:ascii="Times New Roman"/>
                <w:b w:val="false"/>
                <w:i w:val="false"/>
                <w:color w:val="000000"/>
                <w:sz w:val="20"/>
              </w:rPr>
              <w:t>
</w:t>
            </w:r>
            <w:r>
              <w:rPr>
                <w:rFonts w:ascii="Times New Roman"/>
                <w:b w:val="false"/>
                <w:i w:val="false"/>
                <w:color w:val="000000"/>
                <w:sz w:val="20"/>
              </w:rPr>
              <w:t>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Урджар,</w:t>
            </w:r>
            <w:r>
              <w:br/>
            </w:r>
            <w:r>
              <w:rPr>
                <w:rFonts w:ascii="Times New Roman"/>
                <w:b w:val="false"/>
                <w:i w:val="false"/>
                <w:color w:val="000000"/>
                <w:sz w:val="20"/>
              </w:rPr>
              <w:t>
</w:t>
            </w:r>
            <w:r>
              <w:rPr>
                <w:rFonts w:ascii="Times New Roman"/>
                <w:b w:val="false"/>
                <w:i w:val="false"/>
                <w:color w:val="000000"/>
                <w:sz w:val="20"/>
              </w:rPr>
              <w:t>ул. Абылайхана,</w:t>
            </w:r>
            <w:r>
              <w:br/>
            </w:r>
            <w:r>
              <w:rPr>
                <w:rFonts w:ascii="Times New Roman"/>
                <w:b w:val="false"/>
                <w:i w:val="false"/>
                <w:color w:val="000000"/>
                <w:sz w:val="20"/>
              </w:rPr>
              <w:t>
</w:t>
            </w:r>
            <w:r>
              <w:rPr>
                <w:rFonts w:ascii="Times New Roman"/>
                <w:b w:val="false"/>
                <w:i w:val="false"/>
                <w:color w:val="000000"/>
                <w:sz w:val="20"/>
              </w:rPr>
              <w:t>171</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Шемонаихинского</w:t>
            </w:r>
            <w:r>
              <w:br/>
            </w:r>
            <w:r>
              <w:rPr>
                <w:rFonts w:ascii="Times New Roman"/>
                <w:b w:val="false"/>
                <w:i w:val="false"/>
                <w:color w:val="000000"/>
                <w:sz w:val="20"/>
              </w:rPr>
              <w:t>
</w:t>
            </w:r>
            <w:r>
              <w:rPr>
                <w:rFonts w:ascii="Times New Roman"/>
                <w:b w:val="false"/>
                <w:i w:val="false"/>
                <w:color w:val="000000"/>
                <w:sz w:val="20"/>
              </w:rPr>
              <w:t>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Шемонаиха,</w:t>
            </w:r>
            <w:r>
              <w:br/>
            </w:r>
            <w:r>
              <w:rPr>
                <w:rFonts w:ascii="Times New Roman"/>
                <w:b w:val="false"/>
                <w:i w:val="false"/>
                <w:color w:val="000000"/>
                <w:sz w:val="20"/>
              </w:rPr>
              <w:t>
</w:t>
            </w:r>
            <w:r>
              <w:rPr>
                <w:rFonts w:ascii="Times New Roman"/>
                <w:b w:val="false"/>
                <w:i w:val="false"/>
                <w:color w:val="000000"/>
                <w:sz w:val="20"/>
              </w:rPr>
              <w:t>ул.</w:t>
            </w:r>
            <w:r>
              <w:br/>
            </w:r>
            <w:r>
              <w:rPr>
                <w:rFonts w:ascii="Times New Roman"/>
                <w:b w:val="false"/>
                <w:i w:val="false"/>
                <w:color w:val="000000"/>
                <w:sz w:val="20"/>
              </w:rPr>
              <w:t>
</w:t>
            </w:r>
            <w:r>
              <w:rPr>
                <w:rFonts w:ascii="Times New Roman"/>
                <w:b w:val="false"/>
                <w:i w:val="false"/>
                <w:color w:val="000000"/>
                <w:sz w:val="20"/>
              </w:rPr>
              <w:t>Интернациональ-</w:t>
            </w:r>
            <w:r>
              <w:br/>
            </w:r>
            <w:r>
              <w:rPr>
                <w:rFonts w:ascii="Times New Roman"/>
                <w:b w:val="false"/>
                <w:i w:val="false"/>
                <w:color w:val="000000"/>
                <w:sz w:val="20"/>
              </w:rPr>
              <w:t>
</w:t>
            </w:r>
            <w:r>
              <w:rPr>
                <w:rFonts w:ascii="Times New Roman"/>
                <w:b w:val="false"/>
                <w:i w:val="false"/>
                <w:color w:val="000000"/>
                <w:sz w:val="20"/>
              </w:rPr>
              <w:t>ная, 2</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2-15-66</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2-15-71</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полиции города</w:t>
            </w:r>
            <w:r>
              <w:br/>
            </w:r>
            <w:r>
              <w:rPr>
                <w:rFonts w:ascii="Times New Roman"/>
                <w:b w:val="false"/>
                <w:i w:val="false"/>
                <w:color w:val="000000"/>
                <w:sz w:val="20"/>
              </w:rPr>
              <w:t>
</w:t>
            </w:r>
            <w:r>
              <w:rPr>
                <w:rFonts w:ascii="Times New Roman"/>
                <w:b w:val="false"/>
                <w:i w:val="false"/>
                <w:color w:val="000000"/>
                <w:sz w:val="20"/>
              </w:rPr>
              <w:t>Курчатова.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Курчатов ул.</w:t>
            </w:r>
            <w:r>
              <w:br/>
            </w:r>
            <w:r>
              <w:rPr>
                <w:rFonts w:ascii="Times New Roman"/>
                <w:b w:val="false"/>
                <w:i w:val="false"/>
                <w:color w:val="000000"/>
                <w:sz w:val="20"/>
              </w:rPr>
              <w:t>
</w:t>
            </w:r>
            <w:r>
              <w:rPr>
                <w:rFonts w:ascii="Times New Roman"/>
                <w:b w:val="false"/>
                <w:i w:val="false"/>
                <w:color w:val="000000"/>
                <w:sz w:val="20"/>
              </w:rPr>
              <w:t>Абая, 10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2-55-01</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Жамбылской области</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w:t>
            </w:r>
            <w:r>
              <w:br/>
            </w:r>
            <w:r>
              <w:rPr>
                <w:rFonts w:ascii="Times New Roman"/>
                <w:b w:val="false"/>
                <w:i w:val="false"/>
                <w:color w:val="000000"/>
                <w:sz w:val="20"/>
              </w:rPr>
              <w:t>
</w:t>
            </w:r>
            <w:r>
              <w:rPr>
                <w:rFonts w:ascii="Times New Roman"/>
                <w:b w:val="false"/>
                <w:i w:val="false"/>
                <w:color w:val="000000"/>
                <w:sz w:val="20"/>
              </w:rPr>
              <w:t>ул. Желтоксан,</w:t>
            </w:r>
            <w:r>
              <w:br/>
            </w:r>
            <w:r>
              <w:rPr>
                <w:rFonts w:ascii="Times New Roman"/>
                <w:b w:val="false"/>
                <w:i w:val="false"/>
                <w:color w:val="000000"/>
                <w:sz w:val="20"/>
              </w:rPr>
              <w:t>
</w:t>
            </w:r>
            <w:r>
              <w:rPr>
                <w:rFonts w:ascii="Times New Roman"/>
                <w:b w:val="false"/>
                <w:i w:val="false"/>
                <w:color w:val="000000"/>
                <w:sz w:val="20"/>
              </w:rPr>
              <w:t>80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www.taraz-</w:t>
            </w:r>
            <w:r>
              <w:br/>
            </w:r>
            <w:r>
              <w:rPr>
                <w:rFonts w:ascii="Times New Roman"/>
                <w:b w:val="false"/>
                <w:i w:val="false"/>
                <w:color w:val="000000"/>
                <w:sz w:val="20"/>
              </w:rPr>
              <w:t>
</w:t>
            </w:r>
            <w:r>
              <w:rPr>
                <w:rFonts w:ascii="Times New Roman"/>
                <w:b w:val="false"/>
                <w:i w:val="false"/>
                <w:color w:val="000000"/>
                <w:sz w:val="20"/>
              </w:rPr>
              <w:t>police.kz</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43-39-44</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43-37-31,</w:t>
            </w:r>
            <w:r>
              <w:br/>
            </w:r>
            <w:r>
              <w:rPr>
                <w:rFonts w:ascii="Times New Roman"/>
                <w:b w:val="false"/>
                <w:i w:val="false"/>
                <w:color w:val="000000"/>
                <w:sz w:val="20"/>
              </w:rPr>
              <w:t>
</w:t>
            </w:r>
            <w:r>
              <w:rPr>
                <w:rFonts w:ascii="Times New Roman"/>
                <w:b w:val="false"/>
                <w:i w:val="false"/>
                <w:color w:val="000000"/>
                <w:sz w:val="20"/>
              </w:rPr>
              <w:t>43-34-82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г. Тараза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w:t>
            </w:r>
            <w:r>
              <w:br/>
            </w:r>
            <w:r>
              <w:rPr>
                <w:rFonts w:ascii="Times New Roman"/>
                <w:b w:val="false"/>
                <w:i w:val="false"/>
                <w:color w:val="000000"/>
                <w:sz w:val="20"/>
              </w:rPr>
              <w:t>
</w:t>
            </w:r>
            <w:r>
              <w:rPr>
                <w:rFonts w:ascii="Times New Roman"/>
                <w:b w:val="false"/>
                <w:i w:val="false"/>
                <w:color w:val="000000"/>
                <w:sz w:val="20"/>
              </w:rPr>
              <w:t>ул. Рысбек</w:t>
            </w:r>
            <w:r>
              <w:br/>
            </w:r>
            <w:r>
              <w:rPr>
                <w:rFonts w:ascii="Times New Roman"/>
                <w:b w:val="false"/>
                <w:i w:val="false"/>
                <w:color w:val="000000"/>
                <w:sz w:val="20"/>
              </w:rPr>
              <w:t>
</w:t>
            </w:r>
            <w:r>
              <w:rPr>
                <w:rFonts w:ascii="Times New Roman"/>
                <w:b w:val="false"/>
                <w:i w:val="false"/>
                <w:color w:val="000000"/>
                <w:sz w:val="20"/>
              </w:rPr>
              <w:t>батыра, 5а</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34-36-23</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34-36-23</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w:t>
            </w:r>
            <w:r>
              <w:br/>
            </w:r>
            <w:r>
              <w:rPr>
                <w:rFonts w:ascii="Times New Roman"/>
                <w:b w:val="false"/>
                <w:i w:val="false"/>
                <w:color w:val="000000"/>
                <w:sz w:val="20"/>
              </w:rPr>
              <w:t>
</w:t>
            </w:r>
            <w:r>
              <w:rPr>
                <w:rFonts w:ascii="Times New Roman"/>
                <w:b w:val="false"/>
                <w:i w:val="false"/>
                <w:color w:val="000000"/>
                <w:sz w:val="20"/>
              </w:rPr>
              <w:t xml:space="preserve">дел </w:t>
            </w:r>
            <w:r>
              <w:rPr>
                <w:rFonts w:ascii="Times New Roman"/>
                <w:b w:val="false"/>
                <w:i w:val="false"/>
                <w:color w:val="000000"/>
                <w:sz w:val="20"/>
              </w:rPr>
              <w:t>Байзакского</w:t>
            </w:r>
            <w:r>
              <w:br/>
            </w:r>
            <w:r>
              <w:rPr>
                <w:rFonts w:ascii="Times New Roman"/>
                <w:b w:val="false"/>
                <w:i w:val="false"/>
                <w:color w:val="000000"/>
                <w:sz w:val="20"/>
              </w:rPr>
              <w:t>
</w:t>
            </w:r>
            <w:r>
              <w:rPr>
                <w:rFonts w:ascii="Times New Roman"/>
                <w:b w:val="false"/>
                <w:i w:val="false"/>
                <w:color w:val="000000"/>
                <w:sz w:val="20"/>
              </w:rPr>
              <w:t>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Сарыкемер,</w:t>
            </w:r>
            <w:r>
              <w:br/>
            </w:r>
            <w:r>
              <w:rPr>
                <w:rFonts w:ascii="Times New Roman"/>
                <w:b w:val="false"/>
                <w:i w:val="false"/>
                <w:color w:val="000000"/>
                <w:sz w:val="20"/>
              </w:rPr>
              <w:t>
</w:t>
            </w:r>
            <w:r>
              <w:rPr>
                <w:rFonts w:ascii="Times New Roman"/>
                <w:b w:val="false"/>
                <w:i w:val="false"/>
                <w:color w:val="000000"/>
                <w:sz w:val="20"/>
              </w:rPr>
              <w:t>ул. Орынкулова,</w:t>
            </w:r>
            <w:r>
              <w:br/>
            </w:r>
            <w:r>
              <w:rPr>
                <w:rFonts w:ascii="Times New Roman"/>
                <w:b w:val="false"/>
                <w:i w:val="false"/>
                <w:color w:val="000000"/>
                <w:sz w:val="20"/>
              </w:rPr>
              <w:t>
</w:t>
            </w:r>
            <w:r>
              <w:rPr>
                <w:rFonts w:ascii="Times New Roman"/>
                <w:b w:val="false"/>
                <w:i w:val="false"/>
                <w:color w:val="000000"/>
                <w:sz w:val="20"/>
              </w:rPr>
              <w:t>9а</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w:t>
            </w:r>
            <w:r>
              <w:br/>
            </w:r>
            <w:r>
              <w:rPr>
                <w:rFonts w:ascii="Times New Roman"/>
                <w:b w:val="false"/>
                <w:i w:val="false"/>
                <w:color w:val="000000"/>
                <w:sz w:val="20"/>
              </w:rPr>
              <w:t>
</w:t>
            </w:r>
            <w:r>
              <w:rPr>
                <w:rFonts w:ascii="Times New Roman"/>
                <w:b w:val="false"/>
                <w:i w:val="false"/>
                <w:color w:val="000000"/>
                <w:sz w:val="20"/>
              </w:rPr>
              <w:t xml:space="preserve">дел </w:t>
            </w:r>
            <w:r>
              <w:rPr>
                <w:rFonts w:ascii="Times New Roman"/>
                <w:b w:val="false"/>
                <w:i w:val="false"/>
                <w:color w:val="000000"/>
                <w:sz w:val="20"/>
              </w:rPr>
              <w:t>Жамбылского</w:t>
            </w:r>
            <w:r>
              <w:br/>
            </w:r>
            <w:r>
              <w:rPr>
                <w:rFonts w:ascii="Times New Roman"/>
                <w:b w:val="false"/>
                <w:i w:val="false"/>
                <w:color w:val="000000"/>
                <w:sz w:val="20"/>
              </w:rPr>
              <w:t>
</w:t>
            </w:r>
            <w:r>
              <w:rPr>
                <w:rFonts w:ascii="Times New Roman"/>
                <w:b w:val="false"/>
                <w:i w:val="false"/>
                <w:color w:val="000000"/>
                <w:sz w:val="20"/>
              </w:rPr>
              <w:t>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Аса,</w:t>
            </w:r>
            <w:r>
              <w:br/>
            </w:r>
            <w:r>
              <w:rPr>
                <w:rFonts w:ascii="Times New Roman"/>
                <w:b w:val="false"/>
                <w:i w:val="false"/>
                <w:color w:val="000000"/>
                <w:sz w:val="20"/>
              </w:rPr>
              <w:t>
</w:t>
            </w:r>
            <w:r>
              <w:rPr>
                <w:rFonts w:ascii="Times New Roman"/>
                <w:b w:val="false"/>
                <w:i w:val="false"/>
                <w:color w:val="000000"/>
                <w:sz w:val="20"/>
              </w:rPr>
              <w:t>ул. Толе би, 178</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w:t>
            </w:r>
            <w:r>
              <w:br/>
            </w:r>
            <w:r>
              <w:rPr>
                <w:rFonts w:ascii="Times New Roman"/>
                <w:b w:val="false"/>
                <w:i w:val="false"/>
                <w:color w:val="000000"/>
                <w:sz w:val="20"/>
              </w:rPr>
              <w:t>
</w:t>
            </w:r>
            <w:r>
              <w:rPr>
                <w:rFonts w:ascii="Times New Roman"/>
                <w:b w:val="false"/>
                <w:i w:val="false"/>
                <w:color w:val="000000"/>
                <w:sz w:val="20"/>
              </w:rPr>
              <w:t xml:space="preserve">дел </w:t>
            </w:r>
            <w:r>
              <w:rPr>
                <w:rFonts w:ascii="Times New Roman"/>
                <w:b w:val="false"/>
                <w:i w:val="false"/>
                <w:color w:val="000000"/>
                <w:sz w:val="20"/>
              </w:rPr>
              <w:t>Жуалынского</w:t>
            </w:r>
            <w:r>
              <w:br/>
            </w:r>
            <w:r>
              <w:rPr>
                <w:rFonts w:ascii="Times New Roman"/>
                <w:b w:val="false"/>
                <w:i w:val="false"/>
                <w:color w:val="000000"/>
                <w:sz w:val="20"/>
              </w:rPr>
              <w:t>
</w:t>
            </w:r>
            <w:r>
              <w:rPr>
                <w:rFonts w:ascii="Times New Roman"/>
                <w:b w:val="false"/>
                <w:i w:val="false"/>
                <w:color w:val="000000"/>
                <w:sz w:val="20"/>
              </w:rPr>
              <w:t>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Б. Момышулы, </w:t>
            </w:r>
            <w:r>
              <w:br/>
            </w:r>
            <w:r>
              <w:rPr>
                <w:rFonts w:ascii="Times New Roman"/>
                <w:b w:val="false"/>
                <w:i w:val="false"/>
                <w:color w:val="000000"/>
                <w:sz w:val="20"/>
              </w:rPr>
              <w:t>
</w:t>
            </w:r>
            <w:r>
              <w:rPr>
                <w:rFonts w:ascii="Times New Roman"/>
                <w:b w:val="false"/>
                <w:i w:val="false"/>
                <w:color w:val="000000"/>
                <w:sz w:val="20"/>
              </w:rPr>
              <w:t>ул. Рысбек</w:t>
            </w:r>
            <w:r>
              <w:br/>
            </w:r>
            <w:r>
              <w:rPr>
                <w:rFonts w:ascii="Times New Roman"/>
                <w:b w:val="false"/>
                <w:i w:val="false"/>
                <w:color w:val="000000"/>
                <w:sz w:val="20"/>
              </w:rPr>
              <w:t>
</w:t>
            </w:r>
            <w:r>
              <w:rPr>
                <w:rFonts w:ascii="Times New Roman"/>
                <w:b w:val="false"/>
                <w:i w:val="false"/>
                <w:color w:val="000000"/>
                <w:sz w:val="20"/>
              </w:rPr>
              <w:t>батыра, 84</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2-16-20</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w:t>
            </w:r>
            <w:r>
              <w:br/>
            </w:r>
            <w:r>
              <w:rPr>
                <w:rFonts w:ascii="Times New Roman"/>
                <w:b w:val="false"/>
                <w:i w:val="false"/>
                <w:color w:val="000000"/>
                <w:sz w:val="20"/>
              </w:rPr>
              <w:t>
</w:t>
            </w:r>
            <w:r>
              <w:rPr>
                <w:rFonts w:ascii="Times New Roman"/>
                <w:b w:val="false"/>
                <w:i w:val="false"/>
                <w:color w:val="000000"/>
                <w:sz w:val="20"/>
              </w:rPr>
              <w:t xml:space="preserve">дел </w:t>
            </w:r>
            <w:r>
              <w:rPr>
                <w:rFonts w:ascii="Times New Roman"/>
                <w:b w:val="false"/>
                <w:i w:val="false"/>
                <w:color w:val="000000"/>
                <w:sz w:val="20"/>
              </w:rPr>
              <w:t>Кордайского</w:t>
            </w:r>
            <w:r>
              <w:br/>
            </w:r>
            <w:r>
              <w:rPr>
                <w:rFonts w:ascii="Times New Roman"/>
                <w:b w:val="false"/>
                <w:i w:val="false"/>
                <w:color w:val="000000"/>
                <w:sz w:val="20"/>
              </w:rPr>
              <w:t>
</w:t>
            </w:r>
            <w:r>
              <w:rPr>
                <w:rFonts w:ascii="Times New Roman"/>
                <w:b w:val="false"/>
                <w:i w:val="false"/>
                <w:color w:val="000000"/>
                <w:sz w:val="20"/>
              </w:rPr>
              <w:t>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Кордай,</w:t>
            </w:r>
            <w:r>
              <w:br/>
            </w:r>
            <w:r>
              <w:rPr>
                <w:rFonts w:ascii="Times New Roman"/>
                <w:b w:val="false"/>
                <w:i w:val="false"/>
                <w:color w:val="000000"/>
                <w:sz w:val="20"/>
              </w:rPr>
              <w:t>
</w:t>
            </w:r>
            <w:r>
              <w:rPr>
                <w:rFonts w:ascii="Times New Roman"/>
                <w:b w:val="false"/>
                <w:i w:val="false"/>
                <w:color w:val="000000"/>
                <w:sz w:val="20"/>
              </w:rPr>
              <w:t>ул. Жибек жолы,</w:t>
            </w:r>
            <w:r>
              <w:br/>
            </w:r>
            <w:r>
              <w:rPr>
                <w:rFonts w:ascii="Times New Roman"/>
                <w:b w:val="false"/>
                <w:i w:val="false"/>
                <w:color w:val="000000"/>
                <w:sz w:val="20"/>
              </w:rPr>
              <w:t>
</w:t>
            </w:r>
            <w:r>
              <w:rPr>
                <w:rFonts w:ascii="Times New Roman"/>
                <w:b w:val="false"/>
                <w:i w:val="false"/>
                <w:color w:val="000000"/>
                <w:sz w:val="20"/>
              </w:rPr>
              <w:t>326</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w:t>
            </w:r>
            <w:r>
              <w:br/>
            </w:r>
            <w:r>
              <w:rPr>
                <w:rFonts w:ascii="Times New Roman"/>
                <w:b w:val="false"/>
                <w:i w:val="false"/>
                <w:color w:val="000000"/>
                <w:sz w:val="20"/>
              </w:rPr>
              <w:t>
</w:t>
            </w:r>
            <w:r>
              <w:rPr>
                <w:rFonts w:ascii="Times New Roman"/>
                <w:b w:val="false"/>
                <w:i w:val="false"/>
                <w:color w:val="000000"/>
                <w:sz w:val="20"/>
              </w:rPr>
              <w:t xml:space="preserve">дел </w:t>
            </w:r>
            <w:r>
              <w:rPr>
                <w:rFonts w:ascii="Times New Roman"/>
                <w:b w:val="false"/>
                <w:i w:val="false"/>
                <w:color w:val="000000"/>
                <w:sz w:val="20"/>
              </w:rPr>
              <w:t>Меркенского</w:t>
            </w:r>
            <w:r>
              <w:br/>
            </w:r>
            <w:r>
              <w:rPr>
                <w:rFonts w:ascii="Times New Roman"/>
                <w:b w:val="false"/>
                <w:i w:val="false"/>
                <w:color w:val="000000"/>
                <w:sz w:val="20"/>
              </w:rPr>
              <w:t>
</w:t>
            </w:r>
            <w:r>
              <w:rPr>
                <w:rFonts w:ascii="Times New Roman"/>
                <w:b w:val="false"/>
                <w:i w:val="false"/>
                <w:color w:val="000000"/>
                <w:sz w:val="20"/>
              </w:rPr>
              <w:t>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Мерке,</w:t>
            </w:r>
            <w:r>
              <w:br/>
            </w:r>
            <w:r>
              <w:rPr>
                <w:rFonts w:ascii="Times New Roman"/>
                <w:b w:val="false"/>
                <w:i w:val="false"/>
                <w:color w:val="000000"/>
                <w:sz w:val="20"/>
              </w:rPr>
              <w:t>
</w:t>
            </w:r>
            <w:r>
              <w:rPr>
                <w:rFonts w:ascii="Times New Roman"/>
                <w:b w:val="false"/>
                <w:i w:val="false"/>
                <w:color w:val="000000"/>
                <w:sz w:val="20"/>
              </w:rPr>
              <w:t>ул. Исмаилова,</w:t>
            </w:r>
            <w:r>
              <w:br/>
            </w:r>
            <w:r>
              <w:rPr>
                <w:rFonts w:ascii="Times New Roman"/>
                <w:b w:val="false"/>
                <w:i w:val="false"/>
                <w:color w:val="000000"/>
                <w:sz w:val="20"/>
              </w:rPr>
              <w:t>
</w:t>
            </w:r>
            <w:r>
              <w:rPr>
                <w:rFonts w:ascii="Times New Roman"/>
                <w:b w:val="false"/>
                <w:i w:val="false"/>
                <w:color w:val="000000"/>
                <w:sz w:val="20"/>
              </w:rPr>
              <w:t>230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2-25-40</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Мойынкумского 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Мойынкум,</w:t>
            </w:r>
            <w:r>
              <w:br/>
            </w:r>
            <w:r>
              <w:rPr>
                <w:rFonts w:ascii="Times New Roman"/>
                <w:b w:val="false"/>
                <w:i w:val="false"/>
                <w:color w:val="000000"/>
                <w:sz w:val="20"/>
              </w:rPr>
              <w:t>
</w:t>
            </w:r>
            <w:r>
              <w:rPr>
                <w:rFonts w:ascii="Times New Roman"/>
                <w:b w:val="false"/>
                <w:i w:val="false"/>
                <w:color w:val="000000"/>
                <w:sz w:val="20"/>
              </w:rPr>
              <w:t>ул. Амангельды,</w:t>
            </w:r>
            <w:r>
              <w:br/>
            </w:r>
            <w:r>
              <w:rPr>
                <w:rFonts w:ascii="Times New Roman"/>
                <w:b w:val="false"/>
                <w:i w:val="false"/>
                <w:color w:val="000000"/>
                <w:sz w:val="20"/>
              </w:rPr>
              <w:t>
</w:t>
            </w:r>
            <w:r>
              <w:rPr>
                <w:rFonts w:ascii="Times New Roman"/>
                <w:b w:val="false"/>
                <w:i w:val="false"/>
                <w:color w:val="000000"/>
                <w:sz w:val="20"/>
              </w:rPr>
              <w:t>69</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2-44-45</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2-44-45</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w:t>
            </w:r>
            <w:r>
              <w:br/>
            </w:r>
            <w:r>
              <w:rPr>
                <w:rFonts w:ascii="Times New Roman"/>
                <w:b w:val="false"/>
                <w:i w:val="false"/>
                <w:color w:val="000000"/>
                <w:sz w:val="20"/>
              </w:rPr>
              <w:t>
</w:t>
            </w:r>
            <w:r>
              <w:rPr>
                <w:rFonts w:ascii="Times New Roman"/>
                <w:b w:val="false"/>
                <w:i w:val="false"/>
                <w:color w:val="000000"/>
                <w:sz w:val="20"/>
              </w:rPr>
              <w:t>дел Сарысуского</w:t>
            </w:r>
            <w:r>
              <w:br/>
            </w:r>
            <w:r>
              <w:rPr>
                <w:rFonts w:ascii="Times New Roman"/>
                <w:b w:val="false"/>
                <w:i w:val="false"/>
                <w:color w:val="000000"/>
                <w:sz w:val="20"/>
              </w:rPr>
              <w:t>
</w:t>
            </w:r>
            <w:r>
              <w:rPr>
                <w:rFonts w:ascii="Times New Roman"/>
                <w:b w:val="false"/>
                <w:i w:val="false"/>
                <w:color w:val="000000"/>
                <w:sz w:val="20"/>
              </w:rPr>
              <w:t>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Жанатас,</w:t>
            </w:r>
            <w:r>
              <w:br/>
            </w:r>
            <w:r>
              <w:rPr>
                <w:rFonts w:ascii="Times New Roman"/>
                <w:b w:val="false"/>
                <w:i w:val="false"/>
                <w:color w:val="000000"/>
                <w:sz w:val="20"/>
              </w:rPr>
              <w:t>
</w:t>
            </w:r>
            <w:r>
              <w:rPr>
                <w:rFonts w:ascii="Times New Roman"/>
                <w:b w:val="false"/>
                <w:i w:val="false"/>
                <w:color w:val="000000"/>
                <w:sz w:val="20"/>
              </w:rPr>
              <w:t>ул. Аулие ата, 3</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6-29-13</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6-32-70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w:t>
            </w:r>
            <w:r>
              <w:br/>
            </w:r>
            <w:r>
              <w:rPr>
                <w:rFonts w:ascii="Times New Roman"/>
                <w:b w:val="false"/>
                <w:i w:val="false"/>
                <w:color w:val="000000"/>
                <w:sz w:val="20"/>
              </w:rPr>
              <w:t>
</w:t>
            </w:r>
            <w:r>
              <w:rPr>
                <w:rFonts w:ascii="Times New Roman"/>
                <w:b w:val="false"/>
                <w:i w:val="false"/>
                <w:color w:val="000000"/>
                <w:sz w:val="20"/>
              </w:rPr>
              <w:t xml:space="preserve">дел </w:t>
            </w:r>
            <w:r>
              <w:rPr>
                <w:rFonts w:ascii="Times New Roman"/>
                <w:b w:val="false"/>
                <w:i w:val="false"/>
                <w:color w:val="000000"/>
                <w:sz w:val="20"/>
              </w:rPr>
              <w:t>Таласского</w:t>
            </w:r>
            <w:r>
              <w:br/>
            </w:r>
            <w:r>
              <w:rPr>
                <w:rFonts w:ascii="Times New Roman"/>
                <w:b w:val="false"/>
                <w:i w:val="false"/>
                <w:color w:val="000000"/>
                <w:sz w:val="20"/>
              </w:rPr>
              <w:t>
</w:t>
            </w:r>
            <w:r>
              <w:rPr>
                <w:rFonts w:ascii="Times New Roman"/>
                <w:b w:val="false"/>
                <w:i w:val="false"/>
                <w:color w:val="000000"/>
                <w:sz w:val="20"/>
              </w:rPr>
              <w:t>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Каратау,</w:t>
            </w:r>
            <w:r>
              <w:br/>
            </w:r>
            <w:r>
              <w:rPr>
                <w:rFonts w:ascii="Times New Roman"/>
                <w:b w:val="false"/>
                <w:i w:val="false"/>
                <w:color w:val="000000"/>
                <w:sz w:val="20"/>
              </w:rPr>
              <w:t>
</w:t>
            </w:r>
            <w:r>
              <w:rPr>
                <w:rFonts w:ascii="Times New Roman"/>
                <w:b w:val="false"/>
                <w:i w:val="false"/>
                <w:color w:val="000000"/>
                <w:sz w:val="20"/>
              </w:rPr>
              <w:t>ул. Конаева, 20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6-27-14</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6-27-14</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w:t>
            </w:r>
            <w:r>
              <w:br/>
            </w:r>
            <w:r>
              <w:rPr>
                <w:rFonts w:ascii="Times New Roman"/>
                <w:b w:val="false"/>
                <w:i w:val="false"/>
                <w:color w:val="000000"/>
                <w:sz w:val="20"/>
              </w:rPr>
              <w:t>
</w:t>
            </w:r>
            <w:r>
              <w:rPr>
                <w:rFonts w:ascii="Times New Roman"/>
                <w:b w:val="false"/>
                <w:i w:val="false"/>
                <w:color w:val="000000"/>
                <w:sz w:val="20"/>
              </w:rPr>
              <w:t xml:space="preserve">дел </w:t>
            </w:r>
            <w:r>
              <w:rPr>
                <w:rFonts w:ascii="Times New Roman"/>
                <w:b w:val="false"/>
                <w:i w:val="false"/>
                <w:color w:val="000000"/>
                <w:sz w:val="20"/>
              </w:rPr>
              <w:t>района Турара</w:t>
            </w:r>
            <w:r>
              <w:br/>
            </w:r>
            <w:r>
              <w:rPr>
                <w:rFonts w:ascii="Times New Roman"/>
                <w:b w:val="false"/>
                <w:i w:val="false"/>
                <w:color w:val="000000"/>
                <w:sz w:val="20"/>
              </w:rPr>
              <w:t>
</w:t>
            </w:r>
            <w:r>
              <w:rPr>
                <w:rFonts w:ascii="Times New Roman"/>
                <w:b w:val="false"/>
                <w:i w:val="false"/>
                <w:color w:val="000000"/>
                <w:sz w:val="20"/>
              </w:rPr>
              <w:t>Рыскулова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Кулпан,</w:t>
            </w:r>
            <w:r>
              <w:br/>
            </w:r>
            <w:r>
              <w:rPr>
                <w:rFonts w:ascii="Times New Roman"/>
                <w:b w:val="false"/>
                <w:i w:val="false"/>
                <w:color w:val="000000"/>
                <w:sz w:val="20"/>
              </w:rPr>
              <w:t>
</w:t>
            </w:r>
            <w:r>
              <w:rPr>
                <w:rFonts w:ascii="Times New Roman"/>
                <w:b w:val="false"/>
                <w:i w:val="false"/>
                <w:color w:val="000000"/>
                <w:sz w:val="20"/>
              </w:rPr>
              <w:t>ул. Жибек жолы,</w:t>
            </w:r>
            <w:r>
              <w:br/>
            </w:r>
            <w:r>
              <w:rPr>
                <w:rFonts w:ascii="Times New Roman"/>
                <w:b w:val="false"/>
                <w:i w:val="false"/>
                <w:color w:val="000000"/>
                <w:sz w:val="20"/>
              </w:rPr>
              <w:t>
</w:t>
            </w:r>
            <w:r>
              <w:rPr>
                <w:rFonts w:ascii="Times New Roman"/>
                <w:b w:val="false"/>
                <w:i w:val="false"/>
                <w:color w:val="000000"/>
                <w:sz w:val="20"/>
              </w:rPr>
              <w:t>57</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2-14-50</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w:t>
            </w:r>
            <w:r>
              <w:br/>
            </w:r>
            <w:r>
              <w:rPr>
                <w:rFonts w:ascii="Times New Roman"/>
                <w:b w:val="false"/>
                <w:i w:val="false"/>
                <w:color w:val="000000"/>
                <w:sz w:val="20"/>
              </w:rPr>
              <w:t>
</w:t>
            </w:r>
            <w:r>
              <w:rPr>
                <w:rFonts w:ascii="Times New Roman"/>
                <w:b w:val="false"/>
                <w:i w:val="false"/>
                <w:color w:val="000000"/>
                <w:sz w:val="20"/>
              </w:rPr>
              <w:t>дел Шуского 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Шу,</w:t>
            </w:r>
            <w:r>
              <w:br/>
            </w:r>
            <w:r>
              <w:rPr>
                <w:rFonts w:ascii="Times New Roman"/>
                <w:b w:val="false"/>
                <w:i w:val="false"/>
                <w:color w:val="000000"/>
                <w:sz w:val="20"/>
              </w:rPr>
              <w:t>
</w:t>
            </w:r>
            <w:r>
              <w:rPr>
                <w:rFonts w:ascii="Times New Roman"/>
                <w:b w:val="false"/>
                <w:i w:val="false"/>
                <w:color w:val="000000"/>
                <w:sz w:val="20"/>
              </w:rPr>
              <w:t>ул. Сатпаева,</w:t>
            </w:r>
            <w:r>
              <w:br/>
            </w:r>
            <w:r>
              <w:rPr>
                <w:rFonts w:ascii="Times New Roman"/>
                <w:b w:val="false"/>
                <w:i w:val="false"/>
                <w:color w:val="000000"/>
                <w:sz w:val="20"/>
              </w:rPr>
              <w:t>
</w:t>
            </w:r>
            <w:r>
              <w:rPr>
                <w:rFonts w:ascii="Times New Roman"/>
                <w:b w:val="false"/>
                <w:i w:val="false"/>
                <w:color w:val="000000"/>
                <w:sz w:val="20"/>
              </w:rPr>
              <w:t>130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2-48-02</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2-48-02</w:t>
            </w:r>
          </w:p>
        </w:tc>
      </w:tr>
      <w:tr>
        <w:trPr>
          <w:trHeight w:val="4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Западно-</w:t>
            </w:r>
            <w:r>
              <w:br/>
            </w:r>
            <w:r>
              <w:rPr>
                <w:rFonts w:ascii="Times New Roman"/>
                <w:b w:val="false"/>
                <w:i w:val="false"/>
                <w:color w:val="000000"/>
                <w:sz w:val="20"/>
              </w:rPr>
              <w:t>
</w:t>
            </w:r>
            <w:r>
              <w:rPr>
                <w:rFonts w:ascii="Times New Roman"/>
                <w:b w:val="false"/>
                <w:i w:val="false"/>
                <w:color w:val="000000"/>
                <w:sz w:val="20"/>
              </w:rPr>
              <w:t>Казахстан</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области</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w:t>
            </w:r>
            <w:r>
              <w:br/>
            </w:r>
            <w:r>
              <w:rPr>
                <w:rFonts w:ascii="Times New Roman"/>
                <w:b w:val="false"/>
                <w:i w:val="false"/>
                <w:color w:val="000000"/>
                <w:sz w:val="20"/>
              </w:rPr>
              <w:t>
</w:t>
            </w:r>
            <w:r>
              <w:rPr>
                <w:rFonts w:ascii="Times New Roman"/>
                <w:b w:val="false"/>
                <w:i w:val="false"/>
                <w:color w:val="000000"/>
                <w:sz w:val="20"/>
              </w:rPr>
              <w:t>ул. Пугачева, 45</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www.dvdzko.</w:t>
            </w:r>
            <w:r>
              <w:br/>
            </w:r>
            <w:r>
              <w:rPr>
                <w:rFonts w:ascii="Times New Roman"/>
                <w:b w:val="false"/>
                <w:i w:val="false"/>
                <w:color w:val="000000"/>
                <w:sz w:val="20"/>
              </w:rPr>
              <w:t>
</w:t>
            </w:r>
            <w:r>
              <w:rPr>
                <w:rFonts w:ascii="Times New Roman"/>
                <w:b w:val="false"/>
                <w:i w:val="false"/>
                <w:color w:val="000000"/>
                <w:sz w:val="20"/>
              </w:rPr>
              <w:t>kz,</w:t>
            </w:r>
            <w:r>
              <w:br/>
            </w:r>
            <w:r>
              <w:rPr>
                <w:rFonts w:ascii="Times New Roman"/>
                <w:b w:val="false"/>
                <w:i w:val="false"/>
                <w:color w:val="000000"/>
                <w:sz w:val="20"/>
              </w:rPr>
              <w:t>
</w:t>
            </w:r>
            <w:r>
              <w:rPr>
                <w:rFonts w:ascii="Times New Roman"/>
                <w:b w:val="false"/>
                <w:i w:val="false"/>
                <w:color w:val="000000"/>
                <w:sz w:val="20"/>
              </w:rPr>
              <w:t>www.Sokolur@</w:t>
            </w:r>
            <w:r>
              <w:br/>
            </w:r>
            <w:r>
              <w:rPr>
                <w:rFonts w:ascii="Times New Roman"/>
                <w:b w:val="false"/>
                <w:i w:val="false"/>
                <w:color w:val="000000"/>
                <w:sz w:val="20"/>
              </w:rPr>
              <w:t>
</w:t>
            </w:r>
            <w:r>
              <w:rPr>
                <w:rFonts w:ascii="Times New Roman"/>
                <w:b w:val="false"/>
                <w:i w:val="false"/>
                <w:color w:val="000000"/>
                <w:sz w:val="20"/>
              </w:rPr>
              <w:t>mail.ru</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98-40-30</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98-45-17</w:t>
            </w:r>
            <w:r>
              <w:br/>
            </w:r>
            <w:r>
              <w:rPr>
                <w:rFonts w:ascii="Times New Roman"/>
                <w:b w:val="false"/>
                <w:i w:val="false"/>
                <w:color w:val="000000"/>
                <w:sz w:val="20"/>
              </w:rPr>
              <w:t>
</w:t>
            </w:r>
            <w:r>
              <w:rPr>
                <w:rFonts w:ascii="Times New Roman"/>
                <w:b w:val="false"/>
                <w:i w:val="false"/>
                <w:color w:val="000000"/>
                <w:sz w:val="20"/>
              </w:rPr>
              <w:t>98-40-17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г. Уральска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w:t>
            </w:r>
            <w:r>
              <w:br/>
            </w:r>
            <w:r>
              <w:rPr>
                <w:rFonts w:ascii="Times New Roman"/>
                <w:b w:val="false"/>
                <w:i w:val="false"/>
                <w:color w:val="000000"/>
                <w:sz w:val="20"/>
              </w:rPr>
              <w:t>
</w:t>
            </w:r>
            <w:r>
              <w:rPr>
                <w:rFonts w:ascii="Times New Roman"/>
                <w:b w:val="false"/>
                <w:i w:val="false"/>
                <w:color w:val="000000"/>
                <w:sz w:val="20"/>
              </w:rPr>
              <w:t>ул. Космическая,</w:t>
            </w:r>
            <w:r>
              <w:br/>
            </w:r>
            <w:r>
              <w:rPr>
                <w:rFonts w:ascii="Times New Roman"/>
                <w:b w:val="false"/>
                <w:i w:val="false"/>
                <w:color w:val="000000"/>
                <w:sz w:val="20"/>
              </w:rPr>
              <w:t>
</w:t>
            </w:r>
            <w:r>
              <w:rPr>
                <w:rFonts w:ascii="Times New Roman"/>
                <w:b w:val="false"/>
                <w:i w:val="false"/>
                <w:color w:val="000000"/>
                <w:sz w:val="20"/>
              </w:rPr>
              <w:t>10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92-18-33</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92-18-14</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Акжаикского 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Чапаево,</w:t>
            </w:r>
            <w:r>
              <w:br/>
            </w:r>
            <w:r>
              <w:rPr>
                <w:rFonts w:ascii="Times New Roman"/>
                <w:b w:val="false"/>
                <w:i w:val="false"/>
                <w:color w:val="000000"/>
                <w:sz w:val="20"/>
              </w:rPr>
              <w:t>
</w:t>
            </w:r>
            <w:r>
              <w:rPr>
                <w:rFonts w:ascii="Times New Roman"/>
                <w:b w:val="false"/>
                <w:i w:val="false"/>
                <w:color w:val="000000"/>
                <w:sz w:val="20"/>
              </w:rPr>
              <w:t>ул.</w:t>
            </w:r>
            <w:r>
              <w:br/>
            </w:r>
            <w:r>
              <w:rPr>
                <w:rFonts w:ascii="Times New Roman"/>
                <w:b w:val="false"/>
                <w:i w:val="false"/>
                <w:color w:val="000000"/>
                <w:sz w:val="20"/>
              </w:rPr>
              <w:t>
</w:t>
            </w:r>
            <w:r>
              <w:rPr>
                <w:rFonts w:ascii="Times New Roman"/>
                <w:b w:val="false"/>
                <w:i w:val="false"/>
                <w:color w:val="000000"/>
                <w:sz w:val="20"/>
              </w:rPr>
              <w:t>Казахстанская,</w:t>
            </w:r>
            <w:r>
              <w:br/>
            </w:r>
            <w:r>
              <w:rPr>
                <w:rFonts w:ascii="Times New Roman"/>
                <w:b w:val="false"/>
                <w:i w:val="false"/>
                <w:color w:val="000000"/>
                <w:sz w:val="20"/>
              </w:rPr>
              <w:t>
</w:t>
            </w:r>
            <w:r>
              <w:rPr>
                <w:rFonts w:ascii="Times New Roman"/>
                <w:b w:val="false"/>
                <w:i w:val="false"/>
                <w:color w:val="000000"/>
                <w:sz w:val="20"/>
              </w:rPr>
              <w:t>71</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91-2-02</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91-0-66</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Бокейординского</w:t>
            </w:r>
            <w:r>
              <w:br/>
            </w:r>
            <w:r>
              <w:rPr>
                <w:rFonts w:ascii="Times New Roman"/>
                <w:b w:val="false"/>
                <w:i w:val="false"/>
                <w:color w:val="000000"/>
                <w:sz w:val="20"/>
              </w:rPr>
              <w:t>
</w:t>
            </w:r>
            <w:r>
              <w:rPr>
                <w:rFonts w:ascii="Times New Roman"/>
                <w:b w:val="false"/>
                <w:i w:val="false"/>
                <w:color w:val="000000"/>
                <w:sz w:val="20"/>
              </w:rPr>
              <w:t>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Сайхин,</w:t>
            </w:r>
            <w:r>
              <w:br/>
            </w:r>
            <w:r>
              <w:rPr>
                <w:rFonts w:ascii="Times New Roman"/>
                <w:b w:val="false"/>
                <w:i w:val="false"/>
                <w:color w:val="000000"/>
                <w:sz w:val="20"/>
              </w:rPr>
              <w:t>
</w:t>
            </w:r>
            <w:r>
              <w:rPr>
                <w:rFonts w:ascii="Times New Roman"/>
                <w:b w:val="false"/>
                <w:i w:val="false"/>
                <w:color w:val="000000"/>
                <w:sz w:val="20"/>
              </w:rPr>
              <w:t>ул.</w:t>
            </w:r>
            <w:r>
              <w:br/>
            </w:r>
            <w:r>
              <w:rPr>
                <w:rFonts w:ascii="Times New Roman"/>
                <w:b w:val="false"/>
                <w:i w:val="false"/>
                <w:color w:val="000000"/>
                <w:sz w:val="20"/>
              </w:rPr>
              <w:t>
</w:t>
            </w:r>
            <w:r>
              <w:rPr>
                <w:rFonts w:ascii="Times New Roman"/>
                <w:b w:val="false"/>
                <w:i w:val="false"/>
                <w:color w:val="000000"/>
                <w:sz w:val="20"/>
              </w:rPr>
              <w:t>Абулхаирхана, 21</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21-5-68</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21-5-61</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w:t>
            </w:r>
            <w:r>
              <w:br/>
            </w:r>
            <w:r>
              <w:rPr>
                <w:rFonts w:ascii="Times New Roman"/>
                <w:b w:val="false"/>
                <w:i w:val="false"/>
                <w:color w:val="000000"/>
                <w:sz w:val="20"/>
              </w:rPr>
              <w:t>
</w:t>
            </w:r>
            <w:r>
              <w:rPr>
                <w:rFonts w:ascii="Times New Roman"/>
                <w:b w:val="false"/>
                <w:i w:val="false"/>
                <w:color w:val="000000"/>
                <w:sz w:val="20"/>
              </w:rPr>
              <w:t xml:space="preserve">дел </w:t>
            </w:r>
            <w:r>
              <w:rPr>
                <w:rFonts w:ascii="Times New Roman"/>
                <w:b w:val="false"/>
                <w:i w:val="false"/>
                <w:color w:val="000000"/>
                <w:sz w:val="20"/>
              </w:rPr>
              <w:t>Бурлинского</w:t>
            </w:r>
            <w:r>
              <w:br/>
            </w:r>
            <w:r>
              <w:rPr>
                <w:rFonts w:ascii="Times New Roman"/>
                <w:b w:val="false"/>
                <w:i w:val="false"/>
                <w:color w:val="000000"/>
                <w:sz w:val="20"/>
              </w:rPr>
              <w:t>
</w:t>
            </w:r>
            <w:r>
              <w:rPr>
                <w:rFonts w:ascii="Times New Roman"/>
                <w:b w:val="false"/>
                <w:i w:val="false"/>
                <w:color w:val="000000"/>
                <w:sz w:val="20"/>
              </w:rPr>
              <w:t>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Аксай, 2 мкр.</w:t>
            </w:r>
            <w:r>
              <w:br/>
            </w:r>
            <w:r>
              <w:rPr>
                <w:rFonts w:ascii="Times New Roman"/>
                <w:b w:val="false"/>
                <w:i w:val="false"/>
                <w:color w:val="000000"/>
                <w:sz w:val="20"/>
              </w:rPr>
              <w:t>
</w:t>
            </w:r>
            <w:r>
              <w:rPr>
                <w:rFonts w:ascii="Times New Roman"/>
                <w:b w:val="false"/>
                <w:i w:val="false"/>
                <w:color w:val="000000"/>
                <w:sz w:val="20"/>
              </w:rPr>
              <w:t>д. 28</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9-39-17</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9-39-46</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Жангалинского 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Жангала,</w:t>
            </w:r>
            <w:r>
              <w:br/>
            </w:r>
            <w:r>
              <w:rPr>
                <w:rFonts w:ascii="Times New Roman"/>
                <w:b w:val="false"/>
                <w:i w:val="false"/>
                <w:color w:val="000000"/>
                <w:sz w:val="20"/>
              </w:rPr>
              <w:t>
</w:t>
            </w:r>
            <w:r>
              <w:rPr>
                <w:rFonts w:ascii="Times New Roman"/>
                <w:b w:val="false"/>
                <w:i w:val="false"/>
                <w:color w:val="000000"/>
                <w:sz w:val="20"/>
              </w:rPr>
              <w:t>ул. Халык</w:t>
            </w:r>
            <w:r>
              <w:br/>
            </w:r>
            <w:r>
              <w:rPr>
                <w:rFonts w:ascii="Times New Roman"/>
                <w:b w:val="false"/>
                <w:i w:val="false"/>
                <w:color w:val="000000"/>
                <w:sz w:val="20"/>
              </w:rPr>
              <w:t>
</w:t>
            </w:r>
            <w:r>
              <w:rPr>
                <w:rFonts w:ascii="Times New Roman"/>
                <w:b w:val="false"/>
                <w:i w:val="false"/>
                <w:color w:val="000000"/>
                <w:sz w:val="20"/>
              </w:rPr>
              <w:t>Достыгы, 53</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2-19-20</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2-19-21</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Жанибекского 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Жанибек,</w:t>
            </w:r>
            <w:r>
              <w:br/>
            </w:r>
            <w:r>
              <w:rPr>
                <w:rFonts w:ascii="Times New Roman"/>
                <w:b w:val="false"/>
                <w:i w:val="false"/>
                <w:color w:val="000000"/>
                <w:sz w:val="20"/>
              </w:rPr>
              <w:t>
</w:t>
            </w:r>
            <w:r>
              <w:rPr>
                <w:rFonts w:ascii="Times New Roman"/>
                <w:b w:val="false"/>
                <w:i w:val="false"/>
                <w:color w:val="000000"/>
                <w:sz w:val="20"/>
              </w:rPr>
              <w:t>ул.</w:t>
            </w:r>
            <w:r>
              <w:br/>
            </w:r>
            <w:r>
              <w:rPr>
                <w:rFonts w:ascii="Times New Roman"/>
                <w:b w:val="false"/>
                <w:i w:val="false"/>
                <w:color w:val="000000"/>
                <w:sz w:val="20"/>
              </w:rPr>
              <w:t>
</w:t>
            </w:r>
            <w:r>
              <w:rPr>
                <w:rFonts w:ascii="Times New Roman"/>
                <w:b w:val="false"/>
                <w:i w:val="false"/>
                <w:color w:val="000000"/>
                <w:sz w:val="20"/>
              </w:rPr>
              <w:t>Казахстанская,</w:t>
            </w:r>
            <w:r>
              <w:br/>
            </w:r>
            <w:r>
              <w:rPr>
                <w:rFonts w:ascii="Times New Roman"/>
                <w:b w:val="false"/>
                <w:i w:val="false"/>
                <w:color w:val="000000"/>
                <w:sz w:val="20"/>
              </w:rPr>
              <w:t>
</w:t>
            </w:r>
            <w:r>
              <w:rPr>
                <w:rFonts w:ascii="Times New Roman"/>
                <w:b w:val="false"/>
                <w:i w:val="false"/>
                <w:color w:val="000000"/>
                <w:sz w:val="20"/>
              </w:rPr>
              <w:t>45</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21-5-03</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21-1-05</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w:t>
            </w:r>
            <w:r>
              <w:br/>
            </w:r>
            <w:r>
              <w:rPr>
                <w:rFonts w:ascii="Times New Roman"/>
                <w:b w:val="false"/>
                <w:i w:val="false"/>
                <w:color w:val="000000"/>
                <w:sz w:val="20"/>
              </w:rPr>
              <w:t>
</w:t>
            </w:r>
            <w:r>
              <w:rPr>
                <w:rFonts w:ascii="Times New Roman"/>
                <w:b w:val="false"/>
                <w:i w:val="false"/>
                <w:color w:val="000000"/>
                <w:sz w:val="20"/>
              </w:rPr>
              <w:t xml:space="preserve">дел </w:t>
            </w:r>
            <w:r>
              <w:rPr>
                <w:rFonts w:ascii="Times New Roman"/>
                <w:b w:val="false"/>
                <w:i w:val="false"/>
                <w:color w:val="000000"/>
                <w:sz w:val="20"/>
              </w:rPr>
              <w:t>Зеленовского</w:t>
            </w:r>
            <w:r>
              <w:br/>
            </w:r>
            <w:r>
              <w:rPr>
                <w:rFonts w:ascii="Times New Roman"/>
                <w:b w:val="false"/>
                <w:i w:val="false"/>
                <w:color w:val="000000"/>
                <w:sz w:val="20"/>
              </w:rPr>
              <w:t>
</w:t>
            </w:r>
            <w:r>
              <w:rPr>
                <w:rFonts w:ascii="Times New Roman"/>
                <w:b w:val="false"/>
                <w:i w:val="false"/>
                <w:color w:val="000000"/>
                <w:sz w:val="20"/>
              </w:rPr>
              <w:t>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Переметное,</w:t>
            </w:r>
            <w:r>
              <w:br/>
            </w:r>
            <w:r>
              <w:rPr>
                <w:rFonts w:ascii="Times New Roman"/>
                <w:b w:val="false"/>
                <w:i w:val="false"/>
                <w:color w:val="000000"/>
                <w:sz w:val="20"/>
              </w:rPr>
              <w:t>
</w:t>
            </w:r>
            <w:r>
              <w:rPr>
                <w:rFonts w:ascii="Times New Roman"/>
                <w:b w:val="false"/>
                <w:i w:val="false"/>
                <w:color w:val="000000"/>
                <w:sz w:val="20"/>
              </w:rPr>
              <w:t>ул. Достык, 64</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22-2-61</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Казталовского 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Казталовка,</w:t>
            </w:r>
            <w:r>
              <w:br/>
            </w:r>
            <w:r>
              <w:rPr>
                <w:rFonts w:ascii="Times New Roman"/>
                <w:b w:val="false"/>
                <w:i w:val="false"/>
                <w:color w:val="000000"/>
                <w:sz w:val="20"/>
              </w:rPr>
              <w:t>
</w:t>
            </w:r>
            <w:r>
              <w:rPr>
                <w:rFonts w:ascii="Times New Roman"/>
                <w:b w:val="false"/>
                <w:i w:val="false"/>
                <w:color w:val="000000"/>
                <w:sz w:val="20"/>
              </w:rPr>
              <w:t>ул. С. Датова,</w:t>
            </w:r>
            <w:r>
              <w:br/>
            </w:r>
            <w:r>
              <w:rPr>
                <w:rFonts w:ascii="Times New Roman"/>
                <w:b w:val="false"/>
                <w:i w:val="false"/>
                <w:color w:val="000000"/>
                <w:sz w:val="20"/>
              </w:rPr>
              <w:t>
</w:t>
            </w:r>
            <w:r>
              <w:rPr>
                <w:rFonts w:ascii="Times New Roman"/>
                <w:b w:val="false"/>
                <w:i w:val="false"/>
                <w:color w:val="000000"/>
                <w:sz w:val="20"/>
              </w:rPr>
              <w:t>21</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31-0-08</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Каратобинского</w:t>
            </w:r>
            <w:r>
              <w:br/>
            </w:r>
            <w:r>
              <w:rPr>
                <w:rFonts w:ascii="Times New Roman"/>
                <w:b w:val="false"/>
                <w:i w:val="false"/>
                <w:color w:val="000000"/>
                <w:sz w:val="20"/>
              </w:rPr>
              <w:t>
</w:t>
            </w:r>
            <w:r>
              <w:rPr>
                <w:rFonts w:ascii="Times New Roman"/>
                <w:b w:val="false"/>
                <w:i w:val="false"/>
                <w:color w:val="000000"/>
                <w:sz w:val="20"/>
              </w:rPr>
              <w:t>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Каратобе,</w:t>
            </w:r>
            <w:r>
              <w:br/>
            </w:r>
            <w:r>
              <w:rPr>
                <w:rFonts w:ascii="Times New Roman"/>
                <w:b w:val="false"/>
                <w:i w:val="false"/>
                <w:color w:val="000000"/>
                <w:sz w:val="20"/>
              </w:rPr>
              <w:t>
</w:t>
            </w:r>
            <w:r>
              <w:rPr>
                <w:rFonts w:ascii="Times New Roman"/>
                <w:b w:val="false"/>
                <w:i w:val="false"/>
                <w:color w:val="000000"/>
                <w:sz w:val="20"/>
              </w:rPr>
              <w:t>ул. С. Датова,</w:t>
            </w:r>
            <w:r>
              <w:br/>
            </w:r>
            <w:r>
              <w:rPr>
                <w:rFonts w:ascii="Times New Roman"/>
                <w:b w:val="false"/>
                <w:i w:val="false"/>
                <w:color w:val="000000"/>
                <w:sz w:val="20"/>
              </w:rPr>
              <w:t>
</w:t>
            </w:r>
            <w:r>
              <w:rPr>
                <w:rFonts w:ascii="Times New Roman"/>
                <w:b w:val="false"/>
                <w:i w:val="false"/>
                <w:color w:val="000000"/>
                <w:sz w:val="20"/>
              </w:rPr>
              <w:t>16</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31-3-25</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w:t>
            </w:r>
            <w:r>
              <w:br/>
            </w:r>
            <w:r>
              <w:rPr>
                <w:rFonts w:ascii="Times New Roman"/>
                <w:b w:val="false"/>
                <w:i w:val="false"/>
                <w:color w:val="000000"/>
                <w:sz w:val="20"/>
              </w:rPr>
              <w:t>
</w:t>
            </w:r>
            <w:r>
              <w:rPr>
                <w:rFonts w:ascii="Times New Roman"/>
                <w:b w:val="false"/>
                <w:i w:val="false"/>
                <w:color w:val="000000"/>
                <w:sz w:val="20"/>
              </w:rPr>
              <w:t xml:space="preserve">дел </w:t>
            </w:r>
            <w:r>
              <w:rPr>
                <w:rFonts w:ascii="Times New Roman"/>
                <w:b w:val="false"/>
                <w:i w:val="false"/>
                <w:color w:val="000000"/>
                <w:sz w:val="20"/>
              </w:rPr>
              <w:t>Cырымского</w:t>
            </w:r>
            <w:r>
              <w:br/>
            </w:r>
            <w:r>
              <w:rPr>
                <w:rFonts w:ascii="Times New Roman"/>
                <w:b w:val="false"/>
                <w:i w:val="false"/>
                <w:color w:val="000000"/>
                <w:sz w:val="20"/>
              </w:rPr>
              <w:t>
</w:t>
            </w:r>
            <w:r>
              <w:rPr>
                <w:rFonts w:ascii="Times New Roman"/>
                <w:b w:val="false"/>
                <w:i w:val="false"/>
                <w:color w:val="000000"/>
                <w:sz w:val="20"/>
              </w:rPr>
              <w:t>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Сырым,</w:t>
            </w:r>
            <w:r>
              <w:br/>
            </w:r>
            <w:r>
              <w:rPr>
                <w:rFonts w:ascii="Times New Roman"/>
                <w:b w:val="false"/>
                <w:i w:val="false"/>
                <w:color w:val="000000"/>
                <w:sz w:val="20"/>
              </w:rPr>
              <w:t>
</w:t>
            </w:r>
            <w:r>
              <w:rPr>
                <w:rFonts w:ascii="Times New Roman"/>
                <w:b w:val="false"/>
                <w:i w:val="false"/>
                <w:color w:val="000000"/>
                <w:sz w:val="20"/>
              </w:rPr>
              <w:t>ул.</w:t>
            </w:r>
            <w:r>
              <w:br/>
            </w:r>
            <w:r>
              <w:rPr>
                <w:rFonts w:ascii="Times New Roman"/>
                <w:b w:val="false"/>
                <w:i w:val="false"/>
                <w:color w:val="000000"/>
                <w:sz w:val="20"/>
              </w:rPr>
              <w:t>
</w:t>
            </w:r>
            <w:r>
              <w:rPr>
                <w:rFonts w:ascii="Times New Roman"/>
                <w:b w:val="false"/>
                <w:i w:val="false"/>
                <w:color w:val="000000"/>
                <w:sz w:val="20"/>
              </w:rPr>
              <w:t>Казахстанская, 7</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31-1-37</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21-5-45</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Таскалинского 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Таскала,</w:t>
            </w:r>
            <w:r>
              <w:br/>
            </w:r>
            <w:r>
              <w:rPr>
                <w:rFonts w:ascii="Times New Roman"/>
                <w:b w:val="false"/>
                <w:i w:val="false"/>
                <w:color w:val="000000"/>
                <w:sz w:val="20"/>
              </w:rPr>
              <w:t>
</w:t>
            </w:r>
            <w:r>
              <w:rPr>
                <w:rFonts w:ascii="Times New Roman"/>
                <w:b w:val="false"/>
                <w:i w:val="false"/>
                <w:color w:val="000000"/>
                <w:sz w:val="20"/>
              </w:rPr>
              <w:t>ул. Мирная, 9</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21-1-86</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21-8-45</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Теректинского 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Федоровка</w:t>
            </w:r>
            <w:r>
              <w:br/>
            </w:r>
            <w:r>
              <w:rPr>
                <w:rFonts w:ascii="Times New Roman"/>
                <w:b w:val="false"/>
                <w:i w:val="false"/>
                <w:color w:val="000000"/>
                <w:sz w:val="20"/>
              </w:rPr>
              <w:t>
</w:t>
            </w:r>
            <w:r>
              <w:rPr>
                <w:rFonts w:ascii="Times New Roman"/>
                <w:b w:val="false"/>
                <w:i w:val="false"/>
                <w:color w:val="000000"/>
                <w:sz w:val="20"/>
              </w:rPr>
              <w:t>ул. Юбилейная</w:t>
            </w:r>
            <w:r>
              <w:br/>
            </w:r>
            <w:r>
              <w:rPr>
                <w:rFonts w:ascii="Times New Roman"/>
                <w:b w:val="false"/>
                <w:i w:val="false"/>
                <w:color w:val="000000"/>
                <w:sz w:val="20"/>
              </w:rPr>
              <w:t>
</w:t>
            </w:r>
            <w:r>
              <w:rPr>
                <w:rFonts w:ascii="Times New Roman"/>
                <w:b w:val="false"/>
                <w:i w:val="false"/>
                <w:color w:val="000000"/>
                <w:sz w:val="20"/>
              </w:rPr>
              <w:t>б.н.</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23-2-66</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21-1-86</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Чингирлауского</w:t>
            </w:r>
            <w:r>
              <w:br/>
            </w:r>
            <w:r>
              <w:rPr>
                <w:rFonts w:ascii="Times New Roman"/>
                <w:b w:val="false"/>
                <w:i w:val="false"/>
                <w:color w:val="000000"/>
                <w:sz w:val="20"/>
              </w:rPr>
              <w:t>
</w:t>
            </w:r>
            <w:r>
              <w:rPr>
                <w:rFonts w:ascii="Times New Roman"/>
                <w:b w:val="false"/>
                <w:i w:val="false"/>
                <w:color w:val="000000"/>
                <w:sz w:val="20"/>
              </w:rPr>
              <w:t>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Чингирлау</w:t>
            </w:r>
            <w:r>
              <w:br/>
            </w:r>
            <w:r>
              <w:rPr>
                <w:rFonts w:ascii="Times New Roman"/>
                <w:b w:val="false"/>
                <w:i w:val="false"/>
                <w:color w:val="000000"/>
                <w:sz w:val="20"/>
              </w:rPr>
              <w:t>
</w:t>
            </w:r>
            <w:r>
              <w:rPr>
                <w:rFonts w:ascii="Times New Roman"/>
                <w:b w:val="false"/>
                <w:i w:val="false"/>
                <w:color w:val="000000"/>
                <w:sz w:val="20"/>
              </w:rPr>
              <w:t>ул.</w:t>
            </w:r>
            <w:r>
              <w:br/>
            </w:r>
            <w:r>
              <w:rPr>
                <w:rFonts w:ascii="Times New Roman"/>
                <w:b w:val="false"/>
                <w:i w:val="false"/>
                <w:color w:val="000000"/>
                <w:sz w:val="20"/>
              </w:rPr>
              <w:t>
</w:t>
            </w:r>
            <w:r>
              <w:rPr>
                <w:rFonts w:ascii="Times New Roman"/>
                <w:b w:val="false"/>
                <w:i w:val="false"/>
                <w:color w:val="000000"/>
                <w:sz w:val="20"/>
              </w:rPr>
              <w:t>Казахстанская, 7</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33-6-39</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33-2-39</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Карагандинской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Караганда, </w:t>
            </w:r>
            <w:r>
              <w:br/>
            </w:r>
            <w:r>
              <w:rPr>
                <w:rFonts w:ascii="Times New Roman"/>
                <w:b w:val="false"/>
                <w:i w:val="false"/>
                <w:color w:val="000000"/>
                <w:sz w:val="20"/>
              </w:rPr>
              <w:t>
</w:t>
            </w:r>
            <w:r>
              <w:rPr>
                <w:rFonts w:ascii="Times New Roman"/>
                <w:b w:val="false"/>
                <w:i w:val="false"/>
                <w:color w:val="000000"/>
                <w:sz w:val="20"/>
              </w:rPr>
              <w:t>ул. Ермекова,118</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www.krgdvd.</w:t>
            </w:r>
            <w:r>
              <w:br/>
            </w:r>
            <w:r>
              <w:rPr>
                <w:rFonts w:ascii="Times New Roman"/>
                <w:b w:val="false"/>
                <w:i w:val="false"/>
                <w:color w:val="000000"/>
                <w:sz w:val="20"/>
              </w:rPr>
              <w:t>
</w:t>
            </w:r>
            <w:r>
              <w:rPr>
                <w:rFonts w:ascii="Times New Roman"/>
                <w:b w:val="false"/>
                <w:i w:val="false"/>
                <w:color w:val="000000"/>
                <w:sz w:val="20"/>
              </w:rPr>
              <w:t>kz</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42-90-19,</w:t>
            </w:r>
            <w:r>
              <w:br/>
            </w:r>
            <w:r>
              <w:rPr>
                <w:rFonts w:ascii="Times New Roman"/>
                <w:b w:val="false"/>
                <w:i w:val="false"/>
                <w:color w:val="000000"/>
                <w:sz w:val="20"/>
              </w:rPr>
              <w:t>
</w:t>
            </w:r>
            <w:r>
              <w:rPr>
                <w:rFonts w:ascii="Times New Roman"/>
                <w:b w:val="false"/>
                <w:i w:val="false"/>
                <w:color w:val="000000"/>
                <w:sz w:val="20"/>
              </w:rPr>
              <w:t>42-91-69</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44-20-07,</w:t>
            </w:r>
            <w:r>
              <w:br/>
            </w:r>
            <w:r>
              <w:rPr>
                <w:rFonts w:ascii="Times New Roman"/>
                <w:b w:val="false"/>
                <w:i w:val="false"/>
                <w:color w:val="000000"/>
                <w:sz w:val="20"/>
              </w:rPr>
              <w:t>
</w:t>
            </w:r>
            <w:r>
              <w:rPr>
                <w:rFonts w:ascii="Times New Roman"/>
                <w:b w:val="false"/>
                <w:i w:val="false"/>
                <w:color w:val="000000"/>
                <w:sz w:val="20"/>
              </w:rPr>
              <w:t>44-70-27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г. Караганды</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w:t>
            </w:r>
            <w:r>
              <w:br/>
            </w:r>
            <w:r>
              <w:rPr>
                <w:rFonts w:ascii="Times New Roman"/>
                <w:b w:val="false"/>
                <w:i w:val="false"/>
                <w:color w:val="000000"/>
                <w:sz w:val="20"/>
              </w:rPr>
              <w:t>
</w:t>
            </w:r>
            <w:r>
              <w:rPr>
                <w:rFonts w:ascii="Times New Roman"/>
                <w:b w:val="false"/>
                <w:i w:val="false"/>
                <w:color w:val="000000"/>
                <w:sz w:val="20"/>
              </w:rPr>
              <w:t>ул. Ермекова,</w:t>
            </w:r>
            <w:r>
              <w:br/>
            </w:r>
            <w:r>
              <w:rPr>
                <w:rFonts w:ascii="Times New Roman"/>
                <w:b w:val="false"/>
                <w:i w:val="false"/>
                <w:color w:val="000000"/>
                <w:sz w:val="20"/>
              </w:rPr>
              <w:t>
</w:t>
            </w:r>
            <w:r>
              <w:rPr>
                <w:rFonts w:ascii="Times New Roman"/>
                <w:b w:val="false"/>
                <w:i w:val="false"/>
                <w:color w:val="000000"/>
                <w:sz w:val="20"/>
              </w:rPr>
              <w:t>118</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40-71-97</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56-42-51,</w:t>
            </w:r>
            <w:r>
              <w:br/>
            </w:r>
            <w:r>
              <w:rPr>
                <w:rFonts w:ascii="Times New Roman"/>
                <w:b w:val="false"/>
                <w:i w:val="false"/>
                <w:color w:val="000000"/>
                <w:sz w:val="20"/>
              </w:rPr>
              <w:t>
</w:t>
            </w:r>
            <w:r>
              <w:rPr>
                <w:rFonts w:ascii="Times New Roman"/>
                <w:b w:val="false"/>
                <w:i w:val="false"/>
                <w:color w:val="000000"/>
                <w:sz w:val="20"/>
              </w:rPr>
              <w:t>74-22-56</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г. Жезказган</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Жезказган,</w:t>
            </w:r>
            <w:r>
              <w:br/>
            </w:r>
            <w:r>
              <w:rPr>
                <w:rFonts w:ascii="Times New Roman"/>
                <w:b w:val="false"/>
                <w:i w:val="false"/>
                <w:color w:val="000000"/>
                <w:sz w:val="20"/>
              </w:rPr>
              <w:t>
</w:t>
            </w:r>
            <w:r>
              <w:rPr>
                <w:rFonts w:ascii="Times New Roman"/>
                <w:b w:val="false"/>
                <w:i w:val="false"/>
                <w:color w:val="000000"/>
                <w:sz w:val="20"/>
              </w:rPr>
              <w:t>ул. Сейфулина,</w:t>
            </w:r>
            <w:r>
              <w:br/>
            </w:r>
            <w:r>
              <w:rPr>
                <w:rFonts w:ascii="Times New Roman"/>
                <w:b w:val="false"/>
                <w:i w:val="false"/>
                <w:color w:val="000000"/>
                <w:sz w:val="20"/>
              </w:rPr>
              <w:t>
</w:t>
            </w:r>
            <w:r>
              <w:rPr>
                <w:rFonts w:ascii="Times New Roman"/>
                <w:b w:val="false"/>
                <w:i w:val="false"/>
                <w:color w:val="000000"/>
                <w:sz w:val="20"/>
              </w:rPr>
              <w:t>35</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76-13-68</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76-43-98</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г. Темиртау</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Темиртау,</w:t>
            </w:r>
            <w:r>
              <w:br/>
            </w:r>
            <w:r>
              <w:rPr>
                <w:rFonts w:ascii="Times New Roman"/>
                <w:b w:val="false"/>
                <w:i w:val="false"/>
                <w:color w:val="000000"/>
                <w:sz w:val="20"/>
              </w:rPr>
              <w:t>
</w:t>
            </w:r>
            <w:r>
              <w:rPr>
                <w:rFonts w:ascii="Times New Roman"/>
                <w:b w:val="false"/>
                <w:i w:val="false"/>
                <w:color w:val="000000"/>
                <w:sz w:val="20"/>
              </w:rPr>
              <w:t>ул. Мичурина, 8</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98-43-15</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5-43-15</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Абайского 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Абай,</w:t>
            </w:r>
            <w:r>
              <w:br/>
            </w:r>
            <w:r>
              <w:rPr>
                <w:rFonts w:ascii="Times New Roman"/>
                <w:b w:val="false"/>
                <w:i w:val="false"/>
                <w:color w:val="000000"/>
                <w:sz w:val="20"/>
              </w:rPr>
              <w:t>
</w:t>
            </w:r>
            <w:r>
              <w:rPr>
                <w:rFonts w:ascii="Times New Roman"/>
                <w:b w:val="false"/>
                <w:i w:val="false"/>
                <w:color w:val="000000"/>
                <w:sz w:val="20"/>
              </w:rPr>
              <w:t>ул. К. Маркса,</w:t>
            </w:r>
            <w:r>
              <w:br/>
            </w:r>
            <w:r>
              <w:rPr>
                <w:rFonts w:ascii="Times New Roman"/>
                <w:b w:val="false"/>
                <w:i w:val="false"/>
                <w:color w:val="000000"/>
                <w:sz w:val="20"/>
              </w:rPr>
              <w:t>
</w:t>
            </w:r>
            <w:r>
              <w:rPr>
                <w:rFonts w:ascii="Times New Roman"/>
                <w:b w:val="false"/>
                <w:i w:val="false"/>
                <w:color w:val="000000"/>
                <w:sz w:val="20"/>
              </w:rPr>
              <w:t>42а</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4-46-66</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4-46-66</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Бухар-Жырауского</w:t>
            </w:r>
            <w:r>
              <w:br/>
            </w:r>
            <w:r>
              <w:rPr>
                <w:rFonts w:ascii="Times New Roman"/>
                <w:b w:val="false"/>
                <w:i w:val="false"/>
                <w:color w:val="000000"/>
                <w:sz w:val="20"/>
              </w:rPr>
              <w:t>
</w:t>
            </w:r>
            <w:r>
              <w:rPr>
                <w:rFonts w:ascii="Times New Roman"/>
                <w:b w:val="false"/>
                <w:i w:val="false"/>
                <w:color w:val="000000"/>
                <w:sz w:val="20"/>
              </w:rPr>
              <w:t>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Ботакара,</w:t>
            </w:r>
            <w:r>
              <w:br/>
            </w:r>
            <w:r>
              <w:rPr>
                <w:rFonts w:ascii="Times New Roman"/>
                <w:b w:val="false"/>
                <w:i w:val="false"/>
                <w:color w:val="000000"/>
                <w:sz w:val="20"/>
              </w:rPr>
              <w:t>
</w:t>
            </w:r>
            <w:r>
              <w:rPr>
                <w:rFonts w:ascii="Times New Roman"/>
                <w:b w:val="false"/>
                <w:i w:val="false"/>
                <w:color w:val="000000"/>
                <w:sz w:val="20"/>
              </w:rPr>
              <w:t>ул. Бухар-Жырау,</w:t>
            </w:r>
            <w:r>
              <w:br/>
            </w:r>
            <w:r>
              <w:rPr>
                <w:rFonts w:ascii="Times New Roman"/>
                <w:b w:val="false"/>
                <w:i w:val="false"/>
                <w:color w:val="000000"/>
                <w:sz w:val="20"/>
              </w:rPr>
              <w:t>
</w:t>
            </w:r>
            <w:r>
              <w:rPr>
                <w:rFonts w:ascii="Times New Roman"/>
                <w:b w:val="false"/>
                <w:i w:val="false"/>
                <w:color w:val="000000"/>
                <w:sz w:val="20"/>
              </w:rPr>
              <w:t>4</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2-11-78</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2-16-55</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w:t>
            </w:r>
            <w:r>
              <w:br/>
            </w:r>
            <w:r>
              <w:rPr>
                <w:rFonts w:ascii="Times New Roman"/>
                <w:b w:val="false"/>
                <w:i w:val="false"/>
                <w:color w:val="000000"/>
                <w:sz w:val="20"/>
              </w:rPr>
              <w:t>
</w:t>
            </w:r>
            <w:r>
              <w:rPr>
                <w:rFonts w:ascii="Times New Roman"/>
                <w:b w:val="false"/>
                <w:i w:val="false"/>
                <w:color w:val="000000"/>
                <w:sz w:val="20"/>
              </w:rPr>
              <w:t>дел г. Балхаша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Балхаш,</w:t>
            </w:r>
            <w:r>
              <w:br/>
            </w:r>
            <w:r>
              <w:rPr>
                <w:rFonts w:ascii="Times New Roman"/>
                <w:b w:val="false"/>
                <w:i w:val="false"/>
                <w:color w:val="000000"/>
                <w:sz w:val="20"/>
              </w:rPr>
              <w:t>
</w:t>
            </w:r>
            <w:r>
              <w:rPr>
                <w:rFonts w:ascii="Times New Roman"/>
                <w:b w:val="false"/>
                <w:i w:val="false"/>
                <w:color w:val="000000"/>
                <w:sz w:val="20"/>
              </w:rPr>
              <w:t>ул. Бокейхана,</w:t>
            </w:r>
            <w:r>
              <w:br/>
            </w:r>
            <w:r>
              <w:rPr>
                <w:rFonts w:ascii="Times New Roman"/>
                <w:b w:val="false"/>
                <w:i w:val="false"/>
                <w:color w:val="000000"/>
                <w:sz w:val="20"/>
              </w:rPr>
              <w:t>
</w:t>
            </w:r>
            <w:r>
              <w:rPr>
                <w:rFonts w:ascii="Times New Roman"/>
                <w:b w:val="false"/>
                <w:i w:val="false"/>
                <w:color w:val="000000"/>
                <w:sz w:val="20"/>
              </w:rPr>
              <w:t>22</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4-03-72</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4-46-72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w:t>
            </w:r>
            <w:r>
              <w:br/>
            </w:r>
            <w:r>
              <w:rPr>
                <w:rFonts w:ascii="Times New Roman"/>
                <w:b w:val="false"/>
                <w:i w:val="false"/>
                <w:color w:val="000000"/>
                <w:sz w:val="20"/>
              </w:rPr>
              <w:t>
</w:t>
            </w:r>
            <w:r>
              <w:rPr>
                <w:rFonts w:ascii="Times New Roman"/>
                <w:b w:val="false"/>
                <w:i w:val="false"/>
                <w:color w:val="000000"/>
                <w:sz w:val="20"/>
              </w:rPr>
              <w:t>дел г. Каражала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Каражал, </w:t>
            </w:r>
            <w:r>
              <w:br/>
            </w:r>
            <w:r>
              <w:rPr>
                <w:rFonts w:ascii="Times New Roman"/>
                <w:b w:val="false"/>
                <w:i w:val="false"/>
                <w:color w:val="000000"/>
                <w:sz w:val="20"/>
              </w:rPr>
              <w:t>
</w:t>
            </w:r>
            <w:r>
              <w:rPr>
                <w:rFonts w:ascii="Times New Roman"/>
                <w:b w:val="false"/>
                <w:i w:val="false"/>
                <w:color w:val="000000"/>
                <w:sz w:val="20"/>
              </w:rPr>
              <w:t>ул. Тоимбекова,</w:t>
            </w:r>
            <w:r>
              <w:br/>
            </w:r>
            <w:r>
              <w:rPr>
                <w:rFonts w:ascii="Times New Roman"/>
                <w:b w:val="false"/>
                <w:i w:val="false"/>
                <w:color w:val="000000"/>
                <w:sz w:val="20"/>
              </w:rPr>
              <w:t>
</w:t>
            </w:r>
            <w:r>
              <w:rPr>
                <w:rFonts w:ascii="Times New Roman"/>
                <w:b w:val="false"/>
                <w:i w:val="false"/>
                <w:color w:val="000000"/>
                <w:sz w:val="20"/>
              </w:rPr>
              <w:t>8</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w:t>
            </w:r>
            <w:r>
              <w:br/>
            </w:r>
            <w:r>
              <w:rPr>
                <w:rFonts w:ascii="Times New Roman"/>
                <w:b w:val="false"/>
                <w:i w:val="false"/>
                <w:color w:val="000000"/>
                <w:sz w:val="20"/>
              </w:rPr>
              <w:t>
</w:t>
            </w:r>
            <w:r>
              <w:rPr>
                <w:rFonts w:ascii="Times New Roman"/>
                <w:b w:val="false"/>
                <w:i w:val="false"/>
                <w:color w:val="000000"/>
                <w:sz w:val="20"/>
              </w:rPr>
              <w:t>дел г.Сарани</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Сарань,</w:t>
            </w:r>
            <w:r>
              <w:br/>
            </w:r>
            <w:r>
              <w:rPr>
                <w:rFonts w:ascii="Times New Roman"/>
                <w:b w:val="false"/>
                <w:i w:val="false"/>
                <w:color w:val="000000"/>
                <w:sz w:val="20"/>
              </w:rPr>
              <w:t>
</w:t>
            </w:r>
            <w:r>
              <w:rPr>
                <w:rFonts w:ascii="Times New Roman"/>
                <w:b w:val="false"/>
                <w:i w:val="false"/>
                <w:color w:val="000000"/>
                <w:sz w:val="20"/>
              </w:rPr>
              <w:t>ул. Жамбыла, 60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2-52-02</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w:t>
            </w:r>
            <w:r>
              <w:br/>
            </w:r>
            <w:r>
              <w:rPr>
                <w:rFonts w:ascii="Times New Roman"/>
                <w:b w:val="false"/>
                <w:i w:val="false"/>
                <w:color w:val="000000"/>
                <w:sz w:val="20"/>
              </w:rPr>
              <w:t>
</w:t>
            </w:r>
            <w:r>
              <w:rPr>
                <w:rFonts w:ascii="Times New Roman"/>
                <w:b w:val="false"/>
                <w:i w:val="false"/>
                <w:color w:val="000000"/>
                <w:sz w:val="20"/>
              </w:rPr>
              <w:t>дел г. Сатпаева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Сатпаев,</w:t>
            </w:r>
            <w:r>
              <w:br/>
            </w:r>
            <w:r>
              <w:rPr>
                <w:rFonts w:ascii="Times New Roman"/>
                <w:b w:val="false"/>
                <w:i w:val="false"/>
                <w:color w:val="000000"/>
                <w:sz w:val="20"/>
              </w:rPr>
              <w:t>
</w:t>
            </w:r>
            <w:r>
              <w:rPr>
                <w:rFonts w:ascii="Times New Roman"/>
                <w:b w:val="false"/>
                <w:i w:val="false"/>
                <w:color w:val="000000"/>
                <w:sz w:val="20"/>
              </w:rPr>
              <w:t>ул. Абая, 6а</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3-44-83</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2-31-63</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w:t>
            </w:r>
            <w:r>
              <w:br/>
            </w:r>
            <w:r>
              <w:rPr>
                <w:rFonts w:ascii="Times New Roman"/>
                <w:b w:val="false"/>
                <w:i w:val="false"/>
                <w:color w:val="000000"/>
                <w:sz w:val="20"/>
              </w:rPr>
              <w:t>
</w:t>
            </w:r>
            <w:r>
              <w:rPr>
                <w:rFonts w:ascii="Times New Roman"/>
                <w:b w:val="false"/>
                <w:i w:val="false"/>
                <w:color w:val="000000"/>
                <w:sz w:val="20"/>
              </w:rPr>
              <w:t>дел г. Шахтинска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Шахтинск,</w:t>
            </w:r>
            <w:r>
              <w:br/>
            </w:r>
            <w:r>
              <w:rPr>
                <w:rFonts w:ascii="Times New Roman"/>
                <w:b w:val="false"/>
                <w:i w:val="false"/>
                <w:color w:val="000000"/>
                <w:sz w:val="20"/>
              </w:rPr>
              <w:t>
</w:t>
            </w:r>
            <w:r>
              <w:rPr>
                <w:rFonts w:ascii="Times New Roman"/>
                <w:b w:val="false"/>
                <w:i w:val="false"/>
                <w:color w:val="000000"/>
                <w:sz w:val="20"/>
              </w:rPr>
              <w:t>ул. К. Маркса,</w:t>
            </w:r>
            <w:r>
              <w:br/>
            </w:r>
            <w:r>
              <w:rPr>
                <w:rFonts w:ascii="Times New Roman"/>
                <w:b w:val="false"/>
                <w:i w:val="false"/>
                <w:color w:val="000000"/>
                <w:sz w:val="20"/>
              </w:rPr>
              <w:t>
</w:t>
            </w:r>
            <w:r>
              <w:rPr>
                <w:rFonts w:ascii="Times New Roman"/>
                <w:b w:val="false"/>
                <w:i w:val="false"/>
                <w:color w:val="000000"/>
                <w:sz w:val="20"/>
              </w:rPr>
              <w:t>42а</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4-04-07</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4-23-70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w:t>
            </w:r>
            <w:r>
              <w:br/>
            </w:r>
            <w:r>
              <w:rPr>
                <w:rFonts w:ascii="Times New Roman"/>
                <w:b w:val="false"/>
                <w:i w:val="false"/>
                <w:color w:val="000000"/>
                <w:sz w:val="20"/>
              </w:rPr>
              <w:t>
</w:t>
            </w:r>
            <w:r>
              <w:rPr>
                <w:rFonts w:ascii="Times New Roman"/>
                <w:b w:val="false"/>
                <w:i w:val="false"/>
                <w:color w:val="000000"/>
                <w:sz w:val="20"/>
              </w:rPr>
              <w:t xml:space="preserve">дел </w:t>
            </w:r>
            <w:r>
              <w:rPr>
                <w:rFonts w:ascii="Times New Roman"/>
                <w:b w:val="false"/>
                <w:i w:val="false"/>
                <w:color w:val="000000"/>
                <w:sz w:val="20"/>
              </w:rPr>
              <w:t>Актогайского</w:t>
            </w:r>
            <w:r>
              <w:br/>
            </w:r>
            <w:r>
              <w:rPr>
                <w:rFonts w:ascii="Times New Roman"/>
                <w:b w:val="false"/>
                <w:i w:val="false"/>
                <w:color w:val="000000"/>
                <w:sz w:val="20"/>
              </w:rPr>
              <w:t>
</w:t>
            </w:r>
            <w:r>
              <w:rPr>
                <w:rFonts w:ascii="Times New Roman"/>
                <w:b w:val="false"/>
                <w:i w:val="false"/>
                <w:color w:val="000000"/>
                <w:sz w:val="20"/>
              </w:rPr>
              <w:t>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Актогай, ул.</w:t>
            </w:r>
            <w:r>
              <w:br/>
            </w:r>
            <w:r>
              <w:rPr>
                <w:rFonts w:ascii="Times New Roman"/>
                <w:b w:val="false"/>
                <w:i w:val="false"/>
                <w:color w:val="000000"/>
                <w:sz w:val="20"/>
              </w:rPr>
              <w:t>
</w:t>
            </w:r>
            <w:r>
              <w:rPr>
                <w:rFonts w:ascii="Times New Roman"/>
                <w:b w:val="false"/>
                <w:i w:val="false"/>
                <w:color w:val="000000"/>
                <w:sz w:val="20"/>
              </w:rPr>
              <w:t>Абая, 3</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Жанааркинского</w:t>
            </w:r>
            <w:r>
              <w:br/>
            </w:r>
            <w:r>
              <w:rPr>
                <w:rFonts w:ascii="Times New Roman"/>
                <w:b w:val="false"/>
                <w:i w:val="false"/>
                <w:color w:val="000000"/>
                <w:sz w:val="20"/>
              </w:rPr>
              <w:t>
</w:t>
            </w:r>
            <w:r>
              <w:rPr>
                <w:rFonts w:ascii="Times New Roman"/>
                <w:b w:val="false"/>
                <w:i w:val="false"/>
                <w:color w:val="000000"/>
                <w:sz w:val="20"/>
              </w:rPr>
              <w:t>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Атасу,</w:t>
            </w:r>
            <w:r>
              <w:br/>
            </w:r>
            <w:r>
              <w:rPr>
                <w:rFonts w:ascii="Times New Roman"/>
                <w:b w:val="false"/>
                <w:i w:val="false"/>
                <w:color w:val="000000"/>
                <w:sz w:val="20"/>
              </w:rPr>
              <w:t>
</w:t>
            </w:r>
            <w:r>
              <w:rPr>
                <w:rFonts w:ascii="Times New Roman"/>
                <w:b w:val="false"/>
                <w:i w:val="false"/>
                <w:color w:val="000000"/>
                <w:sz w:val="20"/>
              </w:rPr>
              <w:t>ул.</w:t>
            </w:r>
            <w:r>
              <w:br/>
            </w:r>
            <w:r>
              <w:rPr>
                <w:rFonts w:ascii="Times New Roman"/>
                <w:b w:val="false"/>
                <w:i w:val="false"/>
                <w:color w:val="000000"/>
                <w:sz w:val="20"/>
              </w:rPr>
              <w:t>
</w:t>
            </w:r>
            <w:r>
              <w:rPr>
                <w:rFonts w:ascii="Times New Roman"/>
                <w:b w:val="false"/>
                <w:i w:val="false"/>
                <w:color w:val="000000"/>
                <w:sz w:val="20"/>
              </w:rPr>
              <w:t>Независимости,</w:t>
            </w:r>
            <w:r>
              <w:br/>
            </w:r>
            <w:r>
              <w:rPr>
                <w:rFonts w:ascii="Times New Roman"/>
                <w:b w:val="false"/>
                <w:i w:val="false"/>
                <w:color w:val="000000"/>
                <w:sz w:val="20"/>
              </w:rPr>
              <w:t>
</w:t>
            </w:r>
            <w:r>
              <w:rPr>
                <w:rFonts w:ascii="Times New Roman"/>
                <w:b w:val="false"/>
                <w:i w:val="false"/>
                <w:color w:val="000000"/>
                <w:sz w:val="20"/>
              </w:rPr>
              <w:t>10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2-64-70</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Каркаралинского</w:t>
            </w:r>
            <w:r>
              <w:br/>
            </w:r>
            <w:r>
              <w:rPr>
                <w:rFonts w:ascii="Times New Roman"/>
                <w:b w:val="false"/>
                <w:i w:val="false"/>
                <w:color w:val="000000"/>
                <w:sz w:val="20"/>
              </w:rPr>
              <w:t>
</w:t>
            </w:r>
            <w:r>
              <w:rPr>
                <w:rFonts w:ascii="Times New Roman"/>
                <w:b w:val="false"/>
                <w:i w:val="false"/>
                <w:color w:val="000000"/>
                <w:sz w:val="20"/>
              </w:rPr>
              <w:t>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Каркаралинск,</w:t>
            </w:r>
            <w:r>
              <w:br/>
            </w:r>
            <w:r>
              <w:rPr>
                <w:rFonts w:ascii="Times New Roman"/>
                <w:b w:val="false"/>
                <w:i w:val="false"/>
                <w:color w:val="000000"/>
                <w:sz w:val="20"/>
              </w:rPr>
              <w:t>
</w:t>
            </w:r>
            <w:r>
              <w:rPr>
                <w:rFonts w:ascii="Times New Roman"/>
                <w:b w:val="false"/>
                <w:i w:val="false"/>
                <w:color w:val="000000"/>
                <w:sz w:val="20"/>
              </w:rPr>
              <w:t>ул. М. Ауэзова,</w:t>
            </w:r>
            <w:r>
              <w:br/>
            </w:r>
            <w:r>
              <w:rPr>
                <w:rFonts w:ascii="Times New Roman"/>
                <w:b w:val="false"/>
                <w:i w:val="false"/>
                <w:color w:val="000000"/>
                <w:sz w:val="20"/>
              </w:rPr>
              <w:t>
</w:t>
            </w:r>
            <w:r>
              <w:rPr>
                <w:rFonts w:ascii="Times New Roman"/>
                <w:b w:val="false"/>
                <w:i w:val="false"/>
                <w:color w:val="000000"/>
                <w:sz w:val="20"/>
              </w:rPr>
              <w:t>31</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3-12-02</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3-10-86</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w:t>
            </w:r>
            <w:r>
              <w:br/>
            </w:r>
            <w:r>
              <w:rPr>
                <w:rFonts w:ascii="Times New Roman"/>
                <w:b w:val="false"/>
                <w:i w:val="false"/>
                <w:color w:val="000000"/>
                <w:sz w:val="20"/>
              </w:rPr>
              <w:t>
</w:t>
            </w:r>
            <w:r>
              <w:rPr>
                <w:rFonts w:ascii="Times New Roman"/>
                <w:b w:val="false"/>
                <w:i w:val="false"/>
                <w:color w:val="000000"/>
                <w:sz w:val="20"/>
              </w:rPr>
              <w:t xml:space="preserve">дел </w:t>
            </w:r>
            <w:r>
              <w:rPr>
                <w:rFonts w:ascii="Times New Roman"/>
                <w:b w:val="false"/>
                <w:i w:val="false"/>
                <w:color w:val="000000"/>
                <w:sz w:val="20"/>
              </w:rPr>
              <w:t>Нуринского</w:t>
            </w:r>
            <w:r>
              <w:br/>
            </w:r>
            <w:r>
              <w:rPr>
                <w:rFonts w:ascii="Times New Roman"/>
                <w:b w:val="false"/>
                <w:i w:val="false"/>
                <w:color w:val="000000"/>
                <w:sz w:val="20"/>
              </w:rPr>
              <w:t>
</w:t>
            </w:r>
            <w:r>
              <w:rPr>
                <w:rFonts w:ascii="Times New Roman"/>
                <w:b w:val="false"/>
                <w:i w:val="false"/>
                <w:color w:val="000000"/>
                <w:sz w:val="20"/>
              </w:rPr>
              <w:t>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Киевка,</w:t>
            </w:r>
            <w:r>
              <w:br/>
            </w:r>
            <w:r>
              <w:rPr>
                <w:rFonts w:ascii="Times New Roman"/>
                <w:b w:val="false"/>
                <w:i w:val="false"/>
                <w:color w:val="000000"/>
                <w:sz w:val="20"/>
              </w:rPr>
              <w:t>
</w:t>
            </w:r>
            <w:r>
              <w:rPr>
                <w:rFonts w:ascii="Times New Roman"/>
                <w:b w:val="false"/>
                <w:i w:val="false"/>
                <w:color w:val="000000"/>
                <w:sz w:val="20"/>
              </w:rPr>
              <w:t>ул. Талжанова, 5</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2-29-01</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Осакаровского 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Осакаровка,</w:t>
            </w:r>
            <w:r>
              <w:br/>
            </w:r>
            <w:r>
              <w:rPr>
                <w:rFonts w:ascii="Times New Roman"/>
                <w:b w:val="false"/>
                <w:i w:val="false"/>
                <w:color w:val="000000"/>
                <w:sz w:val="20"/>
              </w:rPr>
              <w:t>
</w:t>
            </w:r>
            <w:r>
              <w:rPr>
                <w:rFonts w:ascii="Times New Roman"/>
                <w:b w:val="false"/>
                <w:i w:val="false"/>
                <w:color w:val="000000"/>
                <w:sz w:val="20"/>
              </w:rPr>
              <w:t>ул.</w:t>
            </w:r>
            <w:r>
              <w:br/>
            </w:r>
            <w:r>
              <w:rPr>
                <w:rFonts w:ascii="Times New Roman"/>
                <w:b w:val="false"/>
                <w:i w:val="false"/>
                <w:color w:val="000000"/>
                <w:sz w:val="20"/>
              </w:rPr>
              <w:t>
</w:t>
            </w:r>
            <w:r>
              <w:rPr>
                <w:rFonts w:ascii="Times New Roman"/>
                <w:b w:val="false"/>
                <w:i w:val="false"/>
                <w:color w:val="000000"/>
                <w:sz w:val="20"/>
              </w:rPr>
              <w:t>Литвиновская, 9</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4-16-55</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w:t>
            </w:r>
            <w:r>
              <w:br/>
            </w:r>
            <w:r>
              <w:rPr>
                <w:rFonts w:ascii="Times New Roman"/>
                <w:b w:val="false"/>
                <w:i w:val="false"/>
                <w:color w:val="000000"/>
                <w:sz w:val="20"/>
              </w:rPr>
              <w:t>
</w:t>
            </w:r>
            <w:r>
              <w:rPr>
                <w:rFonts w:ascii="Times New Roman"/>
                <w:b w:val="false"/>
                <w:i w:val="false"/>
                <w:color w:val="000000"/>
                <w:sz w:val="20"/>
              </w:rPr>
              <w:t>дел</w:t>
            </w:r>
            <w:r>
              <w:br/>
            </w:r>
            <w:r>
              <w:rPr>
                <w:rFonts w:ascii="Times New Roman"/>
                <w:b w:val="false"/>
                <w:i w:val="false"/>
                <w:color w:val="000000"/>
                <w:sz w:val="20"/>
              </w:rPr>
              <w:t>
</w:t>
            </w:r>
            <w:r>
              <w:rPr>
                <w:rFonts w:ascii="Times New Roman"/>
                <w:b w:val="false"/>
                <w:i w:val="false"/>
                <w:color w:val="000000"/>
                <w:sz w:val="20"/>
              </w:rPr>
              <w:t>Улытауского 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Улытау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2-11-02</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w:t>
            </w:r>
            <w:r>
              <w:br/>
            </w:r>
            <w:r>
              <w:rPr>
                <w:rFonts w:ascii="Times New Roman"/>
                <w:b w:val="false"/>
                <w:i w:val="false"/>
                <w:color w:val="000000"/>
                <w:sz w:val="20"/>
              </w:rPr>
              <w:t>
</w:t>
            </w:r>
            <w:r>
              <w:rPr>
                <w:rFonts w:ascii="Times New Roman"/>
                <w:b w:val="false"/>
                <w:i w:val="false"/>
                <w:color w:val="000000"/>
                <w:sz w:val="20"/>
              </w:rPr>
              <w:t>дел Шетского 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Аксу-Аюлы,</w:t>
            </w:r>
            <w:r>
              <w:br/>
            </w:r>
            <w:r>
              <w:rPr>
                <w:rFonts w:ascii="Times New Roman"/>
                <w:b w:val="false"/>
                <w:i w:val="false"/>
                <w:color w:val="000000"/>
                <w:sz w:val="20"/>
              </w:rPr>
              <w:t>
</w:t>
            </w:r>
            <w:r>
              <w:rPr>
                <w:rFonts w:ascii="Times New Roman"/>
                <w:b w:val="false"/>
                <w:i w:val="false"/>
                <w:color w:val="000000"/>
                <w:sz w:val="20"/>
              </w:rPr>
              <w:t>ул. Шортанбая,</w:t>
            </w:r>
            <w:r>
              <w:br/>
            </w:r>
            <w:r>
              <w:rPr>
                <w:rFonts w:ascii="Times New Roman"/>
                <w:b w:val="false"/>
                <w:i w:val="false"/>
                <w:color w:val="000000"/>
                <w:sz w:val="20"/>
              </w:rPr>
              <w:t>
</w:t>
            </w:r>
            <w:r>
              <w:rPr>
                <w:rFonts w:ascii="Times New Roman"/>
                <w:b w:val="false"/>
                <w:i w:val="false"/>
                <w:color w:val="000000"/>
                <w:sz w:val="20"/>
              </w:rPr>
              <w:t>16</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Кызылординской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w:t>
            </w:r>
            <w:r>
              <w:br/>
            </w:r>
            <w:r>
              <w:rPr>
                <w:rFonts w:ascii="Times New Roman"/>
                <w:b w:val="false"/>
                <w:i w:val="false"/>
                <w:color w:val="000000"/>
                <w:sz w:val="20"/>
              </w:rPr>
              <w:t>
</w:t>
            </w:r>
            <w:r>
              <w:rPr>
                <w:rFonts w:ascii="Times New Roman"/>
                <w:b w:val="false"/>
                <w:i w:val="false"/>
                <w:color w:val="000000"/>
                <w:sz w:val="20"/>
              </w:rPr>
              <w:t>ул. Тулебаева,</w:t>
            </w:r>
            <w:r>
              <w:br/>
            </w:r>
            <w:r>
              <w:rPr>
                <w:rFonts w:ascii="Times New Roman"/>
                <w:b w:val="false"/>
                <w:i w:val="false"/>
                <w:color w:val="000000"/>
                <w:sz w:val="20"/>
              </w:rPr>
              <w:t>
</w:t>
            </w:r>
            <w:r>
              <w:rPr>
                <w:rFonts w:ascii="Times New Roman"/>
                <w:b w:val="false"/>
                <w:i w:val="false"/>
                <w:color w:val="000000"/>
                <w:sz w:val="20"/>
              </w:rPr>
              <w:t>39 А</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www.dvdkzo.</w:t>
            </w:r>
            <w:r>
              <w:br/>
            </w:r>
            <w:r>
              <w:rPr>
                <w:rFonts w:ascii="Times New Roman"/>
                <w:b w:val="false"/>
                <w:i w:val="false"/>
                <w:color w:val="000000"/>
                <w:sz w:val="20"/>
              </w:rPr>
              <w:t>
</w:t>
            </w:r>
            <w:r>
              <w:rPr>
                <w:rFonts w:ascii="Times New Roman"/>
                <w:b w:val="false"/>
                <w:i w:val="false"/>
                <w:color w:val="000000"/>
                <w:sz w:val="20"/>
              </w:rPr>
              <w:t>kz</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27-44-10</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6-11-32,</w:t>
            </w:r>
            <w:r>
              <w:br/>
            </w:r>
            <w:r>
              <w:rPr>
                <w:rFonts w:ascii="Times New Roman"/>
                <w:b w:val="false"/>
                <w:i w:val="false"/>
                <w:color w:val="000000"/>
                <w:sz w:val="20"/>
              </w:rPr>
              <w:t>
</w:t>
            </w:r>
            <w:r>
              <w:rPr>
                <w:rFonts w:ascii="Times New Roman"/>
                <w:b w:val="false"/>
                <w:i w:val="false"/>
                <w:color w:val="000000"/>
                <w:sz w:val="20"/>
              </w:rPr>
              <w:t>7-09-58</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г. Кызылорды</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w:t>
            </w:r>
            <w:r>
              <w:br/>
            </w:r>
            <w:r>
              <w:rPr>
                <w:rFonts w:ascii="Times New Roman"/>
                <w:b w:val="false"/>
                <w:i w:val="false"/>
                <w:color w:val="000000"/>
                <w:sz w:val="20"/>
              </w:rPr>
              <w:t>
</w:t>
            </w:r>
            <w:r>
              <w:rPr>
                <w:rFonts w:ascii="Times New Roman"/>
                <w:b w:val="false"/>
                <w:i w:val="false"/>
                <w:color w:val="000000"/>
                <w:sz w:val="20"/>
              </w:rPr>
              <w:t>ул. Толе-би, 136</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27-45-47</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29-71-10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w:t>
            </w:r>
            <w:r>
              <w:br/>
            </w:r>
            <w:r>
              <w:rPr>
                <w:rFonts w:ascii="Times New Roman"/>
                <w:b w:val="false"/>
                <w:i w:val="false"/>
                <w:color w:val="000000"/>
                <w:sz w:val="20"/>
              </w:rPr>
              <w:t>
</w:t>
            </w:r>
            <w:r>
              <w:rPr>
                <w:rFonts w:ascii="Times New Roman"/>
                <w:b w:val="false"/>
                <w:i w:val="false"/>
                <w:color w:val="000000"/>
                <w:sz w:val="20"/>
              </w:rPr>
              <w:t xml:space="preserve">дел </w:t>
            </w:r>
            <w:r>
              <w:rPr>
                <w:rFonts w:ascii="Times New Roman"/>
                <w:b w:val="false"/>
                <w:i w:val="false"/>
                <w:color w:val="000000"/>
                <w:sz w:val="20"/>
              </w:rPr>
              <w:t>Аральского</w:t>
            </w:r>
            <w:r>
              <w:br/>
            </w:r>
            <w:r>
              <w:rPr>
                <w:rFonts w:ascii="Times New Roman"/>
                <w:b w:val="false"/>
                <w:i w:val="false"/>
                <w:color w:val="000000"/>
                <w:sz w:val="20"/>
              </w:rPr>
              <w:t>
</w:t>
            </w:r>
            <w:r>
              <w:rPr>
                <w:rFonts w:ascii="Times New Roman"/>
                <w:b w:val="false"/>
                <w:i w:val="false"/>
                <w:color w:val="000000"/>
                <w:sz w:val="20"/>
              </w:rPr>
              <w:t>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Аральск,</w:t>
            </w:r>
            <w:r>
              <w:br/>
            </w:r>
            <w:r>
              <w:rPr>
                <w:rFonts w:ascii="Times New Roman"/>
                <w:b w:val="false"/>
                <w:i w:val="false"/>
                <w:color w:val="000000"/>
                <w:sz w:val="20"/>
              </w:rPr>
              <w:t>
</w:t>
            </w:r>
            <w:r>
              <w:rPr>
                <w:rFonts w:ascii="Times New Roman"/>
                <w:b w:val="false"/>
                <w:i w:val="false"/>
                <w:color w:val="000000"/>
                <w:sz w:val="20"/>
              </w:rPr>
              <w:t>ул. Бахтыбая</w:t>
            </w:r>
            <w:r>
              <w:br/>
            </w:r>
            <w:r>
              <w:rPr>
                <w:rFonts w:ascii="Times New Roman"/>
                <w:b w:val="false"/>
                <w:i w:val="false"/>
                <w:color w:val="000000"/>
                <w:sz w:val="20"/>
              </w:rPr>
              <w:t>
</w:t>
            </w:r>
            <w:r>
              <w:rPr>
                <w:rFonts w:ascii="Times New Roman"/>
                <w:b w:val="false"/>
                <w:i w:val="false"/>
                <w:color w:val="000000"/>
                <w:sz w:val="20"/>
              </w:rPr>
              <w:t>Батыра, 27</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2-10-01</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Жалагашского 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Жалагаш,</w:t>
            </w:r>
            <w:r>
              <w:br/>
            </w:r>
            <w:r>
              <w:rPr>
                <w:rFonts w:ascii="Times New Roman"/>
                <w:b w:val="false"/>
                <w:i w:val="false"/>
                <w:color w:val="000000"/>
                <w:sz w:val="20"/>
              </w:rPr>
              <w:t>
</w:t>
            </w:r>
            <w:r>
              <w:rPr>
                <w:rFonts w:ascii="Times New Roman"/>
                <w:b w:val="false"/>
                <w:i w:val="false"/>
                <w:color w:val="000000"/>
                <w:sz w:val="20"/>
              </w:rPr>
              <w:t>ул. Желтоксан, 1</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3-16-92</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Жанакорганского</w:t>
            </w:r>
            <w:r>
              <w:br/>
            </w:r>
            <w:r>
              <w:rPr>
                <w:rFonts w:ascii="Times New Roman"/>
                <w:b w:val="false"/>
                <w:i w:val="false"/>
                <w:color w:val="000000"/>
                <w:sz w:val="20"/>
              </w:rPr>
              <w:t>
</w:t>
            </w:r>
            <w:r>
              <w:rPr>
                <w:rFonts w:ascii="Times New Roman"/>
                <w:b w:val="false"/>
                <w:i w:val="false"/>
                <w:color w:val="000000"/>
                <w:sz w:val="20"/>
              </w:rPr>
              <w:t>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Жанакорган,</w:t>
            </w:r>
            <w:r>
              <w:br/>
            </w:r>
            <w:r>
              <w:rPr>
                <w:rFonts w:ascii="Times New Roman"/>
                <w:b w:val="false"/>
                <w:i w:val="false"/>
                <w:color w:val="000000"/>
                <w:sz w:val="20"/>
              </w:rPr>
              <w:t>
</w:t>
            </w:r>
            <w:r>
              <w:rPr>
                <w:rFonts w:ascii="Times New Roman"/>
                <w:b w:val="false"/>
                <w:i w:val="false"/>
                <w:color w:val="000000"/>
                <w:sz w:val="20"/>
              </w:rPr>
              <w:t>ул. Кожанова</w:t>
            </w:r>
            <w:r>
              <w:br/>
            </w:r>
            <w:r>
              <w:rPr>
                <w:rFonts w:ascii="Times New Roman"/>
                <w:b w:val="false"/>
                <w:i w:val="false"/>
                <w:color w:val="000000"/>
                <w:sz w:val="20"/>
              </w:rPr>
              <w:t>
</w:t>
            </w:r>
            <w:r>
              <w:rPr>
                <w:rFonts w:ascii="Times New Roman"/>
                <w:b w:val="false"/>
                <w:i w:val="false"/>
                <w:color w:val="000000"/>
                <w:sz w:val="20"/>
              </w:rPr>
              <w:t>б.н.</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24-1-25</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24-1-03</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w:t>
            </w:r>
            <w:r>
              <w:br/>
            </w:r>
            <w:r>
              <w:rPr>
                <w:rFonts w:ascii="Times New Roman"/>
                <w:b w:val="false"/>
                <w:i w:val="false"/>
                <w:color w:val="000000"/>
                <w:sz w:val="20"/>
              </w:rPr>
              <w:t>
</w:t>
            </w:r>
            <w:r>
              <w:rPr>
                <w:rFonts w:ascii="Times New Roman"/>
                <w:b w:val="false"/>
                <w:i w:val="false"/>
                <w:color w:val="000000"/>
                <w:sz w:val="20"/>
              </w:rPr>
              <w:t xml:space="preserve">дел </w:t>
            </w:r>
            <w:r>
              <w:rPr>
                <w:rFonts w:ascii="Times New Roman"/>
                <w:b w:val="false"/>
                <w:i w:val="false"/>
                <w:color w:val="000000"/>
                <w:sz w:val="20"/>
              </w:rPr>
              <w:t>Казалинского</w:t>
            </w:r>
            <w:r>
              <w:br/>
            </w:r>
            <w:r>
              <w:rPr>
                <w:rFonts w:ascii="Times New Roman"/>
                <w:b w:val="false"/>
                <w:i w:val="false"/>
                <w:color w:val="000000"/>
                <w:sz w:val="20"/>
              </w:rPr>
              <w:t>
</w:t>
            </w:r>
            <w:r>
              <w:rPr>
                <w:rFonts w:ascii="Times New Roman"/>
                <w:b w:val="false"/>
                <w:i w:val="false"/>
                <w:color w:val="000000"/>
                <w:sz w:val="20"/>
              </w:rPr>
              <w:t>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Кент</w:t>
            </w:r>
            <w:r>
              <w:br/>
            </w:r>
            <w:r>
              <w:rPr>
                <w:rFonts w:ascii="Times New Roman"/>
                <w:b w:val="false"/>
                <w:i w:val="false"/>
                <w:color w:val="000000"/>
                <w:sz w:val="20"/>
              </w:rPr>
              <w:t>
</w:t>
            </w:r>
            <w:r>
              <w:rPr>
                <w:rFonts w:ascii="Times New Roman"/>
                <w:b w:val="false"/>
                <w:i w:val="false"/>
                <w:color w:val="000000"/>
                <w:sz w:val="20"/>
              </w:rPr>
              <w:t>Айтеке-би,</w:t>
            </w:r>
            <w:r>
              <w:br/>
            </w:r>
            <w:r>
              <w:rPr>
                <w:rFonts w:ascii="Times New Roman"/>
                <w:b w:val="false"/>
                <w:i w:val="false"/>
                <w:color w:val="000000"/>
                <w:sz w:val="20"/>
              </w:rPr>
              <w:t>
</w:t>
            </w:r>
            <w:r>
              <w:rPr>
                <w:rFonts w:ascii="Times New Roman"/>
                <w:b w:val="false"/>
                <w:i w:val="false"/>
                <w:color w:val="000000"/>
                <w:sz w:val="20"/>
              </w:rPr>
              <w:t>ул. Биржан-Сал,</w:t>
            </w:r>
            <w:r>
              <w:br/>
            </w:r>
            <w:r>
              <w:rPr>
                <w:rFonts w:ascii="Times New Roman"/>
                <w:b w:val="false"/>
                <w:i w:val="false"/>
                <w:color w:val="000000"/>
                <w:sz w:val="20"/>
              </w:rPr>
              <w:t>
</w:t>
            </w:r>
            <w:r>
              <w:rPr>
                <w:rFonts w:ascii="Times New Roman"/>
                <w:b w:val="false"/>
                <w:i w:val="false"/>
                <w:color w:val="000000"/>
                <w:sz w:val="20"/>
              </w:rPr>
              <w:t>86</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2-16-40</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2-14-93</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Кармакшинского</w:t>
            </w:r>
            <w:r>
              <w:br/>
            </w:r>
            <w:r>
              <w:rPr>
                <w:rFonts w:ascii="Times New Roman"/>
                <w:b w:val="false"/>
                <w:i w:val="false"/>
                <w:color w:val="000000"/>
                <w:sz w:val="20"/>
              </w:rPr>
              <w:t>
</w:t>
            </w:r>
            <w:r>
              <w:rPr>
                <w:rFonts w:ascii="Times New Roman"/>
                <w:b w:val="false"/>
                <w:i w:val="false"/>
                <w:color w:val="000000"/>
                <w:sz w:val="20"/>
              </w:rPr>
              <w:t>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Жосалы,</w:t>
            </w:r>
            <w:r>
              <w:br/>
            </w:r>
            <w:r>
              <w:rPr>
                <w:rFonts w:ascii="Times New Roman"/>
                <w:b w:val="false"/>
                <w:i w:val="false"/>
                <w:color w:val="000000"/>
                <w:sz w:val="20"/>
              </w:rPr>
              <w:t>
</w:t>
            </w:r>
            <w:r>
              <w:rPr>
                <w:rFonts w:ascii="Times New Roman"/>
                <w:b w:val="false"/>
                <w:i w:val="false"/>
                <w:color w:val="000000"/>
                <w:sz w:val="20"/>
              </w:rPr>
              <w:t>ул. Кушербаева,</w:t>
            </w:r>
            <w:r>
              <w:br/>
            </w:r>
            <w:r>
              <w:rPr>
                <w:rFonts w:ascii="Times New Roman"/>
                <w:b w:val="false"/>
                <w:i w:val="false"/>
                <w:color w:val="000000"/>
                <w:sz w:val="20"/>
              </w:rPr>
              <w:t>
</w:t>
            </w:r>
            <w:r>
              <w:rPr>
                <w:rFonts w:ascii="Times New Roman"/>
                <w:b w:val="false"/>
                <w:i w:val="false"/>
                <w:color w:val="000000"/>
                <w:sz w:val="20"/>
              </w:rPr>
              <w:t>39</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2-10-03</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2-11-81</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Сырдарьинского</w:t>
            </w:r>
            <w:r>
              <w:br/>
            </w:r>
            <w:r>
              <w:rPr>
                <w:rFonts w:ascii="Times New Roman"/>
                <w:b w:val="false"/>
                <w:i w:val="false"/>
                <w:color w:val="000000"/>
                <w:sz w:val="20"/>
              </w:rPr>
              <w:t>
</w:t>
            </w:r>
            <w:r>
              <w:rPr>
                <w:rFonts w:ascii="Times New Roman"/>
                <w:b w:val="false"/>
                <w:i w:val="false"/>
                <w:color w:val="000000"/>
                <w:sz w:val="20"/>
              </w:rPr>
              <w:t>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Теренозек,</w:t>
            </w:r>
            <w:r>
              <w:br/>
            </w:r>
            <w:r>
              <w:rPr>
                <w:rFonts w:ascii="Times New Roman"/>
                <w:b w:val="false"/>
                <w:i w:val="false"/>
                <w:color w:val="000000"/>
                <w:sz w:val="20"/>
              </w:rPr>
              <w:t>
</w:t>
            </w:r>
            <w:r>
              <w:rPr>
                <w:rFonts w:ascii="Times New Roman"/>
                <w:b w:val="false"/>
                <w:i w:val="false"/>
                <w:color w:val="000000"/>
                <w:sz w:val="20"/>
              </w:rPr>
              <w:t>ул. Амангельды,</w:t>
            </w:r>
            <w:r>
              <w:br/>
            </w:r>
            <w:r>
              <w:rPr>
                <w:rFonts w:ascii="Times New Roman"/>
                <w:b w:val="false"/>
                <w:i w:val="false"/>
                <w:color w:val="000000"/>
                <w:sz w:val="20"/>
              </w:rPr>
              <w:t>
</w:t>
            </w:r>
            <w:r>
              <w:rPr>
                <w:rFonts w:ascii="Times New Roman"/>
                <w:b w:val="false"/>
                <w:i w:val="false"/>
                <w:color w:val="000000"/>
                <w:sz w:val="20"/>
              </w:rPr>
              <w:t>47</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21-2-82</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w:t>
            </w:r>
            <w:r>
              <w:br/>
            </w:r>
            <w:r>
              <w:rPr>
                <w:rFonts w:ascii="Times New Roman"/>
                <w:b w:val="false"/>
                <w:i w:val="false"/>
                <w:color w:val="000000"/>
                <w:sz w:val="20"/>
              </w:rPr>
              <w:t>
</w:t>
            </w:r>
            <w:r>
              <w:rPr>
                <w:rFonts w:ascii="Times New Roman"/>
                <w:b w:val="false"/>
                <w:i w:val="false"/>
                <w:color w:val="000000"/>
                <w:sz w:val="20"/>
              </w:rPr>
              <w:t xml:space="preserve">дел </w:t>
            </w:r>
            <w:r>
              <w:rPr>
                <w:rFonts w:ascii="Times New Roman"/>
                <w:b w:val="false"/>
                <w:i w:val="false"/>
                <w:color w:val="000000"/>
                <w:sz w:val="20"/>
              </w:rPr>
              <w:t>Шиелийского</w:t>
            </w:r>
            <w:r>
              <w:br/>
            </w:r>
            <w:r>
              <w:rPr>
                <w:rFonts w:ascii="Times New Roman"/>
                <w:b w:val="false"/>
                <w:i w:val="false"/>
                <w:color w:val="000000"/>
                <w:sz w:val="20"/>
              </w:rPr>
              <w:t>
</w:t>
            </w:r>
            <w:r>
              <w:rPr>
                <w:rFonts w:ascii="Times New Roman"/>
                <w:b w:val="false"/>
                <w:i w:val="false"/>
                <w:color w:val="000000"/>
                <w:sz w:val="20"/>
              </w:rPr>
              <w:t>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Шиели,</w:t>
            </w:r>
            <w:r>
              <w:br/>
            </w:r>
            <w:r>
              <w:rPr>
                <w:rFonts w:ascii="Times New Roman"/>
                <w:b w:val="false"/>
                <w:i w:val="false"/>
                <w:color w:val="000000"/>
                <w:sz w:val="20"/>
              </w:rPr>
              <w:t>
</w:t>
            </w:r>
            <w:r>
              <w:rPr>
                <w:rFonts w:ascii="Times New Roman"/>
                <w:b w:val="false"/>
                <w:i w:val="false"/>
                <w:color w:val="000000"/>
                <w:sz w:val="20"/>
              </w:rPr>
              <w:t>ул. М.Шокая, 7</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4-21-60</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4-20-56</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Костанайской области</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 ул.</w:t>
            </w:r>
            <w:r>
              <w:br/>
            </w:r>
            <w:r>
              <w:rPr>
                <w:rFonts w:ascii="Times New Roman"/>
                <w:b w:val="false"/>
                <w:i w:val="false"/>
                <w:color w:val="000000"/>
                <w:sz w:val="20"/>
              </w:rPr>
              <w:t>
</w:t>
            </w:r>
            <w:r>
              <w:rPr>
                <w:rFonts w:ascii="Times New Roman"/>
                <w:b w:val="false"/>
                <w:i w:val="false"/>
                <w:color w:val="000000"/>
                <w:sz w:val="20"/>
              </w:rPr>
              <w:t>Баймагамбетова,</w:t>
            </w:r>
            <w:r>
              <w:br/>
            </w:r>
            <w:r>
              <w:rPr>
                <w:rFonts w:ascii="Times New Roman"/>
                <w:b w:val="false"/>
                <w:i w:val="false"/>
                <w:color w:val="000000"/>
                <w:sz w:val="20"/>
              </w:rPr>
              <w:t>
</w:t>
            </w:r>
            <w:r>
              <w:rPr>
                <w:rFonts w:ascii="Times New Roman"/>
                <w:b w:val="false"/>
                <w:i w:val="false"/>
                <w:color w:val="000000"/>
                <w:sz w:val="20"/>
              </w:rPr>
              <w:t>197</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www.kostanay</w:t>
            </w:r>
            <w:r>
              <w:br/>
            </w:r>
            <w:r>
              <w:rPr>
                <w:rFonts w:ascii="Times New Roman"/>
                <w:b w:val="false"/>
                <w:i w:val="false"/>
                <w:color w:val="000000"/>
                <w:sz w:val="20"/>
              </w:rPr>
              <w:t>
</w:t>
            </w:r>
            <w:r>
              <w:rPr>
                <w:rFonts w:ascii="Times New Roman"/>
                <w:b w:val="false"/>
                <w:i w:val="false"/>
                <w:color w:val="000000"/>
                <w:sz w:val="20"/>
              </w:rPr>
              <w:t>police.kz</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52-60-19,</w:t>
            </w:r>
            <w:r>
              <w:br/>
            </w:r>
            <w:r>
              <w:rPr>
                <w:rFonts w:ascii="Times New Roman"/>
                <w:b w:val="false"/>
                <w:i w:val="false"/>
                <w:color w:val="000000"/>
                <w:sz w:val="20"/>
              </w:rPr>
              <w:t>
</w:t>
            </w:r>
            <w:r>
              <w:rPr>
                <w:rFonts w:ascii="Times New Roman"/>
                <w:b w:val="false"/>
                <w:i w:val="false"/>
                <w:color w:val="000000"/>
                <w:sz w:val="20"/>
              </w:rPr>
              <w:t>52-63-13</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52-60-15,</w:t>
            </w:r>
            <w:r>
              <w:br/>
            </w:r>
            <w:r>
              <w:rPr>
                <w:rFonts w:ascii="Times New Roman"/>
                <w:b w:val="false"/>
                <w:i w:val="false"/>
                <w:color w:val="000000"/>
                <w:sz w:val="20"/>
              </w:rPr>
              <w:t>
</w:t>
            </w:r>
            <w:r>
              <w:rPr>
                <w:rFonts w:ascii="Times New Roman"/>
                <w:b w:val="false"/>
                <w:i w:val="false"/>
                <w:color w:val="000000"/>
                <w:sz w:val="20"/>
              </w:rPr>
              <w:t>52-60-36</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г. Аркалыка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Аркалык,</w:t>
            </w:r>
            <w:r>
              <w:br/>
            </w:r>
            <w:r>
              <w:rPr>
                <w:rFonts w:ascii="Times New Roman"/>
                <w:b w:val="false"/>
                <w:i w:val="false"/>
                <w:color w:val="000000"/>
                <w:sz w:val="20"/>
              </w:rPr>
              <w:t>
</w:t>
            </w:r>
            <w:r>
              <w:rPr>
                <w:rFonts w:ascii="Times New Roman"/>
                <w:b w:val="false"/>
                <w:i w:val="false"/>
                <w:color w:val="000000"/>
                <w:sz w:val="20"/>
              </w:rPr>
              <w:t>ул.</w:t>
            </w:r>
            <w:r>
              <w:br/>
            </w:r>
            <w:r>
              <w:rPr>
                <w:rFonts w:ascii="Times New Roman"/>
                <w:b w:val="false"/>
                <w:i w:val="false"/>
                <w:color w:val="000000"/>
                <w:sz w:val="20"/>
              </w:rPr>
              <w:t>
</w:t>
            </w:r>
            <w:r>
              <w:rPr>
                <w:rFonts w:ascii="Times New Roman"/>
                <w:b w:val="false"/>
                <w:i w:val="false"/>
                <w:color w:val="000000"/>
                <w:sz w:val="20"/>
              </w:rPr>
              <w:t>Байтурсынова, 16</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7-10-17</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7-27-45</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Житикара и</w:t>
            </w:r>
            <w:r>
              <w:br/>
            </w:r>
            <w:r>
              <w:rPr>
                <w:rFonts w:ascii="Times New Roman"/>
                <w:b w:val="false"/>
                <w:i w:val="false"/>
                <w:color w:val="000000"/>
                <w:sz w:val="20"/>
              </w:rPr>
              <w:t>
</w:t>
            </w:r>
            <w:r>
              <w:rPr>
                <w:rFonts w:ascii="Times New Roman"/>
                <w:b w:val="false"/>
                <w:i w:val="false"/>
                <w:color w:val="000000"/>
                <w:sz w:val="20"/>
              </w:rPr>
              <w:t>Житикаринского</w:t>
            </w:r>
            <w:r>
              <w:br/>
            </w:r>
            <w:r>
              <w:rPr>
                <w:rFonts w:ascii="Times New Roman"/>
                <w:b w:val="false"/>
                <w:i w:val="false"/>
                <w:color w:val="000000"/>
                <w:sz w:val="20"/>
              </w:rPr>
              <w:t>
</w:t>
            </w:r>
            <w:r>
              <w:rPr>
                <w:rFonts w:ascii="Times New Roman"/>
                <w:b w:val="false"/>
                <w:i w:val="false"/>
                <w:color w:val="000000"/>
                <w:sz w:val="20"/>
              </w:rPr>
              <w:t>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Житикара,</w:t>
            </w:r>
            <w:r>
              <w:br/>
            </w:r>
            <w:r>
              <w:rPr>
                <w:rFonts w:ascii="Times New Roman"/>
                <w:b w:val="false"/>
                <w:i w:val="false"/>
                <w:color w:val="000000"/>
                <w:sz w:val="20"/>
              </w:rPr>
              <w:t>
</w:t>
            </w:r>
            <w:r>
              <w:rPr>
                <w:rFonts w:ascii="Times New Roman"/>
                <w:b w:val="false"/>
                <w:i w:val="false"/>
                <w:color w:val="000000"/>
                <w:sz w:val="20"/>
              </w:rPr>
              <w:t>мк-н 5в, 18</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2-09-09</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г. Костаная</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w:t>
            </w:r>
            <w:r>
              <w:br/>
            </w:r>
            <w:r>
              <w:rPr>
                <w:rFonts w:ascii="Times New Roman"/>
                <w:b w:val="false"/>
                <w:i w:val="false"/>
                <w:color w:val="000000"/>
                <w:sz w:val="20"/>
              </w:rPr>
              <w:t>
</w:t>
            </w:r>
            <w:r>
              <w:rPr>
                <w:rFonts w:ascii="Times New Roman"/>
                <w:b w:val="false"/>
                <w:i w:val="false"/>
                <w:color w:val="000000"/>
                <w:sz w:val="20"/>
              </w:rPr>
              <w:t>ул. Тарана, 36</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52-68-00</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52-68-37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w:t>
            </w:r>
            <w:r>
              <w:br/>
            </w:r>
            <w:r>
              <w:rPr>
                <w:rFonts w:ascii="Times New Roman"/>
                <w:b w:val="false"/>
                <w:i w:val="false"/>
                <w:color w:val="000000"/>
                <w:sz w:val="20"/>
              </w:rPr>
              <w:t>
</w:t>
            </w:r>
            <w:r>
              <w:rPr>
                <w:rFonts w:ascii="Times New Roman"/>
                <w:b w:val="false"/>
                <w:i w:val="false"/>
                <w:color w:val="000000"/>
                <w:sz w:val="20"/>
              </w:rPr>
              <w:t>дел г. Лисаковска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Лисаковск,</w:t>
            </w:r>
            <w:r>
              <w:br/>
            </w:r>
            <w:r>
              <w:rPr>
                <w:rFonts w:ascii="Times New Roman"/>
                <w:b w:val="false"/>
                <w:i w:val="false"/>
                <w:color w:val="000000"/>
                <w:sz w:val="20"/>
              </w:rPr>
              <w:t>
</w:t>
            </w:r>
            <w:r>
              <w:rPr>
                <w:rFonts w:ascii="Times New Roman"/>
                <w:b w:val="false"/>
                <w:i w:val="false"/>
                <w:color w:val="000000"/>
                <w:sz w:val="20"/>
              </w:rPr>
              <w:t xml:space="preserve">мк-н 1а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3-38-51</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w:t>
            </w:r>
            <w:r>
              <w:br/>
            </w:r>
            <w:r>
              <w:rPr>
                <w:rFonts w:ascii="Times New Roman"/>
                <w:b w:val="false"/>
                <w:i w:val="false"/>
                <w:color w:val="000000"/>
                <w:sz w:val="20"/>
              </w:rPr>
              <w:t>
</w:t>
            </w:r>
            <w:r>
              <w:rPr>
                <w:rFonts w:ascii="Times New Roman"/>
                <w:b w:val="false"/>
                <w:i w:val="false"/>
                <w:color w:val="000000"/>
                <w:sz w:val="20"/>
              </w:rPr>
              <w:t>дел г. Рудного</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Рудный,</w:t>
            </w:r>
            <w:r>
              <w:br/>
            </w:r>
            <w:r>
              <w:rPr>
                <w:rFonts w:ascii="Times New Roman"/>
                <w:b w:val="false"/>
                <w:i w:val="false"/>
                <w:color w:val="000000"/>
                <w:sz w:val="20"/>
              </w:rPr>
              <w:t>
</w:t>
            </w:r>
            <w:r>
              <w:rPr>
                <w:rFonts w:ascii="Times New Roman"/>
                <w:b w:val="false"/>
                <w:i w:val="false"/>
                <w:color w:val="000000"/>
                <w:sz w:val="20"/>
              </w:rPr>
              <w:t>ул. Горняков, 7</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4-55-10</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2-84-39</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Алтынсаринского</w:t>
            </w:r>
            <w:r>
              <w:br/>
            </w:r>
            <w:r>
              <w:rPr>
                <w:rFonts w:ascii="Times New Roman"/>
                <w:b w:val="false"/>
                <w:i w:val="false"/>
                <w:color w:val="000000"/>
                <w:sz w:val="20"/>
              </w:rPr>
              <w:t>
</w:t>
            </w:r>
            <w:r>
              <w:rPr>
                <w:rFonts w:ascii="Times New Roman"/>
                <w:b w:val="false"/>
                <w:i w:val="false"/>
                <w:color w:val="000000"/>
                <w:sz w:val="20"/>
              </w:rPr>
              <w:t>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Силантьевка,</w:t>
            </w:r>
            <w:r>
              <w:br/>
            </w:r>
            <w:r>
              <w:rPr>
                <w:rFonts w:ascii="Times New Roman"/>
                <w:b w:val="false"/>
                <w:i w:val="false"/>
                <w:color w:val="000000"/>
                <w:sz w:val="20"/>
              </w:rPr>
              <w:t>
</w:t>
            </w:r>
            <w:r>
              <w:rPr>
                <w:rFonts w:ascii="Times New Roman"/>
                <w:b w:val="false"/>
                <w:i w:val="false"/>
                <w:color w:val="000000"/>
                <w:sz w:val="20"/>
              </w:rPr>
              <w:t>ул. Ленина, 51</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2-12-55</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2-15-13</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Амангельдинского</w:t>
            </w:r>
            <w:r>
              <w:br/>
            </w:r>
            <w:r>
              <w:rPr>
                <w:rFonts w:ascii="Times New Roman"/>
                <w:b w:val="false"/>
                <w:i w:val="false"/>
                <w:color w:val="000000"/>
                <w:sz w:val="20"/>
              </w:rPr>
              <w:t>
</w:t>
            </w:r>
            <w:r>
              <w:rPr>
                <w:rFonts w:ascii="Times New Roman"/>
                <w:b w:val="false"/>
                <w:i w:val="false"/>
                <w:color w:val="000000"/>
                <w:sz w:val="20"/>
              </w:rPr>
              <w:t>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Амангельды,</w:t>
            </w:r>
            <w:r>
              <w:br/>
            </w:r>
            <w:r>
              <w:rPr>
                <w:rFonts w:ascii="Times New Roman"/>
                <w:b w:val="false"/>
                <w:i w:val="false"/>
                <w:color w:val="000000"/>
                <w:sz w:val="20"/>
              </w:rPr>
              <w:t>
</w:t>
            </w:r>
            <w:r>
              <w:rPr>
                <w:rFonts w:ascii="Times New Roman"/>
                <w:b w:val="false"/>
                <w:i w:val="false"/>
                <w:color w:val="000000"/>
                <w:sz w:val="20"/>
              </w:rPr>
              <w:t>ул. Дюсенбина,</w:t>
            </w:r>
            <w:r>
              <w:br/>
            </w:r>
            <w:r>
              <w:rPr>
                <w:rFonts w:ascii="Times New Roman"/>
                <w:b w:val="false"/>
                <w:i w:val="false"/>
                <w:color w:val="000000"/>
                <w:sz w:val="20"/>
              </w:rPr>
              <w:t>
</w:t>
            </w:r>
            <w:r>
              <w:rPr>
                <w:rFonts w:ascii="Times New Roman"/>
                <w:b w:val="false"/>
                <w:i w:val="false"/>
                <w:color w:val="000000"/>
                <w:sz w:val="20"/>
              </w:rPr>
              <w:t>16</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2-11-33</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2-11-33</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Аулиекольского</w:t>
            </w:r>
            <w:r>
              <w:br/>
            </w:r>
            <w:r>
              <w:rPr>
                <w:rFonts w:ascii="Times New Roman"/>
                <w:b w:val="false"/>
                <w:i w:val="false"/>
                <w:color w:val="000000"/>
                <w:sz w:val="20"/>
              </w:rPr>
              <w:t>
</w:t>
            </w:r>
            <w:r>
              <w:rPr>
                <w:rFonts w:ascii="Times New Roman"/>
                <w:b w:val="false"/>
                <w:i w:val="false"/>
                <w:color w:val="000000"/>
                <w:sz w:val="20"/>
              </w:rPr>
              <w:t>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Аулиеколь,</w:t>
            </w:r>
            <w:r>
              <w:br/>
            </w:r>
            <w:r>
              <w:rPr>
                <w:rFonts w:ascii="Times New Roman"/>
                <w:b w:val="false"/>
                <w:i w:val="false"/>
                <w:color w:val="000000"/>
                <w:sz w:val="20"/>
              </w:rPr>
              <w:t>
</w:t>
            </w:r>
            <w:r>
              <w:rPr>
                <w:rFonts w:ascii="Times New Roman"/>
                <w:b w:val="false"/>
                <w:i w:val="false"/>
                <w:color w:val="000000"/>
                <w:sz w:val="20"/>
              </w:rPr>
              <w:t>ул. Ленина, 34</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2-10-35</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2-10-38</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w:t>
            </w:r>
            <w:r>
              <w:br/>
            </w:r>
            <w:r>
              <w:rPr>
                <w:rFonts w:ascii="Times New Roman"/>
                <w:b w:val="false"/>
                <w:i w:val="false"/>
                <w:color w:val="000000"/>
                <w:sz w:val="20"/>
              </w:rPr>
              <w:t>
</w:t>
            </w:r>
            <w:r>
              <w:rPr>
                <w:rFonts w:ascii="Times New Roman"/>
                <w:b w:val="false"/>
                <w:i w:val="false"/>
                <w:color w:val="000000"/>
                <w:sz w:val="20"/>
              </w:rPr>
              <w:t xml:space="preserve">дел </w:t>
            </w:r>
            <w:r>
              <w:rPr>
                <w:rFonts w:ascii="Times New Roman"/>
                <w:b w:val="false"/>
                <w:i w:val="false"/>
                <w:color w:val="000000"/>
                <w:sz w:val="20"/>
              </w:rPr>
              <w:t>Денисовского</w:t>
            </w:r>
            <w:r>
              <w:br/>
            </w:r>
            <w:r>
              <w:rPr>
                <w:rFonts w:ascii="Times New Roman"/>
                <w:b w:val="false"/>
                <w:i w:val="false"/>
                <w:color w:val="000000"/>
                <w:sz w:val="20"/>
              </w:rPr>
              <w:t>
</w:t>
            </w:r>
            <w:r>
              <w:rPr>
                <w:rFonts w:ascii="Times New Roman"/>
                <w:b w:val="false"/>
                <w:i w:val="false"/>
                <w:color w:val="000000"/>
                <w:sz w:val="20"/>
              </w:rPr>
              <w:t>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Денисовка,</w:t>
            </w:r>
            <w:r>
              <w:br/>
            </w:r>
            <w:r>
              <w:rPr>
                <w:rFonts w:ascii="Times New Roman"/>
                <w:b w:val="false"/>
                <w:i w:val="false"/>
                <w:color w:val="000000"/>
                <w:sz w:val="20"/>
              </w:rPr>
              <w:t>
</w:t>
            </w:r>
            <w:r>
              <w:rPr>
                <w:rFonts w:ascii="Times New Roman"/>
                <w:b w:val="false"/>
                <w:i w:val="false"/>
                <w:color w:val="000000"/>
                <w:sz w:val="20"/>
              </w:rPr>
              <w:t>ул. Ленина, 16</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9-11-72</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9-17-51</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Жангильдинского</w:t>
            </w:r>
            <w:r>
              <w:br/>
            </w:r>
            <w:r>
              <w:rPr>
                <w:rFonts w:ascii="Times New Roman"/>
                <w:b w:val="false"/>
                <w:i w:val="false"/>
                <w:color w:val="000000"/>
                <w:sz w:val="20"/>
              </w:rPr>
              <w:t>
</w:t>
            </w:r>
            <w:r>
              <w:rPr>
                <w:rFonts w:ascii="Times New Roman"/>
                <w:b w:val="false"/>
                <w:i w:val="false"/>
                <w:color w:val="000000"/>
                <w:sz w:val="20"/>
              </w:rPr>
              <w:t>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Торгай,</w:t>
            </w:r>
            <w:r>
              <w:br/>
            </w:r>
            <w:r>
              <w:rPr>
                <w:rFonts w:ascii="Times New Roman"/>
                <w:b w:val="false"/>
                <w:i w:val="false"/>
                <w:color w:val="000000"/>
                <w:sz w:val="20"/>
              </w:rPr>
              <w:t>
</w:t>
            </w:r>
            <w:r>
              <w:rPr>
                <w:rFonts w:ascii="Times New Roman"/>
                <w:b w:val="false"/>
                <w:i w:val="false"/>
                <w:color w:val="000000"/>
                <w:sz w:val="20"/>
              </w:rPr>
              <w:t>ул. Алтынсарина,</w:t>
            </w:r>
            <w:r>
              <w:br/>
            </w:r>
            <w:r>
              <w:rPr>
                <w:rFonts w:ascii="Times New Roman"/>
                <w:b w:val="false"/>
                <w:i w:val="false"/>
                <w:color w:val="000000"/>
                <w:sz w:val="20"/>
              </w:rPr>
              <w:t>
</w:t>
            </w:r>
            <w:r>
              <w:rPr>
                <w:rFonts w:ascii="Times New Roman"/>
                <w:b w:val="false"/>
                <w:i w:val="false"/>
                <w:color w:val="000000"/>
                <w:sz w:val="20"/>
              </w:rPr>
              <w:t>7</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Камыстинского 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Камысты,</w:t>
            </w:r>
            <w:r>
              <w:br/>
            </w:r>
            <w:r>
              <w:rPr>
                <w:rFonts w:ascii="Times New Roman"/>
                <w:b w:val="false"/>
                <w:i w:val="false"/>
                <w:color w:val="000000"/>
                <w:sz w:val="20"/>
              </w:rPr>
              <w:t>
</w:t>
            </w:r>
            <w:r>
              <w:rPr>
                <w:rFonts w:ascii="Times New Roman"/>
                <w:b w:val="false"/>
                <w:i w:val="false"/>
                <w:color w:val="000000"/>
                <w:sz w:val="20"/>
              </w:rPr>
              <w:t>ул. Ержанова, 87</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2-14-01</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2-20-55</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Карабалыкского</w:t>
            </w:r>
            <w:r>
              <w:br/>
            </w:r>
            <w:r>
              <w:rPr>
                <w:rFonts w:ascii="Times New Roman"/>
                <w:b w:val="false"/>
                <w:i w:val="false"/>
                <w:color w:val="000000"/>
                <w:sz w:val="20"/>
              </w:rPr>
              <w:t>
</w:t>
            </w:r>
            <w:r>
              <w:rPr>
                <w:rFonts w:ascii="Times New Roman"/>
                <w:b w:val="false"/>
                <w:i w:val="false"/>
                <w:color w:val="000000"/>
                <w:sz w:val="20"/>
              </w:rPr>
              <w:t>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Карабалык,</w:t>
            </w:r>
            <w:r>
              <w:br/>
            </w:r>
            <w:r>
              <w:rPr>
                <w:rFonts w:ascii="Times New Roman"/>
                <w:b w:val="false"/>
                <w:i w:val="false"/>
                <w:color w:val="000000"/>
                <w:sz w:val="20"/>
              </w:rPr>
              <w:t>
</w:t>
            </w:r>
            <w:r>
              <w:rPr>
                <w:rFonts w:ascii="Times New Roman"/>
                <w:b w:val="false"/>
                <w:i w:val="false"/>
                <w:color w:val="000000"/>
                <w:sz w:val="20"/>
              </w:rPr>
              <w:t>ул. Нечепуренко,</w:t>
            </w:r>
            <w:r>
              <w:br/>
            </w:r>
            <w:r>
              <w:rPr>
                <w:rFonts w:ascii="Times New Roman"/>
                <w:b w:val="false"/>
                <w:i w:val="false"/>
                <w:color w:val="000000"/>
                <w:sz w:val="20"/>
              </w:rPr>
              <w:t>
</w:t>
            </w:r>
            <w:r>
              <w:rPr>
                <w:rFonts w:ascii="Times New Roman"/>
                <w:b w:val="false"/>
                <w:i w:val="false"/>
                <w:color w:val="000000"/>
                <w:sz w:val="20"/>
              </w:rPr>
              <w:t>3</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3-30-33</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3-38-53</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w:t>
            </w:r>
            <w:r>
              <w:br/>
            </w:r>
            <w:r>
              <w:rPr>
                <w:rFonts w:ascii="Times New Roman"/>
                <w:b w:val="false"/>
                <w:i w:val="false"/>
                <w:color w:val="000000"/>
                <w:sz w:val="20"/>
              </w:rPr>
              <w:t>
</w:t>
            </w:r>
            <w:r>
              <w:rPr>
                <w:rFonts w:ascii="Times New Roman"/>
                <w:b w:val="false"/>
                <w:i w:val="false"/>
                <w:color w:val="000000"/>
                <w:sz w:val="20"/>
              </w:rPr>
              <w:t xml:space="preserve">дел </w:t>
            </w:r>
            <w:r>
              <w:rPr>
                <w:rFonts w:ascii="Times New Roman"/>
                <w:b w:val="false"/>
                <w:i w:val="false"/>
                <w:color w:val="000000"/>
                <w:sz w:val="20"/>
              </w:rPr>
              <w:t>Карасуского</w:t>
            </w:r>
            <w:r>
              <w:br/>
            </w:r>
            <w:r>
              <w:rPr>
                <w:rFonts w:ascii="Times New Roman"/>
                <w:b w:val="false"/>
                <w:i w:val="false"/>
                <w:color w:val="000000"/>
                <w:sz w:val="20"/>
              </w:rPr>
              <w:t>
</w:t>
            </w:r>
            <w:r>
              <w:rPr>
                <w:rFonts w:ascii="Times New Roman"/>
                <w:b w:val="false"/>
                <w:i w:val="false"/>
                <w:color w:val="000000"/>
                <w:sz w:val="20"/>
              </w:rPr>
              <w:t>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Карасу,</w:t>
            </w:r>
            <w:r>
              <w:br/>
            </w:r>
            <w:r>
              <w:rPr>
                <w:rFonts w:ascii="Times New Roman"/>
                <w:b w:val="false"/>
                <w:i w:val="false"/>
                <w:color w:val="000000"/>
                <w:sz w:val="20"/>
              </w:rPr>
              <w:t>
</w:t>
            </w:r>
            <w:r>
              <w:rPr>
                <w:rFonts w:ascii="Times New Roman"/>
                <w:b w:val="false"/>
                <w:i w:val="false"/>
                <w:color w:val="000000"/>
                <w:sz w:val="20"/>
              </w:rPr>
              <w:t>ул. Исакова, 80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2-12-68</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Костанайского 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Затобольск,</w:t>
            </w:r>
            <w:r>
              <w:br/>
            </w:r>
            <w:r>
              <w:rPr>
                <w:rFonts w:ascii="Times New Roman"/>
                <w:b w:val="false"/>
                <w:i w:val="false"/>
                <w:color w:val="000000"/>
                <w:sz w:val="20"/>
              </w:rPr>
              <w:t>
</w:t>
            </w:r>
            <w:r>
              <w:rPr>
                <w:rFonts w:ascii="Times New Roman"/>
                <w:b w:val="false"/>
                <w:i w:val="false"/>
                <w:color w:val="000000"/>
                <w:sz w:val="20"/>
              </w:rPr>
              <w:t>ул. Калинина, 78</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2-31-61</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Мендыкаринского</w:t>
            </w:r>
            <w:r>
              <w:br/>
            </w:r>
            <w:r>
              <w:rPr>
                <w:rFonts w:ascii="Times New Roman"/>
                <w:b w:val="false"/>
                <w:i w:val="false"/>
                <w:color w:val="000000"/>
                <w:sz w:val="20"/>
              </w:rPr>
              <w:t>
</w:t>
            </w:r>
            <w:r>
              <w:rPr>
                <w:rFonts w:ascii="Times New Roman"/>
                <w:b w:val="false"/>
                <w:i w:val="false"/>
                <w:color w:val="000000"/>
                <w:sz w:val="20"/>
              </w:rPr>
              <w:t>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Боровской,</w:t>
            </w:r>
            <w:r>
              <w:br/>
            </w:r>
            <w:r>
              <w:rPr>
                <w:rFonts w:ascii="Times New Roman"/>
                <w:b w:val="false"/>
                <w:i w:val="false"/>
                <w:color w:val="000000"/>
                <w:sz w:val="20"/>
              </w:rPr>
              <w:t>
</w:t>
            </w:r>
            <w:r>
              <w:rPr>
                <w:rFonts w:ascii="Times New Roman"/>
                <w:b w:val="false"/>
                <w:i w:val="false"/>
                <w:color w:val="000000"/>
                <w:sz w:val="20"/>
              </w:rPr>
              <w:t>ул. Ленина, 7</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2-13-97</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2-15-39</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w:t>
            </w:r>
            <w:r>
              <w:br/>
            </w:r>
            <w:r>
              <w:rPr>
                <w:rFonts w:ascii="Times New Roman"/>
                <w:b w:val="false"/>
                <w:i w:val="false"/>
                <w:color w:val="000000"/>
                <w:sz w:val="20"/>
              </w:rPr>
              <w:t>
</w:t>
            </w:r>
            <w:r>
              <w:rPr>
                <w:rFonts w:ascii="Times New Roman"/>
                <w:b w:val="false"/>
                <w:i w:val="false"/>
                <w:color w:val="000000"/>
                <w:sz w:val="20"/>
              </w:rPr>
              <w:t xml:space="preserve">дел </w:t>
            </w:r>
            <w:r>
              <w:rPr>
                <w:rFonts w:ascii="Times New Roman"/>
                <w:b w:val="false"/>
                <w:i w:val="false"/>
                <w:color w:val="000000"/>
                <w:sz w:val="20"/>
              </w:rPr>
              <w:t>Наурзумского</w:t>
            </w:r>
            <w:r>
              <w:br/>
            </w:r>
            <w:r>
              <w:rPr>
                <w:rFonts w:ascii="Times New Roman"/>
                <w:b w:val="false"/>
                <w:i w:val="false"/>
                <w:color w:val="000000"/>
                <w:sz w:val="20"/>
              </w:rPr>
              <w:t>
</w:t>
            </w:r>
            <w:r>
              <w:rPr>
                <w:rFonts w:ascii="Times New Roman"/>
                <w:b w:val="false"/>
                <w:i w:val="false"/>
                <w:color w:val="000000"/>
                <w:sz w:val="20"/>
              </w:rPr>
              <w:t>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Караменды,</w:t>
            </w:r>
            <w:r>
              <w:br/>
            </w:r>
            <w:r>
              <w:rPr>
                <w:rFonts w:ascii="Times New Roman"/>
                <w:b w:val="false"/>
                <w:i w:val="false"/>
                <w:color w:val="000000"/>
                <w:sz w:val="20"/>
              </w:rPr>
              <w:t>
</w:t>
            </w:r>
            <w:r>
              <w:rPr>
                <w:rFonts w:ascii="Times New Roman"/>
                <w:b w:val="false"/>
                <w:i w:val="false"/>
                <w:color w:val="000000"/>
                <w:sz w:val="20"/>
              </w:rPr>
              <w:t>ул. Аблайхана,</w:t>
            </w:r>
            <w:r>
              <w:br/>
            </w:r>
            <w:r>
              <w:rPr>
                <w:rFonts w:ascii="Times New Roman"/>
                <w:b w:val="false"/>
                <w:i w:val="false"/>
                <w:color w:val="000000"/>
                <w:sz w:val="20"/>
              </w:rPr>
              <w:t>
</w:t>
            </w:r>
            <w:r>
              <w:rPr>
                <w:rFonts w:ascii="Times New Roman"/>
                <w:b w:val="false"/>
                <w:i w:val="false"/>
                <w:color w:val="000000"/>
                <w:sz w:val="20"/>
              </w:rPr>
              <w:t>24</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2-14-45</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2-14-45</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Сарыкольского 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Сарыколь,</w:t>
            </w:r>
            <w:r>
              <w:br/>
            </w:r>
            <w:r>
              <w:rPr>
                <w:rFonts w:ascii="Times New Roman"/>
                <w:b w:val="false"/>
                <w:i w:val="false"/>
                <w:color w:val="000000"/>
                <w:sz w:val="20"/>
              </w:rPr>
              <w:t>
</w:t>
            </w:r>
            <w:r>
              <w:rPr>
                <w:rFonts w:ascii="Times New Roman"/>
                <w:b w:val="false"/>
                <w:i w:val="false"/>
                <w:color w:val="000000"/>
                <w:sz w:val="20"/>
              </w:rPr>
              <w:t>ул. Пушкина, 102</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2-13-68</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w:t>
            </w:r>
            <w:r>
              <w:br/>
            </w:r>
            <w:r>
              <w:rPr>
                <w:rFonts w:ascii="Times New Roman"/>
                <w:b w:val="false"/>
                <w:i w:val="false"/>
                <w:color w:val="000000"/>
                <w:sz w:val="20"/>
              </w:rPr>
              <w:t>
</w:t>
            </w:r>
            <w:r>
              <w:rPr>
                <w:rFonts w:ascii="Times New Roman"/>
                <w:b w:val="false"/>
                <w:i w:val="false"/>
                <w:color w:val="000000"/>
                <w:sz w:val="20"/>
              </w:rPr>
              <w:t xml:space="preserve">дел </w:t>
            </w:r>
            <w:r>
              <w:rPr>
                <w:rFonts w:ascii="Times New Roman"/>
                <w:b w:val="false"/>
                <w:i w:val="false"/>
                <w:color w:val="000000"/>
                <w:sz w:val="20"/>
              </w:rPr>
              <w:t>Тарановского</w:t>
            </w:r>
            <w:r>
              <w:br/>
            </w:r>
            <w:r>
              <w:rPr>
                <w:rFonts w:ascii="Times New Roman"/>
                <w:b w:val="false"/>
                <w:i w:val="false"/>
                <w:color w:val="000000"/>
                <w:sz w:val="20"/>
              </w:rPr>
              <w:t>
</w:t>
            </w:r>
            <w:r>
              <w:rPr>
                <w:rFonts w:ascii="Times New Roman"/>
                <w:b w:val="false"/>
                <w:i w:val="false"/>
                <w:color w:val="000000"/>
                <w:sz w:val="20"/>
              </w:rPr>
              <w:t>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Тарановка,</w:t>
            </w:r>
            <w:r>
              <w:br/>
            </w:r>
            <w:r>
              <w:rPr>
                <w:rFonts w:ascii="Times New Roman"/>
                <w:b w:val="false"/>
                <w:i w:val="false"/>
                <w:color w:val="000000"/>
                <w:sz w:val="20"/>
              </w:rPr>
              <w:t>
</w:t>
            </w:r>
            <w:r>
              <w:rPr>
                <w:rFonts w:ascii="Times New Roman"/>
                <w:b w:val="false"/>
                <w:i w:val="false"/>
                <w:color w:val="000000"/>
                <w:sz w:val="20"/>
              </w:rPr>
              <w:t>ул. Советская,</w:t>
            </w:r>
            <w:r>
              <w:br/>
            </w:r>
            <w:r>
              <w:rPr>
                <w:rFonts w:ascii="Times New Roman"/>
                <w:b w:val="false"/>
                <w:i w:val="false"/>
                <w:color w:val="000000"/>
                <w:sz w:val="20"/>
              </w:rPr>
              <w:t>
</w:t>
            </w:r>
            <w:r>
              <w:rPr>
                <w:rFonts w:ascii="Times New Roman"/>
                <w:b w:val="false"/>
                <w:i w:val="false"/>
                <w:color w:val="000000"/>
                <w:sz w:val="20"/>
              </w:rPr>
              <w:t>10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3-61-01</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3-61-01</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Узункольского 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Узунколь,</w:t>
            </w:r>
            <w:r>
              <w:br/>
            </w:r>
            <w:r>
              <w:rPr>
                <w:rFonts w:ascii="Times New Roman"/>
                <w:b w:val="false"/>
                <w:i w:val="false"/>
                <w:color w:val="000000"/>
                <w:sz w:val="20"/>
              </w:rPr>
              <w:t>
</w:t>
            </w:r>
            <w:r>
              <w:rPr>
                <w:rFonts w:ascii="Times New Roman"/>
                <w:b w:val="false"/>
                <w:i w:val="false"/>
                <w:color w:val="000000"/>
                <w:sz w:val="20"/>
              </w:rPr>
              <w:t>ул. Аблайхана,</w:t>
            </w:r>
            <w:r>
              <w:br/>
            </w:r>
            <w:r>
              <w:rPr>
                <w:rFonts w:ascii="Times New Roman"/>
                <w:b w:val="false"/>
                <w:i w:val="false"/>
                <w:color w:val="000000"/>
                <w:sz w:val="20"/>
              </w:rPr>
              <w:t>
</w:t>
            </w:r>
            <w:r>
              <w:rPr>
                <w:rFonts w:ascii="Times New Roman"/>
                <w:b w:val="false"/>
                <w:i w:val="false"/>
                <w:color w:val="000000"/>
                <w:sz w:val="20"/>
              </w:rPr>
              <w:t>34</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2-15-53</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2-12-03</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w:t>
            </w:r>
            <w:r>
              <w:br/>
            </w:r>
            <w:r>
              <w:rPr>
                <w:rFonts w:ascii="Times New Roman"/>
                <w:b w:val="false"/>
                <w:i w:val="false"/>
                <w:color w:val="000000"/>
                <w:sz w:val="20"/>
              </w:rPr>
              <w:t>
</w:t>
            </w:r>
            <w:r>
              <w:rPr>
                <w:rFonts w:ascii="Times New Roman"/>
                <w:b w:val="false"/>
                <w:i w:val="false"/>
                <w:color w:val="000000"/>
                <w:sz w:val="20"/>
              </w:rPr>
              <w:t xml:space="preserve">дел </w:t>
            </w:r>
            <w:r>
              <w:rPr>
                <w:rFonts w:ascii="Times New Roman"/>
                <w:b w:val="false"/>
                <w:i w:val="false"/>
                <w:color w:val="000000"/>
                <w:sz w:val="20"/>
              </w:rPr>
              <w:t>Федоровского</w:t>
            </w:r>
            <w:r>
              <w:br/>
            </w:r>
            <w:r>
              <w:rPr>
                <w:rFonts w:ascii="Times New Roman"/>
                <w:b w:val="false"/>
                <w:i w:val="false"/>
                <w:color w:val="000000"/>
                <w:sz w:val="20"/>
              </w:rPr>
              <w:t>
</w:t>
            </w:r>
            <w:r>
              <w:rPr>
                <w:rFonts w:ascii="Times New Roman"/>
                <w:b w:val="false"/>
                <w:i w:val="false"/>
                <w:color w:val="000000"/>
                <w:sz w:val="20"/>
              </w:rPr>
              <w:t>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Федоровка,</w:t>
            </w:r>
            <w:r>
              <w:br/>
            </w:r>
            <w:r>
              <w:rPr>
                <w:rFonts w:ascii="Times New Roman"/>
                <w:b w:val="false"/>
                <w:i w:val="false"/>
                <w:color w:val="000000"/>
                <w:sz w:val="20"/>
              </w:rPr>
              <w:t>
</w:t>
            </w:r>
            <w:r>
              <w:rPr>
                <w:rFonts w:ascii="Times New Roman"/>
                <w:b w:val="false"/>
                <w:i w:val="false"/>
                <w:color w:val="000000"/>
                <w:sz w:val="20"/>
              </w:rPr>
              <w:t>ул. Ленина, 10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2-24-67</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Мангистауской</w:t>
            </w:r>
            <w:r>
              <w:br/>
            </w:r>
            <w:r>
              <w:rPr>
                <w:rFonts w:ascii="Times New Roman"/>
                <w:b w:val="false"/>
                <w:i w:val="false"/>
                <w:color w:val="000000"/>
                <w:sz w:val="20"/>
              </w:rPr>
              <w:t>
</w:t>
            </w:r>
            <w:r>
              <w:rPr>
                <w:rFonts w:ascii="Times New Roman"/>
                <w:b w:val="false"/>
                <w:i w:val="false"/>
                <w:color w:val="000000"/>
                <w:sz w:val="20"/>
              </w:rPr>
              <w:t>области</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 м-н 12</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www.mdvd.kz</w:t>
            </w:r>
            <w:r>
              <w:br/>
            </w:r>
            <w:r>
              <w:rPr>
                <w:rFonts w:ascii="Times New Roman"/>
                <w:b w:val="false"/>
                <w:i w:val="false"/>
                <w:color w:val="000000"/>
                <w:sz w:val="20"/>
              </w:rPr>
              <w:t>
</w:t>
            </w:r>
            <w:r>
              <w:rPr>
                <w:rFonts w:ascii="Times New Roman"/>
                <w:b w:val="false"/>
                <w:i w:val="false"/>
                <w:color w:val="000000"/>
                <w:sz w:val="20"/>
              </w:rPr>
              <w:t>www.ubd_mang</w:t>
            </w:r>
            <w:r>
              <w:br/>
            </w:r>
            <w:r>
              <w:rPr>
                <w:rFonts w:ascii="Times New Roman"/>
                <w:b w:val="false"/>
                <w:i w:val="false"/>
                <w:color w:val="000000"/>
                <w:sz w:val="20"/>
              </w:rPr>
              <w:t>
</w:t>
            </w:r>
            <w:r>
              <w:rPr>
                <w:rFonts w:ascii="Times New Roman"/>
                <w:b w:val="false"/>
                <w:i w:val="false"/>
                <w:color w:val="000000"/>
                <w:sz w:val="20"/>
              </w:rPr>
              <w:t>@mail.kz</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43-08-76</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50-43-72,</w:t>
            </w:r>
            <w:r>
              <w:br/>
            </w:r>
            <w:r>
              <w:rPr>
                <w:rFonts w:ascii="Times New Roman"/>
                <w:b w:val="false"/>
                <w:i w:val="false"/>
                <w:color w:val="000000"/>
                <w:sz w:val="20"/>
              </w:rPr>
              <w:t>
</w:t>
            </w:r>
            <w:r>
              <w:rPr>
                <w:rFonts w:ascii="Times New Roman"/>
                <w:b w:val="false"/>
                <w:i w:val="false"/>
                <w:color w:val="000000"/>
                <w:sz w:val="20"/>
              </w:rPr>
              <w:t>50-56-96</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г. Актау</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w:t>
            </w:r>
            <w:r>
              <w:br/>
            </w:r>
            <w:r>
              <w:rPr>
                <w:rFonts w:ascii="Times New Roman"/>
                <w:b w:val="false"/>
                <w:i w:val="false"/>
                <w:color w:val="000000"/>
                <w:sz w:val="20"/>
              </w:rPr>
              <w:t>
</w:t>
            </w:r>
            <w:r>
              <w:rPr>
                <w:rFonts w:ascii="Times New Roman"/>
                <w:b w:val="false"/>
                <w:i w:val="false"/>
                <w:color w:val="000000"/>
                <w:sz w:val="20"/>
              </w:rPr>
              <w:t>м-н 3, 123</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47-48-79</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47-48-89</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w:t>
            </w:r>
            <w:r>
              <w:br/>
            </w:r>
            <w:r>
              <w:rPr>
                <w:rFonts w:ascii="Times New Roman"/>
                <w:b w:val="false"/>
                <w:i w:val="false"/>
                <w:color w:val="000000"/>
                <w:sz w:val="20"/>
              </w:rPr>
              <w:t>
</w:t>
            </w:r>
            <w:r>
              <w:rPr>
                <w:rFonts w:ascii="Times New Roman"/>
                <w:b w:val="false"/>
                <w:i w:val="false"/>
                <w:color w:val="000000"/>
                <w:sz w:val="20"/>
              </w:rPr>
              <w:t>дел г. Жанаозен</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Жанаозен,</w:t>
            </w:r>
            <w:r>
              <w:br/>
            </w:r>
            <w:r>
              <w:rPr>
                <w:rFonts w:ascii="Times New Roman"/>
                <w:b w:val="false"/>
                <w:i w:val="false"/>
                <w:color w:val="000000"/>
                <w:sz w:val="20"/>
              </w:rPr>
              <w:t>
</w:t>
            </w:r>
            <w:r>
              <w:rPr>
                <w:rFonts w:ascii="Times New Roman"/>
                <w:b w:val="false"/>
                <w:i w:val="false"/>
                <w:color w:val="000000"/>
                <w:sz w:val="20"/>
              </w:rPr>
              <w:t>ул. Спортивная,</w:t>
            </w:r>
            <w:r>
              <w:br/>
            </w:r>
            <w:r>
              <w:rPr>
                <w:rFonts w:ascii="Times New Roman"/>
                <w:b w:val="false"/>
                <w:i w:val="false"/>
                <w:color w:val="000000"/>
                <w:sz w:val="20"/>
              </w:rPr>
              <w:t>
</w:t>
            </w:r>
            <w:r>
              <w:rPr>
                <w:rFonts w:ascii="Times New Roman"/>
                <w:b w:val="false"/>
                <w:i w:val="false"/>
                <w:color w:val="000000"/>
                <w:sz w:val="20"/>
              </w:rPr>
              <w:t>6</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31-5-85</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31-3-59</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w:t>
            </w:r>
            <w:r>
              <w:br/>
            </w:r>
            <w:r>
              <w:rPr>
                <w:rFonts w:ascii="Times New Roman"/>
                <w:b w:val="false"/>
                <w:i w:val="false"/>
                <w:color w:val="000000"/>
                <w:sz w:val="20"/>
              </w:rPr>
              <w:t>
</w:t>
            </w:r>
            <w:r>
              <w:rPr>
                <w:rFonts w:ascii="Times New Roman"/>
                <w:b w:val="false"/>
                <w:i w:val="false"/>
                <w:color w:val="000000"/>
                <w:sz w:val="20"/>
              </w:rPr>
              <w:t xml:space="preserve">дел </w:t>
            </w:r>
            <w:r>
              <w:rPr>
                <w:rFonts w:ascii="Times New Roman"/>
                <w:b w:val="false"/>
                <w:i w:val="false"/>
                <w:color w:val="000000"/>
                <w:sz w:val="20"/>
              </w:rPr>
              <w:t>Бейнеуского</w:t>
            </w:r>
            <w:r>
              <w:br/>
            </w:r>
            <w:r>
              <w:rPr>
                <w:rFonts w:ascii="Times New Roman"/>
                <w:b w:val="false"/>
                <w:i w:val="false"/>
                <w:color w:val="000000"/>
                <w:sz w:val="20"/>
              </w:rPr>
              <w:t>
</w:t>
            </w:r>
            <w:r>
              <w:rPr>
                <w:rFonts w:ascii="Times New Roman"/>
                <w:b w:val="false"/>
                <w:i w:val="false"/>
                <w:color w:val="000000"/>
                <w:sz w:val="20"/>
              </w:rPr>
              <w:t>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Бейнеу,</w:t>
            </w:r>
            <w:r>
              <w:br/>
            </w:r>
            <w:r>
              <w:rPr>
                <w:rFonts w:ascii="Times New Roman"/>
                <w:b w:val="false"/>
                <w:i w:val="false"/>
                <w:color w:val="000000"/>
                <w:sz w:val="20"/>
              </w:rPr>
              <w:t>
</w:t>
            </w:r>
            <w:r>
              <w:rPr>
                <w:rFonts w:ascii="Times New Roman"/>
                <w:b w:val="false"/>
                <w:i w:val="false"/>
                <w:color w:val="000000"/>
                <w:sz w:val="20"/>
              </w:rPr>
              <w:t>ул. Досанбатыр,</w:t>
            </w:r>
            <w:r>
              <w:br/>
            </w:r>
            <w:r>
              <w:rPr>
                <w:rFonts w:ascii="Times New Roman"/>
                <w:b w:val="false"/>
                <w:i w:val="false"/>
                <w:color w:val="000000"/>
                <w:sz w:val="20"/>
              </w:rPr>
              <w:t>
</w:t>
            </w:r>
            <w:r>
              <w:rPr>
                <w:rFonts w:ascii="Times New Roman"/>
                <w:b w:val="false"/>
                <w:i w:val="false"/>
                <w:color w:val="000000"/>
                <w:sz w:val="20"/>
              </w:rPr>
              <w:t>2</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2-25-89</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2-25-89</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Каракиянского 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Курук,</w:t>
            </w:r>
            <w:r>
              <w:br/>
            </w:r>
            <w:r>
              <w:rPr>
                <w:rFonts w:ascii="Times New Roman"/>
                <w:b w:val="false"/>
                <w:i w:val="false"/>
                <w:color w:val="000000"/>
                <w:sz w:val="20"/>
              </w:rPr>
              <w:t>
</w:t>
            </w:r>
            <w:r>
              <w:rPr>
                <w:rFonts w:ascii="Times New Roman"/>
                <w:b w:val="false"/>
                <w:i w:val="false"/>
                <w:color w:val="000000"/>
                <w:sz w:val="20"/>
              </w:rPr>
              <w:t>м-н 1, 1</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21-2-99</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Мангистауского</w:t>
            </w:r>
            <w:r>
              <w:br/>
            </w:r>
            <w:r>
              <w:rPr>
                <w:rFonts w:ascii="Times New Roman"/>
                <w:b w:val="false"/>
                <w:i w:val="false"/>
                <w:color w:val="000000"/>
                <w:sz w:val="20"/>
              </w:rPr>
              <w:t>
</w:t>
            </w:r>
            <w:r>
              <w:rPr>
                <w:rFonts w:ascii="Times New Roman"/>
                <w:b w:val="false"/>
                <w:i w:val="false"/>
                <w:color w:val="000000"/>
                <w:sz w:val="20"/>
              </w:rPr>
              <w:t>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Шетпе,</w:t>
            </w:r>
            <w:r>
              <w:br/>
            </w:r>
            <w:r>
              <w:rPr>
                <w:rFonts w:ascii="Times New Roman"/>
                <w:b w:val="false"/>
                <w:i w:val="false"/>
                <w:color w:val="000000"/>
                <w:sz w:val="20"/>
              </w:rPr>
              <w:t>
</w:t>
            </w:r>
            <w:r>
              <w:rPr>
                <w:rFonts w:ascii="Times New Roman"/>
                <w:b w:val="false"/>
                <w:i w:val="false"/>
                <w:color w:val="000000"/>
                <w:sz w:val="20"/>
              </w:rPr>
              <w:t>ул. Б. Момышулы,</w:t>
            </w:r>
            <w:r>
              <w:br/>
            </w:r>
            <w:r>
              <w:rPr>
                <w:rFonts w:ascii="Times New Roman"/>
                <w:b w:val="false"/>
                <w:i w:val="false"/>
                <w:color w:val="000000"/>
                <w:sz w:val="20"/>
              </w:rPr>
              <w:t>
</w:t>
            </w:r>
            <w:r>
              <w:rPr>
                <w:rFonts w:ascii="Times New Roman"/>
                <w:b w:val="false"/>
                <w:i w:val="false"/>
                <w:color w:val="000000"/>
                <w:sz w:val="20"/>
              </w:rPr>
              <w:t>15</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21-2-48</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Мунайлинского 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Мунайлы,</w:t>
            </w:r>
            <w:r>
              <w:br/>
            </w:r>
            <w:r>
              <w:rPr>
                <w:rFonts w:ascii="Times New Roman"/>
                <w:b w:val="false"/>
                <w:i w:val="false"/>
                <w:color w:val="000000"/>
                <w:sz w:val="20"/>
              </w:rPr>
              <w:t>
</w:t>
            </w:r>
            <w:r>
              <w:rPr>
                <w:rFonts w:ascii="Times New Roman"/>
                <w:b w:val="false"/>
                <w:i w:val="false"/>
                <w:color w:val="000000"/>
                <w:sz w:val="20"/>
              </w:rPr>
              <w:t>ул. Рыскулова,11</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46-63-73</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46-63-87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Тупкараганского</w:t>
            </w:r>
            <w:r>
              <w:br/>
            </w:r>
            <w:r>
              <w:rPr>
                <w:rFonts w:ascii="Times New Roman"/>
                <w:b w:val="false"/>
                <w:i w:val="false"/>
                <w:color w:val="000000"/>
                <w:sz w:val="20"/>
              </w:rPr>
              <w:t>
</w:t>
            </w:r>
            <w:r>
              <w:rPr>
                <w:rFonts w:ascii="Times New Roman"/>
                <w:b w:val="false"/>
                <w:i w:val="false"/>
                <w:color w:val="000000"/>
                <w:sz w:val="20"/>
              </w:rPr>
              <w:t>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Форт-Шевченко,</w:t>
            </w:r>
            <w:r>
              <w:br/>
            </w:r>
            <w:r>
              <w:rPr>
                <w:rFonts w:ascii="Times New Roman"/>
                <w:b w:val="false"/>
                <w:i w:val="false"/>
                <w:color w:val="000000"/>
                <w:sz w:val="20"/>
              </w:rPr>
              <w:t>
</w:t>
            </w:r>
            <w:r>
              <w:rPr>
                <w:rFonts w:ascii="Times New Roman"/>
                <w:b w:val="false"/>
                <w:i w:val="false"/>
                <w:color w:val="000000"/>
                <w:sz w:val="20"/>
              </w:rPr>
              <w:t>ул. Оналбаева, 4</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22-7-54</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22-4-64</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Павлодарской области</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w:t>
            </w:r>
            <w:r>
              <w:br/>
            </w:r>
            <w:r>
              <w:rPr>
                <w:rFonts w:ascii="Times New Roman"/>
                <w:b w:val="false"/>
                <w:i w:val="false"/>
                <w:color w:val="000000"/>
                <w:sz w:val="20"/>
              </w:rPr>
              <w:t>
</w:t>
            </w:r>
            <w:r>
              <w:rPr>
                <w:rFonts w:ascii="Times New Roman"/>
                <w:b w:val="false"/>
                <w:i w:val="false"/>
                <w:color w:val="000000"/>
                <w:sz w:val="20"/>
              </w:rPr>
              <w:t xml:space="preserve">ул. </w:t>
            </w:r>
            <w:r>
              <w:rPr>
                <w:rFonts w:ascii="Times New Roman"/>
                <w:b w:val="false"/>
                <w:i w:val="false"/>
                <w:color w:val="000000"/>
                <w:sz w:val="20"/>
              </w:rPr>
              <w:t>Торайгырова,</w:t>
            </w:r>
            <w:r>
              <w:br/>
            </w:r>
            <w:r>
              <w:rPr>
                <w:rFonts w:ascii="Times New Roman"/>
                <w:b w:val="false"/>
                <w:i w:val="false"/>
                <w:color w:val="000000"/>
                <w:sz w:val="20"/>
              </w:rPr>
              <w:t>
</w:t>
            </w:r>
            <w:r>
              <w:rPr>
                <w:rFonts w:ascii="Times New Roman"/>
                <w:b w:val="false"/>
                <w:i w:val="false"/>
                <w:color w:val="000000"/>
                <w:sz w:val="20"/>
              </w:rPr>
              <w:t>70/1</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www.dvdpav-</w:t>
            </w:r>
            <w:r>
              <w:br/>
            </w:r>
            <w:r>
              <w:rPr>
                <w:rFonts w:ascii="Times New Roman"/>
                <w:b w:val="false"/>
                <w:i w:val="false"/>
                <w:color w:val="000000"/>
                <w:sz w:val="20"/>
              </w:rPr>
              <w:t>
</w:t>
            </w:r>
            <w:r>
              <w:rPr>
                <w:rFonts w:ascii="Times New Roman"/>
                <w:b w:val="false"/>
                <w:i w:val="false"/>
                <w:color w:val="000000"/>
                <w:sz w:val="20"/>
              </w:rPr>
              <w:t>lodar.kz</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32-04-52,</w:t>
            </w:r>
            <w:r>
              <w:br/>
            </w:r>
            <w:r>
              <w:rPr>
                <w:rFonts w:ascii="Times New Roman"/>
                <w:b w:val="false"/>
                <w:i w:val="false"/>
                <w:color w:val="000000"/>
                <w:sz w:val="20"/>
              </w:rPr>
              <w:t>
</w:t>
            </w:r>
            <w:r>
              <w:rPr>
                <w:rFonts w:ascii="Times New Roman"/>
                <w:b w:val="false"/>
                <w:i w:val="false"/>
                <w:color w:val="000000"/>
                <w:sz w:val="20"/>
              </w:rPr>
              <w:t>39-11-15</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32-04-08,</w:t>
            </w:r>
            <w:r>
              <w:br/>
            </w:r>
            <w:r>
              <w:rPr>
                <w:rFonts w:ascii="Times New Roman"/>
                <w:b w:val="false"/>
                <w:i w:val="false"/>
                <w:color w:val="000000"/>
                <w:sz w:val="20"/>
              </w:rPr>
              <w:t>
</w:t>
            </w:r>
            <w:r>
              <w:rPr>
                <w:rFonts w:ascii="Times New Roman"/>
                <w:b w:val="false"/>
                <w:i w:val="false"/>
                <w:color w:val="000000"/>
                <w:sz w:val="20"/>
              </w:rPr>
              <w:t>39-11-50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г. Павлодара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w:t>
            </w:r>
            <w:r>
              <w:br/>
            </w:r>
            <w:r>
              <w:rPr>
                <w:rFonts w:ascii="Times New Roman"/>
                <w:b w:val="false"/>
                <w:i w:val="false"/>
                <w:color w:val="000000"/>
                <w:sz w:val="20"/>
              </w:rPr>
              <w:t>
</w:t>
            </w:r>
            <w:r>
              <w:rPr>
                <w:rFonts w:ascii="Times New Roman"/>
                <w:b w:val="false"/>
                <w:i w:val="false"/>
                <w:color w:val="000000"/>
                <w:sz w:val="20"/>
              </w:rPr>
              <w:t>ул. Лермонтова,</w:t>
            </w:r>
            <w:r>
              <w:br/>
            </w:r>
            <w:r>
              <w:rPr>
                <w:rFonts w:ascii="Times New Roman"/>
                <w:b w:val="false"/>
                <w:i w:val="false"/>
                <w:color w:val="000000"/>
                <w:sz w:val="20"/>
              </w:rPr>
              <w:t>
</w:t>
            </w:r>
            <w:r>
              <w:rPr>
                <w:rFonts w:ascii="Times New Roman"/>
                <w:b w:val="false"/>
                <w:i w:val="false"/>
                <w:color w:val="000000"/>
                <w:sz w:val="20"/>
              </w:rPr>
              <w:t>51/1</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32-76-81,</w:t>
            </w:r>
          </w:p>
          <w:p>
            <w:pPr>
              <w:spacing w:after="20"/>
              <w:ind w:left="20"/>
              <w:jc w:val="both"/>
            </w:pPr>
            <w:r>
              <w:rPr>
                <w:rFonts w:ascii="Times New Roman"/>
                <w:b w:val="false"/>
                <w:i w:val="false"/>
                <w:color w:val="000000"/>
                <w:sz w:val="20"/>
              </w:rPr>
              <w:t>32-81-92</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37-76-35,</w:t>
            </w:r>
          </w:p>
          <w:p>
            <w:pPr>
              <w:spacing w:after="20"/>
              <w:ind w:left="20"/>
              <w:jc w:val="both"/>
            </w:pPr>
            <w:r>
              <w:rPr>
                <w:rFonts w:ascii="Times New Roman"/>
                <w:b w:val="false"/>
                <w:i w:val="false"/>
                <w:color w:val="000000"/>
                <w:sz w:val="20"/>
              </w:rPr>
              <w:t>32-69-54</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w:t>
            </w:r>
            <w:r>
              <w:br/>
            </w:r>
            <w:r>
              <w:rPr>
                <w:rFonts w:ascii="Times New Roman"/>
                <w:b w:val="false"/>
                <w:i w:val="false"/>
                <w:color w:val="000000"/>
                <w:sz w:val="20"/>
              </w:rPr>
              <w:t>
</w:t>
            </w:r>
            <w:r>
              <w:rPr>
                <w:rFonts w:ascii="Times New Roman"/>
                <w:b w:val="false"/>
                <w:i w:val="false"/>
                <w:color w:val="000000"/>
                <w:sz w:val="20"/>
              </w:rPr>
              <w:t>дел г. Аксу</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Аксу,</w:t>
            </w:r>
            <w:r>
              <w:br/>
            </w:r>
            <w:r>
              <w:rPr>
                <w:rFonts w:ascii="Times New Roman"/>
                <w:b w:val="false"/>
                <w:i w:val="false"/>
                <w:color w:val="000000"/>
                <w:sz w:val="20"/>
              </w:rPr>
              <w:t>
</w:t>
            </w:r>
            <w:r>
              <w:rPr>
                <w:rFonts w:ascii="Times New Roman"/>
                <w:b w:val="false"/>
                <w:i w:val="false"/>
                <w:color w:val="000000"/>
                <w:sz w:val="20"/>
              </w:rPr>
              <w:t>ул. Донентаева,</w:t>
            </w:r>
            <w:r>
              <w:br/>
            </w:r>
            <w:r>
              <w:rPr>
                <w:rFonts w:ascii="Times New Roman"/>
                <w:b w:val="false"/>
                <w:i w:val="false"/>
                <w:color w:val="000000"/>
                <w:sz w:val="20"/>
              </w:rPr>
              <w:t>
</w:t>
            </w:r>
            <w:r>
              <w:rPr>
                <w:rFonts w:ascii="Times New Roman"/>
                <w:b w:val="false"/>
                <w:i w:val="false"/>
                <w:color w:val="000000"/>
                <w:sz w:val="20"/>
              </w:rPr>
              <w:t>5</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39-19-02,</w:t>
            </w:r>
          </w:p>
          <w:p>
            <w:pPr>
              <w:spacing w:after="20"/>
              <w:ind w:left="20"/>
              <w:jc w:val="both"/>
            </w:pPr>
            <w:r>
              <w:rPr>
                <w:rFonts w:ascii="Times New Roman"/>
                <w:b w:val="false"/>
                <w:i w:val="false"/>
                <w:color w:val="000000"/>
                <w:sz w:val="20"/>
              </w:rPr>
              <w:t>39-19-01</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39-19-02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w:t>
            </w:r>
            <w:r>
              <w:br/>
            </w:r>
            <w:r>
              <w:rPr>
                <w:rFonts w:ascii="Times New Roman"/>
                <w:b w:val="false"/>
                <w:i w:val="false"/>
                <w:color w:val="000000"/>
                <w:sz w:val="20"/>
              </w:rPr>
              <w:t>
</w:t>
            </w:r>
            <w:r>
              <w:rPr>
                <w:rFonts w:ascii="Times New Roman"/>
                <w:b w:val="false"/>
                <w:i w:val="false"/>
                <w:color w:val="000000"/>
                <w:sz w:val="20"/>
              </w:rPr>
              <w:t>дел г. Экибастуза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Экибастуз,</w:t>
            </w:r>
            <w:r>
              <w:br/>
            </w:r>
            <w:r>
              <w:rPr>
                <w:rFonts w:ascii="Times New Roman"/>
                <w:b w:val="false"/>
                <w:i w:val="false"/>
                <w:color w:val="000000"/>
                <w:sz w:val="20"/>
              </w:rPr>
              <w:t>
</w:t>
            </w:r>
            <w:r>
              <w:rPr>
                <w:rFonts w:ascii="Times New Roman"/>
                <w:b w:val="false"/>
                <w:i w:val="false"/>
                <w:color w:val="000000"/>
                <w:sz w:val="20"/>
              </w:rPr>
              <w:t>ул. Ленина, 95</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34-09-27</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34-91-42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w:t>
            </w:r>
            <w:r>
              <w:br/>
            </w:r>
            <w:r>
              <w:rPr>
                <w:rFonts w:ascii="Times New Roman"/>
                <w:b w:val="false"/>
                <w:i w:val="false"/>
                <w:color w:val="000000"/>
                <w:sz w:val="20"/>
              </w:rPr>
              <w:t>
</w:t>
            </w:r>
            <w:r>
              <w:rPr>
                <w:rFonts w:ascii="Times New Roman"/>
                <w:b w:val="false"/>
                <w:i w:val="false"/>
                <w:color w:val="000000"/>
                <w:sz w:val="20"/>
              </w:rPr>
              <w:t xml:space="preserve">дел </w:t>
            </w:r>
            <w:r>
              <w:rPr>
                <w:rFonts w:ascii="Times New Roman"/>
                <w:b w:val="false"/>
                <w:i w:val="false"/>
                <w:color w:val="000000"/>
                <w:sz w:val="20"/>
              </w:rPr>
              <w:t>Актогайского</w:t>
            </w:r>
            <w:r>
              <w:br/>
            </w:r>
            <w:r>
              <w:rPr>
                <w:rFonts w:ascii="Times New Roman"/>
                <w:b w:val="false"/>
                <w:i w:val="false"/>
                <w:color w:val="000000"/>
                <w:sz w:val="20"/>
              </w:rPr>
              <w:t>
</w:t>
            </w:r>
            <w:r>
              <w:rPr>
                <w:rFonts w:ascii="Times New Roman"/>
                <w:b w:val="false"/>
                <w:i w:val="false"/>
                <w:color w:val="000000"/>
                <w:sz w:val="20"/>
              </w:rPr>
              <w:t>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Актогай,</w:t>
            </w:r>
            <w:r>
              <w:br/>
            </w:r>
            <w:r>
              <w:rPr>
                <w:rFonts w:ascii="Times New Roman"/>
                <w:b w:val="false"/>
                <w:i w:val="false"/>
                <w:color w:val="000000"/>
                <w:sz w:val="20"/>
              </w:rPr>
              <w:t>
</w:t>
            </w:r>
            <w:r>
              <w:rPr>
                <w:rFonts w:ascii="Times New Roman"/>
                <w:b w:val="false"/>
                <w:i w:val="false"/>
                <w:color w:val="000000"/>
                <w:sz w:val="20"/>
              </w:rPr>
              <w:t>ул. Каирбаева,</w:t>
            </w:r>
            <w:r>
              <w:br/>
            </w:r>
            <w:r>
              <w:rPr>
                <w:rFonts w:ascii="Times New Roman"/>
                <w:b w:val="false"/>
                <w:i w:val="false"/>
                <w:color w:val="000000"/>
                <w:sz w:val="20"/>
              </w:rPr>
              <w:t>
</w:t>
            </w:r>
            <w:r>
              <w:rPr>
                <w:rFonts w:ascii="Times New Roman"/>
                <w:b w:val="false"/>
                <w:i w:val="false"/>
                <w:color w:val="000000"/>
                <w:sz w:val="20"/>
              </w:rPr>
              <w:t>48</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2-12-87,</w:t>
            </w:r>
            <w:r>
              <w:br/>
            </w:r>
            <w:r>
              <w:rPr>
                <w:rFonts w:ascii="Times New Roman"/>
                <w:b w:val="false"/>
                <w:i w:val="false"/>
                <w:color w:val="000000"/>
                <w:sz w:val="20"/>
              </w:rPr>
              <w:t>
</w:t>
            </w:r>
            <w:r>
              <w:rPr>
                <w:rFonts w:ascii="Times New Roman"/>
                <w:b w:val="false"/>
                <w:i w:val="false"/>
                <w:color w:val="000000"/>
                <w:sz w:val="20"/>
              </w:rPr>
              <w:t>39-19-06</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21-4-54</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Баянаульского 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Баянаул,</w:t>
            </w:r>
            <w:r>
              <w:br/>
            </w:r>
            <w:r>
              <w:rPr>
                <w:rFonts w:ascii="Times New Roman"/>
                <w:b w:val="false"/>
                <w:i w:val="false"/>
                <w:color w:val="000000"/>
                <w:sz w:val="20"/>
              </w:rPr>
              <w:t>
</w:t>
            </w:r>
            <w:r>
              <w:rPr>
                <w:rFonts w:ascii="Times New Roman"/>
                <w:b w:val="false"/>
                <w:i w:val="false"/>
                <w:color w:val="000000"/>
                <w:sz w:val="20"/>
              </w:rPr>
              <w:t>ул. Сатпаева, 28</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9-12-53</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9-12-53</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Железинского 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Железинка,</w:t>
            </w:r>
            <w:r>
              <w:br/>
            </w:r>
            <w:r>
              <w:rPr>
                <w:rFonts w:ascii="Times New Roman"/>
                <w:b w:val="false"/>
                <w:i w:val="false"/>
                <w:color w:val="000000"/>
                <w:sz w:val="20"/>
              </w:rPr>
              <w:t>
</w:t>
            </w:r>
            <w:r>
              <w:rPr>
                <w:rFonts w:ascii="Times New Roman"/>
                <w:b w:val="false"/>
                <w:i w:val="false"/>
                <w:color w:val="000000"/>
                <w:sz w:val="20"/>
              </w:rPr>
              <w:t>ул. Пушкина, 9</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39-19-10</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w:t>
            </w:r>
            <w:r>
              <w:br/>
            </w:r>
            <w:r>
              <w:rPr>
                <w:rFonts w:ascii="Times New Roman"/>
                <w:b w:val="false"/>
                <w:i w:val="false"/>
                <w:color w:val="000000"/>
                <w:sz w:val="20"/>
              </w:rPr>
              <w:t>
</w:t>
            </w:r>
            <w:r>
              <w:rPr>
                <w:rFonts w:ascii="Times New Roman"/>
                <w:b w:val="false"/>
                <w:i w:val="false"/>
                <w:color w:val="000000"/>
                <w:sz w:val="20"/>
              </w:rPr>
              <w:t xml:space="preserve">дел </w:t>
            </w:r>
            <w:r>
              <w:rPr>
                <w:rFonts w:ascii="Times New Roman"/>
                <w:b w:val="false"/>
                <w:i w:val="false"/>
                <w:color w:val="000000"/>
                <w:sz w:val="20"/>
              </w:rPr>
              <w:t>Иртышского</w:t>
            </w:r>
            <w:r>
              <w:br/>
            </w:r>
            <w:r>
              <w:rPr>
                <w:rFonts w:ascii="Times New Roman"/>
                <w:b w:val="false"/>
                <w:i w:val="false"/>
                <w:color w:val="000000"/>
                <w:sz w:val="20"/>
              </w:rPr>
              <w:t>
</w:t>
            </w:r>
            <w:r>
              <w:rPr>
                <w:rFonts w:ascii="Times New Roman"/>
                <w:b w:val="false"/>
                <w:i w:val="false"/>
                <w:color w:val="000000"/>
                <w:sz w:val="20"/>
              </w:rPr>
              <w:t>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с.Иртышск,</w:t>
            </w:r>
            <w:r>
              <w:br/>
            </w:r>
            <w:r>
              <w:rPr>
                <w:rFonts w:ascii="Times New Roman"/>
                <w:b w:val="false"/>
                <w:i w:val="false"/>
                <w:color w:val="000000"/>
                <w:sz w:val="20"/>
              </w:rPr>
              <w:t>
</w:t>
            </w:r>
            <w:r>
              <w:rPr>
                <w:rFonts w:ascii="Times New Roman"/>
                <w:b w:val="false"/>
                <w:i w:val="false"/>
                <w:color w:val="000000"/>
                <w:sz w:val="20"/>
              </w:rPr>
              <w:t>ул. Искакова, 95</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2-13-41</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w:t>
            </w:r>
            <w:r>
              <w:br/>
            </w:r>
            <w:r>
              <w:rPr>
                <w:rFonts w:ascii="Times New Roman"/>
                <w:b w:val="false"/>
                <w:i w:val="false"/>
                <w:color w:val="000000"/>
                <w:sz w:val="20"/>
              </w:rPr>
              <w:t>
</w:t>
            </w:r>
            <w:r>
              <w:rPr>
                <w:rFonts w:ascii="Times New Roman"/>
                <w:b w:val="false"/>
                <w:i w:val="false"/>
                <w:color w:val="000000"/>
                <w:sz w:val="20"/>
              </w:rPr>
              <w:t xml:space="preserve">дел </w:t>
            </w:r>
            <w:r>
              <w:rPr>
                <w:rFonts w:ascii="Times New Roman"/>
                <w:b w:val="false"/>
                <w:i w:val="false"/>
                <w:color w:val="000000"/>
                <w:sz w:val="20"/>
              </w:rPr>
              <w:t>Качирского</w:t>
            </w:r>
            <w:r>
              <w:br/>
            </w:r>
            <w:r>
              <w:rPr>
                <w:rFonts w:ascii="Times New Roman"/>
                <w:b w:val="false"/>
                <w:i w:val="false"/>
                <w:color w:val="000000"/>
                <w:sz w:val="20"/>
              </w:rPr>
              <w:t>
</w:t>
            </w:r>
            <w:r>
              <w:rPr>
                <w:rFonts w:ascii="Times New Roman"/>
                <w:b w:val="false"/>
                <w:i w:val="false"/>
                <w:color w:val="000000"/>
                <w:sz w:val="20"/>
              </w:rPr>
              <w:t>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Теренколь,</w:t>
            </w:r>
            <w:r>
              <w:br/>
            </w:r>
            <w:r>
              <w:rPr>
                <w:rFonts w:ascii="Times New Roman"/>
                <w:b w:val="false"/>
                <w:i w:val="false"/>
                <w:color w:val="000000"/>
                <w:sz w:val="20"/>
              </w:rPr>
              <w:t>
</w:t>
            </w:r>
            <w:r>
              <w:rPr>
                <w:rFonts w:ascii="Times New Roman"/>
                <w:b w:val="false"/>
                <w:i w:val="false"/>
                <w:color w:val="000000"/>
                <w:sz w:val="20"/>
              </w:rPr>
              <w:t>ул. Сейфуллина,</w:t>
            </w:r>
            <w:r>
              <w:br/>
            </w:r>
            <w:r>
              <w:rPr>
                <w:rFonts w:ascii="Times New Roman"/>
                <w:b w:val="false"/>
                <w:i w:val="false"/>
                <w:color w:val="000000"/>
                <w:sz w:val="20"/>
              </w:rPr>
              <w:t>
</w:t>
            </w:r>
            <w:r>
              <w:rPr>
                <w:rFonts w:ascii="Times New Roman"/>
                <w:b w:val="false"/>
                <w:i w:val="false"/>
                <w:color w:val="000000"/>
                <w:sz w:val="20"/>
              </w:rPr>
              <w:t>58</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21-2-05</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Лебяжинского 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Акку,</w:t>
            </w:r>
            <w:r>
              <w:br/>
            </w:r>
            <w:r>
              <w:rPr>
                <w:rFonts w:ascii="Times New Roman"/>
                <w:b w:val="false"/>
                <w:i w:val="false"/>
                <w:color w:val="000000"/>
                <w:sz w:val="20"/>
              </w:rPr>
              <w:t>
</w:t>
            </w:r>
            <w:r>
              <w:rPr>
                <w:rFonts w:ascii="Times New Roman"/>
                <w:b w:val="false"/>
                <w:i w:val="false"/>
                <w:color w:val="000000"/>
                <w:sz w:val="20"/>
              </w:rPr>
              <w:t>ул. Амангельды,</w:t>
            </w:r>
            <w:r>
              <w:br/>
            </w:r>
            <w:r>
              <w:rPr>
                <w:rFonts w:ascii="Times New Roman"/>
                <w:b w:val="false"/>
                <w:i w:val="false"/>
                <w:color w:val="000000"/>
                <w:sz w:val="20"/>
              </w:rPr>
              <w:t>
</w:t>
            </w:r>
            <w:r>
              <w:rPr>
                <w:rFonts w:ascii="Times New Roman"/>
                <w:b w:val="false"/>
                <w:i w:val="false"/>
                <w:color w:val="000000"/>
                <w:sz w:val="20"/>
              </w:rPr>
              <w:t>69</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39-19-15</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2-15-79</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w:t>
            </w:r>
            <w:r>
              <w:br/>
            </w:r>
            <w:r>
              <w:rPr>
                <w:rFonts w:ascii="Times New Roman"/>
                <w:b w:val="false"/>
                <w:i w:val="false"/>
                <w:color w:val="000000"/>
                <w:sz w:val="20"/>
              </w:rPr>
              <w:t>
</w:t>
            </w:r>
            <w:r>
              <w:rPr>
                <w:rFonts w:ascii="Times New Roman"/>
                <w:b w:val="false"/>
                <w:i w:val="false"/>
                <w:color w:val="000000"/>
                <w:sz w:val="20"/>
              </w:rPr>
              <w:t>дел Майского 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Коктоте,</w:t>
            </w:r>
            <w:r>
              <w:br/>
            </w:r>
            <w:r>
              <w:rPr>
                <w:rFonts w:ascii="Times New Roman"/>
                <w:b w:val="false"/>
                <w:i w:val="false"/>
                <w:color w:val="000000"/>
                <w:sz w:val="20"/>
              </w:rPr>
              <w:t>
</w:t>
            </w:r>
            <w:r>
              <w:rPr>
                <w:rFonts w:ascii="Times New Roman"/>
                <w:b w:val="false"/>
                <w:i w:val="false"/>
                <w:color w:val="000000"/>
                <w:sz w:val="20"/>
              </w:rPr>
              <w:t>ул. Аблайхана,</w:t>
            </w:r>
            <w:r>
              <w:br/>
            </w:r>
            <w:r>
              <w:rPr>
                <w:rFonts w:ascii="Times New Roman"/>
                <w:b w:val="false"/>
                <w:i w:val="false"/>
                <w:color w:val="000000"/>
                <w:sz w:val="20"/>
              </w:rPr>
              <w:t>
</w:t>
            </w:r>
            <w:r>
              <w:rPr>
                <w:rFonts w:ascii="Times New Roman"/>
                <w:b w:val="false"/>
                <w:i w:val="false"/>
                <w:color w:val="000000"/>
                <w:sz w:val="20"/>
              </w:rPr>
              <w:t>43</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39-19-17</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39-19-18</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Павлодарского 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w:t>
            </w:r>
            <w:r>
              <w:br/>
            </w:r>
            <w:r>
              <w:rPr>
                <w:rFonts w:ascii="Times New Roman"/>
                <w:b w:val="false"/>
                <w:i w:val="false"/>
                <w:color w:val="000000"/>
                <w:sz w:val="20"/>
              </w:rPr>
              <w:t>
</w:t>
            </w:r>
            <w:r>
              <w:rPr>
                <w:rFonts w:ascii="Times New Roman"/>
                <w:b w:val="false"/>
                <w:i w:val="false"/>
                <w:color w:val="000000"/>
                <w:sz w:val="20"/>
              </w:rPr>
              <w:t>ул. Суворова, 20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39-19-20</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39-19-19</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w:t>
            </w:r>
            <w:r>
              <w:br/>
            </w:r>
            <w:r>
              <w:rPr>
                <w:rFonts w:ascii="Times New Roman"/>
                <w:b w:val="false"/>
                <w:i w:val="false"/>
                <w:color w:val="000000"/>
                <w:sz w:val="20"/>
              </w:rPr>
              <w:t>
</w:t>
            </w:r>
            <w:r>
              <w:rPr>
                <w:rFonts w:ascii="Times New Roman"/>
                <w:b w:val="false"/>
                <w:i w:val="false"/>
                <w:color w:val="000000"/>
                <w:sz w:val="20"/>
              </w:rPr>
              <w:t>дел Успенского</w:t>
            </w:r>
            <w:r>
              <w:br/>
            </w:r>
            <w:r>
              <w:rPr>
                <w:rFonts w:ascii="Times New Roman"/>
                <w:b w:val="false"/>
                <w:i w:val="false"/>
                <w:color w:val="000000"/>
                <w:sz w:val="20"/>
              </w:rPr>
              <w:t>
</w:t>
            </w:r>
            <w:r>
              <w:rPr>
                <w:rFonts w:ascii="Times New Roman"/>
                <w:b w:val="false"/>
                <w:i w:val="false"/>
                <w:color w:val="000000"/>
                <w:sz w:val="20"/>
              </w:rPr>
              <w:t>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Успенка, </w:t>
            </w:r>
            <w:r>
              <w:br/>
            </w:r>
            <w:r>
              <w:rPr>
                <w:rFonts w:ascii="Times New Roman"/>
                <w:b w:val="false"/>
                <w:i w:val="false"/>
                <w:color w:val="000000"/>
                <w:sz w:val="20"/>
              </w:rPr>
              <w:t>
</w:t>
            </w:r>
            <w:r>
              <w:rPr>
                <w:rFonts w:ascii="Times New Roman"/>
                <w:b w:val="false"/>
                <w:i w:val="false"/>
                <w:color w:val="000000"/>
                <w:sz w:val="20"/>
              </w:rPr>
              <w:t>ул. Терешковой,</w:t>
            </w:r>
            <w:r>
              <w:br/>
            </w:r>
            <w:r>
              <w:rPr>
                <w:rFonts w:ascii="Times New Roman"/>
                <w:b w:val="false"/>
                <w:i w:val="false"/>
                <w:color w:val="000000"/>
                <w:sz w:val="20"/>
              </w:rPr>
              <w:t>
</w:t>
            </w:r>
            <w:r>
              <w:rPr>
                <w:rFonts w:ascii="Times New Roman"/>
                <w:b w:val="false"/>
                <w:i w:val="false"/>
                <w:color w:val="000000"/>
                <w:sz w:val="20"/>
              </w:rPr>
              <w:t>30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39-19-22,</w:t>
            </w:r>
            <w:r>
              <w:br/>
            </w:r>
            <w:r>
              <w:rPr>
                <w:rFonts w:ascii="Times New Roman"/>
                <w:b w:val="false"/>
                <w:i w:val="false"/>
                <w:color w:val="000000"/>
                <w:sz w:val="20"/>
              </w:rPr>
              <w:t>
</w:t>
            </w:r>
            <w:r>
              <w:rPr>
                <w:rFonts w:ascii="Times New Roman"/>
                <w:b w:val="false"/>
                <w:i w:val="false"/>
                <w:color w:val="000000"/>
                <w:sz w:val="20"/>
              </w:rPr>
              <w:t>91-7-02,</w:t>
            </w:r>
            <w:r>
              <w:br/>
            </w:r>
            <w:r>
              <w:rPr>
                <w:rFonts w:ascii="Times New Roman"/>
                <w:b w:val="false"/>
                <w:i w:val="false"/>
                <w:color w:val="000000"/>
                <w:sz w:val="20"/>
              </w:rPr>
              <w:t>
</w:t>
            </w:r>
            <w:r>
              <w:rPr>
                <w:rFonts w:ascii="Times New Roman"/>
                <w:b w:val="false"/>
                <w:i w:val="false"/>
                <w:color w:val="000000"/>
                <w:sz w:val="20"/>
              </w:rPr>
              <w:t>92-7-02</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91-9-67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Щербактинского</w:t>
            </w:r>
            <w:r>
              <w:br/>
            </w:r>
            <w:r>
              <w:rPr>
                <w:rFonts w:ascii="Times New Roman"/>
                <w:b w:val="false"/>
                <w:i w:val="false"/>
                <w:color w:val="000000"/>
                <w:sz w:val="20"/>
              </w:rPr>
              <w:t>
</w:t>
            </w:r>
            <w:r>
              <w:rPr>
                <w:rFonts w:ascii="Times New Roman"/>
                <w:b w:val="false"/>
                <w:i w:val="false"/>
                <w:color w:val="000000"/>
                <w:sz w:val="20"/>
              </w:rPr>
              <w:t>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Щербактинск,</w:t>
            </w:r>
            <w:r>
              <w:br/>
            </w:r>
            <w:r>
              <w:rPr>
                <w:rFonts w:ascii="Times New Roman"/>
                <w:b w:val="false"/>
                <w:i w:val="false"/>
                <w:color w:val="000000"/>
                <w:sz w:val="20"/>
              </w:rPr>
              <w:t>
</w:t>
            </w:r>
            <w:r>
              <w:rPr>
                <w:rFonts w:ascii="Times New Roman"/>
                <w:b w:val="false"/>
                <w:i w:val="false"/>
                <w:color w:val="000000"/>
                <w:sz w:val="20"/>
              </w:rPr>
              <w:t>ул. Советова, 59</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39-19-24</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39-19-23</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Северо-Казахстанской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Петропавловск,</w:t>
            </w:r>
            <w:r>
              <w:br/>
            </w:r>
            <w:r>
              <w:rPr>
                <w:rFonts w:ascii="Times New Roman"/>
                <w:b w:val="false"/>
                <w:i w:val="false"/>
                <w:color w:val="000000"/>
                <w:sz w:val="20"/>
              </w:rPr>
              <w:t>
</w:t>
            </w:r>
            <w:r>
              <w:rPr>
                <w:rFonts w:ascii="Times New Roman"/>
                <w:b w:val="false"/>
                <w:i w:val="false"/>
                <w:color w:val="000000"/>
                <w:sz w:val="20"/>
              </w:rPr>
              <w:t>ул. Жумабаева,</w:t>
            </w:r>
            <w:r>
              <w:br/>
            </w:r>
            <w:r>
              <w:rPr>
                <w:rFonts w:ascii="Times New Roman"/>
                <w:b w:val="false"/>
                <w:i w:val="false"/>
                <w:color w:val="000000"/>
                <w:sz w:val="20"/>
              </w:rPr>
              <w:t>
</w:t>
            </w:r>
            <w:r>
              <w:rPr>
                <w:rFonts w:ascii="Times New Roman"/>
                <w:b w:val="false"/>
                <w:i w:val="false"/>
                <w:color w:val="000000"/>
                <w:sz w:val="20"/>
              </w:rPr>
              <w:t>118</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www.police.</w:t>
            </w:r>
            <w:r>
              <w:br/>
            </w:r>
            <w:r>
              <w:rPr>
                <w:rFonts w:ascii="Times New Roman"/>
                <w:b w:val="false"/>
                <w:i w:val="false"/>
                <w:color w:val="000000"/>
                <w:sz w:val="20"/>
              </w:rPr>
              <w:t>
</w:t>
            </w:r>
            <w:r>
              <w:rPr>
                <w:rFonts w:ascii="Times New Roman"/>
                <w:b w:val="false"/>
                <w:i w:val="false"/>
                <w:color w:val="000000"/>
                <w:sz w:val="20"/>
              </w:rPr>
              <w:t>sko.kz</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39-40-20,</w:t>
            </w:r>
            <w:r>
              <w:br/>
            </w:r>
            <w:r>
              <w:rPr>
                <w:rFonts w:ascii="Times New Roman"/>
                <w:b w:val="false"/>
                <w:i w:val="false"/>
                <w:color w:val="000000"/>
                <w:sz w:val="20"/>
              </w:rPr>
              <w:t>
</w:t>
            </w:r>
            <w:r>
              <w:rPr>
                <w:rFonts w:ascii="Times New Roman"/>
                <w:b w:val="false"/>
                <w:i w:val="false"/>
                <w:color w:val="000000"/>
                <w:sz w:val="20"/>
              </w:rPr>
              <w:t>39-41-63</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49-43-53,</w:t>
            </w:r>
            <w:r>
              <w:br/>
            </w:r>
            <w:r>
              <w:rPr>
                <w:rFonts w:ascii="Times New Roman"/>
                <w:b w:val="false"/>
                <w:i w:val="false"/>
                <w:color w:val="000000"/>
                <w:sz w:val="20"/>
              </w:rPr>
              <w:t>
</w:t>
            </w:r>
            <w:r>
              <w:rPr>
                <w:rFonts w:ascii="Times New Roman"/>
                <w:b w:val="false"/>
                <w:i w:val="false"/>
                <w:color w:val="000000"/>
                <w:sz w:val="20"/>
              </w:rPr>
              <w:t>49-44-33</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w:t>
            </w:r>
            <w:r>
              <w:rPr>
                <w:rFonts w:ascii="Times New Roman"/>
                <w:b w:val="false"/>
                <w:i w:val="false"/>
                <w:color w:val="000000"/>
                <w:sz w:val="20"/>
              </w:rPr>
              <w:t xml:space="preserve">внутренних дел </w:t>
            </w:r>
            <w:r>
              <w:br/>
            </w:r>
            <w:r>
              <w:rPr>
                <w:rFonts w:ascii="Times New Roman"/>
                <w:b w:val="false"/>
                <w:i w:val="false"/>
                <w:color w:val="000000"/>
                <w:sz w:val="20"/>
              </w:rPr>
              <w:t>
</w:t>
            </w:r>
            <w:r>
              <w:rPr>
                <w:rFonts w:ascii="Times New Roman"/>
                <w:b w:val="false"/>
                <w:i w:val="false"/>
                <w:color w:val="000000"/>
                <w:sz w:val="20"/>
              </w:rPr>
              <w:t>г. Петропавловска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Петропавловск,</w:t>
            </w:r>
            <w:r>
              <w:br/>
            </w:r>
            <w:r>
              <w:rPr>
                <w:rFonts w:ascii="Times New Roman"/>
                <w:b w:val="false"/>
                <w:i w:val="false"/>
                <w:color w:val="000000"/>
                <w:sz w:val="20"/>
              </w:rPr>
              <w:t>
</w:t>
            </w:r>
            <w:r>
              <w:rPr>
                <w:rFonts w:ascii="Times New Roman"/>
                <w:b w:val="false"/>
                <w:i w:val="false"/>
                <w:color w:val="000000"/>
                <w:sz w:val="20"/>
              </w:rPr>
              <w:t>ул. Жумабаева,</w:t>
            </w:r>
            <w:r>
              <w:br/>
            </w:r>
            <w:r>
              <w:rPr>
                <w:rFonts w:ascii="Times New Roman"/>
                <w:b w:val="false"/>
                <w:i w:val="false"/>
                <w:color w:val="000000"/>
                <w:sz w:val="20"/>
              </w:rPr>
              <w:t>
</w:t>
            </w:r>
            <w:r>
              <w:rPr>
                <w:rFonts w:ascii="Times New Roman"/>
                <w:b w:val="false"/>
                <w:i w:val="false"/>
                <w:color w:val="000000"/>
                <w:sz w:val="20"/>
              </w:rPr>
              <w:t>118</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39-48-39,</w:t>
            </w:r>
            <w:r>
              <w:br/>
            </w:r>
            <w:r>
              <w:rPr>
                <w:rFonts w:ascii="Times New Roman"/>
                <w:b w:val="false"/>
                <w:i w:val="false"/>
                <w:color w:val="000000"/>
                <w:sz w:val="20"/>
              </w:rPr>
              <w:t>
</w:t>
            </w:r>
            <w:r>
              <w:rPr>
                <w:rFonts w:ascii="Times New Roman"/>
                <w:b w:val="false"/>
                <w:i w:val="false"/>
                <w:color w:val="000000"/>
                <w:sz w:val="20"/>
              </w:rPr>
              <w:t>39-48-28</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39-48-66</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Айыртауского 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Саумалколь,</w:t>
            </w:r>
            <w:r>
              <w:br/>
            </w:r>
            <w:r>
              <w:rPr>
                <w:rFonts w:ascii="Times New Roman"/>
                <w:b w:val="false"/>
                <w:i w:val="false"/>
                <w:color w:val="000000"/>
                <w:sz w:val="20"/>
              </w:rPr>
              <w:t>
</w:t>
            </w:r>
            <w:r>
              <w:rPr>
                <w:rFonts w:ascii="Times New Roman"/>
                <w:b w:val="false"/>
                <w:i w:val="false"/>
                <w:color w:val="000000"/>
                <w:sz w:val="20"/>
              </w:rPr>
              <w:t>ул. Валиханова,</w:t>
            </w:r>
            <w:r>
              <w:br/>
            </w:r>
            <w:r>
              <w:rPr>
                <w:rFonts w:ascii="Times New Roman"/>
                <w:b w:val="false"/>
                <w:i w:val="false"/>
                <w:color w:val="000000"/>
                <w:sz w:val="20"/>
              </w:rPr>
              <w:t>
</w:t>
            </w:r>
            <w:r>
              <w:rPr>
                <w:rFonts w:ascii="Times New Roman"/>
                <w:b w:val="false"/>
                <w:i w:val="false"/>
                <w:color w:val="000000"/>
                <w:sz w:val="20"/>
              </w:rPr>
              <w:t>24</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39-21-03</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39-21-03</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w:t>
            </w:r>
            <w:r>
              <w:br/>
            </w:r>
            <w:r>
              <w:rPr>
                <w:rFonts w:ascii="Times New Roman"/>
                <w:b w:val="false"/>
                <w:i w:val="false"/>
                <w:color w:val="000000"/>
                <w:sz w:val="20"/>
              </w:rPr>
              <w:t>
</w:t>
            </w:r>
            <w:r>
              <w:rPr>
                <w:rFonts w:ascii="Times New Roman"/>
                <w:b w:val="false"/>
                <w:i w:val="false"/>
                <w:color w:val="000000"/>
                <w:sz w:val="20"/>
              </w:rPr>
              <w:t xml:space="preserve">дел </w:t>
            </w:r>
            <w:r>
              <w:rPr>
                <w:rFonts w:ascii="Times New Roman"/>
                <w:b w:val="false"/>
                <w:i w:val="false"/>
                <w:color w:val="000000"/>
                <w:sz w:val="20"/>
              </w:rPr>
              <w:t>Акжарского</w:t>
            </w:r>
            <w:r>
              <w:br/>
            </w:r>
            <w:r>
              <w:rPr>
                <w:rFonts w:ascii="Times New Roman"/>
                <w:b w:val="false"/>
                <w:i w:val="false"/>
                <w:color w:val="000000"/>
                <w:sz w:val="20"/>
              </w:rPr>
              <w:t>
</w:t>
            </w:r>
            <w:r>
              <w:rPr>
                <w:rFonts w:ascii="Times New Roman"/>
                <w:b w:val="false"/>
                <w:i w:val="false"/>
                <w:color w:val="000000"/>
                <w:sz w:val="20"/>
              </w:rPr>
              <w:t>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Талщик,</w:t>
            </w:r>
            <w:r>
              <w:br/>
            </w:r>
            <w:r>
              <w:rPr>
                <w:rFonts w:ascii="Times New Roman"/>
                <w:b w:val="false"/>
                <w:i w:val="false"/>
                <w:color w:val="000000"/>
                <w:sz w:val="20"/>
              </w:rPr>
              <w:t>
</w:t>
            </w:r>
            <w:r>
              <w:rPr>
                <w:rFonts w:ascii="Times New Roman"/>
                <w:b w:val="false"/>
                <w:i w:val="false"/>
                <w:color w:val="000000"/>
                <w:sz w:val="20"/>
              </w:rPr>
              <w:t>ул. Аблайхана, 9</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39-20-97,</w:t>
            </w:r>
            <w:r>
              <w:br/>
            </w:r>
            <w:r>
              <w:rPr>
                <w:rFonts w:ascii="Times New Roman"/>
                <w:b w:val="false"/>
                <w:i w:val="false"/>
                <w:color w:val="000000"/>
                <w:sz w:val="20"/>
              </w:rPr>
              <w:t>
</w:t>
            </w:r>
            <w:r>
              <w:rPr>
                <w:rFonts w:ascii="Times New Roman"/>
                <w:b w:val="false"/>
                <w:i w:val="false"/>
                <w:color w:val="000000"/>
                <w:sz w:val="20"/>
              </w:rPr>
              <w:t>2-15-72</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Аккайынского 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Смирново,</w:t>
            </w:r>
            <w:r>
              <w:br/>
            </w:r>
            <w:r>
              <w:rPr>
                <w:rFonts w:ascii="Times New Roman"/>
                <w:b w:val="false"/>
                <w:i w:val="false"/>
                <w:color w:val="000000"/>
                <w:sz w:val="20"/>
              </w:rPr>
              <w:t>
</w:t>
            </w:r>
            <w:r>
              <w:rPr>
                <w:rFonts w:ascii="Times New Roman"/>
                <w:b w:val="false"/>
                <w:i w:val="false"/>
                <w:color w:val="000000"/>
                <w:sz w:val="20"/>
              </w:rPr>
              <w:t>ул. Труда, 6</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39-20-98</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39-20-98</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w:t>
            </w:r>
            <w:r>
              <w:br/>
            </w:r>
            <w:r>
              <w:rPr>
                <w:rFonts w:ascii="Times New Roman"/>
                <w:b w:val="false"/>
                <w:i w:val="false"/>
                <w:color w:val="000000"/>
                <w:sz w:val="20"/>
              </w:rPr>
              <w:t>
</w:t>
            </w:r>
            <w:r>
              <w:rPr>
                <w:rFonts w:ascii="Times New Roman"/>
                <w:b w:val="false"/>
                <w:i w:val="false"/>
                <w:color w:val="000000"/>
                <w:sz w:val="20"/>
              </w:rPr>
              <w:t>дел района имени</w:t>
            </w:r>
            <w:r>
              <w:br/>
            </w:r>
            <w:r>
              <w:rPr>
                <w:rFonts w:ascii="Times New Roman"/>
                <w:b w:val="false"/>
                <w:i w:val="false"/>
                <w:color w:val="000000"/>
                <w:sz w:val="20"/>
              </w:rPr>
              <w:t>
</w:t>
            </w:r>
            <w:r>
              <w:rPr>
                <w:rFonts w:ascii="Times New Roman"/>
                <w:b w:val="false"/>
                <w:i w:val="false"/>
                <w:color w:val="000000"/>
                <w:sz w:val="20"/>
              </w:rPr>
              <w:t>Габита Мусрепова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Новоишимское,</w:t>
            </w:r>
            <w:r>
              <w:br/>
            </w:r>
            <w:r>
              <w:rPr>
                <w:rFonts w:ascii="Times New Roman"/>
                <w:b w:val="false"/>
                <w:i w:val="false"/>
                <w:color w:val="000000"/>
                <w:sz w:val="20"/>
              </w:rPr>
              <w:t>
</w:t>
            </w:r>
            <w:r>
              <w:rPr>
                <w:rFonts w:ascii="Times New Roman"/>
                <w:b w:val="false"/>
                <w:i w:val="false"/>
                <w:color w:val="000000"/>
                <w:sz w:val="20"/>
              </w:rPr>
              <w:t>ул. Аульбекова,</w:t>
            </w:r>
            <w:r>
              <w:br/>
            </w:r>
            <w:r>
              <w:rPr>
                <w:rFonts w:ascii="Times New Roman"/>
                <w:b w:val="false"/>
                <w:i w:val="false"/>
                <w:color w:val="000000"/>
                <w:sz w:val="20"/>
              </w:rPr>
              <w:t>
</w:t>
            </w:r>
            <w:r>
              <w:rPr>
                <w:rFonts w:ascii="Times New Roman"/>
                <w:b w:val="false"/>
                <w:i w:val="false"/>
                <w:color w:val="000000"/>
                <w:sz w:val="20"/>
              </w:rPr>
              <w:t>54</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39-21-09</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39-21-09</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w:t>
            </w:r>
            <w:r>
              <w:br/>
            </w:r>
            <w:r>
              <w:rPr>
                <w:rFonts w:ascii="Times New Roman"/>
                <w:b w:val="false"/>
                <w:i w:val="false"/>
                <w:color w:val="000000"/>
                <w:sz w:val="20"/>
              </w:rPr>
              <w:t>
</w:t>
            </w:r>
            <w:r>
              <w:rPr>
                <w:rFonts w:ascii="Times New Roman"/>
                <w:b w:val="false"/>
                <w:i w:val="false"/>
                <w:color w:val="000000"/>
                <w:sz w:val="20"/>
              </w:rPr>
              <w:t xml:space="preserve">дел </w:t>
            </w:r>
            <w:r>
              <w:rPr>
                <w:rFonts w:ascii="Times New Roman"/>
                <w:b w:val="false"/>
                <w:i w:val="false"/>
                <w:color w:val="000000"/>
                <w:sz w:val="20"/>
              </w:rPr>
              <w:t>Есильского</w:t>
            </w:r>
            <w:r>
              <w:br/>
            </w:r>
            <w:r>
              <w:rPr>
                <w:rFonts w:ascii="Times New Roman"/>
                <w:b w:val="false"/>
                <w:i w:val="false"/>
                <w:color w:val="000000"/>
                <w:sz w:val="20"/>
              </w:rPr>
              <w:t>
</w:t>
            </w:r>
            <w:r>
              <w:rPr>
                <w:rFonts w:ascii="Times New Roman"/>
                <w:b w:val="false"/>
                <w:i w:val="false"/>
                <w:color w:val="000000"/>
                <w:sz w:val="20"/>
              </w:rPr>
              <w:t>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Явленка,</w:t>
            </w:r>
            <w:r>
              <w:br/>
            </w:r>
            <w:r>
              <w:rPr>
                <w:rFonts w:ascii="Times New Roman"/>
                <w:b w:val="false"/>
                <w:i w:val="false"/>
                <w:color w:val="000000"/>
                <w:sz w:val="20"/>
              </w:rPr>
              <w:t>
</w:t>
            </w:r>
            <w:r>
              <w:rPr>
                <w:rFonts w:ascii="Times New Roman"/>
                <w:b w:val="false"/>
                <w:i w:val="false"/>
                <w:color w:val="000000"/>
                <w:sz w:val="20"/>
              </w:rPr>
              <w:t>ул. Ибраева, 13</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39-21-01,</w:t>
            </w:r>
            <w:r>
              <w:br/>
            </w:r>
            <w:r>
              <w:rPr>
                <w:rFonts w:ascii="Times New Roman"/>
                <w:b w:val="false"/>
                <w:i w:val="false"/>
                <w:color w:val="000000"/>
                <w:sz w:val="20"/>
              </w:rPr>
              <w:t>
</w:t>
            </w:r>
            <w:r>
              <w:rPr>
                <w:rFonts w:ascii="Times New Roman"/>
                <w:b w:val="false"/>
                <w:i w:val="false"/>
                <w:color w:val="000000"/>
                <w:sz w:val="20"/>
              </w:rPr>
              <w:t>2-13-90</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w:t>
            </w:r>
            <w:r>
              <w:br/>
            </w:r>
            <w:r>
              <w:rPr>
                <w:rFonts w:ascii="Times New Roman"/>
                <w:b w:val="false"/>
                <w:i w:val="false"/>
                <w:color w:val="000000"/>
                <w:sz w:val="20"/>
              </w:rPr>
              <w:t>
</w:t>
            </w:r>
            <w:r>
              <w:rPr>
                <w:rFonts w:ascii="Times New Roman"/>
                <w:b w:val="false"/>
                <w:i w:val="false"/>
                <w:color w:val="000000"/>
                <w:sz w:val="20"/>
              </w:rPr>
              <w:t xml:space="preserve">дел </w:t>
            </w:r>
            <w:r>
              <w:rPr>
                <w:rFonts w:ascii="Times New Roman"/>
                <w:b w:val="false"/>
                <w:i w:val="false"/>
                <w:color w:val="000000"/>
                <w:sz w:val="20"/>
              </w:rPr>
              <w:t>Жамбылского</w:t>
            </w:r>
            <w:r>
              <w:br/>
            </w:r>
            <w:r>
              <w:rPr>
                <w:rFonts w:ascii="Times New Roman"/>
                <w:b w:val="false"/>
                <w:i w:val="false"/>
                <w:color w:val="000000"/>
                <w:sz w:val="20"/>
              </w:rPr>
              <w:t>
</w:t>
            </w:r>
            <w:r>
              <w:rPr>
                <w:rFonts w:ascii="Times New Roman"/>
                <w:b w:val="false"/>
                <w:i w:val="false"/>
                <w:color w:val="000000"/>
                <w:sz w:val="20"/>
              </w:rPr>
              <w:t>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Пресновка,</w:t>
            </w:r>
            <w:r>
              <w:br/>
            </w:r>
            <w:r>
              <w:rPr>
                <w:rFonts w:ascii="Times New Roman"/>
                <w:b w:val="false"/>
                <w:i w:val="false"/>
                <w:color w:val="000000"/>
                <w:sz w:val="20"/>
              </w:rPr>
              <w:t>
</w:t>
            </w:r>
            <w:r>
              <w:rPr>
                <w:rFonts w:ascii="Times New Roman"/>
                <w:b w:val="false"/>
                <w:i w:val="false"/>
                <w:color w:val="000000"/>
                <w:sz w:val="20"/>
              </w:rPr>
              <w:t>ул. Дружбы, 17</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39-21-02,</w:t>
            </w:r>
            <w:r>
              <w:br/>
            </w:r>
            <w:r>
              <w:rPr>
                <w:rFonts w:ascii="Times New Roman"/>
                <w:b w:val="false"/>
                <w:i w:val="false"/>
                <w:color w:val="000000"/>
                <w:sz w:val="20"/>
              </w:rPr>
              <w:t>
</w:t>
            </w:r>
            <w:r>
              <w:rPr>
                <w:rFonts w:ascii="Times New Roman"/>
                <w:b w:val="false"/>
                <w:i w:val="false"/>
                <w:color w:val="000000"/>
                <w:sz w:val="20"/>
              </w:rPr>
              <w:t>2-14-35</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Кызылжарского 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Бишкуль,</w:t>
            </w:r>
            <w:r>
              <w:br/>
            </w:r>
            <w:r>
              <w:rPr>
                <w:rFonts w:ascii="Times New Roman"/>
                <w:b w:val="false"/>
                <w:i w:val="false"/>
                <w:color w:val="000000"/>
                <w:sz w:val="20"/>
              </w:rPr>
              <w:t>
</w:t>
            </w:r>
            <w:r>
              <w:rPr>
                <w:rFonts w:ascii="Times New Roman"/>
                <w:b w:val="false"/>
                <w:i w:val="false"/>
                <w:color w:val="000000"/>
                <w:sz w:val="20"/>
              </w:rPr>
              <w:t>ул. Гагарина, 8</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39-13-14,</w:t>
            </w:r>
            <w:r>
              <w:br/>
            </w:r>
            <w:r>
              <w:rPr>
                <w:rFonts w:ascii="Times New Roman"/>
                <w:b w:val="false"/>
                <w:i w:val="false"/>
                <w:color w:val="000000"/>
                <w:sz w:val="20"/>
              </w:rPr>
              <w:t>
</w:t>
            </w:r>
            <w:r>
              <w:rPr>
                <w:rFonts w:ascii="Times New Roman"/>
                <w:b w:val="false"/>
                <w:i w:val="false"/>
                <w:color w:val="000000"/>
                <w:sz w:val="20"/>
              </w:rPr>
              <w:t>2-10-32</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w:t>
            </w:r>
            <w:r>
              <w:br/>
            </w:r>
            <w:r>
              <w:rPr>
                <w:rFonts w:ascii="Times New Roman"/>
                <w:b w:val="false"/>
                <w:i w:val="false"/>
                <w:color w:val="000000"/>
                <w:sz w:val="20"/>
              </w:rPr>
              <w:t>
</w:t>
            </w:r>
            <w:r>
              <w:rPr>
                <w:rFonts w:ascii="Times New Roman"/>
                <w:b w:val="false"/>
                <w:i w:val="false"/>
                <w:color w:val="000000"/>
                <w:sz w:val="20"/>
              </w:rPr>
              <w:t>дел района Магжана</w:t>
            </w:r>
            <w:r>
              <w:br/>
            </w:r>
            <w:r>
              <w:rPr>
                <w:rFonts w:ascii="Times New Roman"/>
                <w:b w:val="false"/>
                <w:i w:val="false"/>
                <w:color w:val="000000"/>
                <w:sz w:val="20"/>
              </w:rPr>
              <w:t>
</w:t>
            </w:r>
            <w:r>
              <w:rPr>
                <w:rFonts w:ascii="Times New Roman"/>
                <w:b w:val="false"/>
                <w:i w:val="false"/>
                <w:color w:val="000000"/>
                <w:sz w:val="20"/>
              </w:rPr>
              <w:t>Жумабаева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Булаево,</w:t>
            </w:r>
            <w:r>
              <w:br/>
            </w:r>
            <w:r>
              <w:rPr>
                <w:rFonts w:ascii="Times New Roman"/>
                <w:b w:val="false"/>
                <w:i w:val="false"/>
                <w:color w:val="000000"/>
                <w:sz w:val="20"/>
              </w:rPr>
              <w:t>
</w:t>
            </w:r>
            <w:r>
              <w:rPr>
                <w:rFonts w:ascii="Times New Roman"/>
                <w:b w:val="false"/>
                <w:i w:val="false"/>
                <w:color w:val="000000"/>
                <w:sz w:val="20"/>
              </w:rPr>
              <w:t>ул. Юбилейная,</w:t>
            </w:r>
            <w:r>
              <w:br/>
            </w:r>
            <w:r>
              <w:rPr>
                <w:rFonts w:ascii="Times New Roman"/>
                <w:b w:val="false"/>
                <w:i w:val="false"/>
                <w:color w:val="000000"/>
                <w:sz w:val="20"/>
              </w:rPr>
              <w:t>
</w:t>
            </w:r>
            <w:r>
              <w:rPr>
                <w:rFonts w:ascii="Times New Roman"/>
                <w:b w:val="false"/>
                <w:i w:val="false"/>
                <w:color w:val="000000"/>
                <w:sz w:val="20"/>
              </w:rPr>
              <w:t>54</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39-20-99,</w:t>
            </w:r>
            <w:r>
              <w:br/>
            </w:r>
            <w:r>
              <w:rPr>
                <w:rFonts w:ascii="Times New Roman"/>
                <w:b w:val="false"/>
                <w:i w:val="false"/>
                <w:color w:val="000000"/>
                <w:sz w:val="20"/>
              </w:rPr>
              <w:t>
</w:t>
            </w:r>
            <w:r>
              <w:rPr>
                <w:rFonts w:ascii="Times New Roman"/>
                <w:b w:val="false"/>
                <w:i w:val="false"/>
                <w:color w:val="000000"/>
                <w:sz w:val="20"/>
              </w:rPr>
              <w:t>2-11-63</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2-11-63</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w:t>
            </w:r>
            <w:r>
              <w:br/>
            </w:r>
            <w:r>
              <w:rPr>
                <w:rFonts w:ascii="Times New Roman"/>
                <w:b w:val="false"/>
                <w:i w:val="false"/>
                <w:color w:val="000000"/>
                <w:sz w:val="20"/>
              </w:rPr>
              <w:t>
</w:t>
            </w:r>
            <w:r>
              <w:rPr>
                <w:rFonts w:ascii="Times New Roman"/>
                <w:b w:val="false"/>
                <w:i w:val="false"/>
                <w:color w:val="000000"/>
                <w:sz w:val="20"/>
              </w:rPr>
              <w:t xml:space="preserve">дел </w:t>
            </w:r>
            <w:r>
              <w:rPr>
                <w:rFonts w:ascii="Times New Roman"/>
                <w:b w:val="false"/>
                <w:i w:val="false"/>
                <w:color w:val="000000"/>
                <w:sz w:val="20"/>
              </w:rPr>
              <w:t>Мамлютского</w:t>
            </w:r>
            <w:r>
              <w:br/>
            </w:r>
            <w:r>
              <w:rPr>
                <w:rFonts w:ascii="Times New Roman"/>
                <w:b w:val="false"/>
                <w:i w:val="false"/>
                <w:color w:val="000000"/>
                <w:sz w:val="20"/>
              </w:rPr>
              <w:t>
</w:t>
            </w:r>
            <w:r>
              <w:rPr>
                <w:rFonts w:ascii="Times New Roman"/>
                <w:b w:val="false"/>
                <w:i w:val="false"/>
                <w:color w:val="000000"/>
                <w:sz w:val="20"/>
              </w:rPr>
              <w:t>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Мамлютка, </w:t>
            </w:r>
            <w:r>
              <w:br/>
            </w:r>
            <w:r>
              <w:rPr>
                <w:rFonts w:ascii="Times New Roman"/>
                <w:b w:val="false"/>
                <w:i w:val="false"/>
                <w:color w:val="000000"/>
                <w:sz w:val="20"/>
              </w:rPr>
              <w:t>
</w:t>
            </w:r>
            <w:r>
              <w:rPr>
                <w:rFonts w:ascii="Times New Roman"/>
                <w:b w:val="false"/>
                <w:i w:val="false"/>
                <w:color w:val="000000"/>
                <w:sz w:val="20"/>
              </w:rPr>
              <w:t>ул. Ленина, 3 и</w:t>
            </w:r>
            <w:r>
              <w:br/>
            </w:r>
            <w:r>
              <w:rPr>
                <w:rFonts w:ascii="Times New Roman"/>
                <w:b w:val="false"/>
                <w:i w:val="false"/>
                <w:color w:val="000000"/>
                <w:sz w:val="20"/>
              </w:rPr>
              <w:t>
</w:t>
            </w:r>
            <w:r>
              <w:rPr>
                <w:rFonts w:ascii="Times New Roman"/>
                <w:b w:val="false"/>
                <w:i w:val="false"/>
                <w:color w:val="000000"/>
                <w:sz w:val="20"/>
              </w:rPr>
              <w:t>45</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39-21-04</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39-21-04</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Тайыншинского 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Тайынша, пер.</w:t>
            </w:r>
            <w:r>
              <w:br/>
            </w:r>
            <w:r>
              <w:rPr>
                <w:rFonts w:ascii="Times New Roman"/>
                <w:b w:val="false"/>
                <w:i w:val="false"/>
                <w:color w:val="000000"/>
                <w:sz w:val="20"/>
              </w:rPr>
              <w:t>
</w:t>
            </w:r>
            <w:r>
              <w:rPr>
                <w:rFonts w:ascii="Times New Roman"/>
                <w:b w:val="false"/>
                <w:i w:val="false"/>
                <w:color w:val="000000"/>
                <w:sz w:val="20"/>
              </w:rPr>
              <w:t>Центральный, 20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39-21-06</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39-21-06</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Тимирязевского</w:t>
            </w:r>
            <w:r>
              <w:br/>
            </w:r>
            <w:r>
              <w:rPr>
                <w:rFonts w:ascii="Times New Roman"/>
                <w:b w:val="false"/>
                <w:i w:val="false"/>
                <w:color w:val="000000"/>
                <w:sz w:val="20"/>
              </w:rPr>
              <w:t>
</w:t>
            </w:r>
            <w:r>
              <w:rPr>
                <w:rFonts w:ascii="Times New Roman"/>
                <w:b w:val="false"/>
                <w:i w:val="false"/>
                <w:color w:val="000000"/>
                <w:sz w:val="20"/>
              </w:rPr>
              <w:t>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Тимирязево,</w:t>
            </w:r>
            <w:r>
              <w:br/>
            </w:r>
            <w:r>
              <w:rPr>
                <w:rFonts w:ascii="Times New Roman"/>
                <w:b w:val="false"/>
                <w:i w:val="false"/>
                <w:color w:val="000000"/>
                <w:sz w:val="20"/>
              </w:rPr>
              <w:t>
</w:t>
            </w:r>
            <w:r>
              <w:rPr>
                <w:rFonts w:ascii="Times New Roman"/>
                <w:b w:val="false"/>
                <w:i w:val="false"/>
                <w:color w:val="000000"/>
                <w:sz w:val="20"/>
              </w:rPr>
              <w:t>ул. Плетнева, 15</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39-21-07</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Уалихановского</w:t>
            </w:r>
            <w:r>
              <w:br/>
            </w:r>
            <w:r>
              <w:rPr>
                <w:rFonts w:ascii="Times New Roman"/>
                <w:b w:val="false"/>
                <w:i w:val="false"/>
                <w:color w:val="000000"/>
                <w:sz w:val="20"/>
              </w:rPr>
              <w:t>
</w:t>
            </w:r>
            <w:r>
              <w:rPr>
                <w:rFonts w:ascii="Times New Roman"/>
                <w:b w:val="false"/>
                <w:i w:val="false"/>
                <w:color w:val="000000"/>
                <w:sz w:val="20"/>
              </w:rPr>
              <w:t>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Кешкенеколь,</w:t>
            </w:r>
            <w:r>
              <w:br/>
            </w:r>
            <w:r>
              <w:rPr>
                <w:rFonts w:ascii="Times New Roman"/>
                <w:b w:val="false"/>
                <w:i w:val="false"/>
                <w:color w:val="000000"/>
                <w:sz w:val="20"/>
              </w:rPr>
              <w:t>
</w:t>
            </w:r>
            <w:r>
              <w:rPr>
                <w:rFonts w:ascii="Times New Roman"/>
                <w:b w:val="false"/>
                <w:i w:val="false"/>
                <w:color w:val="000000"/>
                <w:sz w:val="20"/>
              </w:rPr>
              <w:t>ул. Уалиханова,</w:t>
            </w:r>
            <w:r>
              <w:br/>
            </w:r>
            <w:r>
              <w:rPr>
                <w:rFonts w:ascii="Times New Roman"/>
                <w:b w:val="false"/>
                <w:i w:val="false"/>
                <w:color w:val="000000"/>
                <w:sz w:val="20"/>
              </w:rPr>
              <w:t>
</w:t>
            </w:r>
            <w:r>
              <w:rPr>
                <w:rFonts w:ascii="Times New Roman"/>
                <w:b w:val="false"/>
                <w:i w:val="false"/>
                <w:color w:val="000000"/>
                <w:sz w:val="20"/>
              </w:rPr>
              <w:t>88</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39-21-08</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39-21-08</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w:t>
            </w:r>
            <w:r>
              <w:br/>
            </w:r>
            <w:r>
              <w:rPr>
                <w:rFonts w:ascii="Times New Roman"/>
                <w:b w:val="false"/>
                <w:i w:val="false"/>
                <w:color w:val="000000"/>
                <w:sz w:val="20"/>
              </w:rPr>
              <w:t>
</w:t>
            </w:r>
            <w:r>
              <w:rPr>
                <w:rFonts w:ascii="Times New Roman"/>
                <w:b w:val="false"/>
                <w:i w:val="false"/>
                <w:color w:val="000000"/>
                <w:sz w:val="20"/>
              </w:rPr>
              <w:t>дел района Шал акына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Сергеевка,</w:t>
            </w:r>
            <w:r>
              <w:br/>
            </w:r>
            <w:r>
              <w:rPr>
                <w:rFonts w:ascii="Times New Roman"/>
                <w:b w:val="false"/>
                <w:i w:val="false"/>
                <w:color w:val="000000"/>
                <w:sz w:val="20"/>
              </w:rPr>
              <w:t>
</w:t>
            </w:r>
            <w:r>
              <w:rPr>
                <w:rFonts w:ascii="Times New Roman"/>
                <w:b w:val="false"/>
                <w:i w:val="false"/>
                <w:color w:val="000000"/>
                <w:sz w:val="20"/>
              </w:rPr>
              <w:t>ул. Шал акына,</w:t>
            </w:r>
            <w:r>
              <w:br/>
            </w:r>
            <w:r>
              <w:rPr>
                <w:rFonts w:ascii="Times New Roman"/>
                <w:b w:val="false"/>
                <w:i w:val="false"/>
                <w:color w:val="000000"/>
                <w:sz w:val="20"/>
              </w:rPr>
              <w:t>
</w:t>
            </w:r>
            <w:r>
              <w:rPr>
                <w:rFonts w:ascii="Times New Roman"/>
                <w:b w:val="false"/>
                <w:i w:val="false"/>
                <w:color w:val="000000"/>
                <w:sz w:val="20"/>
              </w:rPr>
              <w:t>14</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39-21-05,</w:t>
            </w:r>
            <w:r>
              <w:br/>
            </w:r>
            <w:r>
              <w:rPr>
                <w:rFonts w:ascii="Times New Roman"/>
                <w:b w:val="false"/>
                <w:i w:val="false"/>
                <w:color w:val="000000"/>
                <w:sz w:val="20"/>
              </w:rPr>
              <w:t>
</w:t>
            </w:r>
            <w:r>
              <w:rPr>
                <w:rFonts w:ascii="Times New Roman"/>
                <w:b w:val="false"/>
                <w:i w:val="false"/>
                <w:color w:val="000000"/>
                <w:sz w:val="20"/>
              </w:rPr>
              <w:t>2-09-10</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Южно-Казахстанской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Шымкент, </w:t>
            </w:r>
            <w:r>
              <w:br/>
            </w:r>
            <w:r>
              <w:rPr>
                <w:rFonts w:ascii="Times New Roman"/>
                <w:b w:val="false"/>
                <w:i w:val="false"/>
                <w:color w:val="000000"/>
                <w:sz w:val="20"/>
              </w:rPr>
              <w:t>
</w:t>
            </w:r>
            <w:r>
              <w:rPr>
                <w:rFonts w:ascii="Times New Roman"/>
                <w:b w:val="false"/>
                <w:i w:val="false"/>
                <w:color w:val="000000"/>
                <w:sz w:val="20"/>
              </w:rPr>
              <w:t>ул.Желтоксан, 13</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www.dvd-uko.</w:t>
            </w:r>
            <w:r>
              <w:br/>
            </w:r>
            <w:r>
              <w:rPr>
                <w:rFonts w:ascii="Times New Roman"/>
                <w:b w:val="false"/>
                <w:i w:val="false"/>
                <w:color w:val="000000"/>
                <w:sz w:val="20"/>
              </w:rPr>
              <w:t>
</w:t>
            </w:r>
            <w:r>
              <w:rPr>
                <w:rFonts w:ascii="Times New Roman"/>
                <w:b w:val="false"/>
                <w:i w:val="false"/>
                <w:color w:val="000000"/>
                <w:sz w:val="20"/>
              </w:rPr>
              <w:t>kz</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97-66-26,</w:t>
            </w:r>
            <w:r>
              <w:br/>
            </w:r>
            <w:r>
              <w:rPr>
                <w:rFonts w:ascii="Times New Roman"/>
                <w:b w:val="false"/>
                <w:i w:val="false"/>
                <w:color w:val="000000"/>
                <w:sz w:val="20"/>
              </w:rPr>
              <w:t>
</w:t>
            </w:r>
            <w:r>
              <w:rPr>
                <w:rFonts w:ascii="Times New Roman"/>
                <w:b w:val="false"/>
                <w:i w:val="false"/>
                <w:color w:val="000000"/>
                <w:sz w:val="20"/>
              </w:rPr>
              <w:t>97-65-85</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97-67-41,</w:t>
            </w:r>
            <w:r>
              <w:br/>
            </w:r>
            <w:r>
              <w:rPr>
                <w:rFonts w:ascii="Times New Roman"/>
                <w:b w:val="false"/>
                <w:i w:val="false"/>
                <w:color w:val="000000"/>
                <w:sz w:val="20"/>
              </w:rPr>
              <w:t>
</w:t>
            </w:r>
            <w:r>
              <w:rPr>
                <w:rFonts w:ascii="Times New Roman"/>
                <w:b w:val="false"/>
                <w:i w:val="false"/>
                <w:color w:val="000000"/>
                <w:sz w:val="20"/>
              </w:rPr>
              <w:t>97-67-67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г. Туркестана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Туркестан,</w:t>
            </w:r>
            <w:r>
              <w:br/>
            </w:r>
            <w:r>
              <w:rPr>
                <w:rFonts w:ascii="Times New Roman"/>
                <w:b w:val="false"/>
                <w:i w:val="false"/>
                <w:color w:val="000000"/>
                <w:sz w:val="20"/>
              </w:rPr>
              <w:t>
</w:t>
            </w:r>
            <w:r>
              <w:rPr>
                <w:rFonts w:ascii="Times New Roman"/>
                <w:b w:val="false"/>
                <w:i w:val="false"/>
                <w:color w:val="000000"/>
                <w:sz w:val="20"/>
              </w:rPr>
              <w:t>ул. Ерубаева,</w:t>
            </w:r>
            <w:r>
              <w:br/>
            </w:r>
            <w:r>
              <w:rPr>
                <w:rFonts w:ascii="Times New Roman"/>
                <w:b w:val="false"/>
                <w:i w:val="false"/>
                <w:color w:val="000000"/>
                <w:sz w:val="20"/>
              </w:rPr>
              <w:t>
</w:t>
            </w:r>
            <w:r>
              <w:rPr>
                <w:rFonts w:ascii="Times New Roman"/>
                <w:b w:val="false"/>
                <w:i w:val="false"/>
                <w:color w:val="000000"/>
                <w:sz w:val="20"/>
              </w:rPr>
              <w:t>б/н</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4-15-02</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4-12-73</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г. Шымкента</w:t>
            </w:r>
            <w:r>
              <w:br/>
            </w:r>
            <w:r>
              <w:rPr>
                <w:rFonts w:ascii="Times New Roman"/>
                <w:b w:val="false"/>
                <w:i w:val="false"/>
                <w:color w:val="000000"/>
                <w:sz w:val="20"/>
              </w:rPr>
              <w:t>
</w:t>
            </w:r>
            <w:r>
              <w:rPr>
                <w:rFonts w:ascii="Times New Roman"/>
                <w:b w:val="false"/>
                <w:i w:val="false"/>
                <w:color w:val="000000"/>
                <w:sz w:val="20"/>
              </w:rPr>
              <w:t>Абайский ОП</w:t>
            </w:r>
            <w:r>
              <w:br/>
            </w:r>
            <w:r>
              <w:rPr>
                <w:rFonts w:ascii="Times New Roman"/>
                <w:b w:val="false"/>
                <w:i w:val="false"/>
                <w:color w:val="000000"/>
                <w:sz w:val="20"/>
              </w:rPr>
              <w:t>
</w:t>
            </w:r>
            <w:r>
              <w:rPr>
                <w:rFonts w:ascii="Times New Roman"/>
                <w:b w:val="false"/>
                <w:i w:val="false"/>
                <w:color w:val="000000"/>
                <w:sz w:val="20"/>
              </w:rPr>
              <w:t>Аль-Фарабийский ОП</w:t>
            </w:r>
            <w:r>
              <w:br/>
            </w:r>
            <w:r>
              <w:rPr>
                <w:rFonts w:ascii="Times New Roman"/>
                <w:b w:val="false"/>
                <w:i w:val="false"/>
                <w:color w:val="000000"/>
                <w:sz w:val="20"/>
              </w:rPr>
              <w:t>
</w:t>
            </w:r>
            <w:r>
              <w:rPr>
                <w:rFonts w:ascii="Times New Roman"/>
                <w:b w:val="false"/>
                <w:i w:val="false"/>
                <w:color w:val="000000"/>
                <w:sz w:val="20"/>
              </w:rPr>
              <w:t>Енбекшинский ОП</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w:t>
            </w:r>
            <w:r>
              <w:br/>
            </w:r>
            <w:r>
              <w:rPr>
                <w:rFonts w:ascii="Times New Roman"/>
                <w:b w:val="false"/>
                <w:i w:val="false"/>
                <w:color w:val="000000"/>
                <w:sz w:val="20"/>
              </w:rPr>
              <w:t>
</w:t>
            </w:r>
            <w:r>
              <w:rPr>
                <w:rFonts w:ascii="Times New Roman"/>
                <w:b w:val="false"/>
                <w:i w:val="false"/>
                <w:color w:val="000000"/>
                <w:sz w:val="20"/>
              </w:rPr>
              <w:t>ул. Сайрамская,</w:t>
            </w:r>
            <w:r>
              <w:br/>
            </w:r>
            <w:r>
              <w:rPr>
                <w:rFonts w:ascii="Times New Roman"/>
                <w:b w:val="false"/>
                <w:i w:val="false"/>
                <w:color w:val="000000"/>
                <w:sz w:val="20"/>
              </w:rPr>
              <w:t>
</w:t>
            </w:r>
            <w:r>
              <w:rPr>
                <w:rFonts w:ascii="Times New Roman"/>
                <w:b w:val="false"/>
                <w:i w:val="false"/>
                <w:color w:val="000000"/>
                <w:sz w:val="20"/>
              </w:rPr>
              <w:t>5 ул. Калдаякова</w:t>
            </w:r>
            <w:r>
              <w:br/>
            </w:r>
            <w:r>
              <w:rPr>
                <w:rFonts w:ascii="Times New Roman"/>
                <w:b w:val="false"/>
                <w:i w:val="false"/>
                <w:color w:val="000000"/>
                <w:sz w:val="20"/>
              </w:rPr>
              <w:t>
</w:t>
            </w:r>
            <w:r>
              <w:rPr>
                <w:rFonts w:ascii="Times New Roman"/>
                <w:b w:val="false"/>
                <w:i w:val="false"/>
                <w:color w:val="000000"/>
                <w:sz w:val="20"/>
              </w:rPr>
              <w:t>5, ул. Желтоксан</w:t>
            </w:r>
            <w:r>
              <w:br/>
            </w:r>
            <w:r>
              <w:rPr>
                <w:rFonts w:ascii="Times New Roman"/>
                <w:b w:val="false"/>
                <w:i w:val="false"/>
                <w:color w:val="000000"/>
                <w:sz w:val="20"/>
              </w:rPr>
              <w:t>
</w:t>
            </w:r>
            <w:r>
              <w:rPr>
                <w:rFonts w:ascii="Times New Roman"/>
                <w:b w:val="false"/>
                <w:i w:val="false"/>
                <w:color w:val="000000"/>
                <w:sz w:val="20"/>
              </w:rPr>
              <w:t>3, ул. Елшибек</w:t>
            </w:r>
            <w:r>
              <w:br/>
            </w:r>
            <w:r>
              <w:rPr>
                <w:rFonts w:ascii="Times New Roman"/>
                <w:b w:val="false"/>
                <w:i w:val="false"/>
                <w:color w:val="000000"/>
                <w:sz w:val="20"/>
              </w:rPr>
              <w:t>
</w:t>
            </w:r>
            <w:r>
              <w:rPr>
                <w:rFonts w:ascii="Times New Roman"/>
                <w:b w:val="false"/>
                <w:i w:val="false"/>
                <w:color w:val="000000"/>
                <w:sz w:val="20"/>
              </w:rPr>
              <w:t>батыра 110А</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56-02-61,</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97-64-13,</w:t>
            </w:r>
            <w:r>
              <w:br/>
            </w:r>
            <w:r>
              <w:rPr>
                <w:rFonts w:ascii="Times New Roman"/>
                <w:b w:val="false"/>
                <w:i w:val="false"/>
                <w:color w:val="000000"/>
                <w:sz w:val="20"/>
              </w:rPr>
              <w:t>
</w:t>
            </w:r>
            <w:r>
              <w:rPr>
                <w:rFonts w:ascii="Times New Roman"/>
                <w:b w:val="false"/>
                <w:i w:val="false"/>
                <w:color w:val="000000"/>
                <w:sz w:val="20"/>
              </w:rPr>
              <w:t>57-27-50,</w:t>
            </w:r>
            <w:r>
              <w:br/>
            </w:r>
            <w:r>
              <w:rPr>
                <w:rFonts w:ascii="Times New Roman"/>
                <w:b w:val="false"/>
                <w:i w:val="false"/>
                <w:color w:val="000000"/>
                <w:sz w:val="20"/>
              </w:rPr>
              <w:t>
</w:t>
            </w:r>
            <w:r>
              <w:rPr>
                <w:rFonts w:ascii="Times New Roman"/>
                <w:b w:val="false"/>
                <w:i w:val="false"/>
                <w:color w:val="000000"/>
                <w:sz w:val="20"/>
              </w:rPr>
              <w:t>98-06-21</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98-07-42,</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97-64-38,</w:t>
            </w:r>
            <w:r>
              <w:br/>
            </w:r>
            <w:r>
              <w:rPr>
                <w:rFonts w:ascii="Times New Roman"/>
                <w:b w:val="false"/>
                <w:i w:val="false"/>
                <w:color w:val="000000"/>
                <w:sz w:val="20"/>
              </w:rPr>
              <w:t>
</w:t>
            </w:r>
            <w:r>
              <w:rPr>
                <w:rFonts w:ascii="Times New Roman"/>
                <w:b w:val="false"/>
                <w:i w:val="false"/>
                <w:color w:val="000000"/>
                <w:sz w:val="20"/>
              </w:rPr>
              <w:t>98-06-31,</w:t>
            </w:r>
            <w:r>
              <w:br/>
            </w:r>
            <w:r>
              <w:rPr>
                <w:rFonts w:ascii="Times New Roman"/>
                <w:b w:val="false"/>
                <w:i w:val="false"/>
                <w:color w:val="000000"/>
                <w:sz w:val="20"/>
              </w:rPr>
              <w:t>
</w:t>
            </w:r>
            <w:r>
              <w:rPr>
                <w:rFonts w:ascii="Times New Roman"/>
                <w:b w:val="false"/>
                <w:i w:val="false"/>
                <w:color w:val="000000"/>
                <w:sz w:val="20"/>
              </w:rPr>
              <w:t>98-06-21</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Махтааральского</w:t>
            </w:r>
            <w:r>
              <w:br/>
            </w:r>
            <w:r>
              <w:rPr>
                <w:rFonts w:ascii="Times New Roman"/>
                <w:b w:val="false"/>
                <w:i w:val="false"/>
                <w:color w:val="000000"/>
                <w:sz w:val="20"/>
              </w:rPr>
              <w:t>
</w:t>
            </w:r>
            <w:r>
              <w:rPr>
                <w:rFonts w:ascii="Times New Roman"/>
                <w:b w:val="false"/>
                <w:i w:val="false"/>
                <w:color w:val="000000"/>
                <w:sz w:val="20"/>
              </w:rPr>
              <w:t>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Жетысай,</w:t>
            </w:r>
            <w:r>
              <w:br/>
            </w:r>
            <w:r>
              <w:rPr>
                <w:rFonts w:ascii="Times New Roman"/>
                <w:b w:val="false"/>
                <w:i w:val="false"/>
                <w:color w:val="000000"/>
                <w:sz w:val="20"/>
              </w:rPr>
              <w:t>
</w:t>
            </w:r>
            <w:r>
              <w:rPr>
                <w:rFonts w:ascii="Times New Roman"/>
                <w:b w:val="false"/>
                <w:i w:val="false"/>
                <w:color w:val="000000"/>
                <w:sz w:val="20"/>
              </w:rPr>
              <w:t>ул. М. Ауэзова</w:t>
            </w:r>
            <w:r>
              <w:br/>
            </w:r>
            <w:r>
              <w:rPr>
                <w:rFonts w:ascii="Times New Roman"/>
                <w:b w:val="false"/>
                <w:i w:val="false"/>
                <w:color w:val="000000"/>
                <w:sz w:val="20"/>
              </w:rPr>
              <w:t>
</w:t>
            </w:r>
            <w:r>
              <w:rPr>
                <w:rFonts w:ascii="Times New Roman"/>
                <w:b w:val="false"/>
                <w:i w:val="false"/>
                <w:color w:val="000000"/>
                <w:sz w:val="20"/>
              </w:rPr>
              <w:t xml:space="preserve">б/н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6-70-20</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Сайрамского 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Аксукент,</w:t>
            </w:r>
            <w:r>
              <w:br/>
            </w:r>
            <w:r>
              <w:rPr>
                <w:rFonts w:ascii="Times New Roman"/>
                <w:b w:val="false"/>
                <w:i w:val="false"/>
                <w:color w:val="000000"/>
                <w:sz w:val="20"/>
              </w:rPr>
              <w:t>
</w:t>
            </w:r>
            <w:r>
              <w:rPr>
                <w:rFonts w:ascii="Times New Roman"/>
                <w:b w:val="false"/>
                <w:i w:val="false"/>
                <w:color w:val="000000"/>
                <w:sz w:val="20"/>
              </w:rPr>
              <w:t>ул. Жибек жолы,</w:t>
            </w:r>
            <w:r>
              <w:br/>
            </w:r>
            <w:r>
              <w:rPr>
                <w:rFonts w:ascii="Times New Roman"/>
                <w:b w:val="false"/>
                <w:i w:val="false"/>
                <w:color w:val="000000"/>
                <w:sz w:val="20"/>
              </w:rPr>
              <w:t>
</w:t>
            </w:r>
            <w:r>
              <w:rPr>
                <w:rFonts w:ascii="Times New Roman"/>
                <w:b w:val="false"/>
                <w:i w:val="false"/>
                <w:color w:val="000000"/>
                <w:sz w:val="20"/>
              </w:rPr>
              <w:t>б/н</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2-12-90</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Сарыагашского 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Сарыагаш,</w:t>
            </w:r>
            <w:r>
              <w:br/>
            </w:r>
            <w:r>
              <w:rPr>
                <w:rFonts w:ascii="Times New Roman"/>
                <w:b w:val="false"/>
                <w:i w:val="false"/>
                <w:color w:val="000000"/>
                <w:sz w:val="20"/>
              </w:rPr>
              <w:t>
</w:t>
            </w:r>
            <w:r>
              <w:rPr>
                <w:rFonts w:ascii="Times New Roman"/>
                <w:b w:val="false"/>
                <w:i w:val="false"/>
                <w:color w:val="000000"/>
                <w:sz w:val="20"/>
              </w:rPr>
              <w:t>ул. Тасбалтаева,</w:t>
            </w:r>
            <w:r>
              <w:br/>
            </w:r>
            <w:r>
              <w:rPr>
                <w:rFonts w:ascii="Times New Roman"/>
                <w:b w:val="false"/>
                <w:i w:val="false"/>
                <w:color w:val="000000"/>
                <w:sz w:val="20"/>
              </w:rPr>
              <w:t>
</w:t>
            </w:r>
            <w:r>
              <w:rPr>
                <w:rFonts w:ascii="Times New Roman"/>
                <w:b w:val="false"/>
                <w:i w:val="false"/>
                <w:color w:val="000000"/>
                <w:sz w:val="20"/>
              </w:rPr>
              <w:t>39</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2-15-73</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2-15-73</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w:t>
            </w:r>
            <w:r>
              <w:br/>
            </w:r>
            <w:r>
              <w:rPr>
                <w:rFonts w:ascii="Times New Roman"/>
                <w:b w:val="false"/>
                <w:i w:val="false"/>
                <w:color w:val="000000"/>
                <w:sz w:val="20"/>
              </w:rPr>
              <w:t>
</w:t>
            </w:r>
            <w:r>
              <w:rPr>
                <w:rFonts w:ascii="Times New Roman"/>
                <w:b w:val="false"/>
                <w:i w:val="false"/>
                <w:color w:val="000000"/>
                <w:sz w:val="20"/>
              </w:rPr>
              <w:t>дел г. Кентау</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Кентау,</w:t>
            </w:r>
            <w:r>
              <w:br/>
            </w:r>
            <w:r>
              <w:rPr>
                <w:rFonts w:ascii="Times New Roman"/>
                <w:b w:val="false"/>
                <w:i w:val="false"/>
                <w:color w:val="000000"/>
                <w:sz w:val="20"/>
              </w:rPr>
              <w:t>
</w:t>
            </w:r>
            <w:r>
              <w:rPr>
                <w:rFonts w:ascii="Times New Roman"/>
                <w:b w:val="false"/>
                <w:i w:val="false"/>
                <w:color w:val="000000"/>
                <w:sz w:val="20"/>
              </w:rPr>
              <w:t xml:space="preserve">ул. Жамбула, 29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3-34-61</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3-34-61</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w:t>
            </w:r>
            <w:r>
              <w:br/>
            </w:r>
            <w:r>
              <w:rPr>
                <w:rFonts w:ascii="Times New Roman"/>
                <w:b w:val="false"/>
                <w:i w:val="false"/>
                <w:color w:val="000000"/>
                <w:sz w:val="20"/>
              </w:rPr>
              <w:t>
</w:t>
            </w:r>
            <w:r>
              <w:rPr>
                <w:rFonts w:ascii="Times New Roman"/>
                <w:b w:val="false"/>
                <w:i w:val="false"/>
                <w:color w:val="000000"/>
                <w:sz w:val="20"/>
              </w:rPr>
              <w:t>дел Арысского 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Арысь, ул.</w:t>
            </w:r>
            <w:r>
              <w:br/>
            </w:r>
            <w:r>
              <w:rPr>
                <w:rFonts w:ascii="Times New Roman"/>
                <w:b w:val="false"/>
                <w:i w:val="false"/>
                <w:color w:val="000000"/>
                <w:sz w:val="20"/>
              </w:rPr>
              <w:t>
</w:t>
            </w:r>
            <w:r>
              <w:rPr>
                <w:rFonts w:ascii="Times New Roman"/>
                <w:b w:val="false"/>
                <w:i w:val="false"/>
                <w:color w:val="000000"/>
                <w:sz w:val="20"/>
              </w:rPr>
              <w:t>Аймаутова, 35</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2-14-02</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Байдибекского 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Шаян,</w:t>
            </w:r>
            <w:r>
              <w:br/>
            </w:r>
            <w:r>
              <w:rPr>
                <w:rFonts w:ascii="Times New Roman"/>
                <w:b w:val="false"/>
                <w:i w:val="false"/>
                <w:color w:val="000000"/>
                <w:sz w:val="20"/>
              </w:rPr>
              <w:t>
</w:t>
            </w:r>
            <w:r>
              <w:rPr>
                <w:rFonts w:ascii="Times New Roman"/>
                <w:b w:val="false"/>
                <w:i w:val="false"/>
                <w:color w:val="000000"/>
                <w:sz w:val="20"/>
              </w:rPr>
              <w:t>ул. Байдибек,</w:t>
            </w:r>
            <w:r>
              <w:br/>
            </w:r>
            <w:r>
              <w:rPr>
                <w:rFonts w:ascii="Times New Roman"/>
                <w:b w:val="false"/>
                <w:i w:val="false"/>
                <w:color w:val="000000"/>
                <w:sz w:val="20"/>
              </w:rPr>
              <w:t>
</w:t>
            </w:r>
            <w:r>
              <w:rPr>
                <w:rFonts w:ascii="Times New Roman"/>
                <w:b w:val="false"/>
                <w:i w:val="false"/>
                <w:color w:val="000000"/>
                <w:sz w:val="20"/>
              </w:rPr>
              <w:t>б/н</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2-10-76</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2-10-76</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Казыгуртского 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Казыгурт,</w:t>
            </w:r>
            <w:r>
              <w:br/>
            </w:r>
            <w:r>
              <w:rPr>
                <w:rFonts w:ascii="Times New Roman"/>
                <w:b w:val="false"/>
                <w:i w:val="false"/>
                <w:color w:val="000000"/>
                <w:sz w:val="20"/>
              </w:rPr>
              <w:t>
</w:t>
            </w:r>
            <w:r>
              <w:rPr>
                <w:rFonts w:ascii="Times New Roman"/>
                <w:b w:val="false"/>
                <w:i w:val="false"/>
                <w:color w:val="000000"/>
                <w:sz w:val="20"/>
              </w:rPr>
              <w:t>ул. Кунаева, б/н</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2-12-46</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2-12-46</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Ордабасынского</w:t>
            </w:r>
            <w:r>
              <w:br/>
            </w:r>
            <w:r>
              <w:rPr>
                <w:rFonts w:ascii="Times New Roman"/>
                <w:b w:val="false"/>
                <w:i w:val="false"/>
                <w:color w:val="000000"/>
                <w:sz w:val="20"/>
              </w:rPr>
              <w:t>
</w:t>
            </w:r>
            <w:r>
              <w:rPr>
                <w:rFonts w:ascii="Times New Roman"/>
                <w:b w:val="false"/>
                <w:i w:val="false"/>
                <w:color w:val="000000"/>
                <w:sz w:val="20"/>
              </w:rPr>
              <w:t>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Темирлан, </w:t>
            </w:r>
            <w:r>
              <w:br/>
            </w:r>
            <w:r>
              <w:rPr>
                <w:rFonts w:ascii="Times New Roman"/>
                <w:b w:val="false"/>
                <w:i w:val="false"/>
                <w:color w:val="000000"/>
                <w:sz w:val="20"/>
              </w:rPr>
              <w:t>
</w:t>
            </w:r>
            <w:r>
              <w:rPr>
                <w:rFonts w:ascii="Times New Roman"/>
                <w:b w:val="false"/>
                <w:i w:val="false"/>
                <w:color w:val="000000"/>
                <w:sz w:val="20"/>
              </w:rPr>
              <w:t>ул. Рыскулова, 3</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2-14-13</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2-14-13</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w:t>
            </w:r>
            <w:r>
              <w:br/>
            </w:r>
            <w:r>
              <w:rPr>
                <w:rFonts w:ascii="Times New Roman"/>
                <w:b w:val="false"/>
                <w:i w:val="false"/>
                <w:color w:val="000000"/>
                <w:sz w:val="20"/>
              </w:rPr>
              <w:t>
</w:t>
            </w:r>
            <w:r>
              <w:rPr>
                <w:rFonts w:ascii="Times New Roman"/>
                <w:b w:val="false"/>
                <w:i w:val="false"/>
                <w:color w:val="000000"/>
                <w:sz w:val="20"/>
              </w:rPr>
              <w:t xml:space="preserve">дел </w:t>
            </w:r>
            <w:r>
              <w:rPr>
                <w:rFonts w:ascii="Times New Roman"/>
                <w:b w:val="false"/>
                <w:i w:val="false"/>
                <w:color w:val="000000"/>
                <w:sz w:val="20"/>
              </w:rPr>
              <w:t>Отрарского</w:t>
            </w:r>
            <w:r>
              <w:br/>
            </w:r>
            <w:r>
              <w:rPr>
                <w:rFonts w:ascii="Times New Roman"/>
                <w:b w:val="false"/>
                <w:i w:val="false"/>
                <w:color w:val="000000"/>
                <w:sz w:val="20"/>
              </w:rPr>
              <w:t>
</w:t>
            </w:r>
            <w:r>
              <w:rPr>
                <w:rFonts w:ascii="Times New Roman"/>
                <w:b w:val="false"/>
                <w:i w:val="false"/>
                <w:color w:val="000000"/>
                <w:sz w:val="20"/>
              </w:rPr>
              <w:t>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Шаульдеру</w:t>
            </w:r>
            <w:r>
              <w:br/>
            </w:r>
            <w:r>
              <w:rPr>
                <w:rFonts w:ascii="Times New Roman"/>
                <w:b w:val="false"/>
                <w:i w:val="false"/>
                <w:color w:val="000000"/>
                <w:sz w:val="20"/>
              </w:rPr>
              <w:t>
</w:t>
            </w:r>
            <w:r>
              <w:rPr>
                <w:rFonts w:ascii="Times New Roman"/>
                <w:b w:val="false"/>
                <w:i w:val="false"/>
                <w:color w:val="000000"/>
                <w:sz w:val="20"/>
              </w:rPr>
              <w:t>ул. Сарсенбаева,</w:t>
            </w:r>
            <w:r>
              <w:br/>
            </w:r>
            <w:r>
              <w:rPr>
                <w:rFonts w:ascii="Times New Roman"/>
                <w:b w:val="false"/>
                <w:i w:val="false"/>
                <w:color w:val="000000"/>
                <w:sz w:val="20"/>
              </w:rPr>
              <w:t>
</w:t>
            </w:r>
            <w:r>
              <w:rPr>
                <w:rFonts w:ascii="Times New Roman"/>
                <w:b w:val="false"/>
                <w:i w:val="false"/>
                <w:color w:val="000000"/>
                <w:sz w:val="20"/>
              </w:rPr>
              <w:t>5</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2-12-59</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2-12-59</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w:t>
            </w:r>
            <w:r>
              <w:br/>
            </w:r>
            <w:r>
              <w:rPr>
                <w:rFonts w:ascii="Times New Roman"/>
                <w:b w:val="false"/>
                <w:i w:val="false"/>
                <w:color w:val="000000"/>
                <w:sz w:val="20"/>
              </w:rPr>
              <w:t>
</w:t>
            </w:r>
            <w:r>
              <w:rPr>
                <w:rFonts w:ascii="Times New Roman"/>
                <w:b w:val="false"/>
                <w:i w:val="false"/>
                <w:color w:val="000000"/>
                <w:sz w:val="20"/>
              </w:rPr>
              <w:t xml:space="preserve">дел </w:t>
            </w:r>
            <w:r>
              <w:rPr>
                <w:rFonts w:ascii="Times New Roman"/>
                <w:b w:val="false"/>
                <w:i w:val="false"/>
                <w:color w:val="000000"/>
                <w:sz w:val="20"/>
              </w:rPr>
              <w:t>Сузакского</w:t>
            </w:r>
            <w:r>
              <w:br/>
            </w:r>
            <w:r>
              <w:rPr>
                <w:rFonts w:ascii="Times New Roman"/>
                <w:b w:val="false"/>
                <w:i w:val="false"/>
                <w:color w:val="000000"/>
                <w:sz w:val="20"/>
              </w:rPr>
              <w:t>
</w:t>
            </w:r>
            <w:r>
              <w:rPr>
                <w:rFonts w:ascii="Times New Roman"/>
                <w:b w:val="false"/>
                <w:i w:val="false"/>
                <w:color w:val="000000"/>
                <w:sz w:val="20"/>
              </w:rPr>
              <w:t>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Шолаккорган,</w:t>
            </w:r>
            <w:r>
              <w:br/>
            </w:r>
            <w:r>
              <w:rPr>
                <w:rFonts w:ascii="Times New Roman"/>
                <w:b w:val="false"/>
                <w:i w:val="false"/>
                <w:color w:val="000000"/>
                <w:sz w:val="20"/>
              </w:rPr>
              <w:t>
</w:t>
            </w:r>
            <w:r>
              <w:rPr>
                <w:rFonts w:ascii="Times New Roman"/>
                <w:b w:val="false"/>
                <w:i w:val="false"/>
                <w:color w:val="000000"/>
                <w:sz w:val="20"/>
              </w:rPr>
              <w:t>ул. Жибек жолы,</w:t>
            </w:r>
            <w:r>
              <w:br/>
            </w:r>
            <w:r>
              <w:rPr>
                <w:rFonts w:ascii="Times New Roman"/>
                <w:b w:val="false"/>
                <w:i w:val="false"/>
                <w:color w:val="000000"/>
                <w:sz w:val="20"/>
              </w:rPr>
              <w:t>
</w:t>
            </w:r>
            <w:r>
              <w:rPr>
                <w:rFonts w:ascii="Times New Roman"/>
                <w:b w:val="false"/>
                <w:i w:val="false"/>
                <w:color w:val="000000"/>
                <w:sz w:val="20"/>
              </w:rPr>
              <w:t>75</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4-14-02</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w:t>
            </w:r>
            <w:r>
              <w:br/>
            </w:r>
            <w:r>
              <w:rPr>
                <w:rFonts w:ascii="Times New Roman"/>
                <w:b w:val="false"/>
                <w:i w:val="false"/>
                <w:color w:val="000000"/>
                <w:sz w:val="20"/>
              </w:rPr>
              <w:t>
</w:t>
            </w:r>
            <w:r>
              <w:rPr>
                <w:rFonts w:ascii="Times New Roman"/>
                <w:b w:val="false"/>
                <w:i w:val="false"/>
                <w:color w:val="000000"/>
                <w:sz w:val="20"/>
              </w:rPr>
              <w:t xml:space="preserve">дел </w:t>
            </w:r>
            <w:r>
              <w:rPr>
                <w:rFonts w:ascii="Times New Roman"/>
                <w:b w:val="false"/>
                <w:i w:val="false"/>
                <w:color w:val="000000"/>
                <w:sz w:val="20"/>
              </w:rPr>
              <w:t>Толебийского</w:t>
            </w:r>
            <w:r>
              <w:br/>
            </w:r>
            <w:r>
              <w:rPr>
                <w:rFonts w:ascii="Times New Roman"/>
                <w:b w:val="false"/>
                <w:i w:val="false"/>
                <w:color w:val="000000"/>
                <w:sz w:val="20"/>
              </w:rPr>
              <w:t>
</w:t>
            </w:r>
            <w:r>
              <w:rPr>
                <w:rFonts w:ascii="Times New Roman"/>
                <w:b w:val="false"/>
                <w:i w:val="false"/>
                <w:color w:val="000000"/>
                <w:sz w:val="20"/>
              </w:rPr>
              <w:t>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Ленгер,</w:t>
            </w:r>
            <w:r>
              <w:br/>
            </w:r>
            <w:r>
              <w:rPr>
                <w:rFonts w:ascii="Times New Roman"/>
                <w:b w:val="false"/>
                <w:i w:val="false"/>
                <w:color w:val="000000"/>
                <w:sz w:val="20"/>
              </w:rPr>
              <w:t>
</w:t>
            </w:r>
            <w:r>
              <w:rPr>
                <w:rFonts w:ascii="Times New Roman"/>
                <w:b w:val="false"/>
                <w:i w:val="false"/>
                <w:color w:val="000000"/>
                <w:sz w:val="20"/>
              </w:rPr>
              <w:t>ул. Жамбыла, б/н</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6-16-02</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Тюлькубасского</w:t>
            </w:r>
            <w:r>
              <w:br/>
            </w:r>
            <w:r>
              <w:rPr>
                <w:rFonts w:ascii="Times New Roman"/>
                <w:b w:val="false"/>
                <w:i w:val="false"/>
                <w:color w:val="000000"/>
                <w:sz w:val="20"/>
              </w:rPr>
              <w:t>
</w:t>
            </w:r>
            <w:r>
              <w:rPr>
                <w:rFonts w:ascii="Times New Roman"/>
                <w:b w:val="false"/>
                <w:i w:val="false"/>
                <w:color w:val="000000"/>
                <w:sz w:val="20"/>
              </w:rPr>
              <w:t>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 Рыскулова</w:t>
            </w:r>
            <w:r>
              <w:br/>
            </w:r>
            <w:r>
              <w:rPr>
                <w:rFonts w:ascii="Times New Roman"/>
                <w:b w:val="false"/>
                <w:i w:val="false"/>
                <w:color w:val="000000"/>
                <w:sz w:val="20"/>
              </w:rPr>
              <w:t>
</w:t>
            </w:r>
            <w:r>
              <w:rPr>
                <w:rFonts w:ascii="Times New Roman"/>
                <w:b w:val="false"/>
                <w:i w:val="false"/>
                <w:color w:val="000000"/>
                <w:sz w:val="20"/>
              </w:rPr>
              <w:t>ул. Рыскулова,</w:t>
            </w:r>
            <w:r>
              <w:br/>
            </w:r>
            <w:r>
              <w:rPr>
                <w:rFonts w:ascii="Times New Roman"/>
                <w:b w:val="false"/>
                <w:i w:val="false"/>
                <w:color w:val="000000"/>
                <w:sz w:val="20"/>
              </w:rPr>
              <w:t>
</w:t>
            </w:r>
            <w:r>
              <w:rPr>
                <w:rFonts w:ascii="Times New Roman"/>
                <w:b w:val="false"/>
                <w:i w:val="false"/>
                <w:color w:val="000000"/>
                <w:sz w:val="20"/>
              </w:rPr>
              <w:t>198</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5-18-14</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5-18-14</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Шардаринского района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Шардара,</w:t>
            </w:r>
            <w:r>
              <w:br/>
            </w:r>
            <w:r>
              <w:rPr>
                <w:rFonts w:ascii="Times New Roman"/>
                <w:b w:val="false"/>
                <w:i w:val="false"/>
                <w:color w:val="000000"/>
                <w:sz w:val="20"/>
              </w:rPr>
              <w:t>
</w:t>
            </w:r>
            <w:r>
              <w:rPr>
                <w:rFonts w:ascii="Times New Roman"/>
                <w:b w:val="false"/>
                <w:i w:val="false"/>
                <w:color w:val="000000"/>
                <w:sz w:val="20"/>
              </w:rPr>
              <w:t>ул.Б.</w:t>
            </w:r>
            <w:r>
              <w:br/>
            </w:r>
            <w:r>
              <w:rPr>
                <w:rFonts w:ascii="Times New Roman"/>
                <w:b w:val="false"/>
                <w:i w:val="false"/>
                <w:color w:val="000000"/>
                <w:sz w:val="20"/>
              </w:rPr>
              <w:t>
</w:t>
            </w:r>
            <w:r>
              <w:rPr>
                <w:rFonts w:ascii="Times New Roman"/>
                <w:b w:val="false"/>
                <w:i w:val="false"/>
                <w:color w:val="000000"/>
                <w:sz w:val="20"/>
              </w:rPr>
              <w:t>Момышулы,16</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2-23-82</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2-23-82</w:t>
            </w:r>
          </w:p>
        </w:tc>
      </w:tr>
    </w:tbl>
    <w:bookmarkStart w:name="z67" w:id="1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утвержденному постановлением  </w:t>
      </w:r>
      <w:r>
        <w:br/>
      </w:r>
      <w:r>
        <w:rPr>
          <w:rFonts w:ascii="Times New Roman"/>
          <w:b w:val="false"/>
          <w:i w:val="false"/>
          <w:color w:val="000000"/>
          <w:sz w:val="28"/>
        </w:rPr>
        <w:t>
Правительства Республики Казахстан</w:t>
      </w:r>
      <w:r>
        <w:br/>
      </w:r>
      <w:r>
        <w:rPr>
          <w:rFonts w:ascii="Times New Roman"/>
          <w:b w:val="false"/>
          <w:i w:val="false"/>
          <w:color w:val="000000"/>
          <w:sz w:val="28"/>
        </w:rPr>
        <w:t xml:space="preserve">
от 14 декабря 2009 года № 2105 </w:t>
      </w:r>
    </w:p>
    <w:bookmarkEnd w:id="15"/>
    <w:bookmarkStart w:name="z68" w:id="16"/>
    <w:p>
      <w:pPr>
        <w:spacing w:after="0"/>
        <w:ind w:left="0"/>
        <w:jc w:val="left"/>
      </w:pPr>
      <w:r>
        <w:rPr>
          <w:rFonts w:ascii="Times New Roman"/>
          <w:b/>
          <w:i w:val="false"/>
          <w:color w:val="000000"/>
        </w:rPr>
        <w:t xml:space="preserve"> 
Категории иностранцев и лиц без гражданства, регистрация</w:t>
      </w:r>
      <w:r>
        <w:br/>
      </w:r>
      <w:r>
        <w:rPr>
          <w:rFonts w:ascii="Times New Roman"/>
          <w:b/>
          <w:i w:val="false"/>
          <w:color w:val="000000"/>
        </w:rPr>
        <w:t>
которых осуществляется по личному заявлению</w:t>
      </w:r>
    </w:p>
    <w:bookmarkEnd w:id="16"/>
    <w:bookmarkStart w:name="z69" w:id="17"/>
    <w:p>
      <w:pPr>
        <w:spacing w:after="0"/>
        <w:ind w:left="0"/>
        <w:jc w:val="both"/>
      </w:pPr>
      <w:r>
        <w:rPr>
          <w:rFonts w:ascii="Times New Roman"/>
          <w:b w:val="false"/>
          <w:i w:val="false"/>
          <w:color w:val="000000"/>
          <w:sz w:val="28"/>
        </w:rPr>
        <w:t>
      1. Граждане Австралийского Союза, Австрийской Республики, Королевства Бельгия, Соединенного Королевства Великобритании и Северной Ирландии, Греческой Республики, Королевства Дания, Ирландской Республики, Исландской Республики, Королевства Испания, Итальянской Республики, Канады, Княжества Лихтенштейн, Великого Герцогства Люксембург, Малайзии, Монако, Королевства Нидерландов, Новой Зеландии, Королевства Норвегия, Португальской Республики, Республики Сингапур, Соединенных Штатов Америки, Финляндской Республики, Французской Республики, Федеративной Республики Германия, Швейцарской Конфедерации, Королевства Швеция, Японии, Республики Корея, Объединенных Арабских Эмиратов, Королевства Саудовская Аравия, Республики Польша, Венгерской Республики, Словацкой Республики;</w:t>
      </w:r>
      <w:r>
        <w:br/>
      </w:r>
      <w:r>
        <w:rPr>
          <w:rFonts w:ascii="Times New Roman"/>
          <w:b w:val="false"/>
          <w:i w:val="false"/>
          <w:color w:val="000000"/>
          <w:sz w:val="28"/>
        </w:rPr>
        <w:t>
</w:t>
      </w:r>
      <w:r>
        <w:rPr>
          <w:rFonts w:ascii="Times New Roman"/>
          <w:b w:val="false"/>
          <w:i w:val="false"/>
          <w:color w:val="000000"/>
          <w:sz w:val="28"/>
        </w:rPr>
        <w:t xml:space="preserve">
      2. Владельцы виз категории "туристическая"; </w:t>
      </w:r>
      <w:r>
        <w:br/>
      </w:r>
      <w:r>
        <w:rPr>
          <w:rFonts w:ascii="Times New Roman"/>
          <w:b w:val="false"/>
          <w:i w:val="false"/>
          <w:color w:val="000000"/>
          <w:sz w:val="28"/>
        </w:rPr>
        <w:t>
</w:t>
      </w:r>
      <w:r>
        <w:rPr>
          <w:rFonts w:ascii="Times New Roman"/>
          <w:b w:val="false"/>
          <w:i w:val="false"/>
          <w:color w:val="000000"/>
          <w:sz w:val="28"/>
        </w:rPr>
        <w:t>
      3. Иностранцы, въехавшие в Республику Казахстан совместно с супругами, детьми или родителями - иностранными гражданами;</w:t>
      </w:r>
      <w:r>
        <w:br/>
      </w:r>
      <w:r>
        <w:rPr>
          <w:rFonts w:ascii="Times New Roman"/>
          <w:b w:val="false"/>
          <w:i w:val="false"/>
          <w:color w:val="000000"/>
          <w:sz w:val="28"/>
        </w:rPr>
        <w:t>
</w:t>
      </w:r>
      <w:r>
        <w:rPr>
          <w:rFonts w:ascii="Times New Roman"/>
          <w:b w:val="false"/>
          <w:i w:val="false"/>
          <w:color w:val="000000"/>
          <w:sz w:val="28"/>
        </w:rPr>
        <w:t>
      4. Владельцы документов, подтверждающих связь с Республикой Казахстан (графа в национальном паспорте или свидетельство о рождении в Республике Казахстан, копия документа о захоронении близкого родственника в Республике Казахстан, копия справки о выходе из гражданства Республики Казахстан);</w:t>
      </w:r>
      <w:r>
        <w:br/>
      </w:r>
      <w:r>
        <w:rPr>
          <w:rFonts w:ascii="Times New Roman"/>
          <w:b w:val="false"/>
          <w:i w:val="false"/>
          <w:color w:val="000000"/>
          <w:sz w:val="28"/>
        </w:rPr>
        <w:t>
</w:t>
      </w:r>
      <w:r>
        <w:rPr>
          <w:rFonts w:ascii="Times New Roman"/>
          <w:b w:val="false"/>
          <w:i w:val="false"/>
          <w:color w:val="000000"/>
          <w:sz w:val="28"/>
        </w:rPr>
        <w:t>
      5. Иностранцы - представители казахской диаспоры.</w:t>
      </w:r>
    </w:p>
    <w:bookmarkEnd w:id="17"/>
    <w:bookmarkStart w:name="z74" w:id="1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утвержденному постановлением  </w:t>
      </w:r>
      <w:r>
        <w:br/>
      </w:r>
      <w:r>
        <w:rPr>
          <w:rFonts w:ascii="Times New Roman"/>
          <w:b w:val="false"/>
          <w:i w:val="false"/>
          <w:color w:val="000000"/>
          <w:sz w:val="28"/>
        </w:rPr>
        <w:t xml:space="preserve">
Правительства Республики Казахстан </w:t>
      </w:r>
      <w:r>
        <w:br/>
      </w:r>
      <w:r>
        <w:rPr>
          <w:rFonts w:ascii="Times New Roman"/>
          <w:b w:val="false"/>
          <w:i w:val="false"/>
          <w:color w:val="000000"/>
          <w:sz w:val="28"/>
        </w:rPr>
        <w:t xml:space="preserve">
от 14 декабря 2009 года № 2105  </w:t>
      </w:r>
    </w:p>
    <w:bookmarkEnd w:id="18"/>
    <w:bookmarkStart w:name="z75" w:id="19"/>
    <w:p>
      <w:pPr>
        <w:spacing w:after="0"/>
        <w:ind w:left="0"/>
        <w:jc w:val="left"/>
      </w:pPr>
      <w:r>
        <w:rPr>
          <w:rFonts w:ascii="Times New Roman"/>
          <w:b/>
          <w:i w:val="false"/>
          <w:color w:val="000000"/>
        </w:rPr>
        <w:t xml:space="preserve"> 
Перечень государств, граждане которых въезжают</w:t>
      </w:r>
      <w:r>
        <w:br/>
      </w:r>
      <w:r>
        <w:rPr>
          <w:rFonts w:ascii="Times New Roman"/>
          <w:b/>
          <w:i w:val="false"/>
          <w:color w:val="000000"/>
        </w:rPr>
        <w:t>
в Республику Казахстан в безвизовом порядке</w:t>
      </w:r>
    </w:p>
    <w:bookmarkEnd w:id="19"/>
    <w:bookmarkStart w:name="z76" w:id="20"/>
    <w:p>
      <w:pPr>
        <w:spacing w:after="0"/>
        <w:ind w:left="0"/>
        <w:jc w:val="both"/>
      </w:pPr>
      <w:r>
        <w:rPr>
          <w:rFonts w:ascii="Times New Roman"/>
          <w:b w:val="false"/>
          <w:i w:val="false"/>
          <w:color w:val="000000"/>
          <w:sz w:val="28"/>
        </w:rPr>
        <w:t>
      1. Азербайджанская Республика</w:t>
      </w:r>
      <w:r>
        <w:br/>
      </w:r>
      <w:r>
        <w:rPr>
          <w:rFonts w:ascii="Times New Roman"/>
          <w:b w:val="false"/>
          <w:i w:val="false"/>
          <w:color w:val="000000"/>
          <w:sz w:val="28"/>
        </w:rPr>
        <w:t>
</w:t>
      </w:r>
      <w:r>
        <w:rPr>
          <w:rFonts w:ascii="Times New Roman"/>
          <w:b w:val="false"/>
          <w:i w:val="false"/>
          <w:color w:val="000000"/>
          <w:sz w:val="28"/>
        </w:rPr>
        <w:t>
      2. Республика Армения - на срок до одного месяца</w:t>
      </w:r>
      <w:r>
        <w:br/>
      </w:r>
      <w:r>
        <w:rPr>
          <w:rFonts w:ascii="Times New Roman"/>
          <w:b w:val="false"/>
          <w:i w:val="false"/>
          <w:color w:val="000000"/>
          <w:sz w:val="28"/>
        </w:rPr>
        <w:t>
</w:t>
      </w:r>
      <w:r>
        <w:rPr>
          <w:rFonts w:ascii="Times New Roman"/>
          <w:b w:val="false"/>
          <w:i w:val="false"/>
          <w:color w:val="000000"/>
          <w:sz w:val="28"/>
        </w:rPr>
        <w:t>
      3. Республика Беларусь</w:t>
      </w:r>
      <w:r>
        <w:br/>
      </w:r>
      <w:r>
        <w:rPr>
          <w:rFonts w:ascii="Times New Roman"/>
          <w:b w:val="false"/>
          <w:i w:val="false"/>
          <w:color w:val="000000"/>
          <w:sz w:val="28"/>
        </w:rPr>
        <w:t>
</w:t>
      </w:r>
      <w:r>
        <w:rPr>
          <w:rFonts w:ascii="Times New Roman"/>
          <w:b w:val="false"/>
          <w:i w:val="false"/>
          <w:color w:val="000000"/>
          <w:sz w:val="28"/>
        </w:rPr>
        <w:t>
      4. Республики Грузия - на срок до 90 суток</w:t>
      </w:r>
      <w:r>
        <w:br/>
      </w:r>
      <w:r>
        <w:rPr>
          <w:rFonts w:ascii="Times New Roman"/>
          <w:b w:val="false"/>
          <w:i w:val="false"/>
          <w:color w:val="000000"/>
          <w:sz w:val="28"/>
        </w:rPr>
        <w:t>
</w:t>
      </w:r>
      <w:r>
        <w:rPr>
          <w:rFonts w:ascii="Times New Roman"/>
          <w:b w:val="false"/>
          <w:i w:val="false"/>
          <w:color w:val="000000"/>
          <w:sz w:val="28"/>
        </w:rPr>
        <w:t>
      5. Кыргызская Республика</w:t>
      </w:r>
      <w:r>
        <w:br/>
      </w:r>
      <w:r>
        <w:rPr>
          <w:rFonts w:ascii="Times New Roman"/>
          <w:b w:val="false"/>
          <w:i w:val="false"/>
          <w:color w:val="000000"/>
          <w:sz w:val="28"/>
        </w:rPr>
        <w:t>
</w:t>
      </w:r>
      <w:r>
        <w:rPr>
          <w:rFonts w:ascii="Times New Roman"/>
          <w:b w:val="false"/>
          <w:i w:val="false"/>
          <w:color w:val="000000"/>
          <w:sz w:val="28"/>
        </w:rPr>
        <w:t>
      6. Республика Молдова - на срок до 90 суток</w:t>
      </w:r>
      <w:r>
        <w:br/>
      </w:r>
      <w:r>
        <w:rPr>
          <w:rFonts w:ascii="Times New Roman"/>
          <w:b w:val="false"/>
          <w:i w:val="false"/>
          <w:color w:val="000000"/>
          <w:sz w:val="28"/>
        </w:rPr>
        <w:t>
</w:t>
      </w:r>
      <w:r>
        <w:rPr>
          <w:rFonts w:ascii="Times New Roman"/>
          <w:b w:val="false"/>
          <w:i w:val="false"/>
          <w:color w:val="000000"/>
          <w:sz w:val="28"/>
        </w:rPr>
        <w:t>
      7. Монголия - на срок до 90 суток</w:t>
      </w:r>
      <w:r>
        <w:br/>
      </w:r>
      <w:r>
        <w:rPr>
          <w:rFonts w:ascii="Times New Roman"/>
          <w:b w:val="false"/>
          <w:i w:val="false"/>
          <w:color w:val="000000"/>
          <w:sz w:val="28"/>
        </w:rPr>
        <w:t>
</w:t>
      </w:r>
      <w:r>
        <w:rPr>
          <w:rFonts w:ascii="Times New Roman"/>
          <w:b w:val="false"/>
          <w:i w:val="false"/>
          <w:color w:val="000000"/>
          <w:sz w:val="28"/>
        </w:rPr>
        <w:t>
      8. Российская Федерация</w:t>
      </w:r>
      <w:r>
        <w:br/>
      </w:r>
      <w:r>
        <w:rPr>
          <w:rFonts w:ascii="Times New Roman"/>
          <w:b w:val="false"/>
          <w:i w:val="false"/>
          <w:color w:val="000000"/>
          <w:sz w:val="28"/>
        </w:rPr>
        <w:t>
</w:t>
      </w:r>
      <w:r>
        <w:rPr>
          <w:rFonts w:ascii="Times New Roman"/>
          <w:b w:val="false"/>
          <w:i w:val="false"/>
          <w:color w:val="000000"/>
          <w:sz w:val="28"/>
        </w:rPr>
        <w:t>
      9. Республика Таджикистан</w:t>
      </w:r>
      <w:r>
        <w:br/>
      </w:r>
      <w:r>
        <w:rPr>
          <w:rFonts w:ascii="Times New Roman"/>
          <w:b w:val="false"/>
          <w:i w:val="false"/>
          <w:color w:val="000000"/>
          <w:sz w:val="28"/>
        </w:rPr>
        <w:t>
</w:t>
      </w:r>
      <w:r>
        <w:rPr>
          <w:rFonts w:ascii="Times New Roman"/>
          <w:b w:val="false"/>
          <w:i w:val="false"/>
          <w:color w:val="000000"/>
          <w:sz w:val="28"/>
        </w:rPr>
        <w:t>
      10. Республика Узбекистан</w:t>
      </w:r>
      <w:r>
        <w:br/>
      </w:r>
      <w:r>
        <w:rPr>
          <w:rFonts w:ascii="Times New Roman"/>
          <w:b w:val="false"/>
          <w:i w:val="false"/>
          <w:color w:val="000000"/>
          <w:sz w:val="28"/>
        </w:rPr>
        <w:t>
</w:t>
      </w:r>
      <w:r>
        <w:rPr>
          <w:rFonts w:ascii="Times New Roman"/>
          <w:b w:val="false"/>
          <w:i w:val="false"/>
          <w:color w:val="000000"/>
          <w:sz w:val="28"/>
        </w:rPr>
        <w:t>
      11. Турецкая Республика - на срок до одного месяца</w:t>
      </w:r>
      <w:r>
        <w:br/>
      </w:r>
      <w:r>
        <w:rPr>
          <w:rFonts w:ascii="Times New Roman"/>
          <w:b w:val="false"/>
          <w:i w:val="false"/>
          <w:color w:val="000000"/>
          <w:sz w:val="28"/>
        </w:rPr>
        <w:t>
</w:t>
      </w:r>
      <w:r>
        <w:rPr>
          <w:rFonts w:ascii="Times New Roman"/>
          <w:b w:val="false"/>
          <w:i w:val="false"/>
          <w:color w:val="000000"/>
          <w:sz w:val="28"/>
        </w:rPr>
        <w:t>
      12. Украина - на срок до 90 суток</w:t>
      </w:r>
    </w:p>
    <w:bookmarkEnd w:id="20"/>
    <w:bookmarkStart w:name="z88" w:id="21"/>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утвержденному постановлением  </w:t>
      </w:r>
      <w:r>
        <w:br/>
      </w:r>
      <w:r>
        <w:rPr>
          <w:rFonts w:ascii="Times New Roman"/>
          <w:b w:val="false"/>
          <w:i w:val="false"/>
          <w:color w:val="000000"/>
          <w:sz w:val="28"/>
        </w:rPr>
        <w:t>
Правительства Республики Казахстан</w:t>
      </w:r>
      <w:r>
        <w:br/>
      </w:r>
      <w:r>
        <w:rPr>
          <w:rFonts w:ascii="Times New Roman"/>
          <w:b w:val="false"/>
          <w:i w:val="false"/>
          <w:color w:val="000000"/>
          <w:sz w:val="28"/>
        </w:rPr>
        <w:t xml:space="preserve">
от 14 декабря 2009 года № 2105  </w:t>
      </w:r>
    </w:p>
    <w:bookmarkEnd w:id="21"/>
    <w:bookmarkStart w:name="z89" w:id="22"/>
    <w:p>
      <w:pPr>
        <w:spacing w:after="0"/>
        <w:ind w:left="0"/>
        <w:jc w:val="both"/>
      </w:pPr>
      <w:r>
        <w:rPr>
          <w:rFonts w:ascii="Times New Roman"/>
          <w:b w:val="false"/>
          <w:i w:val="false"/>
          <w:color w:val="000000"/>
          <w:sz w:val="28"/>
        </w:rPr>
        <w:t>
                          </w:t>
      </w:r>
      <w:r>
        <w:rPr>
          <w:rFonts w:ascii="Times New Roman"/>
          <w:b/>
          <w:i w:val="false"/>
          <w:color w:val="000000"/>
          <w:sz w:val="28"/>
        </w:rPr>
        <w:t>ТАЛОН № __</w:t>
      </w:r>
      <w:r>
        <w:br/>
      </w:r>
      <w:r>
        <w:rPr>
          <w:rFonts w:ascii="Times New Roman"/>
          <w:b w:val="false"/>
          <w:i w:val="false"/>
          <w:color w:val="000000"/>
          <w:sz w:val="28"/>
        </w:rPr>
        <w:t>
     о принятии документов на оказание государственной услуги</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(Ф.И.О. заявителя или наименование юридического лица)</w:t>
      </w:r>
      <w:r>
        <w:br/>
      </w:r>
      <w:r>
        <w:rPr>
          <w:rFonts w:ascii="Times New Roman"/>
          <w:b w:val="false"/>
          <w:i w:val="false"/>
          <w:color w:val="000000"/>
          <w:sz w:val="28"/>
        </w:rPr>
        <w:t>
Перечень принятых документов:</w:t>
      </w:r>
      <w:r>
        <w:br/>
      </w:r>
      <w:r>
        <w:rPr>
          <w:rFonts w:ascii="Times New Roman"/>
          <w:b w:val="false"/>
          <w:i w:val="false"/>
          <w:color w:val="000000"/>
          <w:sz w:val="28"/>
        </w:rPr>
        <w:t>
1. ______________________________________________________________</w:t>
      </w:r>
      <w:r>
        <w:br/>
      </w:r>
      <w:r>
        <w:rPr>
          <w:rFonts w:ascii="Times New Roman"/>
          <w:b w:val="false"/>
          <w:i w:val="false"/>
          <w:color w:val="000000"/>
          <w:sz w:val="28"/>
        </w:rPr>
        <w:t>
2. ______________________________________________________________</w:t>
      </w:r>
      <w:r>
        <w:br/>
      </w:r>
      <w:r>
        <w:rPr>
          <w:rFonts w:ascii="Times New Roman"/>
          <w:b w:val="false"/>
          <w:i w:val="false"/>
          <w:color w:val="000000"/>
          <w:sz w:val="28"/>
        </w:rPr>
        <w:t>
3. ______________________________________________________________</w:t>
      </w:r>
      <w:r>
        <w:br/>
      </w:r>
      <w:r>
        <w:rPr>
          <w:rFonts w:ascii="Times New Roman"/>
          <w:b w:val="false"/>
          <w:i w:val="false"/>
          <w:color w:val="000000"/>
          <w:sz w:val="28"/>
        </w:rPr>
        <w:t>
4. ______________________________________________________________</w:t>
      </w:r>
      <w:r>
        <w:br/>
      </w:r>
      <w:r>
        <w:rPr>
          <w:rFonts w:ascii="Times New Roman"/>
          <w:b w:val="false"/>
          <w:i w:val="false"/>
          <w:color w:val="000000"/>
          <w:sz w:val="28"/>
        </w:rPr>
        <w:t>
5. ______________________________________________________________</w:t>
      </w:r>
      <w:r>
        <w:br/>
      </w:r>
      <w:r>
        <w:rPr>
          <w:rFonts w:ascii="Times New Roman"/>
          <w:b w:val="false"/>
          <w:i w:val="false"/>
          <w:color w:val="000000"/>
          <w:sz w:val="28"/>
        </w:rPr>
        <w:t>
6. ______________________________________________________________</w:t>
      </w:r>
      <w:r>
        <w:br/>
      </w:r>
      <w:r>
        <w:rPr>
          <w:rFonts w:ascii="Times New Roman"/>
          <w:b w:val="false"/>
          <w:i w:val="false"/>
          <w:color w:val="000000"/>
          <w:sz w:val="28"/>
        </w:rPr>
        <w:t>
7. ______________________________________________________________</w:t>
      </w:r>
      <w:r>
        <w:br/>
      </w:r>
      <w:r>
        <w:rPr>
          <w:rFonts w:ascii="Times New Roman"/>
          <w:b w:val="false"/>
          <w:i w:val="false"/>
          <w:color w:val="000000"/>
          <w:sz w:val="28"/>
        </w:rPr>
        <w:t>
9. 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Принял:</w:t>
      </w:r>
      <w:r>
        <w:br/>
      </w:r>
      <w:r>
        <w:rPr>
          <w:rFonts w:ascii="Times New Roman"/>
          <w:b w:val="false"/>
          <w:i w:val="false"/>
          <w:color w:val="000000"/>
          <w:sz w:val="28"/>
        </w:rPr>
        <w:t>
________________________________ / _____________ / ________________</w:t>
      </w:r>
      <w:r>
        <w:br/>
      </w:r>
      <w:r>
        <w:rPr>
          <w:rFonts w:ascii="Times New Roman"/>
          <w:b w:val="false"/>
          <w:i w:val="false"/>
          <w:color w:val="000000"/>
          <w:sz w:val="28"/>
        </w:rPr>
        <w:t>
(Должность сотрудника УМП ДВД)      (подпись)         (Ф.И.О.)</w:t>
      </w:r>
      <w:r>
        <w:br/>
      </w:r>
      <w:r>
        <w:rPr>
          <w:rFonts w:ascii="Times New Roman"/>
          <w:b w:val="false"/>
          <w:i w:val="false"/>
          <w:color w:val="000000"/>
          <w:sz w:val="28"/>
        </w:rPr>
        <w:t>
"__" ________ ____ г.</w:t>
      </w:r>
      <w:r>
        <w:br/>
      </w:r>
      <w:r>
        <w:rPr>
          <w:rFonts w:ascii="Times New Roman"/>
          <w:b w:val="false"/>
          <w:i w:val="false"/>
          <w:color w:val="000000"/>
          <w:sz w:val="28"/>
        </w:rPr>
        <w:t>
Время и дата выдачи: ____ час __ мин "__" ____________ ____ г.</w:t>
      </w:r>
    </w:p>
    <w:bookmarkEnd w:id="22"/>
    <w:bookmarkStart w:name="z90" w:id="23"/>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утвержденному постановлением  </w:t>
      </w:r>
      <w:r>
        <w:br/>
      </w:r>
      <w:r>
        <w:rPr>
          <w:rFonts w:ascii="Times New Roman"/>
          <w:b w:val="false"/>
          <w:i w:val="false"/>
          <w:color w:val="000000"/>
          <w:sz w:val="28"/>
        </w:rPr>
        <w:t>
Правительства Республики Казахстан</w:t>
      </w:r>
      <w:r>
        <w:br/>
      </w:r>
      <w:r>
        <w:rPr>
          <w:rFonts w:ascii="Times New Roman"/>
          <w:b w:val="false"/>
          <w:i w:val="false"/>
          <w:color w:val="000000"/>
          <w:sz w:val="28"/>
        </w:rPr>
        <w:t xml:space="preserve">
от 14 декабря 2009 года № 2105  </w:t>
      </w:r>
    </w:p>
    <w:bookmarkEnd w:id="23"/>
    <w:bookmarkStart w:name="z91" w:id="24"/>
    <w:p>
      <w:pPr>
        <w:spacing w:after="0"/>
        <w:ind w:left="0"/>
        <w:jc w:val="both"/>
      </w:pPr>
      <w:r>
        <w:rPr>
          <w:rFonts w:ascii="Times New Roman"/>
          <w:b w:val="false"/>
          <w:i w:val="false"/>
          <w:color w:val="000000"/>
          <w:sz w:val="28"/>
        </w:rPr>
        <w:t>
      </w:t>
      </w:r>
      <w:r>
        <w:rPr>
          <w:rFonts w:ascii="Times New Roman"/>
          <w:b/>
          <w:i w:val="false"/>
          <w:color w:val="000000"/>
          <w:sz w:val="28"/>
        </w:rPr>
        <w:t>Таблица. Значения показателей качества и эффективности</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3"/>
        <w:gridCol w:w="2770"/>
        <w:gridCol w:w="2526"/>
        <w:gridCol w:w="3221"/>
      </w:tblGrid>
      <w:tr>
        <w:trPr>
          <w:trHeight w:val="450" w:hRule="atLeast"/>
        </w:trPr>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доступности</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значение</w:t>
            </w:r>
            <w:r>
              <w:br/>
            </w:r>
            <w:r>
              <w:rPr>
                <w:rFonts w:ascii="Times New Roman"/>
                <w:b w:val="false"/>
                <w:i w:val="false"/>
                <w:color w:val="000000"/>
                <w:sz w:val="20"/>
              </w:rPr>
              <w:t>
показателя в</w:t>
            </w:r>
            <w:r>
              <w:br/>
            </w:r>
            <w:r>
              <w:rPr>
                <w:rFonts w:ascii="Times New Roman"/>
                <w:b w:val="false"/>
                <w:i w:val="false"/>
                <w:color w:val="000000"/>
                <w:sz w:val="20"/>
              </w:rPr>
              <w:t>
последующем</w:t>
            </w:r>
            <w:r>
              <w:br/>
            </w:r>
            <w:r>
              <w:rPr>
                <w:rFonts w:ascii="Times New Roman"/>
                <w:b w:val="false"/>
                <w:i w:val="false"/>
                <w:color w:val="000000"/>
                <w:sz w:val="20"/>
              </w:rPr>
              <w:t>
году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значение</w:t>
            </w:r>
            <w:r>
              <w:br/>
            </w:r>
            <w:r>
              <w:rPr>
                <w:rFonts w:ascii="Times New Roman"/>
                <w:b w:val="false"/>
                <w:i w:val="false"/>
                <w:color w:val="000000"/>
                <w:sz w:val="20"/>
              </w:rPr>
              <w:t>
показателя</w:t>
            </w:r>
            <w:r>
              <w:br/>
            </w:r>
            <w:r>
              <w:rPr>
                <w:rFonts w:ascii="Times New Roman"/>
                <w:b w:val="false"/>
                <w:i w:val="false"/>
                <w:color w:val="000000"/>
                <w:sz w:val="20"/>
              </w:rPr>
              <w:t>
в отчетном</w:t>
            </w:r>
            <w:r>
              <w:br/>
            </w:r>
            <w:r>
              <w:rPr>
                <w:rFonts w:ascii="Times New Roman"/>
                <w:b w:val="false"/>
                <w:i w:val="false"/>
                <w:color w:val="000000"/>
                <w:sz w:val="20"/>
              </w:rPr>
              <w:t>
году</w:t>
            </w:r>
          </w:p>
        </w:tc>
      </w:tr>
      <w:tr>
        <w:trPr>
          <w:trHeight w:val="450" w:hRule="atLeast"/>
        </w:trPr>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450" w:hRule="atLeast"/>
        </w:trPr>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предоставления услуги в</w:t>
            </w:r>
            <w:r>
              <w:br/>
            </w:r>
            <w:r>
              <w:rPr>
                <w:rFonts w:ascii="Times New Roman"/>
                <w:b w:val="false"/>
                <w:i w:val="false"/>
                <w:color w:val="000000"/>
                <w:sz w:val="20"/>
              </w:rPr>
              <w:t>
установленный срок с</w:t>
            </w:r>
            <w:r>
              <w:br/>
            </w:r>
            <w:r>
              <w:rPr>
                <w:rFonts w:ascii="Times New Roman"/>
                <w:b w:val="false"/>
                <w:i w:val="false"/>
                <w:color w:val="000000"/>
                <w:sz w:val="20"/>
              </w:rPr>
              <w:t>
момента сдачи документа</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450" w:hRule="atLeast"/>
        </w:trPr>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w:t>
            </w:r>
            <w:r>
              <w:br/>
            </w:r>
            <w:r>
              <w:rPr>
                <w:rFonts w:ascii="Times New Roman"/>
                <w:b w:val="false"/>
                <w:i w:val="false"/>
                <w:color w:val="000000"/>
                <w:sz w:val="20"/>
              </w:rPr>
              <w:t>
потребителей,</w:t>
            </w:r>
            <w:r>
              <w:br/>
            </w:r>
            <w:r>
              <w:rPr>
                <w:rFonts w:ascii="Times New Roman"/>
                <w:b w:val="false"/>
                <w:i w:val="false"/>
                <w:color w:val="000000"/>
                <w:sz w:val="20"/>
              </w:rPr>
              <w:t>
удовлетворенных качеством</w:t>
            </w:r>
            <w:r>
              <w:br/>
            </w:r>
            <w:r>
              <w:rPr>
                <w:rFonts w:ascii="Times New Roman"/>
                <w:b w:val="false"/>
                <w:i w:val="false"/>
                <w:color w:val="000000"/>
                <w:sz w:val="20"/>
              </w:rPr>
              <w:t>
процесса предоставления</w:t>
            </w:r>
            <w:r>
              <w:br/>
            </w:r>
            <w:r>
              <w:rPr>
                <w:rFonts w:ascii="Times New Roman"/>
                <w:b w:val="false"/>
                <w:i w:val="false"/>
                <w:color w:val="000000"/>
                <w:sz w:val="20"/>
              </w:rPr>
              <w:t>
услуги</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450" w:hRule="atLeast"/>
        </w:trPr>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w:t>
            </w:r>
            <w:r>
              <w:br/>
            </w:r>
            <w:r>
              <w:rPr>
                <w:rFonts w:ascii="Times New Roman"/>
                <w:b w:val="false"/>
                <w:i w:val="false"/>
                <w:color w:val="000000"/>
                <w:sz w:val="20"/>
              </w:rPr>
              <w:t>
потребителей,</w:t>
            </w:r>
            <w:r>
              <w:br/>
            </w:r>
            <w:r>
              <w:rPr>
                <w:rFonts w:ascii="Times New Roman"/>
                <w:b w:val="false"/>
                <w:i w:val="false"/>
                <w:color w:val="000000"/>
                <w:sz w:val="20"/>
              </w:rPr>
              <w:t>
удовлетворенных качеством</w:t>
            </w:r>
            <w:r>
              <w:br/>
            </w:r>
            <w:r>
              <w:rPr>
                <w:rFonts w:ascii="Times New Roman"/>
                <w:b w:val="false"/>
                <w:i w:val="false"/>
                <w:color w:val="000000"/>
                <w:sz w:val="20"/>
              </w:rPr>
              <w:t>
и информацией о порядке</w:t>
            </w:r>
            <w:r>
              <w:br/>
            </w:r>
            <w:r>
              <w:rPr>
                <w:rFonts w:ascii="Times New Roman"/>
                <w:b w:val="false"/>
                <w:i w:val="false"/>
                <w:color w:val="000000"/>
                <w:sz w:val="20"/>
              </w:rPr>
              <w:t>
предоставления услуги</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w:t>
            </w:r>
            <w:r>
              <w:br/>
            </w:r>
            <w:r>
              <w:rPr>
                <w:rFonts w:ascii="Times New Roman"/>
                <w:b w:val="false"/>
                <w:i w:val="false"/>
                <w:color w:val="000000"/>
                <w:sz w:val="20"/>
              </w:rPr>
              <w:t>
информация о которых</w:t>
            </w:r>
            <w:r>
              <w:br/>
            </w:r>
            <w:r>
              <w:rPr>
                <w:rFonts w:ascii="Times New Roman"/>
                <w:b w:val="false"/>
                <w:i w:val="false"/>
                <w:color w:val="000000"/>
                <w:sz w:val="20"/>
              </w:rPr>
              <w:t>
доступна в электронном</w:t>
            </w:r>
            <w:r>
              <w:br/>
            </w:r>
            <w:r>
              <w:rPr>
                <w:rFonts w:ascii="Times New Roman"/>
                <w:b w:val="false"/>
                <w:i w:val="false"/>
                <w:color w:val="000000"/>
                <w:sz w:val="20"/>
              </w:rPr>
              <w:t>
формате</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450" w:hRule="atLeast"/>
        </w:trPr>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w:t>
            </w:r>
            <w:r>
              <w:br/>
            </w:r>
            <w:r>
              <w:rPr>
                <w:rFonts w:ascii="Times New Roman"/>
                <w:b w:val="false"/>
                <w:i w:val="false"/>
                <w:color w:val="000000"/>
                <w:sz w:val="20"/>
              </w:rPr>
              <w:t>
обоснованных жалоб общему</w:t>
            </w:r>
            <w:r>
              <w:br/>
            </w:r>
            <w:r>
              <w:rPr>
                <w:rFonts w:ascii="Times New Roman"/>
                <w:b w:val="false"/>
                <w:i w:val="false"/>
                <w:color w:val="000000"/>
                <w:sz w:val="20"/>
              </w:rPr>
              <w:t>
количеству обслуженных</w:t>
            </w:r>
            <w:r>
              <w:br/>
            </w:r>
            <w:r>
              <w:rPr>
                <w:rFonts w:ascii="Times New Roman"/>
                <w:b w:val="false"/>
                <w:i w:val="false"/>
                <w:color w:val="000000"/>
                <w:sz w:val="20"/>
              </w:rPr>
              <w:t>
потребителей по данному</w:t>
            </w:r>
            <w:r>
              <w:br/>
            </w:r>
            <w:r>
              <w:rPr>
                <w:rFonts w:ascii="Times New Roman"/>
                <w:b w:val="false"/>
                <w:i w:val="false"/>
                <w:color w:val="000000"/>
                <w:sz w:val="20"/>
              </w:rPr>
              <w:t>
виду услуг</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450" w:hRule="atLeast"/>
        </w:trPr>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w:t>
            </w:r>
            <w:r>
              <w:br/>
            </w:r>
            <w:r>
              <w:rPr>
                <w:rFonts w:ascii="Times New Roman"/>
                <w:b w:val="false"/>
                <w:i w:val="false"/>
                <w:color w:val="000000"/>
                <w:sz w:val="20"/>
              </w:rPr>
              <w:t>
потребителей,</w:t>
            </w:r>
            <w:r>
              <w:br/>
            </w:r>
            <w:r>
              <w:rPr>
                <w:rFonts w:ascii="Times New Roman"/>
                <w:b w:val="false"/>
                <w:i w:val="false"/>
                <w:color w:val="000000"/>
                <w:sz w:val="20"/>
              </w:rPr>
              <w:t>
удовлетворенных</w:t>
            </w:r>
            <w:r>
              <w:br/>
            </w:r>
            <w:r>
              <w:rPr>
                <w:rFonts w:ascii="Times New Roman"/>
                <w:b w:val="false"/>
                <w:i w:val="false"/>
                <w:color w:val="000000"/>
                <w:sz w:val="20"/>
              </w:rPr>
              <w:t>
вежливостью персонала</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 w:id="25"/>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утвержденному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декабря 2009 года № 2105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00"/>
      </w:tblGrid>
      <w:tr>
        <w:trPr>
          <w:trHeight w:val="2025" w:hRule="atLeast"/>
        </w:trPr>
        <w:tc>
          <w:tcPr>
            <w:tcW w:w="1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r>
              <w:br/>
            </w:r>
            <w:r>
              <w:rPr>
                <w:rFonts w:ascii="Times New Roman"/>
                <w:b w:val="false"/>
                <w:i w:val="false"/>
                <w:color w:val="000000"/>
                <w:sz w:val="20"/>
              </w:rPr>
              <w:t>
_________________________</w:t>
            </w:r>
            <w:r>
              <w:br/>
            </w:r>
            <w:r>
              <w:rPr>
                <w:rFonts w:ascii="Times New Roman"/>
                <w:b w:val="false"/>
                <w:i w:val="false"/>
                <w:color w:val="000000"/>
                <w:sz w:val="20"/>
              </w:rPr>
              <w:t>
(наименование субъекта)</w:t>
            </w:r>
          </w:p>
          <w:p>
            <w:pPr>
              <w:spacing w:after="20"/>
              <w:ind w:left="20"/>
              <w:jc w:val="both"/>
            </w:pPr>
            <w:r>
              <w:rPr>
                <w:rFonts w:ascii="Times New Roman"/>
                <w:b w:val="false"/>
                <w:i w:val="false"/>
                <w:color w:val="000000"/>
                <w:sz w:val="20"/>
              </w:rPr>
              <w:t>Обращение принял (а)___________________________</w:t>
            </w:r>
            <w:r>
              <w:br/>
            </w:r>
            <w:r>
              <w:rPr>
                <w:rFonts w:ascii="Times New Roman"/>
                <w:b w:val="false"/>
                <w:i w:val="false"/>
                <w:color w:val="000000"/>
                <w:sz w:val="20"/>
              </w:rPr>
              <w:t>
                       (Ф.И.О. специалиста)</w:t>
            </w:r>
          </w:p>
          <w:p>
            <w:pPr>
              <w:spacing w:after="20"/>
              <w:ind w:left="20"/>
              <w:jc w:val="both"/>
            </w:pPr>
            <w:r>
              <w:rPr>
                <w:rFonts w:ascii="Times New Roman"/>
                <w:b w:val="false"/>
                <w:i w:val="false"/>
                <w:color w:val="000000"/>
                <w:sz w:val="20"/>
              </w:rPr>
              <w:t>«____»_______ 20___ г. час.___мин.____</w:t>
            </w:r>
          </w:p>
        </w:tc>
      </w:tr>
    </w:tbl>
    <w:p>
      <w:pPr>
        <w:spacing w:after="0"/>
        <w:ind w:left="0"/>
        <w:jc w:val="both"/>
      </w:pPr>
      <w:r>
        <w:rPr>
          <w:rFonts w:ascii="Times New Roman"/>
          <w:b w:val="false"/>
          <w:i w:val="false"/>
          <w:color w:val="000000"/>
          <w:sz w:val="28"/>
        </w:rPr>
        <w:t>(размер 75 мм х 55 мм)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