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68d3" w14:textId="ca76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2011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республиканские государственные предприятия на праве хозяйственного ведения и дочерние государственные предприятия республиканских государственных предприятий Комитета по водным ресурсам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путем слияния в Республиканское государственное предприятие на праве хозяйственного ведения "Казводхоз" Комитета по водным ресурсам Министерства сельского хозяйства Республики Казахстан (далее - РГП "Казводхоз").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РГП «Казводхоз» Комитет по водным ресурсам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РГП "Казводхоз" эксплуатацию водохозяйственных объектов республиканского значения, подачу поливной,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27.12.2013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25.04.2015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разрешить создание филиалов РГП "Казводхоз".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водным ресурсам Министерства сельского хозяйства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РГП "Казводхоз";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РГП "Казводхоз"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196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водным ресурсам Министерства сельского хозяйства Республики Казахстан, утвержденный указанным постановлением,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 Комитета</w:t>
      </w:r>
      <w:r>
        <w:br/>
      </w:r>
      <w:r>
        <w:rPr>
          <w:rFonts w:ascii="Times New Roman"/>
          <w:b/>
          <w:i w:val="false"/>
          <w:color w:val="000000"/>
        </w:rPr>
        <w:t>
по водным ресурсам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1. Республиканские государственные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Республиканское государственное предприятие на праве хозяйственного ведения "Казводхоз" Комитета по водным ресурсам Министерства сельского хозяйства Республики Казахстан, г. Астана.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Зональный гидрогеолого-мелиоративный центр,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методический центр "Казагромелиоводхоз",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Южно-Казахстанская гидрогеолого-мелиоративная экспедиция, город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Кызылординская гидрогеолого-мелиоративная экспедиция, город Кызылорда.".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196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государственных предприятий и дочерних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предприятий Комитета по водным ресурсам Министерства сельского</w:t>
      </w:r>
      <w:r>
        <w:br/>
      </w:r>
      <w:r>
        <w:rPr>
          <w:rFonts w:ascii="Times New Roman"/>
          <w:b/>
          <w:i w:val="false"/>
          <w:color w:val="000000"/>
        </w:rPr>
        <w:t>
хозяйства Республики Казахстан, реорганизуемых путем слияния 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Республиканское государственное предприятие по водному</w:t>
      </w:r>
      <w:r>
        <w:br/>
      </w:r>
      <w:r>
        <w:rPr>
          <w:rFonts w:ascii="Times New Roman"/>
          <w:b/>
          <w:i w:val="false"/>
          <w:color w:val="000000"/>
        </w:rPr>
        <w:t>
хозяйству на праве хозяйственного ведения "Казводхоз"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"Управление по эксплуатации Бартогайского водохранилища и Большого Алматинского канала им. Д. Кунаева", г.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Акмолинское республиканское государственное предприятие по водному хозяйству на праве хозяйственного ведения "Астана су" Комитета по водным ресурсам Министерства сельского хозяйства Республики Казахстан, г.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"Канал имени Каныша Сатпаева" Комитета по водным ресурсам Министерства сельского хозяйства Республики Казахстан, г.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Карагандинское республиканское государственное предприятие по водному хозяйству на праве хозяйственного ведения "Карагандаводхоз" Комитета по водным ресурсам Министерства сельского хозяйства Республики Казахстан, г.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Костанайское республиканское государственное предприятие по водному хозяйству на праве хозяйственного ведения "Костанайводхоз" Комитета по водным ресурсам Министерства сельского хозяйства Республики Казахстан, г.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"Саркандский хозрасчетный ремонтный участок - 72" Комитета по водным ресурсам Министерства сельского хозяйства Республики Казахстан, Алматинская область, Саркандский 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Южно-Казахстанское республиканское государственное предприятие по водному хозяйству на праве хозяйственного ведения "Югводхоз" Комитета по водным ресурсам Министерства сельского хозяйства Республики Казахстан, г.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Западно-Казахстанское республиканское государственное предприятие по водному хозяйству на праве хозяйственного ведения "Западводхоз" Комитета по водным ресурсам Министерства сельского хозяйства Республики Казахстан, г.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Северо-Казахстанское республиканское государственное предприятие по водному хозяйству на праве хозяйственного ведения "Северводхоз" Комитета по водным ресурсам Министерства сельского хозяйства Республики Казахстан, г. Петропавловск.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Актюбинское республиканское государственное предприятие по водному хозяйству на праве хозяйственного ведения "Актюбводхоз" Комитета по водным ресурсам Министерства сельского хозяйства Республики Казахстан, г. Актюбинск.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Атырауское республиканское государственное предприятие по водному хозяйству на праве хозяйственного ведения "Атырауводхоз" Комитета по водным ресурсам Министерства сельского хозяйства Республики Казахстан, г.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Восточно-Казахстанское республиканское государственное предприятие по водному хозяйству на праве хозяйственного ведения "Востокводхоз" Комитета по водным ресурсам Министерства сельского хозяйства Республики Казахстан, г.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Мангыстауское республиканское государственное предприятие по водному хозяйству на праве хозяйственного ведения "Мангыстауводхоз" Комитета по водным ресурсам Министерства сельского хозяйства Республики Казахстан, г.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"Объединенная дирекция строящихся предприятий "Арал" Комитета по водным ресурсам Министерства сельского хозяйства Республики Казахстан, город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"Региональная дирекция по строительству водохозяйственных объектов в северных регионах и центральных областях Казахстана "Северводстрой" Комитета по водным ресурсам Министерства сельского хозяйства Республики Казахстан, город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"Есіл су" Комитета по водным ресурсам Министерства сельского хозяйства Республики Казахстан, г. Петропавловск.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"Таразводхоз" Комитета по водным ресурсам Министерства сельского хозяйства Республики Казахстан, город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предприятие на праве хозяйственного ведения "Научно-производственный центр "СУ-метрология" Комитета по водным ресурсам Министерства сельского хозяйства Республики Казахстан, г.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предприятие на праве хозяйственного ведения "Кызылордаводхоз" Комитета по водным ресурсам Министерства сельского хозяйства Республики Казахстан, город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Дочернее государственное предприятие "Каменский водопровод" Республиканского государственного предприятия "Западводхоз" Комитета по водным ресурсам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Дочернее государственное предприятие "Бокейординский водопровод" Западно-Казахстанского республиканского государственного предприятия по водному хозяйству на праве хозяйственного ведения "Западводхоз" Комитета по водным ресурсам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Дочернее государственное предприятие "Мелиосервис" республиканского государственного предприятия "Управление по эксплуатации Бартогайского водохранилища и Большого Алматинского канала им. Д. Кунаева".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Дочернее государственное предприятие "Балыкшинское эксплуатационно-ремонтное предприятие" республиканского государственного предприятия "Атырауводхоз".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