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1d95" w14:textId="4c81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Года 20-летия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2011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координации и контроля за исполнением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2011 года № 1144 "Об объявлении 2011 года Годом 20-летия Независимости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проведению Года 20-летия Независимости Республики Казахстан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информацию о ходе его выполнения в Министерство культуры Республики Казахстан не позднее 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Республики Казахстан предоставлять сводную информацию о ходе выполнения Плана в Правительство Республики Казахстан не позднее 25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184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проведению Года 20-летия Независимости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постановлениями Правительства РК от 29.07.2011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3444"/>
        <w:gridCol w:w="2112"/>
        <w:gridCol w:w="2032"/>
        <w:gridCol w:w="1648"/>
        <w:gridCol w:w="1790"/>
        <w:gridCol w:w="2114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6 848 799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РБ: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5 570 232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МБ: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820 809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внебюджетные средства: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пределах предусмотренных средств: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пределах предусмотренных в РБ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внебюджетных средств: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Мероприятия, проводимые в течение юбилейного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 — «Признанный мировым сообществом Казахстан»</w:t>
            </w:r>
          </w:p>
        </w:tc>
      </w:tr>
      <w:tr>
        <w:trPr>
          <w:trHeight w:val="18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(ЕврАзЭС)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24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серию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ОБСЕ,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 ОИК и ШОС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21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фотовыставку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«Признанный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экспозиции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«Елдік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шін» (акции,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пропаганду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чувства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 - «Традиции»</w:t>
            </w:r>
          </w:p>
        </w:tc>
      </w:tr>
      <w:tr>
        <w:trPr>
          <w:trHeight w:val="16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Съезд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женскому Дню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НКЖСДП, 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6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символики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женскому Дню,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чествование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 приемы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7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символикой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празднованию «Наурыз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мейрамы»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6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эгидой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регионах, 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 мейрамы»,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акции,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уязвимым слоям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7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эгидой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 старт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«Расцвет села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расцвет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6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символики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конкурсы, фестивали,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выставки, 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преемственности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поколений, уважению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семейным ценностям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8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эгидой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на призы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барысы»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«Барс Казахстана»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24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«Ел қазынасы»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(различные 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наследия, пропаганду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жизненных и семейных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единение граждан)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9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«Ровесники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(акции,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 к труду,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чувства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у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дарований)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3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выставки,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за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6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форум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выставку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- 2011»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NADLoC»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23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презентацию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конференцию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3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ультрапастеризован-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молока»,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«Восток-молоко»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на 3 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«Green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Technology»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камня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солнечных батарей»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конкурсы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«Сильный лидер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сильный бизнес»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«Завод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(газовые трубы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давления)»,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«Актюбстройхиммонтаж»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 - «Наука и технологии»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Главой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презентацию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учреждений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Главой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СЭЗ ПИТ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«НИФ»,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«ЦИТТ»,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символики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3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форумы,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слеты «Новые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праздникам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раскрытием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отраслях за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имиджевых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 ближнем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дальнем зарубежье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МИД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- «Единство»</w:t>
            </w:r>
          </w:p>
        </w:tc>
      </w:tr>
      <w:tr>
        <w:trPr>
          <w:trHeight w:val="9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сессию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3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эгидой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шествия,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САНК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62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эгидой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защитника Отечества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Дню Победы 7-9 мая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Курултай казахов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Фестиваль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дружбы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Казахстана: «Единство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- единство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духа»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форумы,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фестивали, 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пропагандирующие идеи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народа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девизом «Мы - одна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команда.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лет-только вперед!»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«ГАК»,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жертв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 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личностях за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САНК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24-е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пленарное заседание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«Восстановление 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2», АО «ЕЭК»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 - «Патриотизм»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детей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бюджеты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посвященный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I полугодия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телемост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Акбакайской золото-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извлекающей фабрики,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миллиона тонн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(1 фаза)»,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 Алтыналмас»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патриотические 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игры, фестивали,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форумы и слеты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«Жас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 армейской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песни «Жас Улан»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МК, РГ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Всемирный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Форум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июня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8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«Ssang Yong»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«АгромашХолдинг»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трубный завод»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«Арыстан»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 - «Столица Казахстана»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(по отдельному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Приурочить 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массовые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(концерты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праздничную торговлю)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Дня столицы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 20-летия Независимости Республики региональные акции, конкурсы, фестивали, посвященные столице независимого 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 и аллей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приуроченное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празднованию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караван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«Орынбор-Акмешіт-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Алматы-Астана»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Конгресс «Astana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mining &amp; metallurgy»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вагонов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пусковой комплекс)»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РК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казахстанской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частями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 - "Правовые основы Независимости"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августовские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толкованию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МЮ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Конгресс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церемонию старта 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 поезда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станым»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т.д.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МК,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8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форум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приурочив его 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15 августа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3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Дню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КНБ, 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771 957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праздничный концерт,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форумы,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шествия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 - «Духовность»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 рамках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видеоурок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уелсіздік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лымы»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МОН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Гражданский Форум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1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посвященный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САНК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эгидой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форумы,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культуре, духовному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согласию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4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 «Каспий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дружбы»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драматических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7-ю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«Окружающая среда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Европы»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МИД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конференцию «Роль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ислама в странах СНГ»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МИД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 - «Возрождение аула»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 приуроченный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Подвести итоги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«Расцвет села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расцвет Казахстана»,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эгидой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приуроченные к юбилею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Фестиваль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хлеба «Береке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бастауы» («Хлеб-всему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голова»),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пожилых людей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металлоконструкций (I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фаза)»,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Каспиан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Оффшор Индастриз»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«KAZENERGY»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«KAZENERGY»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Узень-госграница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пусковой комплекс)»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РК,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 - «Форсированное индустриально-инновационное развитие»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Конгресс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МФ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8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посвященное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году, включающее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«НИФ»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церемонию 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дипломантов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сапа»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8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газотурбинной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Акшабулак,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«Кристалл Менеджмент»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15.09.2011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19-ю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нефтегазовую выставку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конференцию KIOGE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доменной печи № 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 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ввод в эксплуатацию Центра научно-технической информации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Организация и проведение мероприятий в рамках 20-ти звездных дней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«Двадцать Вершин Независимости" (с 26 ноября по 15 декабря)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ноября - «Менің Қазакстаным»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патриотической песни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«Елім мені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посвященный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церемонию встречи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художников и выставку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елім»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 Казахстан»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ноября - «Атамекен»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воинов-пограничников,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посвященное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КНБ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 «Дос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регін щекара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алмайды»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ноября - «Ата заң»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конференцию «20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Независимости: опыт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МЮ,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МИД, 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тематические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встречи, классные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часы, конкурсы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в средних,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«Жас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ноября - «Бейбітшілік белдеуі»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Антиядерный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выставки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экспозиции 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оружия»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ноября - «Келісім»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САНК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заказа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-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САНК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заказа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рисунка «Наш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Казахстан!»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«Жас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декабря - «Азаматтық коғам»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НПО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внесших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за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фотокорреспондентов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лучший материал,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металлургии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сырья»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декабря - «Дәстүр»</w:t>
            </w:r>
          </w:p>
        </w:tc>
      </w:tr>
      <w:tr>
        <w:trPr>
          <w:trHeight w:val="9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встречу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государства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многодетными матерями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НКЖСДП,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айтыс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акынов,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айтыса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 уважения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и культуре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декабря - «Болашақ»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«Будущее в наших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руках»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 «Жас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 направленные на раскрытие роли молодежи в укреплении Независимости, разъяснение государственной молодежной политики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декабря - «Сергектік»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встречу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государства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спортсменами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внесшими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годы 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АП, МТС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Фестиваль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приуроченные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декабря - «Ғылым»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расширенное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посвященное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выставку научных достижений 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торжественные церемонии чествования деятелей в области науки и новых технологий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декабря - «Мәдениет»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ра» с обсуждением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проделанной за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«Новейшие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 Казахстана»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праздничной декады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созданных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декабря - «Алтын тенге»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форум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политиков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МФ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финансистов, внесших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за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декабря - «Шаңырақ»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объектов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 вручения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ключей от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служащим, молодым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заслуженным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деятелям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и т.д.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декабря - «Ауыл»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 «С дипломом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село», приуроченный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МОН, 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 чествования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MCX,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декабря - «Астана»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столицы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встречу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государства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внесшими значительный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декабря - «Білім»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«Болаша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церемонию чествования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внесших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декабря - «Денсаулық»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 чествования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внесших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массовые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декабря - «Серпін»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телемост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запущенных во 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полугодии 2011 года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5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церемонию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поездов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сообщению «Жетіген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 чествования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внесших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Мойнакской ГЭС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Чарын»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«под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 (1 пусковой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 ключ»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Тальго в г. Астане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пусковой комплекс)»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«Противопаводковый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контрегулятор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декабря - «Мемлекеттік тіл»</w:t>
            </w:r>
          </w:p>
        </w:tc>
      </w:tr>
      <w:tr>
        <w:trPr>
          <w:trHeight w:val="11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тіл -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САНК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6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церемонию чествования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«Тіл жанашыры»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заказа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декабря - «Отан»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и ведомствах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собрания, 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акции, оказывать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широкомасштабную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уязвимым слоям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финал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«Т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уелсіздік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ускорителя электронов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ИЛУ-10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Торжественные мероприятия 15-16 декабря в городе Астане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церемонию 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наградами, юбилейными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медалями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собрание, концерт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от имени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театрализованное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 «20 лет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созидания»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Информационно-имиджевая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юбилейной медали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медали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Изготовить юбилейные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футляры к медалям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8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печатных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Интернете по тематике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медиа-план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освещению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юбилейного года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трансляцию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эфире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8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широкую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СМИ 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ОБСЕ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роли на 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ОИК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МИД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</w:p>
        </w:tc>
      </w:tr>
      <w:tr>
        <w:trPr>
          <w:trHeight w:val="3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рубежом: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ОБСЕ, ОИК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выставок, приемы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Производство документальных и телевизионных 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аудио-, видео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роликов</w:t>
            </w:r>
          </w:p>
        </w:tc>
      </w:tr>
      <w:tr>
        <w:trPr>
          <w:trHeight w:val="14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РТРК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6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13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20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ток-шоу о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известных личностей,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оставивших яркий 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истории нашей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и о событиях,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25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Обеспечить, начиная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РТРК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 Издание книг, имиджевых материалов, сувенирной продукции и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наглядной агитации</w:t>
            </w:r>
          </w:p>
        </w:tc>
      </w:tr>
      <w:tr>
        <w:trPr>
          <w:trHeight w:val="14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научно-публицистичес-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очерков,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аспекты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216 690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наглядной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тематике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5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презентацию и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юбилейной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марки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буквенных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 и 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ВАК - Всемирная Ассоциация казахов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ЕврАзЭС - Евразийское экономическое сообщество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КИСИ - Казахстанский институт стратегических исследований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- Конституционный Совет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"Жас Отан" - молодежное крыло "Жас Отан" НДП "Hуp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НДП "Hуp Отан" - Народно-демократическая партия "Hуp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HAH PK - Национальная академия наук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РК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НКЖСДП - Национальная комиссия по делам женщин и семейно-демографической политике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ОБСЕ - Организация по безопасности и сотрудничеству в Европе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ОИК - Организация исламская конференция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ОЮЛ "ГАК" - Гражданский Альянс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 - Республиканская гвардия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САНК - Секретариат Ассамблеи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 РК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ШОС - Шанхайская организация сотрудничества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