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b5495" w14:textId="b8b54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Стратегическом плане Министерства здравоохранения Республики Казахстан на 2011-2015 годы</w:t>
      </w:r>
    </w:p>
    <w:p>
      <w:pPr>
        <w:spacing w:after="0"/>
        <w:ind w:left="0"/>
        <w:jc w:val="both"/>
      </w:pPr>
      <w:r>
        <w:rPr>
          <w:rFonts w:ascii="Times New Roman"/>
          <w:b w:val="false"/>
          <w:i w:val="false"/>
          <w:color w:val="000000"/>
          <w:sz w:val="28"/>
        </w:rPr>
        <w:t>Постановление Правительства Республики Казахстан от 25 февраля 2011 года № 183</w:t>
      </w:r>
    </w:p>
    <w:p>
      <w:pPr>
        <w:spacing w:after="0"/>
        <w:ind w:left="0"/>
        <w:jc w:val="both"/>
      </w:pPr>
      <w:bookmarkStart w:name="z1" w:id="0"/>
      <w:r>
        <w:rPr>
          <w:rFonts w:ascii="Times New Roman"/>
          <w:b w:val="false"/>
          <w:i w:val="false"/>
          <w:color w:val="000000"/>
          <w:sz w:val="28"/>
        </w:rPr>
        <w:t>
      В соответствии со </w:t>
      </w:r>
      <w:r>
        <w:rPr>
          <w:rFonts w:ascii="Times New Roman"/>
          <w:b w:val="false"/>
          <w:i w:val="false"/>
          <w:color w:val="000000"/>
          <w:sz w:val="28"/>
        </w:rPr>
        <w:t>статьей 62</w:t>
      </w:r>
      <w:r>
        <w:rPr>
          <w:rFonts w:ascii="Times New Roman"/>
          <w:b w:val="false"/>
          <w:i w:val="false"/>
          <w:color w:val="000000"/>
          <w:sz w:val="28"/>
        </w:rPr>
        <w:t xml:space="preserve"> Бюджетного кодекса Республики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Утвердить прилагаемый Стратегический план Министерства здравоохранения Республики Казахстан на 2011 - 2015 годы.</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с 1 января 2011 года и подлежит официальному опубликованию.</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bookmarkStart w:name="z4" w:id="1"/>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25 февраля 2011 года № 183</w:t>
      </w:r>
    </w:p>
    <w:bookmarkEnd w:id="1"/>
    <w:bookmarkStart w:name="z5" w:id="2"/>
    <w:p>
      <w:pPr>
        <w:spacing w:after="0"/>
        <w:ind w:left="0"/>
        <w:jc w:val="left"/>
      </w:pPr>
      <w:r>
        <w:rPr>
          <w:rFonts w:ascii="Times New Roman"/>
          <w:b/>
          <w:i w:val="false"/>
          <w:color w:val="000000"/>
        </w:rPr>
        <w:t xml:space="preserve"> 
Стратегический план Министерства здравоохранения</w:t>
      </w:r>
      <w:r>
        <w:br/>
      </w:r>
      <w:r>
        <w:rPr>
          <w:rFonts w:ascii="Times New Roman"/>
          <w:b/>
          <w:i w:val="false"/>
          <w:color w:val="000000"/>
        </w:rPr>
        <w:t>
Республики Казахстан на 2011 - 2015 годы</w:t>
      </w:r>
    </w:p>
    <w:bookmarkEnd w:id="2"/>
    <w:bookmarkStart w:name="z6" w:id="3"/>
    <w:p>
      <w:pPr>
        <w:spacing w:after="0"/>
        <w:ind w:left="0"/>
        <w:jc w:val="both"/>
      </w:pPr>
      <w:r>
        <w:rPr>
          <w:rFonts w:ascii="Times New Roman"/>
          <w:b w:val="false"/>
          <w:i w:val="false"/>
          <w:color w:val="000000"/>
          <w:sz w:val="28"/>
        </w:rPr>
        <w:t>
Содержание</w:t>
      </w:r>
    </w:p>
    <w:bookmarkEnd w:id="3"/>
    <w:bookmarkStart w:name="z7" w:id="4"/>
    <w:p>
      <w:pPr>
        <w:spacing w:after="0"/>
        <w:ind w:left="0"/>
        <w:jc w:val="both"/>
      </w:pPr>
      <w:r>
        <w:rPr>
          <w:rFonts w:ascii="Times New Roman"/>
          <w:b w:val="false"/>
          <w:i w:val="false"/>
          <w:color w:val="000000"/>
          <w:sz w:val="28"/>
        </w:rPr>
        <w:t>
      </w:t>
      </w:r>
      <w:r>
        <w:rPr>
          <w:rFonts w:ascii="Times New Roman"/>
          <w:b w:val="false"/>
          <w:i w:val="false"/>
          <w:color w:val="000000"/>
          <w:sz w:val="28"/>
        </w:rPr>
        <w:t>1</w:t>
      </w:r>
      <w:r>
        <w:rPr>
          <w:rFonts w:ascii="Times New Roman"/>
          <w:b w:val="false"/>
          <w:i w:val="false"/>
          <w:color w:val="000000"/>
          <w:sz w:val="28"/>
        </w:rPr>
        <w:t>. Миссия и видение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Анализ текущей ситуации и тенденции развития здравоохранения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Стратегические направления, цели, задачи, целевые индикаторы, мероприятия и показатели результатов Министерства здравоохранения Республики Казахстан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Развитие функциональных возможностей</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Межведомственное взаимодействие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Управление рисками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Бюджетные программы</w:t>
      </w:r>
    </w:p>
    <w:bookmarkEnd w:id="4"/>
    <w:bookmarkStart w:name="z14" w:id="5"/>
    <w:p>
      <w:pPr>
        <w:spacing w:after="0"/>
        <w:ind w:left="0"/>
        <w:jc w:val="left"/>
      </w:pPr>
      <w:r>
        <w:rPr>
          <w:rFonts w:ascii="Times New Roman"/>
          <w:b/>
          <w:i w:val="false"/>
          <w:color w:val="000000"/>
        </w:rPr>
        <w:t xml:space="preserve"> 
Раздел 1. Миссия и видение</w:t>
      </w:r>
    </w:p>
    <w:bookmarkEnd w:id="5"/>
    <w:bookmarkStart w:name="z15" w:id="6"/>
    <w:p>
      <w:pPr>
        <w:spacing w:after="0"/>
        <w:ind w:left="0"/>
        <w:jc w:val="left"/>
      </w:pPr>
      <w:r>
        <w:rPr>
          <w:rFonts w:ascii="Times New Roman"/>
          <w:b/>
          <w:i w:val="false"/>
          <w:color w:val="000000"/>
        </w:rPr>
        <w:t xml:space="preserve"> 
Миссия</w:t>
      </w:r>
    </w:p>
    <w:bookmarkEnd w:id="6"/>
    <w:bookmarkStart w:name="z16" w:id="7"/>
    <w:p>
      <w:pPr>
        <w:spacing w:after="0"/>
        <w:ind w:left="0"/>
        <w:jc w:val="both"/>
      </w:pPr>
      <w:r>
        <w:rPr>
          <w:rFonts w:ascii="Times New Roman"/>
          <w:b w:val="false"/>
          <w:i w:val="false"/>
          <w:color w:val="000000"/>
          <w:sz w:val="28"/>
        </w:rPr>
        <w:t>
      Улучшение здоровья граждан Казахстана путем эффективного формирования и реализации государственной политики, осуществления межотраслевой координации и государственного регулирования предоставления услуг в области здравоохранения.</w:t>
      </w:r>
    </w:p>
    <w:bookmarkEnd w:id="7"/>
    <w:bookmarkStart w:name="z17" w:id="8"/>
    <w:p>
      <w:pPr>
        <w:spacing w:after="0"/>
        <w:ind w:left="0"/>
        <w:jc w:val="left"/>
      </w:pPr>
      <w:r>
        <w:rPr>
          <w:rFonts w:ascii="Times New Roman"/>
          <w:b/>
          <w:i w:val="false"/>
          <w:color w:val="000000"/>
        </w:rPr>
        <w:t xml:space="preserve"> 
Видение</w:t>
      </w:r>
    </w:p>
    <w:bookmarkEnd w:id="8"/>
    <w:bookmarkStart w:name="z18" w:id="9"/>
    <w:p>
      <w:pPr>
        <w:spacing w:after="0"/>
        <w:ind w:left="0"/>
        <w:jc w:val="both"/>
      </w:pPr>
      <w:r>
        <w:rPr>
          <w:rFonts w:ascii="Times New Roman"/>
          <w:b w:val="false"/>
          <w:i w:val="false"/>
          <w:color w:val="000000"/>
          <w:sz w:val="28"/>
        </w:rPr>
        <w:t>
      Эффективная и доступная система здравоохранения, отвечающая потребностям населения.</w:t>
      </w:r>
    </w:p>
    <w:bookmarkEnd w:id="9"/>
    <w:bookmarkStart w:name="z19" w:id="10"/>
    <w:p>
      <w:pPr>
        <w:spacing w:after="0"/>
        <w:ind w:left="0"/>
        <w:jc w:val="left"/>
      </w:pPr>
      <w:r>
        <w:rPr>
          <w:rFonts w:ascii="Times New Roman"/>
          <w:b/>
          <w:i w:val="false"/>
          <w:color w:val="000000"/>
        </w:rPr>
        <w:t xml:space="preserve"> 
Раздел 2. Анализ текущей ситуации и тенденции</w:t>
      </w:r>
      <w:r>
        <w:br/>
      </w:r>
      <w:r>
        <w:rPr>
          <w:rFonts w:ascii="Times New Roman"/>
          <w:b/>
          <w:i w:val="false"/>
          <w:color w:val="000000"/>
        </w:rPr>
        <w:t>
развития здравоохранения</w:t>
      </w:r>
    </w:p>
    <w:bookmarkEnd w:id="10"/>
    <w:bookmarkStart w:name="z20" w:id="11"/>
    <w:p>
      <w:pPr>
        <w:spacing w:after="0"/>
        <w:ind w:left="0"/>
        <w:jc w:val="left"/>
      </w:pPr>
      <w:r>
        <w:rPr>
          <w:rFonts w:ascii="Times New Roman"/>
          <w:b/>
          <w:i w:val="false"/>
          <w:color w:val="000000"/>
        </w:rPr>
        <w:t xml:space="preserve"> 
1. Укрепление здоровья граждан и снижение уровня смертности. </w:t>
      </w:r>
    </w:p>
    <w:bookmarkEnd w:id="11"/>
    <w:p>
      <w:pPr>
        <w:spacing w:after="0"/>
        <w:ind w:left="0"/>
        <w:jc w:val="both"/>
      </w:pPr>
      <w:r>
        <w:rPr>
          <w:rFonts w:ascii="Times New Roman"/>
          <w:b w:val="false"/>
          <w:i w:val="false"/>
          <w:color w:val="ff0000"/>
          <w:sz w:val="28"/>
        </w:rPr>
        <w:t xml:space="preserve">      Сноска. Заголовок подраздела 1 в редакции постановления Правительства РК от 31.12.2011 </w:t>
      </w:r>
      <w:r>
        <w:rPr>
          <w:rFonts w:ascii="Times New Roman"/>
          <w:b w:val="false"/>
          <w:i w:val="false"/>
          <w:color w:val="ff0000"/>
          <w:sz w:val="28"/>
        </w:rPr>
        <w:t>№ 1744</w:t>
      </w:r>
      <w:r>
        <w:rPr>
          <w:rFonts w:ascii="Times New Roman"/>
          <w:b w:val="false"/>
          <w:i w:val="false"/>
          <w:color w:val="ff0000"/>
          <w:sz w:val="28"/>
        </w:rPr>
        <w:t xml:space="preserve"> (вводится в действие со дня подписания и подлежит официальному опубликованию).</w:t>
      </w:r>
    </w:p>
    <w:bookmarkStart w:name="z21" w:id="12"/>
    <w:p>
      <w:pPr>
        <w:spacing w:after="0"/>
        <w:ind w:left="0"/>
        <w:jc w:val="left"/>
      </w:pPr>
      <w:r>
        <w:rPr>
          <w:rFonts w:ascii="Times New Roman"/>
          <w:b/>
          <w:i w:val="false"/>
          <w:color w:val="000000"/>
        </w:rPr>
        <w:t xml:space="preserve"> 
Основные параметры развития здравоохранения</w:t>
      </w:r>
    </w:p>
    <w:bookmarkEnd w:id="12"/>
    <w:p>
      <w:pPr>
        <w:spacing w:after="0"/>
        <w:ind w:left="0"/>
        <w:jc w:val="both"/>
      </w:pPr>
      <w:r>
        <w:rPr>
          <w:rFonts w:ascii="Times New Roman"/>
          <w:b w:val="false"/>
          <w:i w:val="false"/>
          <w:color w:val="ff0000"/>
          <w:sz w:val="28"/>
        </w:rPr>
        <w:t xml:space="preserve">      Сноска. Глава с изменениями, внесенными постановлением Правительства РК от 29.12.2012 </w:t>
      </w:r>
      <w:r>
        <w:rPr>
          <w:rFonts w:ascii="Times New Roman"/>
          <w:b w:val="false"/>
          <w:i w:val="false"/>
          <w:color w:val="ff0000"/>
          <w:sz w:val="28"/>
        </w:rPr>
        <w:t>№ 1803</w:t>
      </w:r>
      <w:r>
        <w:rPr>
          <w:rFonts w:ascii="Times New Roman"/>
          <w:b w:val="false"/>
          <w:i w:val="false"/>
          <w:color w:val="ff0000"/>
          <w:sz w:val="28"/>
        </w:rPr>
        <w:t xml:space="preserve"> (вводится в действие с 01.01.2013).</w:t>
      </w:r>
    </w:p>
    <w:bookmarkStart w:name="z22" w:id="13"/>
    <w:p>
      <w:pPr>
        <w:spacing w:after="0"/>
        <w:ind w:left="0"/>
        <w:jc w:val="both"/>
      </w:pPr>
      <w:r>
        <w:rPr>
          <w:rFonts w:ascii="Times New Roman"/>
          <w:b w:val="false"/>
          <w:i w:val="false"/>
          <w:color w:val="000000"/>
          <w:sz w:val="28"/>
        </w:rPr>
        <w:t>
      За период реализации Государственной программы реформирования и развития здравоохранения Республики Казахстан на 2005 - 2010 годы (далее - Госпрограмма) в медико-демографической ситуации и показателях, характеризующих здоровье населения, отмечена следующая положительная динамика:</w:t>
      </w:r>
      <w:r>
        <w:br/>
      </w:r>
      <w:r>
        <w:rPr>
          <w:rFonts w:ascii="Times New Roman"/>
          <w:b w:val="false"/>
          <w:i w:val="false"/>
          <w:color w:val="000000"/>
          <w:sz w:val="28"/>
        </w:rPr>
        <w:t>
</w:t>
      </w:r>
      <w:r>
        <w:rPr>
          <w:rFonts w:ascii="Times New Roman"/>
          <w:b w:val="false"/>
          <w:i w:val="false"/>
          <w:color w:val="000000"/>
          <w:sz w:val="28"/>
        </w:rPr>
        <w:t>
      повышение уровня рождаемости населения с 18,42 (2005 год) до 22,45 (2009 год);</w:t>
      </w:r>
      <w:r>
        <w:br/>
      </w:r>
      <w:r>
        <w:rPr>
          <w:rFonts w:ascii="Times New Roman"/>
          <w:b w:val="false"/>
          <w:i w:val="false"/>
          <w:color w:val="000000"/>
          <w:sz w:val="28"/>
        </w:rPr>
        <w:t>
</w:t>
      </w:r>
      <w:r>
        <w:rPr>
          <w:rFonts w:ascii="Times New Roman"/>
          <w:b w:val="false"/>
          <w:i w:val="false"/>
          <w:color w:val="000000"/>
          <w:sz w:val="28"/>
        </w:rPr>
        <w:t>
      стабилизация показателя смертности - 8,97 (2005 год - 10,37);</w:t>
      </w:r>
      <w:r>
        <w:br/>
      </w:r>
      <w:r>
        <w:rPr>
          <w:rFonts w:ascii="Times New Roman"/>
          <w:b w:val="false"/>
          <w:i w:val="false"/>
          <w:color w:val="000000"/>
          <w:sz w:val="28"/>
        </w:rPr>
        <w:t>
</w:t>
      </w:r>
      <w:r>
        <w:rPr>
          <w:rFonts w:ascii="Times New Roman"/>
          <w:b w:val="false"/>
          <w:i w:val="false"/>
          <w:color w:val="000000"/>
          <w:sz w:val="28"/>
        </w:rPr>
        <w:t>
      увеличение коэффициента естественного прироста населения до 13,48 (2005 год - 8,05) на 1 000 населения.</w:t>
      </w:r>
      <w:r>
        <w:br/>
      </w:r>
      <w:r>
        <w:rPr>
          <w:rFonts w:ascii="Times New Roman"/>
          <w:b w:val="false"/>
          <w:i w:val="false"/>
          <w:color w:val="000000"/>
          <w:sz w:val="28"/>
        </w:rPr>
        <w:t>
</w:t>
      </w:r>
      <w:r>
        <w:rPr>
          <w:rFonts w:ascii="Times New Roman"/>
          <w:b w:val="false"/>
          <w:i w:val="false"/>
          <w:color w:val="000000"/>
          <w:sz w:val="28"/>
        </w:rPr>
        <w:t>
      Численность населения в республике увеличилась по сравнению с 2005 годом на 816,8 тыс. человек и на начало 2010 года составила 16 036,1 тыс. человек.</w:t>
      </w:r>
      <w:r>
        <w:br/>
      </w:r>
      <w:r>
        <w:rPr>
          <w:rFonts w:ascii="Times New Roman"/>
          <w:b w:val="false"/>
          <w:i w:val="false"/>
          <w:color w:val="000000"/>
          <w:sz w:val="28"/>
        </w:rPr>
        <w:t>
</w:t>
      </w:r>
      <w:r>
        <w:rPr>
          <w:rFonts w:ascii="Times New Roman"/>
          <w:b w:val="false"/>
          <w:i w:val="false"/>
          <w:color w:val="000000"/>
          <w:sz w:val="28"/>
        </w:rPr>
        <w:t>
      Ожидаемая продолжительность жизни в 2009 году возросла и составила 68,6 лет (2005 год - 65,9 лет). В сравнении со странами Содружества Независимых Государств (далее - СНГ) самый низкий уровень данного показателя остается в Казахстане и Российской Федерации - 66, 67 лет. Кроме того, ожидаемая продолжительность жизни в Казахстане значительно ниже, чем в странах Европейского союза - 79,1 лет.</w:t>
      </w:r>
      <w:r>
        <w:br/>
      </w:r>
      <w:r>
        <w:rPr>
          <w:rFonts w:ascii="Times New Roman"/>
          <w:b w:val="false"/>
          <w:i w:val="false"/>
          <w:color w:val="000000"/>
          <w:sz w:val="28"/>
        </w:rPr>
        <w:t>
</w:t>
      </w:r>
      <w:r>
        <w:rPr>
          <w:rFonts w:ascii="Times New Roman"/>
          <w:b w:val="false"/>
          <w:i w:val="false"/>
          <w:color w:val="000000"/>
          <w:sz w:val="28"/>
        </w:rPr>
        <w:t>
      Сохраняется низкий уровень здоровья женщин и детей. Остается актуальной проблема репродуктивного здоровья, до 16 % браков являются бесплодными.</w:t>
      </w:r>
      <w:r>
        <w:br/>
      </w:r>
      <w:r>
        <w:rPr>
          <w:rFonts w:ascii="Times New Roman"/>
          <w:b w:val="false"/>
          <w:i w:val="false"/>
          <w:color w:val="000000"/>
          <w:sz w:val="28"/>
        </w:rPr>
        <w:t>
</w:t>
      </w:r>
      <w:r>
        <w:rPr>
          <w:rFonts w:ascii="Times New Roman"/>
          <w:b w:val="false"/>
          <w:i w:val="false"/>
          <w:color w:val="000000"/>
          <w:sz w:val="28"/>
        </w:rPr>
        <w:t>
      Уровень материнской смертности в сравнении с 2005 годом (40,2) снизился и составил в 2009 году - 36,8 на 100 тысяч родившихся живыми.</w:t>
      </w:r>
      <w:r>
        <w:br/>
      </w:r>
      <w:r>
        <w:rPr>
          <w:rFonts w:ascii="Times New Roman"/>
          <w:b w:val="false"/>
          <w:i w:val="false"/>
          <w:color w:val="000000"/>
          <w:sz w:val="28"/>
        </w:rPr>
        <w:t>
</w:t>
      </w:r>
      <w:r>
        <w:rPr>
          <w:rFonts w:ascii="Times New Roman"/>
          <w:b w:val="false"/>
          <w:i w:val="false"/>
          <w:color w:val="000000"/>
          <w:sz w:val="28"/>
        </w:rPr>
        <w:t>
      При этом самый высокий уровень материнской смертности зарегистрирован в Атырауской (57,0), Мангистауской (48,9), Карагандинской (42,6) и Кызылординской (42,5) областях. Ниже среднереспубликанского уровня материнская смертность в Костанайской (15,5) и Актюбинской (17,9) областях.</w:t>
      </w:r>
      <w:r>
        <w:br/>
      </w:r>
      <w:r>
        <w:rPr>
          <w:rFonts w:ascii="Times New Roman"/>
          <w:b w:val="false"/>
          <w:i w:val="false"/>
          <w:color w:val="000000"/>
          <w:sz w:val="28"/>
        </w:rPr>
        <w:t>
</w:t>
      </w:r>
      <w:r>
        <w:rPr>
          <w:rFonts w:ascii="Times New Roman"/>
          <w:b w:val="false"/>
          <w:i w:val="false"/>
          <w:color w:val="000000"/>
          <w:sz w:val="28"/>
        </w:rPr>
        <w:t>
      Уровень младенческой смертности в 2005 году составлял 15,1 на 1000 родившихся живыми. С 2008 года с введением критериев живорождения и мертворождения показатель младенческой смертности составил 20,7 и в 2009 году отмечается тенденция к снижению до 18,23 на 1000 родившихся живыми. Основными причинами младенческой смертности являются состояния, возникающие в перинатальном периоде (60,4 %).</w:t>
      </w:r>
      <w:r>
        <w:br/>
      </w:r>
      <w:r>
        <w:rPr>
          <w:rFonts w:ascii="Times New Roman"/>
          <w:b w:val="false"/>
          <w:i w:val="false"/>
          <w:color w:val="000000"/>
          <w:sz w:val="28"/>
        </w:rPr>
        <w:t>
</w:t>
      </w:r>
      <w:r>
        <w:rPr>
          <w:rFonts w:ascii="Times New Roman"/>
          <w:b w:val="false"/>
          <w:i w:val="false"/>
          <w:color w:val="000000"/>
          <w:sz w:val="28"/>
        </w:rPr>
        <w:t>
      Самый высокий уровень младенческой смертности наблюдается в Кызылординской (24,96), Восточно-Казахстанской (22,72), Южно-Казахстанской (20,98) и Мангистауской (20,44) областях, самый низкий - в Алматинской (13,64) и Северо-Казахстанской (13,91) областях.</w:t>
      </w:r>
      <w:r>
        <w:br/>
      </w:r>
      <w:r>
        <w:rPr>
          <w:rFonts w:ascii="Times New Roman"/>
          <w:b w:val="false"/>
          <w:i w:val="false"/>
          <w:color w:val="000000"/>
          <w:sz w:val="28"/>
        </w:rPr>
        <w:t>
</w:t>
      </w:r>
      <w:r>
        <w:rPr>
          <w:rFonts w:ascii="Times New Roman"/>
          <w:b w:val="false"/>
          <w:i w:val="false"/>
          <w:color w:val="000000"/>
          <w:sz w:val="28"/>
        </w:rPr>
        <w:t>
      За прошедший пятилетний период наблюдается снижение некоторых показателей распространенности и смертности населения от социально значимых заболеваний.</w:t>
      </w:r>
      <w:r>
        <w:br/>
      </w:r>
      <w:r>
        <w:rPr>
          <w:rFonts w:ascii="Times New Roman"/>
          <w:b w:val="false"/>
          <w:i w:val="false"/>
          <w:color w:val="000000"/>
          <w:sz w:val="28"/>
        </w:rPr>
        <w:t>
</w:t>
      </w:r>
      <w:r>
        <w:rPr>
          <w:rFonts w:ascii="Times New Roman"/>
          <w:b w:val="false"/>
          <w:i w:val="false"/>
          <w:color w:val="000000"/>
          <w:sz w:val="28"/>
        </w:rPr>
        <w:t>
      Основной причиной смертности населения республики являются сердечно-сосудистые заболевания. В связи с проведением скрининговых исследований заболеваемость болезнями системы кровообращения возросла с 2 255,7 на 10 тысяч населения в 2005 году до 2 273,1 в 2009 году. Показателем эффективности  проводимой  работы  по  раннему  выявлению  заболеваний, лекарственному обеспечению больных является снижение смертности от болезней системы кровообращения соответственно с 535,5 до 416,4 в 2009 году.</w:t>
      </w:r>
      <w:r>
        <w:br/>
      </w:r>
      <w:r>
        <w:rPr>
          <w:rFonts w:ascii="Times New Roman"/>
          <w:b w:val="false"/>
          <w:i w:val="false"/>
          <w:color w:val="000000"/>
          <w:sz w:val="28"/>
        </w:rPr>
        <w:t>
</w:t>
      </w:r>
      <w:r>
        <w:rPr>
          <w:rFonts w:ascii="Times New Roman"/>
          <w:b w:val="false"/>
          <w:i w:val="false"/>
          <w:color w:val="000000"/>
          <w:sz w:val="28"/>
        </w:rPr>
        <w:t>
      Отмечается некоторое снижение показателя заболеваемости злокачественными новообразованиями (с 192,5 до 182,6 на 100 тыс. населения). При этом самый высокий уровень данного показателя регистрируется в регионах, где развита промышленность. Это Павлодарская (271,5), Северо-Казахстанская (264,7) и Восточно-Казахстанская (264,5) области.</w:t>
      </w:r>
      <w:r>
        <w:br/>
      </w:r>
      <w:r>
        <w:rPr>
          <w:rFonts w:ascii="Times New Roman"/>
          <w:b w:val="false"/>
          <w:i w:val="false"/>
          <w:color w:val="000000"/>
          <w:sz w:val="28"/>
        </w:rPr>
        <w:t>
</w:t>
      </w:r>
      <w:r>
        <w:rPr>
          <w:rFonts w:ascii="Times New Roman"/>
          <w:b w:val="false"/>
          <w:i w:val="false"/>
          <w:color w:val="000000"/>
          <w:sz w:val="28"/>
        </w:rPr>
        <w:t>
      Смертность от онкологических заболеваний занимает второе место в структуре смертности населения республики. Мероприятия, направленные на ранее выявление онкологических заболеваний (скрининговые исследования), обеспечение химиопрепаратами, укрепление материально-технической базы медицинских организаций позволили снизить показатель смертности от злокачественных новообразований с 122,6 на 100 тысяч населения в 2005 году до 111,76 в 2009 году.</w:t>
      </w:r>
      <w:r>
        <w:br/>
      </w:r>
      <w:r>
        <w:rPr>
          <w:rFonts w:ascii="Times New Roman"/>
          <w:b w:val="false"/>
          <w:i w:val="false"/>
          <w:color w:val="000000"/>
          <w:sz w:val="28"/>
        </w:rPr>
        <w:t>
</w:t>
      </w:r>
      <w:r>
        <w:rPr>
          <w:rFonts w:ascii="Times New Roman"/>
          <w:b w:val="false"/>
          <w:i w:val="false"/>
          <w:color w:val="000000"/>
          <w:sz w:val="28"/>
        </w:rPr>
        <w:t>
      Травматизм остается одной из важнейших медико-социальных проблем современности не только для Казахстана, но и для большинства стран мира. В Казахстане травмы в структуре заболеваемости населения, временной нетрудоспособности и смертности, а также по первичному выходу на инвалидность занимают третье место. Принятие действенных мер по снижению смертности от дорожно-транспортных происшествий позволили снизить смертность от несчастных случаев и травм со 147,9 на 100 тысяч населения в 2005 году до 108,37 в 2009 году.</w:t>
      </w:r>
      <w:r>
        <w:br/>
      </w:r>
      <w:r>
        <w:rPr>
          <w:rFonts w:ascii="Times New Roman"/>
          <w:b w:val="false"/>
          <w:i w:val="false"/>
          <w:color w:val="000000"/>
          <w:sz w:val="28"/>
        </w:rPr>
        <w:t>
</w:t>
      </w:r>
      <w:r>
        <w:rPr>
          <w:rFonts w:ascii="Times New Roman"/>
          <w:b w:val="false"/>
          <w:i w:val="false"/>
          <w:color w:val="000000"/>
          <w:sz w:val="28"/>
        </w:rPr>
        <w:t>
      Несмотря на снижение заболеваемости и смертности от туберкулеза (со 147,3 до 105,3 и с 20,8 до 12,9 на 100 тысяч населения соответственно), эпидемиологическая ситуация по туберкулезу остается напряженной.</w:t>
      </w:r>
      <w:r>
        <w:br/>
      </w:r>
      <w:r>
        <w:rPr>
          <w:rFonts w:ascii="Times New Roman"/>
          <w:b w:val="false"/>
          <w:i w:val="false"/>
          <w:color w:val="000000"/>
          <w:sz w:val="28"/>
        </w:rPr>
        <w:t>
</w:t>
      </w:r>
      <w:r>
        <w:rPr>
          <w:rFonts w:ascii="Times New Roman"/>
          <w:b w:val="false"/>
          <w:i w:val="false"/>
          <w:color w:val="000000"/>
          <w:sz w:val="28"/>
        </w:rPr>
        <w:t>
      В рейтинге Глобального индекса конкурентоспособности (далее - ГИК) Казахстан занимает 94 место по заболеваемости туберкулезом (показатель за 2007 год 130,0) и 111 позицию по влиянию туберкулеза на бизнес. В сравнении со странами СНГ Казахстан по заболеваемости туберкулезом занимает третье место после Молдовы (135,79) и Кыргызстана (109,6).</w:t>
      </w:r>
      <w:r>
        <w:br/>
      </w:r>
      <w:r>
        <w:rPr>
          <w:rFonts w:ascii="Times New Roman"/>
          <w:b w:val="false"/>
          <w:i w:val="false"/>
          <w:color w:val="000000"/>
          <w:sz w:val="28"/>
        </w:rPr>
        <w:t>
</w:t>
      </w:r>
      <w:r>
        <w:rPr>
          <w:rFonts w:ascii="Times New Roman"/>
          <w:b w:val="false"/>
          <w:i w:val="false"/>
          <w:color w:val="000000"/>
          <w:sz w:val="28"/>
        </w:rPr>
        <w:t>
      В разрезе регионов республики самый высокий уровень заболеваемости туберкулезом отмечен в городе Астана (191,8) и Акмолинской области (158,2), самый низкий - в городе Алматы (75,4) и Южно-Казахстанской области (78,1).</w:t>
      </w:r>
      <w:r>
        <w:br/>
      </w:r>
      <w:r>
        <w:rPr>
          <w:rFonts w:ascii="Times New Roman"/>
          <w:b w:val="false"/>
          <w:i w:val="false"/>
          <w:color w:val="000000"/>
          <w:sz w:val="28"/>
        </w:rPr>
        <w:t>
</w:t>
      </w:r>
      <w:r>
        <w:rPr>
          <w:rFonts w:ascii="Times New Roman"/>
          <w:b w:val="false"/>
          <w:i w:val="false"/>
          <w:color w:val="000000"/>
          <w:sz w:val="28"/>
        </w:rPr>
        <w:t>
      По данным Всемирной организации здравоохранения (далее - ВОЗ), Казахстан находится в концентрированной стадии эпидемии ВИЧ/СПИДа (0,2% населения при среднемировом показателе 1,1%). За истекший 2009 год, самая высокая превалентность отмечалась в городе Алматы - 0,326, Павлодарской - 0,264, и в Карагандинской 0,223 областях. В рейтинге ГИК Казахстан занимает 23 позицию по распространенности ВИЧ и 95 позицию по влиянию ВИЧ/СПИДа на бизнес.</w:t>
      </w:r>
      <w:r>
        <w:br/>
      </w:r>
      <w:r>
        <w:rPr>
          <w:rFonts w:ascii="Times New Roman"/>
          <w:b w:val="false"/>
          <w:i w:val="false"/>
          <w:color w:val="000000"/>
          <w:sz w:val="28"/>
        </w:rPr>
        <w:t>
</w:t>
      </w:r>
      <w:r>
        <w:rPr>
          <w:rFonts w:ascii="Times New Roman"/>
          <w:b w:val="false"/>
          <w:i w:val="false"/>
          <w:color w:val="000000"/>
          <w:sz w:val="28"/>
        </w:rPr>
        <w:t>
      В настоящее время одной из актуальных задач, стоящих перед здравоохранением республики, является реализация мер по улучшению и дальнейшей стабилизации санитарно-эпидемиологической ситуации в стране и улучшению общественного здоровья.</w:t>
      </w:r>
      <w:r>
        <w:br/>
      </w:r>
      <w:r>
        <w:rPr>
          <w:rFonts w:ascii="Times New Roman"/>
          <w:b w:val="false"/>
          <w:i w:val="false"/>
          <w:color w:val="000000"/>
          <w:sz w:val="28"/>
        </w:rPr>
        <w:t>
</w:t>
      </w:r>
      <w:r>
        <w:rPr>
          <w:rFonts w:ascii="Times New Roman"/>
          <w:b w:val="false"/>
          <w:i w:val="false"/>
          <w:color w:val="000000"/>
          <w:sz w:val="28"/>
        </w:rPr>
        <w:t>
      В результате принимаемых государством мер в последние годы прослеживается позитивная динамика состояния санитарно-эпидемиологической ситуации. Отмечается реальное снижение заболеваемости по многим значимым инфекционным заболеваниям (вирусные гепатиты, особо опасные инфекции, тифопаратифозные заболевания), по ряду вакциноуправляемых инфекций достигнута их полная ликвидация на территории страны (полиомиелит) или ставится задача их элиминации и ликвидации (корь, дифтерия, столбняк).</w:t>
      </w:r>
      <w:r>
        <w:br/>
      </w:r>
      <w:r>
        <w:rPr>
          <w:rFonts w:ascii="Times New Roman"/>
          <w:b w:val="false"/>
          <w:i w:val="false"/>
          <w:color w:val="000000"/>
          <w:sz w:val="28"/>
        </w:rPr>
        <w:t>
</w:t>
      </w:r>
      <w:r>
        <w:rPr>
          <w:rFonts w:ascii="Times New Roman"/>
          <w:b w:val="false"/>
          <w:i w:val="false"/>
          <w:color w:val="000000"/>
          <w:sz w:val="28"/>
        </w:rPr>
        <w:t>
      В последние годы приняты меры по совершенствованию организационной структуры органов и организаций санитарно-эпидемиологической службы, восстановлена вертикаль управления и централизация финансирования, что привело к повышению оперативности деятельности и эффективности управления службой. В результате проведенной модернизации укреплена материально-техническая база лабораторной базы службы, лаборатории оснащены современным оборудованием и приборным парком.</w:t>
      </w:r>
      <w:r>
        <w:br/>
      </w:r>
      <w:r>
        <w:rPr>
          <w:rFonts w:ascii="Times New Roman"/>
          <w:b w:val="false"/>
          <w:i w:val="false"/>
          <w:color w:val="000000"/>
          <w:sz w:val="28"/>
        </w:rPr>
        <w:t>
</w:t>
      </w:r>
      <w:r>
        <w:rPr>
          <w:rFonts w:ascii="Times New Roman"/>
          <w:b w:val="false"/>
          <w:i w:val="false"/>
          <w:color w:val="000000"/>
          <w:sz w:val="28"/>
        </w:rPr>
        <w:t>
      В деятельность санитарно-эпидемиологической службы внедряются современные методы надзора, основанные на оценке системы рисков, осуществляется поэтапная гармонизация нормативной правовой базы, в области санитарно-эпидемиологического благополучия. Результатом является улучшение санитарно-технического состояния эпидемически значимых и других объектов надзора, снижение удельного веса нестандартной продукции, выпускаемой предприятиями пищевой промышленности и реализуемой продукции объектов общественного питания и продовольственной торговли.</w:t>
      </w:r>
      <w:r>
        <w:br/>
      </w:r>
      <w:r>
        <w:rPr>
          <w:rFonts w:ascii="Times New Roman"/>
          <w:b w:val="false"/>
          <w:i w:val="false"/>
          <w:color w:val="000000"/>
          <w:sz w:val="28"/>
        </w:rPr>
        <w:t>
</w:t>
      </w:r>
      <w:r>
        <w:rPr>
          <w:rFonts w:ascii="Times New Roman"/>
          <w:b w:val="false"/>
          <w:i w:val="false"/>
          <w:color w:val="000000"/>
          <w:sz w:val="28"/>
        </w:rPr>
        <w:t>
      В настоящее время подготовку врачей осуществляют 6 медицинских университетов и 1 негосударственный ВУЗ, 3 медицинских факультета многопрофильных университетов. Повышение квалификации проводится на базе Алматинского государственного института усовершенствования врачей, Высшей школы общественного здравоохранения, медицинских университетов, 16 научно-исследовательских институтов и научных центров.</w:t>
      </w:r>
      <w:r>
        <w:br/>
      </w:r>
      <w:r>
        <w:rPr>
          <w:rFonts w:ascii="Times New Roman"/>
          <w:b w:val="false"/>
          <w:i w:val="false"/>
          <w:color w:val="000000"/>
          <w:sz w:val="28"/>
        </w:rPr>
        <w:t>
</w:t>
      </w:r>
      <w:r>
        <w:rPr>
          <w:rFonts w:ascii="Times New Roman"/>
          <w:b w:val="false"/>
          <w:i w:val="false"/>
          <w:color w:val="000000"/>
          <w:sz w:val="28"/>
        </w:rPr>
        <w:t>
      Медицинскую помощь оказывают более 60 тысяч врачей и около 139 тысяч средних медицинских работников. Несмотря на увеличение обеспеченности населения врачебными кадрами всех специальностей (с 36,5 в 2005 году до 37,8 на 10 000 населения в 2009 году), обеспеченность врачами практического профиля на протяжении ряда лет остается на одном уровне. Аналогична обеспеченность населения средним медицинским персоналом. В 2009 году данный показатель составил 86,4 на 10 тысяч населения.</w:t>
      </w:r>
      <w:r>
        <w:br/>
      </w:r>
      <w:r>
        <w:rPr>
          <w:rFonts w:ascii="Times New Roman"/>
          <w:b w:val="false"/>
          <w:i w:val="false"/>
          <w:color w:val="000000"/>
          <w:sz w:val="28"/>
        </w:rPr>
        <w:t>
</w:t>
      </w:r>
      <w:r>
        <w:rPr>
          <w:rFonts w:ascii="Times New Roman"/>
          <w:b w:val="false"/>
          <w:i w:val="false"/>
          <w:color w:val="000000"/>
          <w:sz w:val="28"/>
        </w:rPr>
        <w:t>
      За период реализации Госпрограммы проведена определенная работа по достижению качества подготовки кадров здравоохранения. Создана нормативная база медицинского и фармацевтического образования, с 2007 года реализуются новые образовательные программы высшего медицинского образования, основанные на компетентном подходе и с учетом лучшего мирового опыта. Все государственные медицинские вузы впервые за последние десять лет приобрели современное учебно-клиническое и лабораторное оборудование, 85% медицинских вузов перешли в статус государственных предприятий на праве хозяйственного ведения, получив большую самостоятельность. Поэтапно осуществляется внедрение инновационных образовательных технологий. В настоящее время более 400 преподавателей прошли переподготовку за рубежом и более 500 - в Казахстане с привлечением ведущих зарубежных специалистов. Созданные учебно-клинические центры позволили сделать акцент на клинической подготовке студентов и интернов. Разработаны национальные стандарты институциональной аккредитации базового медицинского образования, основанные на глобальных стандартах улучшения качества Всемирной федерации медицинского образования. Решением Аккредитационного совета Национального аккредитационного центра Министерства образования и науки Республики Казахстан аккредитован АО «Медицинский университет Астана». Начато проведение институциональной аккредитации еще 3-х государственных медицинских университетов.</w:t>
      </w:r>
      <w:r>
        <w:br/>
      </w:r>
      <w:r>
        <w:rPr>
          <w:rFonts w:ascii="Times New Roman"/>
          <w:b w:val="false"/>
          <w:i w:val="false"/>
          <w:color w:val="000000"/>
          <w:sz w:val="28"/>
        </w:rPr>
        <w:t>
</w:t>
      </w:r>
      <w:r>
        <w:rPr>
          <w:rFonts w:ascii="Times New Roman"/>
          <w:b w:val="false"/>
          <w:i w:val="false"/>
          <w:color w:val="000000"/>
          <w:sz w:val="28"/>
        </w:rPr>
        <w:t>
      Усилена нормативная правовая база, регулирующая кадровый потенциал: оптимизирована номенклатура и усовершенствованы квалификационные характеристики медицинских и фармацевтических специальностей и должностей работников здравоохранения. За период реализации Госпрограммы большое внимание было уделено повышению квалификации медицинских кадров за рубежом, организации мастер-классов с привлечением ведущих зарубежных специалистов.</w:t>
      </w:r>
      <w:r>
        <w:br/>
      </w:r>
      <w:r>
        <w:rPr>
          <w:rFonts w:ascii="Times New Roman"/>
          <w:b w:val="false"/>
          <w:i w:val="false"/>
          <w:color w:val="000000"/>
          <w:sz w:val="28"/>
        </w:rPr>
        <w:t>
</w:t>
      </w:r>
      <w:r>
        <w:rPr>
          <w:rFonts w:ascii="Times New Roman"/>
          <w:b w:val="false"/>
          <w:i w:val="false"/>
          <w:color w:val="000000"/>
          <w:sz w:val="28"/>
        </w:rPr>
        <w:t>
      С 2008 года реализуется Концепция реформирования медицинской науки на 2008 – 2012 годы, утвержденная приказом Министра здравоохранения Республики Казахстан от 19 февраля 2008 года № 79, начата работа по подготовке менеджеров медицинской науки.</w:t>
      </w:r>
    </w:p>
    <w:bookmarkEnd w:id="13"/>
    <w:bookmarkStart w:name="z46" w:id="14"/>
    <w:p>
      <w:pPr>
        <w:spacing w:after="0"/>
        <w:ind w:left="0"/>
        <w:jc w:val="left"/>
      </w:pPr>
      <w:r>
        <w:rPr>
          <w:rFonts w:ascii="Times New Roman"/>
          <w:b/>
          <w:i w:val="false"/>
          <w:color w:val="000000"/>
        </w:rPr>
        <w:t xml:space="preserve"> 
Анализ основных проблем</w:t>
      </w:r>
    </w:p>
    <w:bookmarkEnd w:id="14"/>
    <w:p>
      <w:pPr>
        <w:spacing w:after="0"/>
        <w:ind w:left="0"/>
        <w:jc w:val="both"/>
      </w:pPr>
      <w:r>
        <w:rPr>
          <w:rFonts w:ascii="Times New Roman"/>
          <w:b w:val="false"/>
          <w:i w:val="false"/>
          <w:color w:val="ff0000"/>
          <w:sz w:val="28"/>
        </w:rPr>
        <w:t xml:space="preserve">      Сноска. Глава с изменениями, внесенными постановлением Правительства РК от 29.12.2012 </w:t>
      </w:r>
      <w:r>
        <w:rPr>
          <w:rFonts w:ascii="Times New Roman"/>
          <w:b w:val="false"/>
          <w:i w:val="false"/>
          <w:color w:val="ff0000"/>
          <w:sz w:val="28"/>
        </w:rPr>
        <w:t>№ 1803</w:t>
      </w:r>
      <w:r>
        <w:rPr>
          <w:rFonts w:ascii="Times New Roman"/>
          <w:b w:val="false"/>
          <w:i w:val="false"/>
          <w:color w:val="ff0000"/>
          <w:sz w:val="28"/>
        </w:rPr>
        <w:t xml:space="preserve"> (вводится в действие с 01.01.2013).</w:t>
      </w:r>
    </w:p>
    <w:bookmarkStart w:name="z47" w:id="15"/>
    <w:p>
      <w:pPr>
        <w:spacing w:after="0"/>
        <w:ind w:left="0"/>
        <w:jc w:val="both"/>
      </w:pPr>
      <w:r>
        <w:rPr>
          <w:rFonts w:ascii="Times New Roman"/>
          <w:b w:val="false"/>
          <w:i w:val="false"/>
          <w:color w:val="000000"/>
          <w:sz w:val="28"/>
        </w:rPr>
        <w:t>
      Несмотря на положительную динамику медико-демографических показателей, ожидаемая продолжительность жизни остается на низком уровне. В Казахстане, по-прежнему, существует гендерное неравенство по ожидаемой продолжительности жизни. Разница составляет более 10 лет.</w:t>
      </w:r>
      <w:r>
        <w:br/>
      </w:r>
      <w:r>
        <w:rPr>
          <w:rFonts w:ascii="Times New Roman"/>
          <w:b w:val="false"/>
          <w:i w:val="false"/>
          <w:color w:val="000000"/>
          <w:sz w:val="28"/>
        </w:rPr>
        <w:t>
</w:t>
      </w:r>
      <w:r>
        <w:rPr>
          <w:rFonts w:ascii="Times New Roman"/>
          <w:b w:val="false"/>
          <w:i w:val="false"/>
          <w:color w:val="000000"/>
          <w:sz w:val="28"/>
        </w:rPr>
        <w:t>
      Преувеличенные ожидания влияния системы здравоохранения на увеличение продолжительности жизни населения и неэффективное межсекторальное и межведомственное партнерство в вопросах охраны общественного здравоохранения отражаются на низком уровне здоровья населения.</w:t>
      </w:r>
      <w:r>
        <w:br/>
      </w:r>
      <w:r>
        <w:rPr>
          <w:rFonts w:ascii="Times New Roman"/>
          <w:b w:val="false"/>
          <w:i w:val="false"/>
          <w:color w:val="000000"/>
          <w:sz w:val="28"/>
        </w:rPr>
        <w:t>
</w:t>
      </w:r>
      <w:r>
        <w:rPr>
          <w:rFonts w:ascii="Times New Roman"/>
          <w:b w:val="false"/>
          <w:i w:val="false"/>
          <w:color w:val="000000"/>
          <w:sz w:val="28"/>
        </w:rPr>
        <w:t>
      Анализ причин материнской и младенческой смертности указывает на наличие места организационно-тактических ошибок, приводящих к возникновению акушерских кровотечений и тяжелых гестозов, которые явились причиной смерти каждой третьей умершей женщины; септических состояний (Алматинская, Мангистауская, Восточно-Казахстанская и Южно-Казахстанская области), некачественное наблюдение за беременными на амбулаторном уровне, несоблюдение принципов регионализации перинатальной помощи и стандартов диагностики и лечения, отсутствие системной работы по планированию семьи, доступности к современной контрацепции женщин из группы высокого риска, несоблюдение принципов перинатальной помощи, низкое качество пренатальной диагностики врожденных пороков развития, в частности в Акмолинской, Костанайской, Кызылординской, Мангистауской и Южно-Казахстанской областях, недостаточно качественное оказание первичной медико-санитарной помощи (далее - ПМСП), приводящее к высокой досуточной летальности детей первого года жизни.</w:t>
      </w:r>
      <w:r>
        <w:br/>
      </w:r>
      <w:r>
        <w:rPr>
          <w:rFonts w:ascii="Times New Roman"/>
          <w:b w:val="false"/>
          <w:i w:val="false"/>
          <w:color w:val="000000"/>
          <w:sz w:val="28"/>
        </w:rPr>
        <w:t>
</w:t>
      </w:r>
      <w:r>
        <w:rPr>
          <w:rFonts w:ascii="Times New Roman"/>
          <w:b w:val="false"/>
          <w:i w:val="false"/>
          <w:color w:val="000000"/>
          <w:sz w:val="28"/>
        </w:rPr>
        <w:t>
      Также причинами низкого уровня здоровья являются недостаточная информированность, грамотность и мотивация населения в вопросах ведения здорового образа жизни и профилактики болезней, сохранение неблагоприятных условий окружающей среды, водопотребления и питания, социально-экономическое неблагополучие социально уязвимых категорий населения. Кроме того, сохраняется слабая профилактическая активность системы здравоохранения, то есть ориентация на лечение болезней, а не на их предупреждение.</w:t>
      </w:r>
      <w:r>
        <w:br/>
      </w:r>
      <w:r>
        <w:rPr>
          <w:rFonts w:ascii="Times New Roman"/>
          <w:b w:val="false"/>
          <w:i w:val="false"/>
          <w:color w:val="000000"/>
          <w:sz w:val="28"/>
        </w:rPr>
        <w:t>
</w:t>
      </w:r>
      <w:r>
        <w:rPr>
          <w:rFonts w:ascii="Times New Roman"/>
          <w:b w:val="false"/>
          <w:i w:val="false"/>
          <w:color w:val="000000"/>
          <w:sz w:val="28"/>
        </w:rPr>
        <w:t>
      Кроме того, несмотря на проводимое масштабное строительство, реализацию программы лечения туберкулеза "DOTS-плюс", актуальными остаются вопросы эпидемиологического надзора за распространением туберкулеза, развития лекарственной устойчивости и смертности от туберкулеза. Кроме того, уровень заболеваемости туберкулезом в Казахстане самый высокий в сравнении со странами СНГ.</w:t>
      </w:r>
      <w:r>
        <w:br/>
      </w:r>
      <w:r>
        <w:rPr>
          <w:rFonts w:ascii="Times New Roman"/>
          <w:b w:val="false"/>
          <w:i w:val="false"/>
          <w:color w:val="000000"/>
          <w:sz w:val="28"/>
        </w:rPr>
        <w:t>
</w:t>
      </w:r>
      <w:r>
        <w:rPr>
          <w:rFonts w:ascii="Times New Roman"/>
          <w:b w:val="false"/>
          <w:i w:val="false"/>
          <w:color w:val="000000"/>
          <w:sz w:val="28"/>
        </w:rPr>
        <w:t>
      Ухудшение экологической обстановки обуславливает увеличение уровня показателей заболеваемости, связанных с воздействием вредных факторов окружающей среды (болезни органов дыхания, онкологические заболевания, аллергические болезни и пр.).</w:t>
      </w:r>
      <w:r>
        <w:br/>
      </w:r>
      <w:r>
        <w:rPr>
          <w:rFonts w:ascii="Times New Roman"/>
          <w:b w:val="false"/>
          <w:i w:val="false"/>
          <w:color w:val="000000"/>
          <w:sz w:val="28"/>
        </w:rPr>
        <w:t>
</w:t>
      </w:r>
      <w:r>
        <w:rPr>
          <w:rFonts w:ascii="Times New Roman"/>
          <w:b w:val="false"/>
          <w:i w:val="false"/>
          <w:color w:val="000000"/>
          <w:sz w:val="28"/>
        </w:rPr>
        <w:t>
      Во всем мире отмечается рост заболеваемости от неинфекционных хронических заболеваний, связанный, прежде всего, с ростом социально-экономического благополучия стран, увеличения продолжительности жизни, проведения профилактических мероприятий, направленных на выявление онкологических заболеваний, которые являются важной причиной инвалидности и преждевременной смертности, серьезно влияют на показатель продолжительности жизни.</w:t>
      </w:r>
      <w:r>
        <w:br/>
      </w:r>
      <w:r>
        <w:rPr>
          <w:rFonts w:ascii="Times New Roman"/>
          <w:b w:val="false"/>
          <w:i w:val="false"/>
          <w:color w:val="000000"/>
          <w:sz w:val="28"/>
        </w:rPr>
        <w:t>
</w:t>
      </w:r>
      <w:r>
        <w:rPr>
          <w:rFonts w:ascii="Times New Roman"/>
          <w:b w:val="false"/>
          <w:i w:val="false"/>
          <w:color w:val="000000"/>
          <w:sz w:val="28"/>
        </w:rPr>
        <w:t>
      По прогнозам ВОЗ заболеваемость и смертность от злокачественных новообразований до 2020 года во всем мире увеличатся в 1,5-2 раза. Аналогичная тенденция роста заболеваемости раком характерна и для Республики Казахстан, учитывая рост благосостояния и продолжительности жизни населения, а также увеличение выявляемости злокачественных новообразований с внедрением программ ранней диагностики.</w:t>
      </w:r>
      <w:r>
        <w:br/>
      </w:r>
      <w:r>
        <w:rPr>
          <w:rFonts w:ascii="Times New Roman"/>
          <w:b w:val="false"/>
          <w:i w:val="false"/>
          <w:color w:val="000000"/>
          <w:sz w:val="28"/>
        </w:rPr>
        <w:t>
</w:t>
      </w:r>
      <w:r>
        <w:rPr>
          <w:rFonts w:ascii="Times New Roman"/>
          <w:b w:val="false"/>
          <w:i w:val="false"/>
          <w:color w:val="000000"/>
          <w:sz w:val="28"/>
        </w:rPr>
        <w:t>
      Таким образом, вопросы улучшения здоровья населения требуют не только совершенствования системы оказания медицинской помощи, но и повышения эффективности межсекторального и межведомственного взаимодействия в данных вопросах.</w:t>
      </w:r>
      <w:r>
        <w:br/>
      </w:r>
      <w:r>
        <w:rPr>
          <w:rFonts w:ascii="Times New Roman"/>
          <w:b w:val="false"/>
          <w:i w:val="false"/>
          <w:color w:val="000000"/>
          <w:sz w:val="28"/>
        </w:rPr>
        <w:t>
</w:t>
      </w:r>
      <w:r>
        <w:rPr>
          <w:rFonts w:ascii="Times New Roman"/>
          <w:b w:val="false"/>
          <w:i w:val="false"/>
          <w:color w:val="000000"/>
          <w:sz w:val="28"/>
        </w:rPr>
        <w:t>
      До настоящего времени остаются нерешенными вопросы усиления роли службы в общественном здравоохранении, в том числе по профилактике и снижению заболеваемости неинфекционными заболеваниями.</w:t>
      </w:r>
      <w:r>
        <w:br/>
      </w:r>
      <w:r>
        <w:rPr>
          <w:rFonts w:ascii="Times New Roman"/>
          <w:b w:val="false"/>
          <w:i w:val="false"/>
          <w:color w:val="000000"/>
          <w:sz w:val="28"/>
        </w:rPr>
        <w:t>
</w:t>
      </w:r>
      <w:r>
        <w:rPr>
          <w:rFonts w:ascii="Times New Roman"/>
          <w:b w:val="false"/>
          <w:i w:val="false"/>
          <w:color w:val="000000"/>
          <w:sz w:val="28"/>
        </w:rPr>
        <w:t>
      Остается высоким уровень профессиональной заболеваемости работающего населения, который имеет тенденцию ежегодного роста. Данная проблема приобретает особую актуальность с учетом значительного развития промышленности в рамках принятых программ индустриально-инновационного развития.</w:t>
      </w:r>
      <w:r>
        <w:br/>
      </w:r>
      <w:r>
        <w:rPr>
          <w:rFonts w:ascii="Times New Roman"/>
          <w:b w:val="false"/>
          <w:i w:val="false"/>
          <w:color w:val="000000"/>
          <w:sz w:val="28"/>
        </w:rPr>
        <w:t>
</w:t>
      </w:r>
      <w:r>
        <w:rPr>
          <w:rFonts w:ascii="Times New Roman"/>
          <w:b w:val="false"/>
          <w:i w:val="false"/>
          <w:color w:val="000000"/>
          <w:sz w:val="28"/>
        </w:rPr>
        <w:t>
      В целях дальнейшего повышения эффективности системы государственного санитарно-эпидемиологического надзора требуют продолжения мероприятия по совершенствованию управления системой государственного санитарно-эпидемиологического надзора - осуществление реорганизации органов и организаций санитарно-эпидемиологической службы на транспорте и территориях.</w:t>
      </w:r>
      <w:r>
        <w:br/>
      </w:r>
      <w:r>
        <w:rPr>
          <w:rFonts w:ascii="Times New Roman"/>
          <w:b w:val="false"/>
          <w:i w:val="false"/>
          <w:color w:val="000000"/>
          <w:sz w:val="28"/>
        </w:rPr>
        <w:t>
</w:t>
      </w:r>
      <w:r>
        <w:rPr>
          <w:rFonts w:ascii="Times New Roman"/>
          <w:b w:val="false"/>
          <w:i w:val="false"/>
          <w:color w:val="000000"/>
          <w:sz w:val="28"/>
        </w:rPr>
        <w:t>
      Не в полной мере отвечает международным стандартам качество и оперативность проводимой санитарно-эпидемиологической экспертизы лабораториями санитарно-эпидемиологической службы, слабо развита система аккредитации, недостаточно внедряются международные стандарты лабораторных исследований и оценки рисков факторов внешней среды на здоровье населения. До настоящего времени не проводится ряд актуальных исследований объектов внешней среды на ряд токсических веществ, новых пестицидов, исследования по определению генномодифицированной продукции и других веществ, что не позволяет дать объективную оценку факторов окружающей среды и их влияние на состояние здоровья населения. Не развита система защиты прав потребителей в области обеспечения безопасности продукции и услуг. В целях снижения и снятия существующих барьеров для развития субъектов частного предпринимательства требуется дальнейшее развитие и совершенствование системы прогнозирования, оценки и управления рисками, в том числе в части оптимизации и сокращения проверок субъектов частного предпринимательства.</w:t>
      </w:r>
      <w:r>
        <w:br/>
      </w:r>
      <w:r>
        <w:rPr>
          <w:rFonts w:ascii="Times New Roman"/>
          <w:b w:val="false"/>
          <w:i w:val="false"/>
          <w:color w:val="000000"/>
          <w:sz w:val="28"/>
        </w:rPr>
        <w:t>
</w:t>
      </w:r>
      <w:r>
        <w:rPr>
          <w:rFonts w:ascii="Times New Roman"/>
          <w:b w:val="false"/>
          <w:i w:val="false"/>
          <w:color w:val="000000"/>
          <w:sz w:val="28"/>
        </w:rPr>
        <w:t>
      В рамках вступления республики в Таможенный союз и предстоящего вступления во Всемирную торговую организацию (далее - ВТО) требуется проведение в краткие сроки дальнейшей гармонизации нормативной правовой базы санитарно-эпидемиологической службы, приведение ее в соответствие с требованиями Таможенного союза и ВТО. Несмотря на снижение и ликвидацию вакциноуправляемых инфекций, необходимо дальнейшее расширение Национального календаря профилактических прививок с включением иммунизации против пневмококковой инфекции.</w:t>
      </w:r>
      <w:r>
        <w:br/>
      </w:r>
      <w:r>
        <w:rPr>
          <w:rFonts w:ascii="Times New Roman"/>
          <w:b w:val="false"/>
          <w:i w:val="false"/>
          <w:color w:val="000000"/>
          <w:sz w:val="28"/>
        </w:rPr>
        <w:t>
</w:t>
      </w:r>
      <w:r>
        <w:rPr>
          <w:rFonts w:ascii="Times New Roman"/>
          <w:b w:val="false"/>
          <w:i w:val="false"/>
          <w:color w:val="000000"/>
          <w:sz w:val="28"/>
        </w:rPr>
        <w:t>
      Требуется дальнейшая региональная специализация лабораторий службы, направленная на решение конкретных задач по лабораторной диагностике особо опасных и других инфекционных заболеваний, а также исследований объектов и факторов окружающей среды.</w:t>
      </w:r>
      <w:r>
        <w:br/>
      </w:r>
      <w:r>
        <w:rPr>
          <w:rFonts w:ascii="Times New Roman"/>
          <w:b w:val="false"/>
          <w:i w:val="false"/>
          <w:color w:val="000000"/>
          <w:sz w:val="28"/>
        </w:rPr>
        <w:t>
</w:t>
      </w:r>
      <w:r>
        <w:rPr>
          <w:rFonts w:ascii="Times New Roman"/>
          <w:b w:val="false"/>
          <w:i w:val="false"/>
          <w:color w:val="000000"/>
          <w:sz w:val="28"/>
        </w:rPr>
        <w:t>
      Сохраняется риск осложнения эпидемиологической ситуации, связанной с угрозой завоза особо опасных и других инфекционных заболеваний, вспышки которых регистрируются в приграничных странах и государствах, имеющих прямое транспортное сообщение с Казахстаном (атипичная пневмония, птичий грипп, энтеровирусная инфекция 71 типа и др.).</w:t>
      </w:r>
      <w:r>
        <w:br/>
      </w:r>
      <w:r>
        <w:rPr>
          <w:rFonts w:ascii="Times New Roman"/>
          <w:b w:val="false"/>
          <w:i w:val="false"/>
          <w:color w:val="000000"/>
          <w:sz w:val="28"/>
        </w:rPr>
        <w:t>
</w:t>
      </w:r>
      <w:r>
        <w:rPr>
          <w:rFonts w:ascii="Times New Roman"/>
          <w:b w:val="false"/>
          <w:i w:val="false"/>
          <w:color w:val="000000"/>
          <w:sz w:val="28"/>
        </w:rPr>
        <w:t>
      Несмотря на ежегодное увеличение выпуска подготовленных медицинских кадров, с каждым годом нарастает проблема дефицита кадров.</w:t>
      </w:r>
      <w:r>
        <w:br/>
      </w:r>
      <w:r>
        <w:rPr>
          <w:rFonts w:ascii="Times New Roman"/>
          <w:b w:val="false"/>
          <w:i w:val="false"/>
          <w:color w:val="000000"/>
          <w:sz w:val="28"/>
        </w:rPr>
        <w:t>
</w:t>
      </w:r>
      <w:r>
        <w:rPr>
          <w:rFonts w:ascii="Times New Roman"/>
          <w:b w:val="false"/>
          <w:i w:val="false"/>
          <w:color w:val="000000"/>
          <w:sz w:val="28"/>
        </w:rPr>
        <w:t>
      Имеют место дефицит персонала, оказывающего ПМСП, чрезмерная концентрация медицинских работников в крупных городах, дисбаланс численности медицинских работников, получивших высшее и среднее профессиональное медицинское образование. Так, обеспеченность врачами городского населения по итогам 2009 года составила 58,3 на 10 тысяч населения, а сельского - всего 14,1. Данная ситуация усугубляется большой диспропорцией в разрезе регионов: обеспеченность врачами сельского населения Карагандинской области составляет 20,1, тогда как в Северо-Казахстанской области всего 9,6 на 10 тысяч сельского населения.</w:t>
      </w:r>
      <w:r>
        <w:br/>
      </w:r>
      <w:r>
        <w:rPr>
          <w:rFonts w:ascii="Times New Roman"/>
          <w:b w:val="false"/>
          <w:i w:val="false"/>
          <w:color w:val="000000"/>
          <w:sz w:val="28"/>
        </w:rPr>
        <w:t>
</w:t>
      </w:r>
      <w:r>
        <w:rPr>
          <w:rFonts w:ascii="Times New Roman"/>
          <w:b w:val="false"/>
          <w:i w:val="false"/>
          <w:color w:val="000000"/>
          <w:sz w:val="28"/>
        </w:rPr>
        <w:t>
      Наблюдается тенденция «старения» кадров, несмотря на увеличение притока молодых специалистов в отрасль. Их доля остается недостаточной и составляет не более 4 % от общего числа врачебных кадров.</w:t>
      </w:r>
      <w:r>
        <w:br/>
      </w:r>
      <w:r>
        <w:rPr>
          <w:rFonts w:ascii="Times New Roman"/>
          <w:b w:val="false"/>
          <w:i w:val="false"/>
          <w:color w:val="000000"/>
          <w:sz w:val="28"/>
        </w:rPr>
        <w:t>
</w:t>
      </w:r>
      <w:r>
        <w:rPr>
          <w:rFonts w:ascii="Times New Roman"/>
          <w:b w:val="false"/>
          <w:i w:val="false"/>
          <w:color w:val="000000"/>
          <w:sz w:val="28"/>
        </w:rPr>
        <w:t>
      Помимо этого отсутствуют мотивационные стимулы к работе и недостаточная социальная защищенность работников здравоохранения. Уровень оплаты труда медицинских работников остается низким, а также отсутствует дифференцированный подход к оплате труда, основанный на конечных результатах работы.</w:t>
      </w:r>
      <w:r>
        <w:br/>
      </w:r>
      <w:r>
        <w:rPr>
          <w:rFonts w:ascii="Times New Roman"/>
          <w:b w:val="false"/>
          <w:i w:val="false"/>
          <w:color w:val="000000"/>
          <w:sz w:val="28"/>
        </w:rPr>
        <w:t>
</w:t>
      </w:r>
      <w:r>
        <w:rPr>
          <w:rFonts w:ascii="Times New Roman"/>
          <w:b w:val="false"/>
          <w:i w:val="false"/>
          <w:color w:val="000000"/>
          <w:sz w:val="28"/>
        </w:rPr>
        <w:t>
      Имеют место низкая конкурентоспособность научных исследований и отсутствие инновационных достижений.</w:t>
      </w:r>
      <w:r>
        <w:br/>
      </w:r>
      <w:r>
        <w:rPr>
          <w:rFonts w:ascii="Times New Roman"/>
          <w:b w:val="false"/>
          <w:i w:val="false"/>
          <w:color w:val="000000"/>
          <w:sz w:val="28"/>
        </w:rPr>
        <w:t>
</w:t>
      </w:r>
      <w:r>
        <w:rPr>
          <w:rFonts w:ascii="Times New Roman"/>
          <w:b w:val="false"/>
          <w:i w:val="false"/>
          <w:color w:val="000000"/>
          <w:sz w:val="28"/>
        </w:rPr>
        <w:t>
      Несмотря на предпринятые меры, основными проблемами образовательной деятельности в области здравоохранения Казахстана остаются качество подготовки кадров, уровень квалификации работающих специалистов.</w:t>
      </w:r>
    </w:p>
    <w:bookmarkEnd w:id="15"/>
    <w:bookmarkStart w:name="z61" w:id="16"/>
    <w:p>
      <w:pPr>
        <w:spacing w:after="0"/>
        <w:ind w:left="0"/>
        <w:jc w:val="left"/>
      </w:pPr>
      <w:r>
        <w:rPr>
          <w:rFonts w:ascii="Times New Roman"/>
          <w:b/>
          <w:i w:val="false"/>
          <w:color w:val="000000"/>
        </w:rPr>
        <w:t xml:space="preserve"> 
Оценка основных внешних и внутренних факторов</w:t>
      </w:r>
    </w:p>
    <w:bookmarkEnd w:id="16"/>
    <w:bookmarkStart w:name="z62" w:id="17"/>
    <w:p>
      <w:pPr>
        <w:spacing w:after="0"/>
        <w:ind w:left="0"/>
        <w:jc w:val="both"/>
      </w:pPr>
      <w:r>
        <w:rPr>
          <w:rFonts w:ascii="Times New Roman"/>
          <w:b w:val="false"/>
          <w:i w:val="false"/>
          <w:color w:val="000000"/>
          <w:sz w:val="28"/>
        </w:rPr>
        <w:t>
      На уровень показателей, отражающих состояние здоровья населения, оказывают влияние следующие внешние и внутренние факторы.</w:t>
      </w:r>
      <w:r>
        <w:br/>
      </w:r>
      <w:r>
        <w:rPr>
          <w:rFonts w:ascii="Times New Roman"/>
          <w:b w:val="false"/>
          <w:i w:val="false"/>
          <w:color w:val="000000"/>
          <w:sz w:val="28"/>
        </w:rPr>
        <w:t>
</w:t>
      </w:r>
      <w:r>
        <w:rPr>
          <w:rFonts w:ascii="Times New Roman"/>
          <w:b w:val="false"/>
          <w:i w:val="false"/>
          <w:color w:val="000000"/>
          <w:sz w:val="28"/>
        </w:rPr>
        <w:t>
      Внешние факторы:</w:t>
      </w:r>
      <w:r>
        <w:br/>
      </w:r>
      <w:r>
        <w:rPr>
          <w:rFonts w:ascii="Times New Roman"/>
          <w:b w:val="false"/>
          <w:i w:val="false"/>
          <w:color w:val="000000"/>
          <w:sz w:val="28"/>
        </w:rPr>
        <w:t>
</w:t>
      </w:r>
      <w:r>
        <w:rPr>
          <w:rFonts w:ascii="Times New Roman"/>
          <w:b w:val="false"/>
          <w:i w:val="false"/>
          <w:color w:val="000000"/>
          <w:sz w:val="28"/>
        </w:rPr>
        <w:t>
      по данным ВОЗ здоровье человека на 50 % зависит от образа жизни (социально-экономические факторы, уровень образованности, приверженность к вредным привычкам, ведение здорового образа жизни и другие); до 20 % уровень здоровья зависит от состояния окружающей среды.</w:t>
      </w:r>
      <w:r>
        <w:br/>
      </w:r>
      <w:r>
        <w:rPr>
          <w:rFonts w:ascii="Times New Roman"/>
          <w:b w:val="false"/>
          <w:i w:val="false"/>
          <w:color w:val="000000"/>
          <w:sz w:val="28"/>
        </w:rPr>
        <w:t>
</w:t>
      </w:r>
      <w:r>
        <w:rPr>
          <w:rFonts w:ascii="Times New Roman"/>
          <w:b w:val="false"/>
          <w:i w:val="false"/>
          <w:color w:val="000000"/>
          <w:sz w:val="28"/>
        </w:rPr>
        <w:t>
      В настоящее время только 81,8 % населения обеспечено безопасной питьевой водой, что в свою очередь отражается на высоком уровне инфекционной заболеваемости.</w:t>
      </w:r>
      <w:r>
        <w:br/>
      </w:r>
      <w:r>
        <w:rPr>
          <w:rFonts w:ascii="Times New Roman"/>
          <w:b w:val="false"/>
          <w:i w:val="false"/>
          <w:color w:val="000000"/>
          <w:sz w:val="28"/>
        </w:rPr>
        <w:t>
</w:t>
      </w:r>
      <w:r>
        <w:rPr>
          <w:rFonts w:ascii="Times New Roman"/>
          <w:b w:val="false"/>
          <w:i w:val="false"/>
          <w:color w:val="000000"/>
          <w:sz w:val="28"/>
        </w:rPr>
        <w:t>
      В Казахстане на семь ведущих факторов риска приходится почти 60 % общего бремени хронических заболеваний: табакокурение (13,4 %), потребление алкоголя в опасных дозах (12,8 %), повышенное артериальное давление (12,3 %), гиперхолестеринемия (9,6 %), избыточная масса тела (7,4 %), недостаточное потребление фруктов и овощей (5,5 %), низкая физическая активность (3,5 %).</w:t>
      </w:r>
      <w:r>
        <w:br/>
      </w:r>
      <w:r>
        <w:rPr>
          <w:rFonts w:ascii="Times New Roman"/>
          <w:b w:val="false"/>
          <w:i w:val="false"/>
          <w:color w:val="000000"/>
          <w:sz w:val="28"/>
        </w:rPr>
        <w:t>
</w:t>
      </w:r>
      <w:r>
        <w:rPr>
          <w:rFonts w:ascii="Times New Roman"/>
          <w:b w:val="false"/>
          <w:i w:val="false"/>
          <w:color w:val="000000"/>
          <w:sz w:val="28"/>
        </w:rPr>
        <w:t>
      В настоящее время причинами низкого уровня здоровья населения являются недостаточная информированность и мотивация населения в вопросах ведения здорового образа жизни и профилактики заболевании, здорового питания.</w:t>
      </w:r>
      <w:r>
        <w:br/>
      </w:r>
      <w:r>
        <w:rPr>
          <w:rFonts w:ascii="Times New Roman"/>
          <w:b w:val="false"/>
          <w:i w:val="false"/>
          <w:color w:val="000000"/>
          <w:sz w:val="28"/>
        </w:rPr>
        <w:t>
</w:t>
      </w:r>
      <w:r>
        <w:rPr>
          <w:rFonts w:ascii="Times New Roman"/>
          <w:b w:val="false"/>
          <w:i w:val="false"/>
          <w:color w:val="000000"/>
          <w:sz w:val="28"/>
        </w:rPr>
        <w:t>
      Кроме того, на состояние санитарно-эпидемиологической ситуации могут влиять следующие внешние факторы:</w:t>
      </w:r>
      <w:r>
        <w:br/>
      </w:r>
      <w:r>
        <w:rPr>
          <w:rFonts w:ascii="Times New Roman"/>
          <w:b w:val="false"/>
          <w:i w:val="false"/>
          <w:color w:val="000000"/>
          <w:sz w:val="28"/>
        </w:rPr>
        <w:t>
</w:t>
      </w:r>
      <w:r>
        <w:rPr>
          <w:rFonts w:ascii="Times New Roman"/>
          <w:b w:val="false"/>
          <w:i w:val="false"/>
          <w:color w:val="000000"/>
          <w:sz w:val="28"/>
        </w:rPr>
        <w:t>
      напряженная эпидемиологическая ситуация по распространению особо опасных инфекций в приграничных странах и государствах, имеющих прямое транспортное сообщение с Казахстаном;</w:t>
      </w:r>
      <w:r>
        <w:br/>
      </w:r>
      <w:r>
        <w:rPr>
          <w:rFonts w:ascii="Times New Roman"/>
          <w:b w:val="false"/>
          <w:i w:val="false"/>
          <w:color w:val="000000"/>
          <w:sz w:val="28"/>
        </w:rPr>
        <w:t>
</w:t>
      </w:r>
      <w:r>
        <w:rPr>
          <w:rFonts w:ascii="Times New Roman"/>
          <w:b w:val="false"/>
          <w:i w:val="false"/>
          <w:color w:val="000000"/>
          <w:sz w:val="28"/>
        </w:rPr>
        <w:t>
      вступление Казахстана в Таможенный союз.</w:t>
      </w:r>
      <w:r>
        <w:br/>
      </w:r>
      <w:r>
        <w:rPr>
          <w:rFonts w:ascii="Times New Roman"/>
          <w:b w:val="false"/>
          <w:i w:val="false"/>
          <w:color w:val="000000"/>
          <w:sz w:val="28"/>
        </w:rPr>
        <w:t>
</w:t>
      </w:r>
      <w:r>
        <w:rPr>
          <w:rFonts w:ascii="Times New Roman"/>
          <w:b w:val="false"/>
          <w:i w:val="false"/>
          <w:color w:val="000000"/>
          <w:sz w:val="28"/>
        </w:rPr>
        <w:t>
      Внутренние факторы:</w:t>
      </w:r>
      <w:r>
        <w:br/>
      </w:r>
      <w:r>
        <w:rPr>
          <w:rFonts w:ascii="Times New Roman"/>
          <w:b w:val="false"/>
          <w:i w:val="false"/>
          <w:color w:val="000000"/>
          <w:sz w:val="28"/>
        </w:rPr>
        <w:t>
</w:t>
      </w:r>
      <w:r>
        <w:rPr>
          <w:rFonts w:ascii="Times New Roman"/>
          <w:b w:val="false"/>
          <w:i w:val="false"/>
          <w:color w:val="000000"/>
          <w:sz w:val="28"/>
        </w:rPr>
        <w:t>
      недостаточная эффективность проводимых профилактических осмотров и ранней диагностики;</w:t>
      </w:r>
      <w:r>
        <w:br/>
      </w:r>
      <w:r>
        <w:rPr>
          <w:rFonts w:ascii="Times New Roman"/>
          <w:b w:val="false"/>
          <w:i w:val="false"/>
          <w:color w:val="000000"/>
          <w:sz w:val="28"/>
        </w:rPr>
        <w:t>
</w:t>
      </w:r>
      <w:r>
        <w:rPr>
          <w:rFonts w:ascii="Times New Roman"/>
          <w:b w:val="false"/>
          <w:i w:val="false"/>
          <w:color w:val="000000"/>
          <w:sz w:val="28"/>
        </w:rPr>
        <w:t>
      недостаточное внедрение новых методов и протоколов диагностики, лечения и реабилитации заболеваний, основанных на доказательной медицине;</w:t>
      </w:r>
      <w:r>
        <w:br/>
      </w:r>
      <w:r>
        <w:rPr>
          <w:rFonts w:ascii="Times New Roman"/>
          <w:b w:val="false"/>
          <w:i w:val="false"/>
          <w:color w:val="000000"/>
          <w:sz w:val="28"/>
        </w:rPr>
        <w:t>
</w:t>
      </w:r>
      <w:r>
        <w:rPr>
          <w:rFonts w:ascii="Times New Roman"/>
          <w:b w:val="false"/>
          <w:i w:val="false"/>
          <w:color w:val="000000"/>
          <w:sz w:val="28"/>
        </w:rPr>
        <w:t>
      низкая квалификация специалистов;</w:t>
      </w:r>
      <w:r>
        <w:br/>
      </w:r>
      <w:r>
        <w:rPr>
          <w:rFonts w:ascii="Times New Roman"/>
          <w:b w:val="false"/>
          <w:i w:val="false"/>
          <w:color w:val="000000"/>
          <w:sz w:val="28"/>
        </w:rPr>
        <w:t>
</w:t>
      </w:r>
      <w:r>
        <w:rPr>
          <w:rFonts w:ascii="Times New Roman"/>
          <w:b w:val="false"/>
          <w:i w:val="false"/>
          <w:color w:val="000000"/>
          <w:sz w:val="28"/>
        </w:rPr>
        <w:t>
      отсутствие преемственности между ПМСП и стационаром.</w:t>
      </w:r>
      <w:r>
        <w:br/>
      </w:r>
      <w:r>
        <w:rPr>
          <w:rFonts w:ascii="Times New Roman"/>
          <w:b w:val="false"/>
          <w:i w:val="false"/>
          <w:color w:val="000000"/>
          <w:sz w:val="28"/>
        </w:rPr>
        <w:t>
</w:t>
      </w:r>
      <w:r>
        <w:rPr>
          <w:rFonts w:ascii="Times New Roman"/>
          <w:b w:val="false"/>
          <w:i w:val="false"/>
          <w:color w:val="000000"/>
          <w:sz w:val="28"/>
        </w:rPr>
        <w:t>
      На состояние санитарно-эпидемиологической ситуации и эффективности деятельности службы оказывают влияние следующие внутренние факторы:</w:t>
      </w:r>
      <w:r>
        <w:br/>
      </w:r>
      <w:r>
        <w:rPr>
          <w:rFonts w:ascii="Times New Roman"/>
          <w:b w:val="false"/>
          <w:i w:val="false"/>
          <w:color w:val="000000"/>
          <w:sz w:val="28"/>
        </w:rPr>
        <w:t>
</w:t>
      </w:r>
      <w:r>
        <w:rPr>
          <w:rFonts w:ascii="Times New Roman"/>
          <w:b w:val="false"/>
          <w:i w:val="false"/>
          <w:color w:val="000000"/>
          <w:sz w:val="28"/>
        </w:rPr>
        <w:t>
      недостаточная роль службы в общественном здравоохранении, в том числе по профилактике и снижению заболеваемости неинфекционными заболеваниями;</w:t>
      </w:r>
      <w:r>
        <w:br/>
      </w:r>
      <w:r>
        <w:rPr>
          <w:rFonts w:ascii="Times New Roman"/>
          <w:b w:val="false"/>
          <w:i w:val="false"/>
          <w:color w:val="000000"/>
          <w:sz w:val="28"/>
        </w:rPr>
        <w:t>
</w:t>
      </w:r>
      <w:r>
        <w:rPr>
          <w:rFonts w:ascii="Times New Roman"/>
          <w:b w:val="false"/>
          <w:i w:val="false"/>
          <w:color w:val="000000"/>
          <w:sz w:val="28"/>
        </w:rPr>
        <w:t>
      несовершенная нормативная правовая база органов и организации службы, низкий уровень ее гармонизации с международными стандартами;</w:t>
      </w:r>
      <w:r>
        <w:br/>
      </w:r>
      <w:r>
        <w:rPr>
          <w:rFonts w:ascii="Times New Roman"/>
          <w:b w:val="false"/>
          <w:i w:val="false"/>
          <w:color w:val="000000"/>
          <w:sz w:val="28"/>
        </w:rPr>
        <w:t>
</w:t>
      </w:r>
      <w:r>
        <w:rPr>
          <w:rFonts w:ascii="Times New Roman"/>
          <w:b w:val="false"/>
          <w:i w:val="false"/>
          <w:color w:val="000000"/>
          <w:sz w:val="28"/>
        </w:rPr>
        <w:t>
      недостаточная эффективность и оперативность проводимых лабораторных исследований организациями службы;</w:t>
      </w:r>
      <w:r>
        <w:br/>
      </w:r>
      <w:r>
        <w:rPr>
          <w:rFonts w:ascii="Times New Roman"/>
          <w:b w:val="false"/>
          <w:i w:val="false"/>
          <w:color w:val="000000"/>
          <w:sz w:val="28"/>
        </w:rPr>
        <w:t>
</w:t>
      </w:r>
      <w:r>
        <w:rPr>
          <w:rFonts w:ascii="Times New Roman"/>
          <w:b w:val="false"/>
          <w:i w:val="false"/>
          <w:color w:val="000000"/>
          <w:sz w:val="28"/>
        </w:rPr>
        <w:t>
      низкий уровень внедрения в деятельность организаций санитарно-эпидемиологической службы, проводящих лабораторные исследование современных инновационных методов работы;</w:t>
      </w:r>
      <w:r>
        <w:br/>
      </w:r>
      <w:r>
        <w:rPr>
          <w:rFonts w:ascii="Times New Roman"/>
          <w:b w:val="false"/>
          <w:i w:val="false"/>
          <w:color w:val="000000"/>
          <w:sz w:val="28"/>
        </w:rPr>
        <w:t>
</w:t>
      </w:r>
      <w:r>
        <w:rPr>
          <w:rFonts w:ascii="Times New Roman"/>
          <w:b w:val="false"/>
          <w:i w:val="false"/>
          <w:color w:val="000000"/>
          <w:sz w:val="28"/>
        </w:rPr>
        <w:t>
      недостаточный уровень внедрения системы прогнозирования, оценки управления рисками в части оптимизации и сокращения проверок субъектов частного предпринимательства;</w:t>
      </w:r>
      <w:r>
        <w:br/>
      </w:r>
      <w:r>
        <w:rPr>
          <w:rFonts w:ascii="Times New Roman"/>
          <w:b w:val="false"/>
          <w:i w:val="false"/>
          <w:color w:val="000000"/>
          <w:sz w:val="28"/>
        </w:rPr>
        <w:t>
</w:t>
      </w:r>
      <w:r>
        <w:rPr>
          <w:rFonts w:ascii="Times New Roman"/>
          <w:b w:val="false"/>
          <w:i w:val="false"/>
          <w:color w:val="000000"/>
          <w:sz w:val="28"/>
        </w:rPr>
        <w:t>
      низкий уровень развития производственной базы по выпуску медицинских иммунобиологических препаратов, в первую очередь диагностикумов, тест систем и др.</w:t>
      </w:r>
    </w:p>
    <w:bookmarkEnd w:id="17"/>
    <w:bookmarkStart w:name="z83" w:id="18"/>
    <w:p>
      <w:pPr>
        <w:spacing w:after="0"/>
        <w:ind w:left="0"/>
        <w:jc w:val="left"/>
      </w:pPr>
      <w:r>
        <w:rPr>
          <w:rFonts w:ascii="Times New Roman"/>
          <w:b/>
          <w:i w:val="false"/>
          <w:color w:val="000000"/>
        </w:rPr>
        <w:t xml:space="preserve"> 
2. Повышение эффективности системы здравоохранения: Основные параметры развития здравоохранения</w:t>
      </w:r>
    </w:p>
    <w:bookmarkEnd w:id="18"/>
    <w:p>
      <w:pPr>
        <w:spacing w:after="0"/>
        <w:ind w:left="0"/>
        <w:jc w:val="both"/>
      </w:pPr>
      <w:r>
        <w:rPr>
          <w:rFonts w:ascii="Times New Roman"/>
          <w:b w:val="false"/>
          <w:i w:val="false"/>
          <w:color w:val="ff0000"/>
          <w:sz w:val="28"/>
        </w:rPr>
        <w:t xml:space="preserve">      Сноска. Подраздел 2 с изменениями, внесенными постановлением Правительства РК от 31.12.2011 </w:t>
      </w:r>
      <w:r>
        <w:rPr>
          <w:rFonts w:ascii="Times New Roman"/>
          <w:b w:val="false"/>
          <w:i w:val="false"/>
          <w:color w:val="ff0000"/>
          <w:sz w:val="28"/>
        </w:rPr>
        <w:t>№ 1744</w:t>
      </w:r>
      <w:r>
        <w:rPr>
          <w:rFonts w:ascii="Times New Roman"/>
          <w:b w:val="false"/>
          <w:i w:val="false"/>
          <w:color w:val="ff0000"/>
          <w:sz w:val="28"/>
        </w:rPr>
        <w:t xml:space="preserve"> (вводится в действие со дня подписания и подлежит официальному опубликованию); от 29.12.2012 </w:t>
      </w:r>
      <w:r>
        <w:rPr>
          <w:rFonts w:ascii="Times New Roman"/>
          <w:b w:val="false"/>
          <w:i w:val="false"/>
          <w:color w:val="ff0000"/>
          <w:sz w:val="28"/>
        </w:rPr>
        <w:t>№ 1803</w:t>
      </w:r>
      <w:r>
        <w:rPr>
          <w:rFonts w:ascii="Times New Roman"/>
          <w:b w:val="false"/>
          <w:i w:val="false"/>
          <w:color w:val="ff0000"/>
          <w:sz w:val="28"/>
        </w:rPr>
        <w:t xml:space="preserve"> (вводится в действие с 01.01.2013).</w:t>
      </w:r>
    </w:p>
    <w:bookmarkStart w:name="z84" w:id="19"/>
    <w:p>
      <w:pPr>
        <w:spacing w:after="0"/>
        <w:ind w:left="0"/>
        <w:jc w:val="both"/>
      </w:pPr>
      <w:r>
        <w:rPr>
          <w:rFonts w:ascii="Times New Roman"/>
          <w:b w:val="false"/>
          <w:i w:val="false"/>
          <w:color w:val="000000"/>
          <w:sz w:val="28"/>
        </w:rPr>
        <w:t>
      Сегодня сеть организаций здравоохранения с учетом частных структур представлена 967 больничными и 3416 амбулаторно-поликлиническими организациями. В сравнении с 2005 годом увеличилось число амбулаторно-поликлинических организаций (на 63) и снизилось число больничных организаций (на 62). При этом отмечается увеличение доли частного сектора с 20,4 % в 2005 году до 27,3 % в 2009 году.</w:t>
      </w:r>
      <w:r>
        <w:br/>
      </w:r>
      <w:r>
        <w:rPr>
          <w:rFonts w:ascii="Times New Roman"/>
          <w:b w:val="false"/>
          <w:i w:val="false"/>
          <w:color w:val="000000"/>
          <w:sz w:val="28"/>
        </w:rPr>
        <w:t>
</w:t>
      </w:r>
      <w:r>
        <w:rPr>
          <w:rFonts w:ascii="Times New Roman"/>
          <w:b w:val="false"/>
          <w:i w:val="false"/>
          <w:color w:val="000000"/>
          <w:sz w:val="28"/>
        </w:rPr>
        <w:t>
      В 2009 году отмечается снижение показателя обеспеченности больничными койками (в системе Министерства здравоохранения) до 65,9 на 10 тысяч населения против 68,2 в 2005 году. Но, несмотря на это, уровень данного показателя значительно выше среднеевропейского, составляющего 56,4 на 10 тысяч населения.</w:t>
      </w:r>
      <w:r>
        <w:br/>
      </w:r>
      <w:r>
        <w:rPr>
          <w:rFonts w:ascii="Times New Roman"/>
          <w:b w:val="false"/>
          <w:i w:val="false"/>
          <w:color w:val="000000"/>
          <w:sz w:val="28"/>
        </w:rPr>
        <w:t>
</w:t>
      </w:r>
      <w:r>
        <w:rPr>
          <w:rFonts w:ascii="Times New Roman"/>
          <w:b w:val="false"/>
          <w:i w:val="false"/>
          <w:color w:val="000000"/>
          <w:sz w:val="28"/>
        </w:rPr>
        <w:t>
      В разрезе регионов высокий уровень обеспеченности койками отмечен в Северо-Казахстанской (84,5) и Акмолинской (89,4) областях, самый низкий - в Алматинской (43,7) и Южно-Казахстанской (52,4 на 10 тысяч населения) областях.</w:t>
      </w:r>
      <w:r>
        <w:br/>
      </w:r>
      <w:r>
        <w:rPr>
          <w:rFonts w:ascii="Times New Roman"/>
          <w:b w:val="false"/>
          <w:i w:val="false"/>
          <w:color w:val="000000"/>
          <w:sz w:val="28"/>
        </w:rPr>
        <w:t>
</w:t>
      </w:r>
      <w:r>
        <w:rPr>
          <w:rFonts w:ascii="Times New Roman"/>
          <w:b w:val="false"/>
          <w:i w:val="false"/>
          <w:color w:val="000000"/>
          <w:sz w:val="28"/>
        </w:rPr>
        <w:t>
      Анализ коечного фонда за последние пять лет показывает, что сокращение числа коек отмечается в 6 регионах: в Акмолинской (на 280 коек), Актюбинской (на 34 койки), Карагандинской (на 450 коек), Кызылординской (на 340 коек), Павлодарской (на 70 коек) и Южно-Казахстанской (на 25 коек) областях. Снижение числа больничных коек связано с оптимизацией сельских и сокращением коечного фонда городских больниц.</w:t>
      </w:r>
      <w:r>
        <w:br/>
      </w:r>
      <w:r>
        <w:rPr>
          <w:rFonts w:ascii="Times New Roman"/>
          <w:b w:val="false"/>
          <w:i w:val="false"/>
          <w:color w:val="000000"/>
          <w:sz w:val="28"/>
        </w:rPr>
        <w:t>
</w:t>
      </w:r>
      <w:r>
        <w:rPr>
          <w:rFonts w:ascii="Times New Roman"/>
          <w:b w:val="false"/>
          <w:i w:val="false"/>
          <w:color w:val="000000"/>
          <w:sz w:val="28"/>
        </w:rPr>
        <w:t>
      Ежегодно порядка 18 % населения страны госпитализируются в стационары. Вместе с тем, по экспертным оценкам, до 30 % больных не нуждаются в стационарном лечении; увеличивается число вызовов скорой медицинской помощи (с 4 559 298 в 2004 году до 5 446 670 в 2009 году), в т.ч. безрезультатных и необоснованных (со 153 103 до 198 206 соответственно).</w:t>
      </w:r>
      <w:r>
        <w:br/>
      </w:r>
      <w:r>
        <w:rPr>
          <w:rFonts w:ascii="Times New Roman"/>
          <w:b w:val="false"/>
          <w:i w:val="false"/>
          <w:color w:val="000000"/>
          <w:sz w:val="28"/>
        </w:rPr>
        <w:t>
</w:t>
      </w:r>
      <w:r>
        <w:rPr>
          <w:rFonts w:ascii="Times New Roman"/>
          <w:b w:val="false"/>
          <w:i w:val="false"/>
          <w:color w:val="000000"/>
          <w:sz w:val="28"/>
        </w:rPr>
        <w:t>
      Активно развиваются стационарозамещающие технологии. Так, в дневных стационарах при амбулаторно-поликлинических организациях пролечено 434 449 больных (в 2005 году - 278 813), в стационарах дневного пребывания при больницах - 64 514 больных (в 2005 году - 56 728), в стационарах на дому - 159 897 больных (в 2005 году - 155 480 больных).</w:t>
      </w:r>
      <w:r>
        <w:br/>
      </w:r>
      <w:r>
        <w:rPr>
          <w:rFonts w:ascii="Times New Roman"/>
          <w:b w:val="false"/>
          <w:i w:val="false"/>
          <w:color w:val="000000"/>
          <w:sz w:val="28"/>
        </w:rPr>
        <w:t>
</w:t>
      </w:r>
      <w:r>
        <w:rPr>
          <w:rFonts w:ascii="Times New Roman"/>
          <w:b w:val="false"/>
          <w:i w:val="false"/>
          <w:color w:val="000000"/>
          <w:sz w:val="28"/>
        </w:rPr>
        <w:t>
      В 2009 году амбулаторно-поликлиническими организациями здравоохранения выполнено 106,9 млн. посещений пациентов (2005 году - 99,3 млн. посещений), число посещений на 1 жителя осталось на прежнем уровне - 6,7.</w:t>
      </w:r>
      <w:r>
        <w:br/>
      </w:r>
      <w:r>
        <w:rPr>
          <w:rFonts w:ascii="Times New Roman"/>
          <w:b w:val="false"/>
          <w:i w:val="false"/>
          <w:color w:val="000000"/>
          <w:sz w:val="28"/>
        </w:rPr>
        <w:t>
</w:t>
      </w:r>
      <w:r>
        <w:rPr>
          <w:rFonts w:ascii="Times New Roman"/>
          <w:b w:val="false"/>
          <w:i w:val="false"/>
          <w:color w:val="000000"/>
          <w:sz w:val="28"/>
        </w:rPr>
        <w:t>
      В настоящее время в 50 организациях здравоохранения внедрена Единая информационная система здравоохранения (далее - ЕИСЗ). Осуществляется пилотное внедрение ЕИСЗ в медицинских организациях города Астаны и Акмолинской области.</w:t>
      </w:r>
      <w:r>
        <w:br/>
      </w:r>
      <w:r>
        <w:rPr>
          <w:rFonts w:ascii="Times New Roman"/>
          <w:b w:val="false"/>
          <w:i w:val="false"/>
          <w:color w:val="000000"/>
          <w:sz w:val="28"/>
        </w:rPr>
        <w:t>
</w:t>
      </w:r>
      <w:r>
        <w:rPr>
          <w:rFonts w:ascii="Times New Roman"/>
          <w:b w:val="false"/>
          <w:i w:val="false"/>
          <w:color w:val="000000"/>
          <w:sz w:val="28"/>
        </w:rPr>
        <w:t>
      С 2004 года осуществляются работы по реализации инвестиционного проекта "Развитие мобильной и телемедицины в здравоохранении аульной (сельской) местности", в рамках которого в телемедицинские кабинеты на базе центральных районных больниц и телемедицинские центры на базе больниц областного и республиканского уровней поставляется телемедицинское оборудование, оборудование видеоконференцсвязи и интегрированные комплексы ввода, обработки и передачи видео и аудиоинформации, предоставляются услуги по обеспечению каналов передачи данных для проведения телемедицинских консультаций и технической поддержки аппаратно-программного обеспечения Национальной сети телемедицины.</w:t>
      </w:r>
      <w:r>
        <w:br/>
      </w:r>
      <w:r>
        <w:rPr>
          <w:rFonts w:ascii="Times New Roman"/>
          <w:b w:val="false"/>
          <w:i w:val="false"/>
          <w:color w:val="000000"/>
          <w:sz w:val="28"/>
        </w:rPr>
        <w:t>
</w:t>
      </w:r>
      <w:r>
        <w:rPr>
          <w:rFonts w:ascii="Times New Roman"/>
          <w:b w:val="false"/>
          <w:i w:val="false"/>
          <w:color w:val="000000"/>
          <w:sz w:val="28"/>
        </w:rPr>
        <w:t>
      На текущий момент к Национальной сети телемедицины подключены 125 телемедицинских кабинетов, 14 телемедицинских центров областного уровня, 3 телемедицинских центра республиканского уровня, Министерство здравоохранения Республики Казахстан, Центр развития телемедицины и 14 областных управлений здравоохранения.</w:t>
      </w:r>
      <w:r>
        <w:br/>
      </w:r>
      <w:r>
        <w:rPr>
          <w:rFonts w:ascii="Times New Roman"/>
          <w:b w:val="false"/>
          <w:i w:val="false"/>
          <w:color w:val="000000"/>
          <w:sz w:val="28"/>
        </w:rPr>
        <w:t>
</w:t>
      </w:r>
      <w:r>
        <w:rPr>
          <w:rFonts w:ascii="Times New Roman"/>
          <w:b w:val="false"/>
          <w:i w:val="false"/>
          <w:color w:val="000000"/>
          <w:sz w:val="28"/>
        </w:rPr>
        <w:t>
      Для обеспечения доступности медицинской помощи населению, проживающему в отдаленных и труднодоступных местах, с 2010 года местными исполнительными органами за счет средств целевых текущих трансфертов из республиканского бюджета начат закуп передвижных мобильных комплексов (далее - ПМК) в количестве 14 единиц. В 2011 году будет закуплено еще 36 ПМК.</w:t>
      </w:r>
      <w:r>
        <w:br/>
      </w:r>
      <w:r>
        <w:rPr>
          <w:rFonts w:ascii="Times New Roman"/>
          <w:b w:val="false"/>
          <w:i w:val="false"/>
          <w:color w:val="000000"/>
          <w:sz w:val="28"/>
        </w:rPr>
        <w:t>
</w:t>
      </w:r>
      <w:r>
        <w:rPr>
          <w:rFonts w:ascii="Times New Roman"/>
          <w:b w:val="false"/>
          <w:i w:val="false"/>
          <w:color w:val="000000"/>
          <w:sz w:val="28"/>
        </w:rPr>
        <w:t>
      В республике продолжается переход на новый государственный норматив сети организаций здравоохранения. В реализацию </w:t>
      </w:r>
      <w:r>
        <w:rPr>
          <w:rFonts w:ascii="Times New Roman"/>
          <w:b w:val="false"/>
          <w:i w:val="false"/>
          <w:color w:val="000000"/>
          <w:sz w:val="28"/>
        </w:rPr>
        <w:t>Кодекса</w:t>
      </w:r>
      <w:r>
        <w:rPr>
          <w:rFonts w:ascii="Times New Roman"/>
          <w:b w:val="false"/>
          <w:i w:val="false"/>
          <w:color w:val="000000"/>
          <w:sz w:val="28"/>
        </w:rPr>
        <w:t xml:space="preserve"> Республики Казахстан "О здоровье народа и системе здравоохранения" разработан и утвержден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15 декабря 2009 года № 2131 новый государственный норматив сети организаций здравоохранения, что позволит упорядочить сеть государственных организаций здравоохранения, создать сеть многопрофильных больниц, обеспечить доступность ПМСП в первую очередь сельскому населению.</w:t>
      </w:r>
      <w:r>
        <w:br/>
      </w:r>
      <w:r>
        <w:rPr>
          <w:rFonts w:ascii="Times New Roman"/>
          <w:b w:val="false"/>
          <w:i w:val="false"/>
          <w:color w:val="000000"/>
          <w:sz w:val="28"/>
        </w:rPr>
        <w:t>
</w:t>
      </w:r>
      <w:r>
        <w:rPr>
          <w:rFonts w:ascii="Times New Roman"/>
          <w:b w:val="false"/>
          <w:i w:val="false"/>
          <w:color w:val="000000"/>
          <w:sz w:val="28"/>
        </w:rPr>
        <w:t>
      В целях совершенствования инфраструктуры здравоохранения, обеспечивающей равный доступ к медицинским услугам населению, в ближайшие три года планируется завершить строительство 36 объектов здравоохранения в рамках масштабного проекта "Строительство 100 школ и 100 больниц".</w:t>
      </w:r>
      <w:r>
        <w:br/>
      </w:r>
      <w:r>
        <w:rPr>
          <w:rFonts w:ascii="Times New Roman"/>
          <w:b w:val="false"/>
          <w:i w:val="false"/>
          <w:color w:val="000000"/>
          <w:sz w:val="28"/>
        </w:rPr>
        <w:t>
</w:t>
      </w:r>
      <w:r>
        <w:rPr>
          <w:rFonts w:ascii="Times New Roman"/>
          <w:b w:val="false"/>
          <w:i w:val="false"/>
          <w:color w:val="000000"/>
          <w:sz w:val="28"/>
        </w:rPr>
        <w:t>
      Поэтапный перевод медицинских организаций в статус государственных предприятий на праве хозяйственного ведения позволит совершенствовать систему управления, финансирования, инвестиционной политики в здравоохранении, повысить экономическую эффективность деятельности медицинских организаций, а также решить вопросы кадрового обеспечения.</w:t>
      </w:r>
      <w:r>
        <w:br/>
      </w:r>
      <w:r>
        <w:rPr>
          <w:rFonts w:ascii="Times New Roman"/>
          <w:b w:val="false"/>
          <w:i w:val="false"/>
          <w:color w:val="000000"/>
          <w:sz w:val="28"/>
        </w:rPr>
        <w:t>
</w:t>
      </w:r>
      <w:r>
        <w:rPr>
          <w:rFonts w:ascii="Times New Roman"/>
          <w:b w:val="false"/>
          <w:i w:val="false"/>
          <w:color w:val="000000"/>
          <w:sz w:val="28"/>
        </w:rPr>
        <w:t>
      С 1 января 2010 года внедрена Единая национальная система здравоохранения (далее - ЕНСЗ), которая призвана значительно повысить эффективность вкладываемых инвестиций. Кроме того, внедрение ЕНСЗ направлено на создание конкурентной среды на рынке медицинских услуг.</w:t>
      </w:r>
      <w:r>
        <w:br/>
      </w:r>
      <w:r>
        <w:rPr>
          <w:rFonts w:ascii="Times New Roman"/>
          <w:b w:val="false"/>
          <w:i w:val="false"/>
          <w:color w:val="000000"/>
          <w:sz w:val="28"/>
        </w:rPr>
        <w:t>
</w:t>
      </w:r>
      <w:r>
        <w:rPr>
          <w:rFonts w:ascii="Times New Roman"/>
          <w:b w:val="false"/>
          <w:i w:val="false"/>
          <w:color w:val="000000"/>
          <w:sz w:val="28"/>
        </w:rPr>
        <w:t>
      В рамках ЕНСЗ активно внедряются высокотехнологичные медицинские услуги, в том числе на региональном уровне.</w:t>
      </w:r>
      <w:r>
        <w:br/>
      </w:r>
      <w:r>
        <w:rPr>
          <w:rFonts w:ascii="Times New Roman"/>
          <w:b w:val="false"/>
          <w:i w:val="false"/>
          <w:color w:val="000000"/>
          <w:sz w:val="28"/>
        </w:rPr>
        <w:t>
</w:t>
      </w:r>
      <w:r>
        <w:rPr>
          <w:rFonts w:ascii="Times New Roman"/>
          <w:b w:val="false"/>
          <w:i w:val="false"/>
          <w:color w:val="000000"/>
          <w:sz w:val="28"/>
        </w:rPr>
        <w:t>
      Трансферт передовых медицинских и управленческих технологий осуществляется на базе акционерного общества (далее - АО) "Национальный медицинский холдинг" (далее - Холдинг), в который входит пять республиканских научных центров: Национальный научный центр материнства и детства, Республиканский детский реабилитационный центр, Республиканский диагностический центр, Республиканский научный центр нейрохирургии, Научно-исследовательский институт неотложной медицинской помощи, оказывающих высокотехнологичную помощь. В 2011 году планируется завершить строительство еще одного объекта - Республиканского научного центра кардиохирургии.</w:t>
      </w:r>
      <w:r>
        <w:br/>
      </w:r>
      <w:r>
        <w:rPr>
          <w:rFonts w:ascii="Times New Roman"/>
          <w:b w:val="false"/>
          <w:i w:val="false"/>
          <w:color w:val="000000"/>
          <w:sz w:val="28"/>
        </w:rPr>
        <w:t>
</w:t>
      </w:r>
      <w:r>
        <w:rPr>
          <w:rFonts w:ascii="Times New Roman"/>
          <w:b w:val="false"/>
          <w:i w:val="false"/>
          <w:color w:val="000000"/>
          <w:sz w:val="28"/>
        </w:rPr>
        <w:t>
      В рамках внедрения ЕНСЗ Министерством внедрена новая модель финансирования гарантированного объема бесплатной медицинской помощи (далее – ГОБМП), ориентированная на конечный результат и оплату за фактические расходы за лечение каждого конкретного заболевания, оплату на основе контроля качества, прозрачность оплаты медицинских услуг, а также внедрен свободный выбор пациентом врача и медицинской организации.</w:t>
      </w:r>
      <w:r>
        <w:br/>
      </w:r>
      <w:r>
        <w:rPr>
          <w:rFonts w:ascii="Times New Roman"/>
          <w:b w:val="false"/>
          <w:i w:val="false"/>
          <w:color w:val="000000"/>
          <w:sz w:val="28"/>
        </w:rPr>
        <w:t>
</w:t>
      </w:r>
      <w:r>
        <w:rPr>
          <w:rFonts w:ascii="Times New Roman"/>
          <w:b w:val="false"/>
          <w:i w:val="false"/>
          <w:color w:val="000000"/>
          <w:sz w:val="28"/>
        </w:rPr>
        <w:t>
      В Республике Казахстан начат процесс оптимизации фармацевтической отрасли для адаптации к международным требованиям. В реализацию </w:t>
      </w:r>
      <w:r>
        <w:rPr>
          <w:rFonts w:ascii="Times New Roman"/>
          <w:b w:val="false"/>
          <w:i w:val="false"/>
          <w:color w:val="000000"/>
          <w:sz w:val="28"/>
        </w:rPr>
        <w:t>Кодекса</w:t>
      </w:r>
      <w:r>
        <w:rPr>
          <w:rFonts w:ascii="Times New Roman"/>
          <w:b w:val="false"/>
          <w:i w:val="false"/>
          <w:color w:val="000000"/>
          <w:sz w:val="28"/>
        </w:rPr>
        <w:t xml:space="preserve"> Республики Казахстан «О здоровье народа и системе здравоохранения» разработаны нормативные правовые акты, регулирующие сферу обращения лекарственных средств, изделий медицинского назначения и медицинской техники. Меры государственной поддержки направлены на обеспечение ежегодного прироста номенклатуры и объемов производства качественной фармацевтической продукции отечественными производителями.</w:t>
      </w:r>
      <w:r>
        <w:br/>
      </w:r>
      <w:r>
        <w:rPr>
          <w:rFonts w:ascii="Times New Roman"/>
          <w:b w:val="false"/>
          <w:i w:val="false"/>
          <w:color w:val="000000"/>
          <w:sz w:val="28"/>
        </w:rPr>
        <w:t>
</w:t>
      </w:r>
      <w:r>
        <w:rPr>
          <w:rFonts w:ascii="Times New Roman"/>
          <w:b w:val="false"/>
          <w:i w:val="false"/>
          <w:color w:val="000000"/>
          <w:sz w:val="28"/>
        </w:rPr>
        <w:t>
      Совершенствуется деятельность по регистрации, сертификации, обеспечению контроля качества лекарственных средств, изделий медицинского назначения и медицинской техники, а также их рекламы. Создан Национальный информационный лекарственный центр.</w:t>
      </w:r>
      <w:r>
        <w:br/>
      </w:r>
      <w:r>
        <w:rPr>
          <w:rFonts w:ascii="Times New Roman"/>
          <w:b w:val="false"/>
          <w:i w:val="false"/>
          <w:color w:val="000000"/>
          <w:sz w:val="28"/>
        </w:rPr>
        <w:t>
</w:t>
      </w:r>
      <w:r>
        <w:rPr>
          <w:rFonts w:ascii="Times New Roman"/>
          <w:b w:val="false"/>
          <w:i w:val="false"/>
          <w:color w:val="000000"/>
          <w:sz w:val="28"/>
        </w:rPr>
        <w:t>
      Введено государственное регулирование цен на лекарственные средства, закупаемые за счет республиканского и местного бюджетов, что позволило снизить цены в среднем на 30%. Внедрена формулярная система лекарственного обеспечения, направленная на рациональное применение лекарственных средств, исходя из их терапевтической эффективности, фармакоэкономики и мониторинга побочных действий.</w:t>
      </w:r>
      <w:r>
        <w:br/>
      </w:r>
      <w:r>
        <w:rPr>
          <w:rFonts w:ascii="Times New Roman"/>
          <w:b w:val="false"/>
          <w:i w:val="false"/>
          <w:color w:val="000000"/>
          <w:sz w:val="28"/>
        </w:rPr>
        <w:t>
</w:t>
      </w:r>
      <w:r>
        <w:rPr>
          <w:rFonts w:ascii="Times New Roman"/>
          <w:b w:val="false"/>
          <w:i w:val="false"/>
          <w:color w:val="000000"/>
          <w:sz w:val="28"/>
        </w:rPr>
        <w:t>
      На основе мирового опыта создана Единая система дистрибуции лекарственных средств и изделий медицинского назначения, которая позволила достигнуть значительной экономии финансовых средств и увеличить долю потребления отечественных препаратов в несколько раз.</w:t>
      </w:r>
      <w:r>
        <w:br/>
      </w:r>
      <w:r>
        <w:rPr>
          <w:rFonts w:ascii="Times New Roman"/>
          <w:b w:val="false"/>
          <w:i w:val="false"/>
          <w:color w:val="000000"/>
          <w:sz w:val="28"/>
        </w:rPr>
        <w:t>
</w:t>
      </w:r>
      <w:r>
        <w:rPr>
          <w:rFonts w:ascii="Times New Roman"/>
          <w:b w:val="false"/>
          <w:i w:val="false"/>
          <w:color w:val="000000"/>
          <w:sz w:val="28"/>
        </w:rPr>
        <w:t>
      Для обеспечения физической доступности лекарственной помощи жителям села организована реализация лекарственных средств через объекты ПМСП в более, чем 3000 сельских населенных пунктах, не имеющих аптечных организаций.</w:t>
      </w:r>
    </w:p>
    <w:bookmarkEnd w:id="19"/>
    <w:bookmarkStart w:name="z102" w:id="20"/>
    <w:p>
      <w:pPr>
        <w:spacing w:after="0"/>
        <w:ind w:left="0"/>
        <w:jc w:val="left"/>
      </w:pPr>
      <w:r>
        <w:rPr>
          <w:rFonts w:ascii="Times New Roman"/>
          <w:b/>
          <w:i w:val="false"/>
          <w:color w:val="000000"/>
        </w:rPr>
        <w:t xml:space="preserve"> 
Анализ основных проблем</w:t>
      </w:r>
    </w:p>
    <w:bookmarkEnd w:id="20"/>
    <w:p>
      <w:pPr>
        <w:spacing w:after="0"/>
        <w:ind w:left="0"/>
        <w:jc w:val="both"/>
      </w:pPr>
      <w:r>
        <w:rPr>
          <w:rFonts w:ascii="Times New Roman"/>
          <w:b w:val="false"/>
          <w:i w:val="false"/>
          <w:color w:val="ff0000"/>
          <w:sz w:val="28"/>
        </w:rPr>
        <w:t xml:space="preserve">      Сноска. Глава с изменениями, внесенными постановлением Правительства РК от 29.12.2012 </w:t>
      </w:r>
      <w:r>
        <w:rPr>
          <w:rFonts w:ascii="Times New Roman"/>
          <w:b w:val="false"/>
          <w:i w:val="false"/>
          <w:color w:val="ff0000"/>
          <w:sz w:val="28"/>
        </w:rPr>
        <w:t>№ 1803</w:t>
      </w:r>
      <w:r>
        <w:rPr>
          <w:rFonts w:ascii="Times New Roman"/>
          <w:b w:val="false"/>
          <w:i w:val="false"/>
          <w:color w:val="ff0000"/>
          <w:sz w:val="28"/>
        </w:rPr>
        <w:t xml:space="preserve"> (вводится в действие с 01.01.2013).</w:t>
      </w:r>
    </w:p>
    <w:bookmarkStart w:name="z103" w:id="21"/>
    <w:p>
      <w:pPr>
        <w:spacing w:after="0"/>
        <w:ind w:left="0"/>
        <w:jc w:val="both"/>
      </w:pPr>
      <w:r>
        <w:rPr>
          <w:rFonts w:ascii="Times New Roman"/>
          <w:b w:val="false"/>
          <w:i w:val="false"/>
          <w:color w:val="000000"/>
          <w:sz w:val="28"/>
        </w:rPr>
        <w:t>
      В самой системе здравоохранения имеются проблемы, которые, прежде всего, связаны с тем, что управление и финансирование ориентировано на поддержание мощности сети, а не на ее эффективность. Недостаточно используются эффективные механизмы финансирования (фондодержание, двухкомпонентный подушевой норматив) в виду отсутствия финансирования на стимулирующие выплаты (44 %); несовершенства нормативной правовой базы, отсутствия юридических механизмов (25 %); слабой подготовки менеджеров здравоохранения (6 %).</w:t>
      </w:r>
      <w:r>
        <w:br/>
      </w:r>
      <w:r>
        <w:rPr>
          <w:rFonts w:ascii="Times New Roman"/>
          <w:b w:val="false"/>
          <w:i w:val="false"/>
          <w:color w:val="000000"/>
          <w:sz w:val="28"/>
        </w:rPr>
        <w:t>
</w:t>
      </w:r>
      <w:r>
        <w:rPr>
          <w:rFonts w:ascii="Times New Roman"/>
          <w:b w:val="false"/>
          <w:i w:val="false"/>
          <w:color w:val="000000"/>
          <w:sz w:val="28"/>
        </w:rPr>
        <w:t>
      Необъективная существующая система тарифообразования (не включающая амортизацию), низкая самостоятельность государственных организаций здравоохранения и отсутствие квалифицированных менеджеров существенно тормозят развитие конкурентоспособности поставщиков медицинских услуг.</w:t>
      </w:r>
      <w:r>
        <w:br/>
      </w:r>
      <w:r>
        <w:rPr>
          <w:rFonts w:ascii="Times New Roman"/>
          <w:b w:val="false"/>
          <w:i w:val="false"/>
          <w:color w:val="000000"/>
          <w:sz w:val="28"/>
        </w:rPr>
        <w:t>
</w:t>
      </w:r>
      <w:r>
        <w:rPr>
          <w:rFonts w:ascii="Times New Roman"/>
          <w:b w:val="false"/>
          <w:i w:val="false"/>
          <w:color w:val="000000"/>
          <w:sz w:val="28"/>
        </w:rPr>
        <w:t>
      Все еще наблюдается неравномерное распределение ресурсов по регионам. Так, в 2009 году разброс расходов на ГОБМП в расчете на одного жителя составлял от 12 964 до 21 289 тенге. Финансирование ГОБМП, несмотря на ежегодное увеличение (с 64,8 млрд. тенге в 2003 году до 464,1 млрд. тенге в 2009 году), также нуждается в дополнительных расходах.</w:t>
      </w:r>
      <w:r>
        <w:br/>
      </w:r>
      <w:r>
        <w:rPr>
          <w:rFonts w:ascii="Times New Roman"/>
          <w:b w:val="false"/>
          <w:i w:val="false"/>
          <w:color w:val="000000"/>
          <w:sz w:val="28"/>
        </w:rPr>
        <w:t>
</w:t>
      </w:r>
      <w:r>
        <w:rPr>
          <w:rFonts w:ascii="Times New Roman"/>
          <w:b w:val="false"/>
          <w:i w:val="false"/>
          <w:color w:val="000000"/>
          <w:sz w:val="28"/>
        </w:rPr>
        <w:t>
      Проблемными остаются вопросы, связанные с недостаточным уровнем материально-технического обеспечения медицинских организаций. К примеру, оснащенность скорой медицинской помощи медицинским оборудованием и изделиями медицинского назначения составляет по республике 51,69 %. В ряде регионов страны организации, оказывающие медицинскую помощь (станции скорой медицинской помощи, ПМСП, судебно-медицинская экспертиза и другие), располагаются в нетиповых, приспособленных зданиях. Более 400 (4,3 %) организаций здравоохранения расположены в аварийных зданиях.</w:t>
      </w:r>
      <w:r>
        <w:br/>
      </w:r>
      <w:r>
        <w:rPr>
          <w:rFonts w:ascii="Times New Roman"/>
          <w:b w:val="false"/>
          <w:i w:val="false"/>
          <w:color w:val="000000"/>
          <w:sz w:val="28"/>
        </w:rPr>
        <w:t>
</w:t>
      </w:r>
      <w:r>
        <w:rPr>
          <w:rFonts w:ascii="Times New Roman"/>
          <w:b w:val="false"/>
          <w:i w:val="false"/>
          <w:color w:val="000000"/>
          <w:sz w:val="28"/>
        </w:rPr>
        <w:t>
      Наряду с этим слабо развиваются общая врачебная практика в первичном звене здравоохранения и здоровьесберегающие технологии в профилактической работе с населением. Сохраняется неравномерный доступ к медицинским услугам и низкое качество медицинских услуг.</w:t>
      </w:r>
      <w:r>
        <w:br/>
      </w:r>
      <w:r>
        <w:rPr>
          <w:rFonts w:ascii="Times New Roman"/>
          <w:b w:val="false"/>
          <w:i w:val="false"/>
          <w:color w:val="000000"/>
          <w:sz w:val="28"/>
        </w:rPr>
        <w:t>
</w:t>
      </w:r>
      <w:r>
        <w:rPr>
          <w:rFonts w:ascii="Times New Roman"/>
          <w:b w:val="false"/>
          <w:i w:val="false"/>
          <w:color w:val="000000"/>
          <w:sz w:val="28"/>
        </w:rPr>
        <w:t>
      Несмотря на активное внедрение ЕИСЗ, на сегодняшний день сохраняется недостаточный уровень информационно-коммуникационной инфраструктуры в здравоохранении, низкий уровень компьютерной грамотности среди медицинских работников, отсутствие автоматизации лечебно-профилактического процесса и адекватных мер по оптимизации коечного фонда, необоснованной госпитализации и длительного пребывания в стационарах.</w:t>
      </w:r>
      <w:r>
        <w:br/>
      </w:r>
      <w:r>
        <w:rPr>
          <w:rFonts w:ascii="Times New Roman"/>
          <w:b w:val="false"/>
          <w:i w:val="false"/>
          <w:color w:val="000000"/>
          <w:sz w:val="28"/>
        </w:rPr>
        <w:t>
</w:t>
      </w:r>
      <w:r>
        <w:rPr>
          <w:rFonts w:ascii="Times New Roman"/>
          <w:b w:val="false"/>
          <w:i w:val="false"/>
          <w:color w:val="000000"/>
          <w:sz w:val="28"/>
        </w:rPr>
        <w:t>
      Сельское здравоохранение Казахстана сталкивается с серьезными трудностями, связанными с изолированностью (удаленностью), слабо развитой инфраструктурой, слабой материальной базой, сложными климатическими условиями, недостатком медицинских работников и текучестью кадров.</w:t>
      </w:r>
      <w:r>
        <w:br/>
      </w:r>
      <w:r>
        <w:rPr>
          <w:rFonts w:ascii="Times New Roman"/>
          <w:b w:val="false"/>
          <w:i w:val="false"/>
          <w:color w:val="000000"/>
          <w:sz w:val="28"/>
        </w:rPr>
        <w:t>
</w:t>
      </w:r>
      <w:r>
        <w:rPr>
          <w:rFonts w:ascii="Times New Roman"/>
          <w:b w:val="false"/>
          <w:i w:val="false"/>
          <w:color w:val="000000"/>
          <w:sz w:val="28"/>
        </w:rPr>
        <w:t>
      Состояние здоровья сельского населения и уровень медицинского обслуживания значительно отстают от требуемого. Объем и качество оказания медицинской помощи не удовлетворяют растущие потребности населения. Ухудшение здоровья населения усугубляется неблагоприятной экологической обстановкой, недостатком в снабжении чистой питьевой водой.</w:t>
      </w:r>
      <w:r>
        <w:br/>
      </w:r>
      <w:r>
        <w:rPr>
          <w:rFonts w:ascii="Times New Roman"/>
          <w:b w:val="false"/>
          <w:i w:val="false"/>
          <w:color w:val="000000"/>
          <w:sz w:val="28"/>
        </w:rPr>
        <w:t>
</w:t>
      </w:r>
      <w:r>
        <w:rPr>
          <w:rFonts w:ascii="Times New Roman"/>
          <w:b w:val="false"/>
          <w:i w:val="false"/>
          <w:color w:val="000000"/>
          <w:sz w:val="28"/>
        </w:rPr>
        <w:t>
      Материально-техническая база сельских лечебно-профилактических организаций продолжает оставаться в неудовлетворительном состоянии. Медицинские организации в основном размещены в неприспособленных, не отвечающих санитарно-гигиеническим требованиям помещениях, недостаточно оснащены современным медицинским оборудованием, санитарным автотранспортом, мягким и твердым инвентарем. Не все объекты сельского здравоохранения имеют аптечные киоски.</w:t>
      </w:r>
      <w:r>
        <w:br/>
      </w:r>
      <w:r>
        <w:rPr>
          <w:rFonts w:ascii="Times New Roman"/>
          <w:b w:val="false"/>
          <w:i w:val="false"/>
          <w:color w:val="000000"/>
          <w:sz w:val="28"/>
        </w:rPr>
        <w:t>
</w:t>
      </w:r>
      <w:r>
        <w:rPr>
          <w:rFonts w:ascii="Times New Roman"/>
          <w:b w:val="false"/>
          <w:i w:val="false"/>
          <w:color w:val="000000"/>
          <w:sz w:val="28"/>
        </w:rPr>
        <w:t>
      Несмотря на предпринимаемые меры, требует дальнейшего совершенствования система фармацевтического надзора, фармакоэкономических исследований, мониторинга побочных действий лекарственных средств, работа по борьбе с производством и распространением фальсифицированных и контрафактных лекарственных средств. Также необходимо решить вопрос обеспечения медицинских организаций современным оборудованием с должным сервисным обслуживанием.</w:t>
      </w:r>
      <w:r>
        <w:br/>
      </w:r>
      <w:r>
        <w:rPr>
          <w:rFonts w:ascii="Times New Roman"/>
          <w:b w:val="false"/>
          <w:i w:val="false"/>
          <w:color w:val="000000"/>
          <w:sz w:val="28"/>
        </w:rPr>
        <w:t>
</w:t>
      </w:r>
      <w:r>
        <w:rPr>
          <w:rFonts w:ascii="Times New Roman"/>
          <w:b w:val="false"/>
          <w:i w:val="false"/>
          <w:color w:val="000000"/>
          <w:sz w:val="28"/>
        </w:rPr>
        <w:t>
      Дальнейшего решения требуют вопросы обеспечения доступности лекарственных средств населению, особенно проживающему в сельской местности.</w:t>
      </w:r>
      <w:r>
        <w:br/>
      </w:r>
      <w:r>
        <w:rPr>
          <w:rFonts w:ascii="Times New Roman"/>
          <w:b w:val="false"/>
          <w:i w:val="false"/>
          <w:color w:val="000000"/>
          <w:sz w:val="28"/>
        </w:rPr>
        <w:t>
</w:t>
      </w:r>
      <w:r>
        <w:rPr>
          <w:rFonts w:ascii="Times New Roman"/>
          <w:b w:val="false"/>
          <w:i w:val="false"/>
          <w:color w:val="000000"/>
          <w:sz w:val="28"/>
        </w:rPr>
        <w:t>
      Для интенсивного развития фармацевтической отрасли, необходимо проводить работу по повышению конкурентоспособности производимых лекарственных средств и выходу на международные рынки, в том числе в рамках Таможенного союза, необходим переход от системы контроля качества конечного продукта к системе обеспечения качества производства, дистрибьюторской и аптечной практики.</w:t>
      </w:r>
    </w:p>
    <w:bookmarkEnd w:id="21"/>
    <w:bookmarkStart w:name="z110" w:id="22"/>
    <w:p>
      <w:pPr>
        <w:spacing w:after="0"/>
        <w:ind w:left="0"/>
        <w:jc w:val="left"/>
      </w:pPr>
      <w:r>
        <w:rPr>
          <w:rFonts w:ascii="Times New Roman"/>
          <w:b/>
          <w:i w:val="false"/>
          <w:color w:val="000000"/>
        </w:rPr>
        <w:t xml:space="preserve"> 
Оценка основных внешних и внутренних факторов</w:t>
      </w:r>
    </w:p>
    <w:bookmarkEnd w:id="22"/>
    <w:p>
      <w:pPr>
        <w:spacing w:after="0"/>
        <w:ind w:left="0"/>
        <w:jc w:val="both"/>
      </w:pPr>
      <w:r>
        <w:rPr>
          <w:rFonts w:ascii="Times New Roman"/>
          <w:b w:val="false"/>
          <w:i w:val="false"/>
          <w:color w:val="ff0000"/>
          <w:sz w:val="28"/>
        </w:rPr>
        <w:t xml:space="preserve">      Сноска. Глава с изменениями, внесенными постановлением Правительства РК от 29.12.2012 </w:t>
      </w:r>
      <w:r>
        <w:rPr>
          <w:rFonts w:ascii="Times New Roman"/>
          <w:b w:val="false"/>
          <w:i w:val="false"/>
          <w:color w:val="ff0000"/>
          <w:sz w:val="28"/>
        </w:rPr>
        <w:t>№ 1803</w:t>
      </w:r>
      <w:r>
        <w:rPr>
          <w:rFonts w:ascii="Times New Roman"/>
          <w:b w:val="false"/>
          <w:i w:val="false"/>
          <w:color w:val="ff0000"/>
          <w:sz w:val="28"/>
        </w:rPr>
        <w:t xml:space="preserve"> (вводится в действие с 01.01.2013).</w:t>
      </w:r>
    </w:p>
    <w:bookmarkStart w:name="z111" w:id="23"/>
    <w:p>
      <w:pPr>
        <w:spacing w:after="0"/>
        <w:ind w:left="0"/>
        <w:jc w:val="both"/>
      </w:pPr>
      <w:r>
        <w:rPr>
          <w:rFonts w:ascii="Times New Roman"/>
          <w:b w:val="false"/>
          <w:i w:val="false"/>
          <w:color w:val="000000"/>
          <w:sz w:val="28"/>
        </w:rPr>
        <w:t>
      На уровень оказания медицинской помощи населению оказывают влияние следующие внешние и внутренние факторы.</w:t>
      </w:r>
      <w:r>
        <w:br/>
      </w:r>
      <w:r>
        <w:rPr>
          <w:rFonts w:ascii="Times New Roman"/>
          <w:b w:val="false"/>
          <w:i w:val="false"/>
          <w:color w:val="000000"/>
          <w:sz w:val="28"/>
        </w:rPr>
        <w:t>
</w:t>
      </w:r>
      <w:r>
        <w:rPr>
          <w:rFonts w:ascii="Times New Roman"/>
          <w:b w:val="false"/>
          <w:i w:val="false"/>
          <w:color w:val="000000"/>
          <w:sz w:val="28"/>
        </w:rPr>
        <w:t>
      Внешние факторы:</w:t>
      </w:r>
      <w:r>
        <w:br/>
      </w:r>
      <w:r>
        <w:rPr>
          <w:rFonts w:ascii="Times New Roman"/>
          <w:b w:val="false"/>
          <w:i w:val="false"/>
          <w:color w:val="000000"/>
          <w:sz w:val="28"/>
        </w:rPr>
        <w:t>
</w:t>
      </w:r>
      <w:r>
        <w:rPr>
          <w:rFonts w:ascii="Times New Roman"/>
          <w:b w:val="false"/>
          <w:i w:val="false"/>
          <w:color w:val="000000"/>
          <w:sz w:val="28"/>
        </w:rPr>
        <w:t>
      недостаточное финансирование отрасли здравоохранения;</w:t>
      </w:r>
      <w:r>
        <w:br/>
      </w:r>
      <w:r>
        <w:rPr>
          <w:rFonts w:ascii="Times New Roman"/>
          <w:b w:val="false"/>
          <w:i w:val="false"/>
          <w:color w:val="000000"/>
          <w:sz w:val="28"/>
        </w:rPr>
        <w:t>
</w:t>
      </w:r>
      <w:r>
        <w:rPr>
          <w:rFonts w:ascii="Times New Roman"/>
          <w:b w:val="false"/>
          <w:i w:val="false"/>
          <w:color w:val="000000"/>
          <w:sz w:val="28"/>
        </w:rPr>
        <w:t>
      климатогеографические особенности Казахстана.</w:t>
      </w:r>
      <w:r>
        <w:br/>
      </w:r>
      <w:r>
        <w:rPr>
          <w:rFonts w:ascii="Times New Roman"/>
          <w:b w:val="false"/>
          <w:i w:val="false"/>
          <w:color w:val="000000"/>
          <w:sz w:val="28"/>
        </w:rPr>
        <w:t>
</w:t>
      </w:r>
      <w:r>
        <w:rPr>
          <w:rFonts w:ascii="Times New Roman"/>
          <w:b w:val="false"/>
          <w:i w:val="false"/>
          <w:color w:val="000000"/>
          <w:sz w:val="28"/>
        </w:rPr>
        <w:t>
      Для устранения негативного влияния указанных факторов необходима повысить эффективность использования выделяемых ресурсов, внедрение ресурсосберегающих технологий, привлечение дополнительных (внебюджетных) источников финансирования. Для обеспечения эффективной медицинской помощи в труднодоступных регионах, а также во время климатических катаклизмов необходимо развитие мобильной и санитарной авиации.</w:t>
      </w:r>
      <w:r>
        <w:br/>
      </w:r>
      <w:r>
        <w:rPr>
          <w:rFonts w:ascii="Times New Roman"/>
          <w:b w:val="false"/>
          <w:i w:val="false"/>
          <w:color w:val="000000"/>
          <w:sz w:val="28"/>
        </w:rPr>
        <w:t>
</w:t>
      </w:r>
      <w:r>
        <w:rPr>
          <w:rFonts w:ascii="Times New Roman"/>
          <w:b w:val="false"/>
          <w:i w:val="false"/>
          <w:color w:val="000000"/>
          <w:sz w:val="28"/>
        </w:rPr>
        <w:t>
      Внутренние факторы:</w:t>
      </w:r>
      <w:r>
        <w:br/>
      </w:r>
      <w:r>
        <w:rPr>
          <w:rFonts w:ascii="Times New Roman"/>
          <w:b w:val="false"/>
          <w:i w:val="false"/>
          <w:color w:val="000000"/>
          <w:sz w:val="28"/>
        </w:rPr>
        <w:t>
</w:t>
      </w:r>
      <w:r>
        <w:rPr>
          <w:rFonts w:ascii="Times New Roman"/>
          <w:b w:val="false"/>
          <w:i w:val="false"/>
          <w:color w:val="000000"/>
          <w:sz w:val="28"/>
        </w:rPr>
        <w:t>
      загруженность медицинских кадров на уровне ПМСП;</w:t>
      </w:r>
      <w:r>
        <w:br/>
      </w:r>
      <w:r>
        <w:rPr>
          <w:rFonts w:ascii="Times New Roman"/>
          <w:b w:val="false"/>
          <w:i w:val="false"/>
          <w:color w:val="000000"/>
          <w:sz w:val="28"/>
        </w:rPr>
        <w:t>
</w:t>
      </w:r>
      <w:r>
        <w:rPr>
          <w:rFonts w:ascii="Times New Roman"/>
          <w:b w:val="false"/>
          <w:i w:val="false"/>
          <w:color w:val="000000"/>
          <w:sz w:val="28"/>
        </w:rPr>
        <w:t>
      отток медицинских кадров из отрасли, дефицит кадров, особенно  в сельской местности, а также неготовность и неподготовленность медицинского персонала к проведению телемедицинских консультаций;</w:t>
      </w:r>
      <w:r>
        <w:br/>
      </w:r>
      <w:r>
        <w:rPr>
          <w:rFonts w:ascii="Times New Roman"/>
          <w:b w:val="false"/>
          <w:i w:val="false"/>
          <w:color w:val="000000"/>
          <w:sz w:val="28"/>
        </w:rPr>
        <w:t>
</w:t>
      </w:r>
      <w:r>
        <w:rPr>
          <w:rFonts w:ascii="Times New Roman"/>
          <w:b w:val="false"/>
          <w:i w:val="false"/>
          <w:color w:val="000000"/>
          <w:sz w:val="28"/>
        </w:rPr>
        <w:t>
      несоблюдение этапности в ведении пациентов;</w:t>
      </w:r>
      <w:r>
        <w:br/>
      </w:r>
      <w:r>
        <w:rPr>
          <w:rFonts w:ascii="Times New Roman"/>
          <w:b w:val="false"/>
          <w:i w:val="false"/>
          <w:color w:val="000000"/>
          <w:sz w:val="28"/>
        </w:rPr>
        <w:t>
</w:t>
      </w:r>
      <w:r>
        <w:rPr>
          <w:rFonts w:ascii="Times New Roman"/>
          <w:b w:val="false"/>
          <w:i w:val="false"/>
          <w:color w:val="000000"/>
          <w:sz w:val="28"/>
        </w:rPr>
        <w:t>
      неравномерное финансирование медицинской помощи на амбулаторно-поликлиническом уровне в регионах;</w:t>
      </w:r>
      <w:r>
        <w:br/>
      </w:r>
      <w:r>
        <w:rPr>
          <w:rFonts w:ascii="Times New Roman"/>
          <w:b w:val="false"/>
          <w:i w:val="false"/>
          <w:color w:val="000000"/>
          <w:sz w:val="28"/>
        </w:rPr>
        <w:t>
</w:t>
      </w:r>
      <w:r>
        <w:rPr>
          <w:rFonts w:ascii="Times New Roman"/>
          <w:b w:val="false"/>
          <w:i w:val="false"/>
          <w:color w:val="000000"/>
          <w:sz w:val="28"/>
        </w:rPr>
        <w:t>
      отсутствие мотивации медицинского персонала;</w:t>
      </w:r>
      <w:r>
        <w:br/>
      </w:r>
      <w:r>
        <w:rPr>
          <w:rFonts w:ascii="Times New Roman"/>
          <w:b w:val="false"/>
          <w:i w:val="false"/>
          <w:color w:val="000000"/>
          <w:sz w:val="28"/>
        </w:rPr>
        <w:t>
</w:t>
      </w:r>
      <w:r>
        <w:rPr>
          <w:rFonts w:ascii="Times New Roman"/>
          <w:b w:val="false"/>
          <w:i w:val="false"/>
          <w:color w:val="000000"/>
          <w:sz w:val="28"/>
        </w:rPr>
        <w:t>
      несовершенная дифференцированная оплата труда работников здравоохранения;</w:t>
      </w:r>
      <w:r>
        <w:br/>
      </w:r>
      <w:r>
        <w:rPr>
          <w:rFonts w:ascii="Times New Roman"/>
          <w:b w:val="false"/>
          <w:i w:val="false"/>
          <w:color w:val="000000"/>
          <w:sz w:val="28"/>
        </w:rPr>
        <w:t>
</w:t>
      </w:r>
      <w:r>
        <w:rPr>
          <w:rFonts w:ascii="Times New Roman"/>
          <w:b w:val="false"/>
          <w:i w:val="false"/>
          <w:color w:val="000000"/>
          <w:sz w:val="28"/>
        </w:rPr>
        <w:t>
      недостаточный уровень материально-технической базы медицинских организаций;</w:t>
      </w:r>
      <w:r>
        <w:br/>
      </w:r>
      <w:r>
        <w:rPr>
          <w:rFonts w:ascii="Times New Roman"/>
          <w:b w:val="false"/>
          <w:i w:val="false"/>
          <w:color w:val="000000"/>
          <w:sz w:val="28"/>
        </w:rPr>
        <w:t>
</w:t>
      </w:r>
      <w:r>
        <w:rPr>
          <w:rFonts w:ascii="Times New Roman"/>
          <w:b w:val="false"/>
          <w:i w:val="false"/>
          <w:color w:val="000000"/>
          <w:sz w:val="28"/>
        </w:rPr>
        <w:t>
      низкая самостоятельность медицинских организаций в принятии управленческих решений.</w:t>
      </w:r>
      <w:r>
        <w:br/>
      </w:r>
      <w:r>
        <w:rPr>
          <w:rFonts w:ascii="Times New Roman"/>
          <w:b w:val="false"/>
          <w:i w:val="false"/>
          <w:color w:val="000000"/>
          <w:sz w:val="28"/>
        </w:rPr>
        <w:t>
</w:t>
      </w:r>
      <w:r>
        <w:rPr>
          <w:rFonts w:ascii="Times New Roman"/>
          <w:b w:val="false"/>
          <w:i w:val="false"/>
          <w:color w:val="000000"/>
          <w:sz w:val="28"/>
        </w:rPr>
        <w:t>
      Для повышения эффективности деятельности системы здравоохранения планируется:</w:t>
      </w:r>
      <w:r>
        <w:br/>
      </w:r>
      <w:r>
        <w:rPr>
          <w:rFonts w:ascii="Times New Roman"/>
          <w:b w:val="false"/>
          <w:i w:val="false"/>
          <w:color w:val="000000"/>
          <w:sz w:val="28"/>
        </w:rPr>
        <w:t>
</w:t>
      </w:r>
      <w:r>
        <w:rPr>
          <w:rFonts w:ascii="Times New Roman"/>
          <w:b w:val="false"/>
          <w:i w:val="false"/>
          <w:color w:val="000000"/>
          <w:sz w:val="28"/>
        </w:rPr>
        <w:t>
      создание социально ориентированной модели ПМСП с внедрением социальных работников;</w:t>
      </w:r>
      <w:r>
        <w:br/>
      </w:r>
      <w:r>
        <w:rPr>
          <w:rFonts w:ascii="Times New Roman"/>
          <w:b w:val="false"/>
          <w:i w:val="false"/>
          <w:color w:val="000000"/>
          <w:sz w:val="28"/>
        </w:rPr>
        <w:t>
</w:t>
      </w:r>
      <w:r>
        <w:rPr>
          <w:rFonts w:ascii="Times New Roman"/>
          <w:b w:val="false"/>
          <w:i w:val="false"/>
          <w:color w:val="000000"/>
          <w:sz w:val="28"/>
        </w:rPr>
        <w:t>
      совершенствование финансирования ПМСП: двухкомпонентный подушевой норматив, частичное фондодержание;</w:t>
      </w:r>
      <w:r>
        <w:br/>
      </w:r>
      <w:r>
        <w:rPr>
          <w:rFonts w:ascii="Times New Roman"/>
          <w:b w:val="false"/>
          <w:i w:val="false"/>
          <w:color w:val="000000"/>
          <w:sz w:val="28"/>
        </w:rPr>
        <w:t>
</w:t>
      </w:r>
      <w:r>
        <w:rPr>
          <w:rFonts w:ascii="Times New Roman"/>
          <w:b w:val="false"/>
          <w:i w:val="false"/>
          <w:color w:val="000000"/>
          <w:sz w:val="28"/>
        </w:rPr>
        <w:t>
      совершенствование финансирования стационарной, стационарозамещающей помощи с учетом возмещения затрат на обновление основных средств, включая разработку эффективной методики оплаты медицинских услуг;</w:t>
      </w:r>
      <w:r>
        <w:br/>
      </w:r>
      <w:r>
        <w:rPr>
          <w:rFonts w:ascii="Times New Roman"/>
          <w:b w:val="false"/>
          <w:i w:val="false"/>
          <w:color w:val="000000"/>
          <w:sz w:val="28"/>
        </w:rPr>
        <w:t>
</w:t>
      </w:r>
      <w:r>
        <w:rPr>
          <w:rFonts w:ascii="Times New Roman"/>
          <w:b w:val="false"/>
          <w:i w:val="false"/>
          <w:color w:val="000000"/>
          <w:sz w:val="28"/>
        </w:rPr>
        <w:t>
      дальнейшее развитие ЕНСЗ с внедрением механизмов сооплаты;</w:t>
      </w:r>
      <w:r>
        <w:br/>
      </w:r>
      <w:r>
        <w:rPr>
          <w:rFonts w:ascii="Times New Roman"/>
          <w:b w:val="false"/>
          <w:i w:val="false"/>
          <w:color w:val="000000"/>
          <w:sz w:val="28"/>
        </w:rPr>
        <w:t>
</w:t>
      </w:r>
      <w:r>
        <w:rPr>
          <w:rFonts w:ascii="Times New Roman"/>
          <w:b w:val="false"/>
          <w:i w:val="false"/>
          <w:color w:val="000000"/>
          <w:sz w:val="28"/>
        </w:rPr>
        <w:t>
      дальнейшее совершенствование системы менеджмента качества медицинских услуг;</w:t>
      </w:r>
      <w:r>
        <w:br/>
      </w:r>
      <w:r>
        <w:rPr>
          <w:rFonts w:ascii="Times New Roman"/>
          <w:b w:val="false"/>
          <w:i w:val="false"/>
          <w:color w:val="000000"/>
          <w:sz w:val="28"/>
        </w:rPr>
        <w:t>
</w:t>
      </w:r>
      <w:r>
        <w:rPr>
          <w:rFonts w:ascii="Times New Roman"/>
          <w:b w:val="false"/>
          <w:i w:val="false"/>
          <w:color w:val="000000"/>
          <w:sz w:val="28"/>
        </w:rPr>
        <w:t>
      развитие государственно-частного партнерства;</w:t>
      </w:r>
      <w:r>
        <w:br/>
      </w:r>
      <w:r>
        <w:rPr>
          <w:rFonts w:ascii="Times New Roman"/>
          <w:b w:val="false"/>
          <w:i w:val="false"/>
          <w:color w:val="000000"/>
          <w:sz w:val="28"/>
        </w:rPr>
        <w:t>
</w:t>
      </w:r>
      <w:r>
        <w:rPr>
          <w:rFonts w:ascii="Times New Roman"/>
          <w:b w:val="false"/>
          <w:i w:val="false"/>
          <w:color w:val="000000"/>
          <w:sz w:val="28"/>
        </w:rPr>
        <w:t>
      повышение самостоятельности государственных организаций здравоохранения с внедрением принципов корпоративного управления;</w:t>
      </w:r>
      <w:r>
        <w:br/>
      </w:r>
      <w:r>
        <w:rPr>
          <w:rFonts w:ascii="Times New Roman"/>
          <w:b w:val="false"/>
          <w:i w:val="false"/>
          <w:color w:val="000000"/>
          <w:sz w:val="28"/>
        </w:rPr>
        <w:t>
</w:t>
      </w:r>
      <w:r>
        <w:rPr>
          <w:rFonts w:ascii="Times New Roman"/>
          <w:b w:val="false"/>
          <w:i w:val="false"/>
          <w:color w:val="000000"/>
          <w:sz w:val="28"/>
        </w:rPr>
        <w:t>
      совершенствование инфраструктуры системы здравоохранения;</w:t>
      </w:r>
      <w:r>
        <w:br/>
      </w:r>
      <w:r>
        <w:rPr>
          <w:rFonts w:ascii="Times New Roman"/>
          <w:b w:val="false"/>
          <w:i w:val="false"/>
          <w:color w:val="000000"/>
          <w:sz w:val="28"/>
        </w:rPr>
        <w:t>
</w:t>
      </w:r>
      <w:r>
        <w:rPr>
          <w:rFonts w:ascii="Times New Roman"/>
          <w:b w:val="false"/>
          <w:i w:val="false"/>
          <w:color w:val="000000"/>
          <w:sz w:val="28"/>
        </w:rPr>
        <w:t>
      развитие транспортной медицины, в том числе авиационной медицинской транспортировки.</w:t>
      </w:r>
      <w:r>
        <w:br/>
      </w:r>
      <w:r>
        <w:rPr>
          <w:rFonts w:ascii="Times New Roman"/>
          <w:b w:val="false"/>
          <w:i w:val="false"/>
          <w:color w:val="000000"/>
          <w:sz w:val="28"/>
        </w:rPr>
        <w:t>
</w:t>
      </w:r>
      <w:r>
        <w:rPr>
          <w:rFonts w:ascii="Times New Roman"/>
          <w:b w:val="false"/>
          <w:i w:val="false"/>
          <w:color w:val="000000"/>
          <w:sz w:val="28"/>
        </w:rPr>
        <w:t>
      На повышение доступности и качества лекарственных средств для населения могут влиять следующие внешние и внутренние факторы.</w:t>
      </w:r>
      <w:r>
        <w:br/>
      </w:r>
      <w:r>
        <w:rPr>
          <w:rFonts w:ascii="Times New Roman"/>
          <w:b w:val="false"/>
          <w:i w:val="false"/>
          <w:color w:val="000000"/>
          <w:sz w:val="28"/>
        </w:rPr>
        <w:t>
</w:t>
      </w:r>
      <w:r>
        <w:rPr>
          <w:rFonts w:ascii="Times New Roman"/>
          <w:b w:val="false"/>
          <w:i w:val="false"/>
          <w:color w:val="000000"/>
          <w:sz w:val="28"/>
        </w:rPr>
        <w:t>
      Внешние:</w:t>
      </w:r>
      <w:r>
        <w:br/>
      </w:r>
      <w:r>
        <w:rPr>
          <w:rFonts w:ascii="Times New Roman"/>
          <w:b w:val="false"/>
          <w:i w:val="false"/>
          <w:color w:val="000000"/>
          <w:sz w:val="28"/>
        </w:rPr>
        <w:t>
</w:t>
      </w:r>
      <w:r>
        <w:rPr>
          <w:rFonts w:ascii="Times New Roman"/>
          <w:b w:val="false"/>
          <w:i w:val="false"/>
          <w:color w:val="000000"/>
          <w:sz w:val="28"/>
        </w:rPr>
        <w:t>
      вхождение в ВТО и Таможенный союз.</w:t>
      </w:r>
      <w:r>
        <w:br/>
      </w:r>
      <w:r>
        <w:rPr>
          <w:rFonts w:ascii="Times New Roman"/>
          <w:b w:val="false"/>
          <w:i w:val="false"/>
          <w:color w:val="000000"/>
          <w:sz w:val="28"/>
        </w:rPr>
        <w:t>
</w:t>
      </w:r>
      <w:r>
        <w:rPr>
          <w:rFonts w:ascii="Times New Roman"/>
          <w:b w:val="false"/>
          <w:i w:val="false"/>
          <w:color w:val="000000"/>
          <w:sz w:val="28"/>
        </w:rPr>
        <w:t>
      Для устранения внешних факторов необходимы гармонизация нормативных правовых актов в сфере обращения лекарственных средств, изделий медицинского назначения и медицинской техники, взаимное признание разрешительных документов, создание интегрированной системы инспектирования и контроля качества лекарственных средств в рамках Таможенного союза.</w:t>
      </w:r>
      <w:r>
        <w:br/>
      </w:r>
      <w:r>
        <w:rPr>
          <w:rFonts w:ascii="Times New Roman"/>
          <w:b w:val="false"/>
          <w:i w:val="false"/>
          <w:color w:val="000000"/>
          <w:sz w:val="28"/>
        </w:rPr>
        <w:t>
</w:t>
      </w:r>
      <w:r>
        <w:rPr>
          <w:rFonts w:ascii="Times New Roman"/>
          <w:b w:val="false"/>
          <w:i w:val="false"/>
          <w:color w:val="000000"/>
          <w:sz w:val="28"/>
        </w:rPr>
        <w:t>
      Внутренние факторы:</w:t>
      </w:r>
      <w:r>
        <w:br/>
      </w:r>
      <w:r>
        <w:rPr>
          <w:rFonts w:ascii="Times New Roman"/>
          <w:b w:val="false"/>
          <w:i w:val="false"/>
          <w:color w:val="000000"/>
          <w:sz w:val="28"/>
        </w:rPr>
        <w:t>
</w:t>
      </w:r>
      <w:r>
        <w:rPr>
          <w:rFonts w:ascii="Times New Roman"/>
          <w:b w:val="false"/>
          <w:i w:val="false"/>
          <w:color w:val="000000"/>
          <w:sz w:val="28"/>
        </w:rPr>
        <w:t>
      неконкурентоспособность отечественного фармацевтического рынка;</w:t>
      </w:r>
      <w:r>
        <w:br/>
      </w:r>
      <w:r>
        <w:rPr>
          <w:rFonts w:ascii="Times New Roman"/>
          <w:b w:val="false"/>
          <w:i w:val="false"/>
          <w:color w:val="000000"/>
          <w:sz w:val="28"/>
        </w:rPr>
        <w:t>
</w:t>
      </w:r>
      <w:r>
        <w:rPr>
          <w:rFonts w:ascii="Times New Roman"/>
          <w:b w:val="false"/>
          <w:i w:val="false"/>
          <w:color w:val="000000"/>
          <w:sz w:val="28"/>
        </w:rPr>
        <w:t>
      недостаточный уровень оснащения лабораторий для тестирования фальсифицированной и контрафактной продукции;</w:t>
      </w:r>
      <w:r>
        <w:br/>
      </w:r>
      <w:r>
        <w:rPr>
          <w:rFonts w:ascii="Times New Roman"/>
          <w:b w:val="false"/>
          <w:i w:val="false"/>
          <w:color w:val="000000"/>
          <w:sz w:val="28"/>
        </w:rPr>
        <w:t>
</w:t>
      </w:r>
      <w:r>
        <w:rPr>
          <w:rFonts w:ascii="Times New Roman"/>
          <w:b w:val="false"/>
          <w:i w:val="false"/>
          <w:color w:val="000000"/>
          <w:sz w:val="28"/>
        </w:rPr>
        <w:t>
      неэффективный менеджмент Единой дистрибуции лекарственных средств;</w:t>
      </w:r>
      <w:r>
        <w:br/>
      </w:r>
      <w:r>
        <w:rPr>
          <w:rFonts w:ascii="Times New Roman"/>
          <w:b w:val="false"/>
          <w:i w:val="false"/>
          <w:color w:val="000000"/>
          <w:sz w:val="28"/>
        </w:rPr>
        <w:t>
</w:t>
      </w:r>
      <w:r>
        <w:rPr>
          <w:rFonts w:ascii="Times New Roman"/>
          <w:b w:val="false"/>
          <w:i w:val="false"/>
          <w:color w:val="000000"/>
          <w:sz w:val="28"/>
        </w:rPr>
        <w:t>
      недостаточный уровень мониторинга медицинского оборудования, особенно дорогостоящего.</w:t>
      </w:r>
      <w:r>
        <w:br/>
      </w:r>
      <w:r>
        <w:rPr>
          <w:rFonts w:ascii="Times New Roman"/>
          <w:b w:val="false"/>
          <w:i w:val="false"/>
          <w:color w:val="000000"/>
          <w:sz w:val="28"/>
        </w:rPr>
        <w:t>
</w:t>
      </w:r>
      <w:r>
        <w:rPr>
          <w:rFonts w:ascii="Times New Roman"/>
          <w:b w:val="false"/>
          <w:i w:val="false"/>
          <w:color w:val="000000"/>
          <w:sz w:val="28"/>
        </w:rPr>
        <w:t>
      Для повышения качества, эффективности, безопасности и доступности лекарственных средств населению и эффективности использования медицинского оборудования планируются:</w:t>
      </w:r>
      <w:r>
        <w:br/>
      </w:r>
      <w:r>
        <w:rPr>
          <w:rFonts w:ascii="Times New Roman"/>
          <w:b w:val="false"/>
          <w:i w:val="false"/>
          <w:color w:val="000000"/>
          <w:sz w:val="28"/>
        </w:rPr>
        <w:t>
</w:t>
      </w:r>
      <w:r>
        <w:rPr>
          <w:rFonts w:ascii="Times New Roman"/>
          <w:b w:val="false"/>
          <w:i w:val="false"/>
          <w:color w:val="000000"/>
          <w:sz w:val="28"/>
        </w:rPr>
        <w:t>
      создание координационного центра по централизованному обеспечению и сервису медицинской техники с внедрением лизинговых механизмов поставок оборудования и системы сервисных контрактов;</w:t>
      </w:r>
      <w:r>
        <w:br/>
      </w:r>
      <w:r>
        <w:rPr>
          <w:rFonts w:ascii="Times New Roman"/>
          <w:b w:val="false"/>
          <w:i w:val="false"/>
          <w:color w:val="000000"/>
          <w:sz w:val="28"/>
        </w:rPr>
        <w:t>
</w:t>
      </w:r>
      <w:r>
        <w:rPr>
          <w:rFonts w:ascii="Times New Roman"/>
          <w:b w:val="false"/>
          <w:i w:val="false"/>
          <w:color w:val="000000"/>
          <w:sz w:val="28"/>
        </w:rPr>
        <w:t>
      международная аккредитация государственных лабораторий по сертификации и контролю лекарственных средств.</w:t>
      </w:r>
    </w:p>
    <w:bookmarkEnd w:id="23"/>
    <w:bookmarkStart w:name="z135" w:id="24"/>
    <w:p>
      <w:pPr>
        <w:spacing w:after="0"/>
        <w:ind w:left="0"/>
        <w:jc w:val="left"/>
      </w:pPr>
      <w:r>
        <w:rPr>
          <w:rFonts w:ascii="Times New Roman"/>
          <w:b/>
          <w:i w:val="false"/>
          <w:color w:val="000000"/>
        </w:rPr>
        <w:t xml:space="preserve"> 
3. Развитие кадровых ресурсов и медицинской науки</w:t>
      </w:r>
    </w:p>
    <w:bookmarkEnd w:id="24"/>
    <w:p>
      <w:pPr>
        <w:spacing w:after="0"/>
        <w:ind w:left="0"/>
        <w:jc w:val="both"/>
      </w:pPr>
      <w:r>
        <w:rPr>
          <w:rFonts w:ascii="Times New Roman"/>
          <w:b w:val="false"/>
          <w:i w:val="false"/>
          <w:color w:val="ff0000"/>
          <w:sz w:val="28"/>
        </w:rPr>
        <w:t xml:space="preserve">      Сноска. Подраздел 3 исключен постановлением Правительства РК от 29.12.2012 </w:t>
      </w:r>
      <w:r>
        <w:rPr>
          <w:rFonts w:ascii="Times New Roman"/>
          <w:b w:val="false"/>
          <w:i w:val="false"/>
          <w:color w:val="ff0000"/>
          <w:sz w:val="28"/>
        </w:rPr>
        <w:t>№ 1803</w:t>
      </w:r>
      <w:r>
        <w:rPr>
          <w:rFonts w:ascii="Times New Roman"/>
          <w:b w:val="false"/>
          <w:i w:val="false"/>
          <w:color w:val="ff0000"/>
          <w:sz w:val="28"/>
        </w:rPr>
        <w:t xml:space="preserve"> (вводится в действие с 01.01.2013).</w:t>
      </w:r>
    </w:p>
    <w:bookmarkStart w:name="z167" w:id="25"/>
    <w:p>
      <w:pPr>
        <w:spacing w:after="0"/>
        <w:ind w:left="0"/>
        <w:jc w:val="left"/>
      </w:pPr>
      <w:r>
        <w:rPr>
          <w:rFonts w:ascii="Times New Roman"/>
          <w:b/>
          <w:i w:val="false"/>
          <w:color w:val="000000"/>
        </w:rPr>
        <w:t xml:space="preserve"> 
4. Совершенствование лекарственного обеспечения</w:t>
      </w:r>
    </w:p>
    <w:bookmarkEnd w:id="25"/>
    <w:p>
      <w:pPr>
        <w:spacing w:after="0"/>
        <w:ind w:left="0"/>
        <w:jc w:val="both"/>
      </w:pPr>
      <w:r>
        <w:rPr>
          <w:rFonts w:ascii="Times New Roman"/>
          <w:b w:val="false"/>
          <w:i w:val="false"/>
          <w:color w:val="ff0000"/>
          <w:sz w:val="28"/>
        </w:rPr>
        <w:t xml:space="preserve">      Сноска. Подраздел 4 исключен постановлением Правительства РК от 29.12.2012 </w:t>
      </w:r>
      <w:r>
        <w:rPr>
          <w:rFonts w:ascii="Times New Roman"/>
          <w:b w:val="false"/>
          <w:i w:val="false"/>
          <w:color w:val="ff0000"/>
          <w:sz w:val="28"/>
        </w:rPr>
        <w:t>№ 1803</w:t>
      </w:r>
      <w:r>
        <w:rPr>
          <w:rFonts w:ascii="Times New Roman"/>
          <w:b w:val="false"/>
          <w:i w:val="false"/>
          <w:color w:val="ff0000"/>
          <w:sz w:val="28"/>
        </w:rPr>
        <w:t xml:space="preserve"> (вводится в действие с 01.01.2013).</w:t>
      </w:r>
    </w:p>
    <w:bookmarkStart w:name="z190" w:id="26"/>
    <w:p>
      <w:pPr>
        <w:spacing w:after="0"/>
        <w:ind w:left="0"/>
        <w:jc w:val="left"/>
      </w:pPr>
      <w:r>
        <w:rPr>
          <w:rFonts w:ascii="Times New Roman"/>
          <w:b/>
          <w:i w:val="false"/>
          <w:color w:val="000000"/>
        </w:rPr>
        <w:t xml:space="preserve"> 
Раздел 3. Стратегические направления, цели, задачи,</w:t>
      </w:r>
      <w:r>
        <w:br/>
      </w:r>
      <w:r>
        <w:rPr>
          <w:rFonts w:ascii="Times New Roman"/>
          <w:b/>
          <w:i w:val="false"/>
          <w:color w:val="000000"/>
        </w:rPr>
        <w:t>
целевые индикаторы, мероприятия и показатели результатов</w:t>
      </w:r>
    </w:p>
    <w:bookmarkEnd w:id="26"/>
    <w:bookmarkStart w:name="z191" w:id="27"/>
    <w:p>
      <w:pPr>
        <w:spacing w:after="0"/>
        <w:ind w:left="0"/>
        <w:jc w:val="both"/>
      </w:pPr>
      <w:r>
        <w:rPr>
          <w:rFonts w:ascii="Times New Roman"/>
          <w:b w:val="false"/>
          <w:i w:val="false"/>
          <w:color w:val="000000"/>
          <w:sz w:val="28"/>
        </w:rPr>
        <w:t>
      1. Укрепление здоровья граждан и снижение уровня смертности</w:t>
      </w:r>
      <w:r>
        <w:br/>
      </w:r>
      <w:r>
        <w:rPr>
          <w:rFonts w:ascii="Times New Roman"/>
          <w:b w:val="false"/>
          <w:i w:val="false"/>
          <w:color w:val="000000"/>
          <w:sz w:val="28"/>
        </w:rPr>
        <w:t>
      </w:t>
      </w:r>
      <w:r>
        <w:rPr>
          <w:rFonts w:ascii="Times New Roman"/>
          <w:b w:val="false"/>
          <w:i w:val="false"/>
          <w:color w:val="ff0000"/>
          <w:sz w:val="28"/>
        </w:rPr>
        <w:t xml:space="preserve">Сноска. Пункт 1 в редакции постановления Правительства РК от 29.12.2012 </w:t>
      </w:r>
      <w:r>
        <w:rPr>
          <w:rFonts w:ascii="Times New Roman"/>
          <w:b w:val="false"/>
          <w:i w:val="false"/>
          <w:color w:val="000000"/>
          <w:sz w:val="28"/>
        </w:rPr>
        <w:t>№ 1799</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2. Повышение эффективности системы здравоохранения</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ff0000"/>
          <w:sz w:val="28"/>
        </w:rPr>
        <w:t xml:space="preserve">Исключен постановлением Правительства РК от 29.12.2012 </w:t>
      </w:r>
      <w:r>
        <w:rPr>
          <w:rFonts w:ascii="Times New Roman"/>
          <w:b w:val="false"/>
          <w:i w:val="false"/>
          <w:color w:val="000000"/>
          <w:sz w:val="28"/>
        </w:rPr>
        <w:t>№ 1799</w:t>
      </w:r>
      <w:r>
        <w:rPr>
          <w:rFonts w:ascii="Times New Roman"/>
          <w:b w:val="false"/>
          <w:i w:val="false"/>
          <w:color w:val="ff0000"/>
          <w:sz w:val="28"/>
        </w:rPr>
        <w:t>.</w:t>
      </w:r>
    </w:p>
    <w:bookmarkEnd w:id="27"/>
    <w:bookmarkStart w:name="z195" w:id="28"/>
    <w:p>
      <w:pPr>
        <w:spacing w:after="0"/>
        <w:ind w:left="0"/>
        <w:jc w:val="left"/>
      </w:pPr>
      <w:r>
        <w:rPr>
          <w:rFonts w:ascii="Times New Roman"/>
          <w:b/>
          <w:i w:val="false"/>
          <w:color w:val="000000"/>
        </w:rPr>
        <w:t xml:space="preserve"> 
3.1. Стратегические направления, цели, задачи, целевые</w:t>
      </w:r>
      <w:r>
        <w:br/>
      </w:r>
      <w:r>
        <w:rPr>
          <w:rFonts w:ascii="Times New Roman"/>
          <w:b/>
          <w:i w:val="false"/>
          <w:color w:val="000000"/>
        </w:rPr>
        <w:t>
индикаторы, мероприятия и показатели результатов</w:t>
      </w:r>
    </w:p>
    <w:bookmarkEnd w:id="28"/>
    <w:p>
      <w:pPr>
        <w:spacing w:after="0"/>
        <w:ind w:left="0"/>
        <w:jc w:val="both"/>
      </w:pPr>
      <w:r>
        <w:rPr>
          <w:rFonts w:ascii="Times New Roman"/>
          <w:b w:val="false"/>
          <w:i w:val="false"/>
          <w:color w:val="ff0000"/>
          <w:sz w:val="28"/>
        </w:rPr>
        <w:t xml:space="preserve">      Сноска. Подраздел 3.1. в редакции постановления Правительства РК от 31.12.2011 </w:t>
      </w:r>
      <w:r>
        <w:rPr>
          <w:rFonts w:ascii="Times New Roman"/>
          <w:b w:val="false"/>
          <w:i w:val="false"/>
          <w:color w:val="ff0000"/>
          <w:sz w:val="28"/>
        </w:rPr>
        <w:t>№ 1744</w:t>
      </w:r>
      <w:r>
        <w:rPr>
          <w:rFonts w:ascii="Times New Roman"/>
          <w:b w:val="false"/>
          <w:i w:val="false"/>
          <w:color w:val="ff0000"/>
          <w:sz w:val="28"/>
        </w:rPr>
        <w:t xml:space="preserve"> (вводится в действие со дня подписания и подлежит официальному опубликованию); с изменениями, внесенными постановлениями Правительства РК от 28.04.2012 </w:t>
      </w:r>
      <w:r>
        <w:rPr>
          <w:rFonts w:ascii="Times New Roman"/>
          <w:b w:val="false"/>
          <w:i w:val="false"/>
          <w:color w:val="ff0000"/>
          <w:sz w:val="28"/>
        </w:rPr>
        <w:t>№ 553</w:t>
      </w:r>
      <w:r>
        <w:rPr>
          <w:rFonts w:ascii="Times New Roman"/>
          <w:b w:val="false"/>
          <w:i w:val="false"/>
          <w:color w:val="ff0000"/>
          <w:sz w:val="28"/>
        </w:rPr>
        <w:t xml:space="preserve">; от 29.12.2012 </w:t>
      </w:r>
      <w:r>
        <w:rPr>
          <w:rFonts w:ascii="Times New Roman"/>
          <w:b w:val="false"/>
          <w:i w:val="false"/>
          <w:color w:val="ff0000"/>
          <w:sz w:val="28"/>
        </w:rPr>
        <w:t>№ 1799</w:t>
      </w:r>
      <w:r>
        <w:rPr>
          <w:rFonts w:ascii="Times New Roman"/>
          <w:b w:val="false"/>
          <w:i w:val="false"/>
          <w:color w:val="ff0000"/>
          <w:sz w:val="28"/>
        </w:rPr>
        <w:t xml:space="preserve">; от 29.12.2012 </w:t>
      </w:r>
      <w:r>
        <w:rPr>
          <w:rFonts w:ascii="Times New Roman"/>
          <w:b w:val="false"/>
          <w:i w:val="false"/>
          <w:color w:val="ff0000"/>
          <w:sz w:val="28"/>
        </w:rPr>
        <w:t>№ 1803</w:t>
      </w:r>
      <w:r>
        <w:rPr>
          <w:rFonts w:ascii="Times New Roman"/>
          <w:b w:val="false"/>
          <w:i w:val="false"/>
          <w:color w:val="ff0000"/>
          <w:sz w:val="28"/>
        </w:rPr>
        <w:t xml:space="preserve"> (вводится в действие с 01.01.2013); от 19.06.2013 </w:t>
      </w:r>
      <w:r>
        <w:rPr>
          <w:rFonts w:ascii="Times New Roman"/>
          <w:b w:val="false"/>
          <w:i w:val="false"/>
          <w:color w:val="ff0000"/>
          <w:sz w:val="28"/>
        </w:rPr>
        <w:t>№ 628</w:t>
      </w:r>
      <w:r>
        <w:rPr>
          <w:rFonts w:ascii="Times New Roman"/>
          <w:b w:val="false"/>
          <w:i w:val="false"/>
          <w:color w:val="ff0000"/>
          <w:sz w:val="28"/>
        </w:rPr>
        <w:t xml:space="preserve">; от 26.08.2013 </w:t>
      </w:r>
      <w:r>
        <w:rPr>
          <w:rFonts w:ascii="Times New Roman"/>
          <w:b w:val="false"/>
          <w:i w:val="false"/>
          <w:color w:val="ff0000"/>
          <w:sz w:val="28"/>
        </w:rPr>
        <w:t>№ 834</w:t>
      </w:r>
      <w:r>
        <w:rPr>
          <w:rFonts w:ascii="Times New Roman"/>
          <w:b w:val="false"/>
          <w:i w:val="false"/>
          <w:color w:val="ff0000"/>
          <w:sz w:val="28"/>
        </w:rPr>
        <w:t xml:space="preserve">; от 31.12.2013 </w:t>
      </w:r>
      <w:r>
        <w:rPr>
          <w:rFonts w:ascii="Times New Roman"/>
          <w:b w:val="false"/>
          <w:i w:val="false"/>
          <w:color w:val="ff0000"/>
          <w:sz w:val="28"/>
        </w:rPr>
        <w:t>№ 1453</w:t>
      </w:r>
      <w:r>
        <w:rPr>
          <w:rFonts w:ascii="Times New Roman"/>
          <w:b w:val="false"/>
          <w:i w:val="false"/>
          <w:color w:val="ff0000"/>
          <w:sz w:val="28"/>
        </w:rPr>
        <w:t>.</w:t>
      </w:r>
    </w:p>
    <w:bookmarkStart w:name="z196" w:id="29"/>
    <w:p>
      <w:pPr>
        <w:spacing w:after="0"/>
        <w:ind w:left="0"/>
        <w:jc w:val="both"/>
      </w:pPr>
      <w:r>
        <w:rPr>
          <w:rFonts w:ascii="Times New Roman"/>
          <w:b w:val="false"/>
          <w:i w:val="false"/>
          <w:color w:val="000000"/>
          <w:sz w:val="28"/>
        </w:rPr>
        <w:t>
      Стратегическое направление 1. Укрепление здоровья граждан и снижение уровня смертности</w:t>
      </w:r>
      <w:r>
        <w:br/>
      </w:r>
      <w:r>
        <w:rPr>
          <w:rFonts w:ascii="Times New Roman"/>
          <w:b w:val="false"/>
          <w:i w:val="false"/>
          <w:color w:val="000000"/>
          <w:sz w:val="28"/>
        </w:rPr>
        <w:t>
</w:t>
      </w:r>
      <w:r>
        <w:rPr>
          <w:rFonts w:ascii="Times New Roman"/>
          <w:b w:val="false"/>
          <w:i w:val="false"/>
          <w:color w:val="000000"/>
          <w:sz w:val="28"/>
        </w:rPr>
        <w:t>
      Цель 1.1. Эффективная система профилактики, лечения и реабилитации заболеваний</w:t>
      </w:r>
      <w:r>
        <w:br/>
      </w:r>
      <w:r>
        <w:rPr>
          <w:rFonts w:ascii="Times New Roman"/>
          <w:b w:val="false"/>
          <w:i w:val="false"/>
          <w:color w:val="000000"/>
          <w:sz w:val="28"/>
        </w:rPr>
        <w:t>
</w:t>
      </w:r>
      <w:r>
        <w:rPr>
          <w:rFonts w:ascii="Times New Roman"/>
          <w:b w:val="false"/>
          <w:i w:val="false"/>
          <w:color w:val="000000"/>
          <w:sz w:val="28"/>
        </w:rPr>
        <w:t>
      Коды бюджетной программы, направленной на достижение цели: 001, 005, 006, 008, 009, 010, 016, 021, 036, 038, 062, 103, 104</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0"/>
        <w:gridCol w:w="2987"/>
        <w:gridCol w:w="2358"/>
        <w:gridCol w:w="1258"/>
        <w:gridCol w:w="1572"/>
        <w:gridCol w:w="1415"/>
        <w:gridCol w:w="943"/>
        <w:gridCol w:w="943"/>
        <w:gridCol w:w="943"/>
        <w:gridCol w:w="943"/>
        <w:gridCol w:w="943"/>
      </w:tblGrid>
      <w:tr>
        <w:trPr>
          <w:trHeight w:val="30" w:hRule="atLeast"/>
        </w:trPr>
        <w:tc>
          <w:tcPr>
            <w:tcW w:w="6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Целевой индикатор</w:t>
            </w:r>
          </w:p>
        </w:tc>
        <w:tc>
          <w:tcPr>
            <w:tcW w:w="23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w:t>
            </w:r>
            <w:r>
              <w:br/>
            </w:r>
            <w:r>
              <w:rPr>
                <w:rFonts w:ascii="Times New Roman"/>
                <w:b w:val="false"/>
                <w:i w:val="false"/>
                <w:color w:val="000000"/>
                <w:sz w:val="20"/>
              </w:rPr>
              <w:t>
</w:t>
            </w:r>
            <w:r>
              <w:rPr>
                <w:rFonts w:ascii="Times New Roman"/>
                <w:b w:val="false"/>
                <w:i w:val="false"/>
                <w:color w:val="000000"/>
                <w:sz w:val="20"/>
              </w:rPr>
              <w:t>информации</w:t>
            </w:r>
          </w:p>
        </w:tc>
        <w:tc>
          <w:tcPr>
            <w:tcW w:w="12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w:t>
            </w:r>
            <w:r>
              <w:br/>
            </w:r>
            <w:r>
              <w:rPr>
                <w:rFonts w:ascii="Times New Roman"/>
                <w:b w:val="false"/>
                <w:i w:val="false"/>
                <w:color w:val="000000"/>
                <w:sz w:val="20"/>
              </w:rPr>
              <w:t>
</w:t>
            </w:r>
            <w:r>
              <w:rPr>
                <w:rFonts w:ascii="Times New Roman"/>
                <w:b w:val="false"/>
                <w:i w:val="false"/>
                <w:color w:val="000000"/>
                <w:sz w:val="20"/>
              </w:rPr>
              <w:t>ница изме-</w:t>
            </w:r>
            <w:r>
              <w:br/>
            </w:r>
            <w:r>
              <w:rPr>
                <w:rFonts w:ascii="Times New Roman"/>
                <w:b w:val="false"/>
                <w:i w:val="false"/>
                <w:color w:val="000000"/>
                <w:sz w:val="20"/>
              </w:rPr>
              <w:t>
</w:t>
            </w:r>
            <w:r>
              <w:rPr>
                <w:rFonts w:ascii="Times New Roman"/>
                <w:b w:val="false"/>
                <w:i w:val="false"/>
                <w:color w:val="000000"/>
                <w:sz w:val="20"/>
              </w:rPr>
              <w:t>рения</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год</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Позиция ГИК по</w:t>
            </w:r>
            <w:r>
              <w:br/>
            </w:r>
            <w:r>
              <w:rPr>
                <w:rFonts w:ascii="Times New Roman"/>
                <w:b w:val="false"/>
                <w:i w:val="false"/>
                <w:color w:val="000000"/>
                <w:sz w:val="20"/>
              </w:rPr>
              <w:t>
</w:t>
            </w:r>
            <w:r>
              <w:rPr>
                <w:rFonts w:ascii="Times New Roman"/>
                <w:b w:val="false"/>
                <w:i w:val="false"/>
                <w:color w:val="000000"/>
                <w:sz w:val="20"/>
              </w:rPr>
              <w:t>ожидаемой</w:t>
            </w:r>
            <w:r>
              <w:br/>
            </w:r>
            <w:r>
              <w:rPr>
                <w:rFonts w:ascii="Times New Roman"/>
                <w:b w:val="false"/>
                <w:i w:val="false"/>
                <w:color w:val="000000"/>
                <w:sz w:val="20"/>
              </w:rPr>
              <w:t>
</w:t>
            </w:r>
            <w:r>
              <w:rPr>
                <w:rFonts w:ascii="Times New Roman"/>
                <w:b w:val="false"/>
                <w:i w:val="false"/>
                <w:color w:val="000000"/>
                <w:sz w:val="20"/>
              </w:rPr>
              <w:t>продолжительности</w:t>
            </w:r>
            <w:r>
              <w:br/>
            </w:r>
            <w:r>
              <w:rPr>
                <w:rFonts w:ascii="Times New Roman"/>
                <w:b w:val="false"/>
                <w:i w:val="false"/>
                <w:color w:val="000000"/>
                <w:sz w:val="20"/>
              </w:rPr>
              <w:t>
</w:t>
            </w:r>
            <w:r>
              <w:rPr>
                <w:rFonts w:ascii="Times New Roman"/>
                <w:b w:val="false"/>
                <w:i w:val="false"/>
                <w:color w:val="000000"/>
                <w:sz w:val="20"/>
              </w:rPr>
              <w:t>жизни</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 ВЭФ</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позиция</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Позиция ГИК по</w:t>
            </w:r>
            <w:r>
              <w:br/>
            </w:r>
            <w:r>
              <w:rPr>
                <w:rFonts w:ascii="Times New Roman"/>
                <w:b w:val="false"/>
                <w:i w:val="false"/>
                <w:color w:val="000000"/>
                <w:sz w:val="20"/>
              </w:rPr>
              <w:t>
</w:t>
            </w:r>
            <w:r>
              <w:rPr>
                <w:rFonts w:ascii="Times New Roman"/>
                <w:b w:val="false"/>
                <w:i w:val="false"/>
                <w:color w:val="000000"/>
                <w:sz w:val="20"/>
              </w:rPr>
              <w:t>младенческой</w:t>
            </w:r>
            <w:r>
              <w:br/>
            </w:r>
            <w:r>
              <w:rPr>
                <w:rFonts w:ascii="Times New Roman"/>
                <w:b w:val="false"/>
                <w:i w:val="false"/>
                <w:color w:val="000000"/>
                <w:sz w:val="20"/>
              </w:rPr>
              <w:t>
</w:t>
            </w:r>
            <w:r>
              <w:rPr>
                <w:rFonts w:ascii="Times New Roman"/>
                <w:b w:val="false"/>
                <w:i w:val="false"/>
                <w:color w:val="000000"/>
                <w:sz w:val="20"/>
              </w:rPr>
              <w:t>смертности</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 ВЭФ</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позиция</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Позиция ГИК по</w:t>
            </w:r>
            <w:r>
              <w:br/>
            </w:r>
            <w:r>
              <w:rPr>
                <w:rFonts w:ascii="Times New Roman"/>
                <w:b w:val="false"/>
                <w:i w:val="false"/>
                <w:color w:val="000000"/>
                <w:sz w:val="20"/>
              </w:rPr>
              <w:t>
</w:t>
            </w:r>
            <w:r>
              <w:rPr>
                <w:rFonts w:ascii="Times New Roman"/>
                <w:b w:val="false"/>
                <w:i w:val="false"/>
                <w:color w:val="000000"/>
                <w:sz w:val="20"/>
              </w:rPr>
              <w:t>распространенности</w:t>
            </w:r>
            <w:r>
              <w:br/>
            </w:r>
            <w:r>
              <w:rPr>
                <w:rFonts w:ascii="Times New Roman"/>
                <w:b w:val="false"/>
                <w:i w:val="false"/>
                <w:color w:val="000000"/>
                <w:sz w:val="20"/>
              </w:rPr>
              <w:t>
</w:t>
            </w:r>
            <w:r>
              <w:rPr>
                <w:rFonts w:ascii="Times New Roman"/>
                <w:b w:val="false"/>
                <w:i w:val="false"/>
                <w:color w:val="000000"/>
                <w:sz w:val="20"/>
              </w:rPr>
              <w:t>туберкулеза</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 ВЭФ</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позиция</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Среднесрочное</w:t>
            </w:r>
            <w:r>
              <w:br/>
            </w:r>
            <w:r>
              <w:rPr>
                <w:rFonts w:ascii="Times New Roman"/>
                <w:b w:val="false"/>
                <w:i w:val="false"/>
                <w:color w:val="000000"/>
                <w:sz w:val="20"/>
              </w:rPr>
              <w:t>
</w:t>
            </w:r>
            <w:r>
              <w:rPr>
                <w:rFonts w:ascii="Times New Roman"/>
                <w:b w:val="false"/>
                <w:i w:val="false"/>
                <w:color w:val="000000"/>
                <w:sz w:val="20"/>
              </w:rPr>
              <w:t>воздействие на</w:t>
            </w:r>
            <w:r>
              <w:br/>
            </w:r>
            <w:r>
              <w:rPr>
                <w:rFonts w:ascii="Times New Roman"/>
                <w:b w:val="false"/>
                <w:i w:val="false"/>
                <w:color w:val="000000"/>
                <w:sz w:val="20"/>
              </w:rPr>
              <w:t>
</w:t>
            </w:r>
            <w:r>
              <w:rPr>
                <w:rFonts w:ascii="Times New Roman"/>
                <w:b w:val="false"/>
                <w:i w:val="false"/>
                <w:color w:val="000000"/>
                <w:sz w:val="20"/>
              </w:rPr>
              <w:t>бизнес туберкулеза</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 ВЭФ</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позиция</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Позиция ГИК по</w:t>
            </w:r>
            <w:r>
              <w:br/>
            </w:r>
            <w:r>
              <w:rPr>
                <w:rFonts w:ascii="Times New Roman"/>
                <w:b w:val="false"/>
                <w:i w:val="false"/>
                <w:color w:val="000000"/>
                <w:sz w:val="20"/>
              </w:rPr>
              <w:t>
</w:t>
            </w:r>
            <w:r>
              <w:rPr>
                <w:rFonts w:ascii="Times New Roman"/>
                <w:b w:val="false"/>
                <w:i w:val="false"/>
                <w:color w:val="000000"/>
                <w:sz w:val="20"/>
              </w:rPr>
              <w:t>распространенности</w:t>
            </w:r>
            <w:r>
              <w:br/>
            </w:r>
            <w:r>
              <w:rPr>
                <w:rFonts w:ascii="Times New Roman"/>
                <w:b w:val="false"/>
                <w:i w:val="false"/>
                <w:color w:val="000000"/>
                <w:sz w:val="20"/>
              </w:rPr>
              <w:t>
</w:t>
            </w:r>
            <w:r>
              <w:rPr>
                <w:rFonts w:ascii="Times New Roman"/>
                <w:b w:val="false"/>
                <w:i w:val="false"/>
                <w:color w:val="000000"/>
                <w:sz w:val="20"/>
              </w:rPr>
              <w:t>ВИЧ</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 ВЭФ</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позиция</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Среднесрочное</w:t>
            </w:r>
            <w:r>
              <w:br/>
            </w:r>
            <w:r>
              <w:rPr>
                <w:rFonts w:ascii="Times New Roman"/>
                <w:b w:val="false"/>
                <w:i w:val="false"/>
                <w:color w:val="000000"/>
                <w:sz w:val="20"/>
              </w:rPr>
              <w:t>
</w:t>
            </w:r>
            <w:r>
              <w:rPr>
                <w:rFonts w:ascii="Times New Roman"/>
                <w:b w:val="false"/>
                <w:i w:val="false"/>
                <w:color w:val="000000"/>
                <w:sz w:val="20"/>
              </w:rPr>
              <w:t>воздействие на</w:t>
            </w:r>
            <w:r>
              <w:br/>
            </w:r>
            <w:r>
              <w:rPr>
                <w:rFonts w:ascii="Times New Roman"/>
                <w:b w:val="false"/>
                <w:i w:val="false"/>
                <w:color w:val="000000"/>
                <w:sz w:val="20"/>
              </w:rPr>
              <w:t>
</w:t>
            </w:r>
            <w:r>
              <w:rPr>
                <w:rFonts w:ascii="Times New Roman"/>
                <w:b w:val="false"/>
                <w:i w:val="false"/>
                <w:color w:val="000000"/>
                <w:sz w:val="20"/>
              </w:rPr>
              <w:t>бизнес ВИЧ/СПИДа</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 ВЭФ</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позиция</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Прозрачность</w:t>
            </w:r>
            <w:r>
              <w:br/>
            </w:r>
            <w:r>
              <w:rPr>
                <w:rFonts w:ascii="Times New Roman"/>
                <w:b w:val="false"/>
                <w:i w:val="false"/>
                <w:color w:val="000000"/>
                <w:sz w:val="20"/>
              </w:rPr>
              <w:t>
</w:t>
            </w:r>
            <w:r>
              <w:rPr>
                <w:rFonts w:ascii="Times New Roman"/>
                <w:b w:val="false"/>
                <w:i w:val="false"/>
                <w:color w:val="000000"/>
                <w:sz w:val="20"/>
              </w:rPr>
              <w:t>решений,</w:t>
            </w:r>
            <w:r>
              <w:br/>
            </w:r>
            <w:r>
              <w:rPr>
                <w:rFonts w:ascii="Times New Roman"/>
                <w:b w:val="false"/>
                <w:i w:val="false"/>
                <w:color w:val="000000"/>
                <w:sz w:val="20"/>
              </w:rPr>
              <w:t>
</w:t>
            </w:r>
            <w:r>
              <w:rPr>
                <w:rFonts w:ascii="Times New Roman"/>
                <w:b w:val="false"/>
                <w:i w:val="false"/>
                <w:color w:val="000000"/>
                <w:sz w:val="20"/>
              </w:rPr>
              <w:t>принимаемых</w:t>
            </w:r>
            <w:r>
              <w:br/>
            </w:r>
            <w:r>
              <w:rPr>
                <w:rFonts w:ascii="Times New Roman"/>
                <w:b w:val="false"/>
                <w:i w:val="false"/>
                <w:color w:val="000000"/>
                <w:sz w:val="20"/>
              </w:rPr>
              <w:t>
</w:t>
            </w:r>
            <w:r>
              <w:rPr>
                <w:rFonts w:ascii="Times New Roman"/>
                <w:b w:val="false"/>
                <w:i w:val="false"/>
                <w:color w:val="000000"/>
                <w:sz w:val="20"/>
              </w:rPr>
              <w:t>государственными</w:t>
            </w:r>
            <w:r>
              <w:br/>
            </w:r>
            <w:r>
              <w:rPr>
                <w:rFonts w:ascii="Times New Roman"/>
                <w:b w:val="false"/>
                <w:i w:val="false"/>
                <w:color w:val="000000"/>
                <w:sz w:val="20"/>
              </w:rPr>
              <w:t>
</w:t>
            </w:r>
            <w:r>
              <w:rPr>
                <w:rFonts w:ascii="Times New Roman"/>
                <w:b w:val="false"/>
                <w:i w:val="false"/>
                <w:color w:val="000000"/>
                <w:sz w:val="20"/>
              </w:rPr>
              <w:t>органами</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 ВЭФ</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позиция</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Фаворитизм в</w:t>
            </w:r>
            <w:r>
              <w:br/>
            </w:r>
            <w:r>
              <w:rPr>
                <w:rFonts w:ascii="Times New Roman"/>
                <w:b w:val="false"/>
                <w:i w:val="false"/>
                <w:color w:val="000000"/>
                <w:sz w:val="20"/>
              </w:rPr>
              <w:t>
</w:t>
            </w:r>
            <w:r>
              <w:rPr>
                <w:rFonts w:ascii="Times New Roman"/>
                <w:b w:val="false"/>
                <w:i w:val="false"/>
                <w:color w:val="000000"/>
                <w:sz w:val="20"/>
              </w:rPr>
              <w:t>принятии решений</w:t>
            </w:r>
            <w:r>
              <w:br/>
            </w:r>
            <w:r>
              <w:rPr>
                <w:rFonts w:ascii="Times New Roman"/>
                <w:b w:val="false"/>
                <w:i w:val="false"/>
                <w:color w:val="000000"/>
                <w:sz w:val="20"/>
              </w:rPr>
              <w:t>
</w:t>
            </w:r>
            <w:r>
              <w:rPr>
                <w:rFonts w:ascii="Times New Roman"/>
                <w:b w:val="false"/>
                <w:i w:val="false"/>
                <w:color w:val="000000"/>
                <w:sz w:val="20"/>
              </w:rPr>
              <w:t>государственными</w:t>
            </w:r>
            <w:r>
              <w:br/>
            </w:r>
            <w:r>
              <w:rPr>
                <w:rFonts w:ascii="Times New Roman"/>
                <w:b w:val="false"/>
                <w:i w:val="false"/>
                <w:color w:val="000000"/>
                <w:sz w:val="20"/>
              </w:rPr>
              <w:t>
</w:t>
            </w:r>
            <w:r>
              <w:rPr>
                <w:rFonts w:ascii="Times New Roman"/>
                <w:b w:val="false"/>
                <w:i w:val="false"/>
                <w:color w:val="000000"/>
                <w:sz w:val="20"/>
              </w:rPr>
              <w:t>чиновниками</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 ВЭФ</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позиция</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Общественное</w:t>
            </w:r>
            <w:r>
              <w:br/>
            </w:r>
            <w:r>
              <w:rPr>
                <w:rFonts w:ascii="Times New Roman"/>
                <w:b w:val="false"/>
                <w:i w:val="false"/>
                <w:color w:val="000000"/>
                <w:sz w:val="20"/>
              </w:rPr>
              <w:t>
</w:t>
            </w:r>
            <w:r>
              <w:rPr>
                <w:rFonts w:ascii="Times New Roman"/>
                <w:b w:val="false"/>
                <w:i w:val="false"/>
                <w:color w:val="000000"/>
                <w:sz w:val="20"/>
              </w:rPr>
              <w:t>доверие политикам</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 ВЭФ</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позиция</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Пути, средства и методы достижения целевого индикатора:</w:t>
            </w:r>
            <w:r>
              <w:br/>
            </w:r>
            <w:r>
              <w:rPr>
                <w:rFonts w:ascii="Times New Roman"/>
                <w:b w:val="false"/>
                <w:i w:val="false"/>
                <w:color w:val="000000"/>
                <w:sz w:val="20"/>
              </w:rPr>
              <w:t>
</w:t>
            </w:r>
            <w:r>
              <w:rPr>
                <w:rFonts w:ascii="Times New Roman"/>
                <w:b w:val="false"/>
                <w:i w:val="false"/>
                <w:color w:val="000000"/>
                <w:sz w:val="20"/>
              </w:rPr>
              <w:t>Задача 1.1.1. Совершенствование подходов к профилактике заболеваний и формированию здорового</w:t>
            </w:r>
            <w:r>
              <w:br/>
            </w:r>
            <w:r>
              <w:rPr>
                <w:rFonts w:ascii="Times New Roman"/>
                <w:b w:val="false"/>
                <w:i w:val="false"/>
                <w:color w:val="000000"/>
                <w:sz w:val="20"/>
              </w:rPr>
              <w:t>
</w:t>
            </w:r>
            <w:r>
              <w:rPr>
                <w:rFonts w:ascii="Times New Roman"/>
                <w:b w:val="false"/>
                <w:i w:val="false"/>
                <w:color w:val="000000"/>
                <w:sz w:val="20"/>
              </w:rPr>
              <w:t>образа жизни</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Ожидаемая</w:t>
            </w:r>
            <w:r>
              <w:br/>
            </w:r>
            <w:r>
              <w:rPr>
                <w:rFonts w:ascii="Times New Roman"/>
                <w:b w:val="false"/>
                <w:i w:val="false"/>
                <w:color w:val="000000"/>
                <w:sz w:val="20"/>
              </w:rPr>
              <w:t>
</w:t>
            </w:r>
            <w:r>
              <w:rPr>
                <w:rFonts w:ascii="Times New Roman"/>
                <w:b w:val="false"/>
                <w:i w:val="false"/>
                <w:color w:val="000000"/>
                <w:sz w:val="20"/>
              </w:rPr>
              <w:t>продолжительность</w:t>
            </w:r>
            <w:r>
              <w:br/>
            </w:r>
            <w:r>
              <w:rPr>
                <w:rFonts w:ascii="Times New Roman"/>
                <w:b w:val="false"/>
                <w:i w:val="false"/>
                <w:color w:val="000000"/>
                <w:sz w:val="20"/>
              </w:rPr>
              <w:t>
</w:t>
            </w:r>
            <w:r>
              <w:rPr>
                <w:rFonts w:ascii="Times New Roman"/>
                <w:b w:val="false"/>
                <w:i w:val="false"/>
                <w:color w:val="000000"/>
                <w:sz w:val="20"/>
              </w:rPr>
              <w:t>жизни*</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лет</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68,33</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Снижение общей</w:t>
            </w:r>
            <w:r>
              <w:br/>
            </w:r>
            <w:r>
              <w:rPr>
                <w:rFonts w:ascii="Times New Roman"/>
                <w:b w:val="false"/>
                <w:i w:val="false"/>
                <w:color w:val="000000"/>
                <w:sz w:val="20"/>
              </w:rPr>
              <w:t>
</w:t>
            </w:r>
            <w:r>
              <w:rPr>
                <w:rFonts w:ascii="Times New Roman"/>
                <w:b w:val="false"/>
                <w:i w:val="false"/>
                <w:color w:val="000000"/>
                <w:sz w:val="20"/>
              </w:rPr>
              <w:t>смертности*</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1000</w:t>
            </w:r>
            <w:r>
              <w:br/>
            </w:r>
            <w:r>
              <w:rPr>
                <w:rFonts w:ascii="Times New Roman"/>
                <w:b w:val="false"/>
                <w:i w:val="false"/>
                <w:color w:val="000000"/>
                <w:sz w:val="20"/>
              </w:rPr>
              <w:t>
</w:t>
            </w:r>
            <w:r>
              <w:rPr>
                <w:rFonts w:ascii="Times New Roman"/>
                <w:b w:val="false"/>
                <w:i w:val="false"/>
                <w:color w:val="000000"/>
                <w:sz w:val="20"/>
              </w:rPr>
              <w:t>насе-</w:t>
            </w:r>
            <w:r>
              <w:br/>
            </w:r>
            <w:r>
              <w:rPr>
                <w:rFonts w:ascii="Times New Roman"/>
                <w:b w:val="false"/>
                <w:i w:val="false"/>
                <w:color w:val="000000"/>
                <w:sz w:val="20"/>
              </w:rPr>
              <w:t>
</w:t>
            </w:r>
            <w:r>
              <w:rPr>
                <w:rFonts w:ascii="Times New Roman"/>
                <w:b w:val="false"/>
                <w:i w:val="false"/>
                <w:color w:val="000000"/>
                <w:sz w:val="20"/>
              </w:rPr>
              <w:t>ления</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Снижение</w:t>
            </w:r>
            <w:r>
              <w:br/>
            </w:r>
            <w:r>
              <w:rPr>
                <w:rFonts w:ascii="Times New Roman"/>
                <w:b w:val="false"/>
                <w:i w:val="false"/>
                <w:color w:val="000000"/>
                <w:sz w:val="20"/>
              </w:rPr>
              <w:t>
</w:t>
            </w:r>
            <w:r>
              <w:rPr>
                <w:rFonts w:ascii="Times New Roman"/>
                <w:b w:val="false"/>
                <w:i w:val="false"/>
                <w:color w:val="000000"/>
                <w:sz w:val="20"/>
              </w:rPr>
              <w:t>распространенности</w:t>
            </w:r>
            <w:r>
              <w:br/>
            </w:r>
            <w:r>
              <w:rPr>
                <w:rFonts w:ascii="Times New Roman"/>
                <w:b w:val="false"/>
                <w:i w:val="false"/>
                <w:color w:val="000000"/>
                <w:sz w:val="20"/>
              </w:rPr>
              <w:t>
</w:t>
            </w:r>
            <w:r>
              <w:rPr>
                <w:rFonts w:ascii="Times New Roman"/>
                <w:b w:val="false"/>
                <w:i w:val="false"/>
                <w:color w:val="000000"/>
                <w:sz w:val="20"/>
              </w:rPr>
              <w:t>употребления</w:t>
            </w:r>
            <w:r>
              <w:br/>
            </w:r>
            <w:r>
              <w:rPr>
                <w:rFonts w:ascii="Times New Roman"/>
                <w:b w:val="false"/>
                <w:i w:val="false"/>
                <w:color w:val="000000"/>
                <w:sz w:val="20"/>
              </w:rPr>
              <w:t>
</w:t>
            </w:r>
            <w:r>
              <w:rPr>
                <w:rFonts w:ascii="Times New Roman"/>
                <w:b w:val="false"/>
                <w:i w:val="false"/>
                <w:color w:val="000000"/>
                <w:sz w:val="20"/>
              </w:rPr>
              <w:t>табака среди</w:t>
            </w:r>
            <w:r>
              <w:br/>
            </w:r>
            <w:r>
              <w:rPr>
                <w:rFonts w:ascii="Times New Roman"/>
                <w:b w:val="false"/>
                <w:i w:val="false"/>
                <w:color w:val="000000"/>
                <w:sz w:val="20"/>
              </w:rPr>
              <w:t>
</w:t>
            </w:r>
            <w:r>
              <w:rPr>
                <w:rFonts w:ascii="Times New Roman"/>
                <w:b w:val="false"/>
                <w:i w:val="false"/>
                <w:color w:val="000000"/>
                <w:sz w:val="20"/>
              </w:rPr>
              <w:t>населения</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МЗ</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Снижение</w:t>
            </w:r>
            <w:r>
              <w:br/>
            </w:r>
            <w:r>
              <w:rPr>
                <w:rFonts w:ascii="Times New Roman"/>
                <w:b w:val="false"/>
                <w:i w:val="false"/>
                <w:color w:val="000000"/>
                <w:sz w:val="20"/>
              </w:rPr>
              <w:t>
</w:t>
            </w:r>
            <w:r>
              <w:rPr>
                <w:rFonts w:ascii="Times New Roman"/>
                <w:b w:val="false"/>
                <w:i w:val="false"/>
                <w:color w:val="000000"/>
                <w:sz w:val="20"/>
              </w:rPr>
              <w:t>распространенности</w:t>
            </w:r>
            <w:r>
              <w:br/>
            </w:r>
            <w:r>
              <w:rPr>
                <w:rFonts w:ascii="Times New Roman"/>
                <w:b w:val="false"/>
                <w:i w:val="false"/>
                <w:color w:val="000000"/>
                <w:sz w:val="20"/>
              </w:rPr>
              <w:t>
</w:t>
            </w:r>
            <w:r>
              <w:rPr>
                <w:rFonts w:ascii="Times New Roman"/>
                <w:b w:val="false"/>
                <w:i w:val="false"/>
                <w:color w:val="000000"/>
                <w:sz w:val="20"/>
              </w:rPr>
              <w:t>злоупотребления</w:t>
            </w:r>
            <w:r>
              <w:br/>
            </w:r>
            <w:r>
              <w:rPr>
                <w:rFonts w:ascii="Times New Roman"/>
                <w:b w:val="false"/>
                <w:i w:val="false"/>
                <w:color w:val="000000"/>
                <w:sz w:val="20"/>
              </w:rPr>
              <w:t>
</w:t>
            </w:r>
            <w:r>
              <w:rPr>
                <w:rFonts w:ascii="Times New Roman"/>
                <w:b w:val="false"/>
                <w:i w:val="false"/>
                <w:color w:val="000000"/>
                <w:sz w:val="20"/>
              </w:rPr>
              <w:t>алкоголем среди</w:t>
            </w:r>
            <w:r>
              <w:br/>
            </w:r>
            <w:r>
              <w:rPr>
                <w:rFonts w:ascii="Times New Roman"/>
                <w:b w:val="false"/>
                <w:i w:val="false"/>
                <w:color w:val="000000"/>
                <w:sz w:val="20"/>
              </w:rPr>
              <w:t>
</w:t>
            </w:r>
            <w:r>
              <w:rPr>
                <w:rFonts w:ascii="Times New Roman"/>
                <w:b w:val="false"/>
                <w:i w:val="false"/>
                <w:color w:val="000000"/>
                <w:sz w:val="20"/>
              </w:rPr>
              <w:t>населения</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МЗ</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охвата</w:t>
            </w:r>
            <w:r>
              <w:br/>
            </w:r>
            <w:r>
              <w:rPr>
                <w:rFonts w:ascii="Times New Roman"/>
                <w:b w:val="false"/>
                <w:i w:val="false"/>
                <w:color w:val="000000"/>
                <w:sz w:val="20"/>
              </w:rPr>
              <w:t>
</w:t>
            </w:r>
            <w:r>
              <w:rPr>
                <w:rFonts w:ascii="Times New Roman"/>
                <w:b w:val="false"/>
                <w:i w:val="false"/>
                <w:color w:val="000000"/>
                <w:sz w:val="20"/>
              </w:rPr>
              <w:t>скрининговыми</w:t>
            </w:r>
            <w:r>
              <w:br/>
            </w:r>
            <w:r>
              <w:rPr>
                <w:rFonts w:ascii="Times New Roman"/>
                <w:b w:val="false"/>
                <w:i w:val="false"/>
                <w:color w:val="000000"/>
                <w:sz w:val="20"/>
              </w:rPr>
              <w:t>
</w:t>
            </w:r>
            <w:r>
              <w:rPr>
                <w:rFonts w:ascii="Times New Roman"/>
                <w:b w:val="false"/>
                <w:i w:val="false"/>
                <w:color w:val="000000"/>
                <w:sz w:val="20"/>
              </w:rPr>
              <w:t>осмотрами</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МЗ</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w:t>
            </w:r>
            <w:r>
              <w:br/>
            </w:r>
            <w:r>
              <w:rPr>
                <w:rFonts w:ascii="Times New Roman"/>
                <w:b w:val="false"/>
                <w:i w:val="false"/>
                <w:color w:val="000000"/>
                <w:sz w:val="20"/>
              </w:rPr>
              <w:t>
</w:t>
            </w:r>
            <w:r>
              <w:rPr>
                <w:rFonts w:ascii="Times New Roman"/>
                <w:b w:val="false"/>
                <w:i w:val="false"/>
                <w:color w:val="000000"/>
                <w:sz w:val="20"/>
              </w:rPr>
              <w:t>целе-</w:t>
            </w:r>
            <w:r>
              <w:br/>
            </w:r>
            <w:r>
              <w:rPr>
                <w:rFonts w:ascii="Times New Roman"/>
                <w:b w:val="false"/>
                <w:i w:val="false"/>
                <w:color w:val="000000"/>
                <w:sz w:val="20"/>
              </w:rPr>
              <w:t>
</w:t>
            </w:r>
            <w:r>
              <w:rPr>
                <w:rFonts w:ascii="Times New Roman"/>
                <w:b w:val="false"/>
                <w:i w:val="false"/>
                <w:color w:val="000000"/>
                <w:sz w:val="20"/>
              </w:rPr>
              <w:t>вого</w:t>
            </w:r>
            <w:r>
              <w:br/>
            </w:r>
            <w:r>
              <w:rPr>
                <w:rFonts w:ascii="Times New Roman"/>
                <w:b w:val="false"/>
                <w:i w:val="false"/>
                <w:color w:val="000000"/>
                <w:sz w:val="20"/>
              </w:rPr>
              <w:t>
</w:t>
            </w:r>
            <w:r>
              <w:rPr>
                <w:rFonts w:ascii="Times New Roman"/>
                <w:b w:val="false"/>
                <w:i w:val="false"/>
                <w:color w:val="000000"/>
                <w:sz w:val="20"/>
              </w:rPr>
              <w:t>насе-</w:t>
            </w:r>
            <w:r>
              <w:br/>
            </w:r>
            <w:r>
              <w:rPr>
                <w:rFonts w:ascii="Times New Roman"/>
                <w:b w:val="false"/>
                <w:i w:val="false"/>
                <w:color w:val="000000"/>
                <w:sz w:val="20"/>
              </w:rPr>
              <w:t>
</w:t>
            </w:r>
            <w:r>
              <w:rPr>
                <w:rFonts w:ascii="Times New Roman"/>
                <w:b w:val="false"/>
                <w:i w:val="false"/>
                <w:color w:val="000000"/>
                <w:sz w:val="20"/>
              </w:rPr>
              <w:t>ления</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социальных</w:t>
            </w:r>
            <w:r>
              <w:br/>
            </w:r>
            <w:r>
              <w:rPr>
                <w:rFonts w:ascii="Times New Roman"/>
                <w:b w:val="false"/>
                <w:i w:val="false"/>
                <w:color w:val="000000"/>
                <w:sz w:val="20"/>
              </w:rPr>
              <w:t>
</w:t>
            </w:r>
            <w:r>
              <w:rPr>
                <w:rFonts w:ascii="Times New Roman"/>
                <w:b w:val="false"/>
                <w:i w:val="false"/>
                <w:color w:val="000000"/>
                <w:sz w:val="20"/>
              </w:rPr>
              <w:t>проектов среди НПО</w:t>
            </w:r>
            <w:r>
              <w:br/>
            </w:r>
            <w:r>
              <w:rPr>
                <w:rFonts w:ascii="Times New Roman"/>
                <w:b w:val="false"/>
                <w:i w:val="false"/>
                <w:color w:val="000000"/>
                <w:sz w:val="20"/>
              </w:rPr>
              <w:t>
</w:t>
            </w:r>
            <w:r>
              <w:rPr>
                <w:rFonts w:ascii="Times New Roman"/>
                <w:b w:val="false"/>
                <w:i w:val="false"/>
                <w:color w:val="000000"/>
                <w:sz w:val="20"/>
              </w:rPr>
              <w:t>по пропаганде ЗОЖ</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МЗ</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единицы</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проектов,</w:t>
            </w:r>
            <w:r>
              <w:br/>
            </w:r>
            <w:r>
              <w:rPr>
                <w:rFonts w:ascii="Times New Roman"/>
                <w:b w:val="false"/>
                <w:i w:val="false"/>
                <w:color w:val="000000"/>
                <w:sz w:val="20"/>
              </w:rPr>
              <w:t>
</w:t>
            </w:r>
            <w:r>
              <w:rPr>
                <w:rFonts w:ascii="Times New Roman"/>
                <w:b w:val="false"/>
                <w:i w:val="false"/>
                <w:color w:val="000000"/>
                <w:sz w:val="20"/>
              </w:rPr>
              <w:t>реализуемых</w:t>
            </w:r>
            <w:r>
              <w:br/>
            </w:r>
            <w:r>
              <w:rPr>
                <w:rFonts w:ascii="Times New Roman"/>
                <w:b w:val="false"/>
                <w:i w:val="false"/>
                <w:color w:val="000000"/>
                <w:sz w:val="20"/>
              </w:rPr>
              <w:t>
</w:t>
            </w:r>
            <w:r>
              <w:rPr>
                <w:rFonts w:ascii="Times New Roman"/>
                <w:b w:val="false"/>
                <w:i w:val="false"/>
                <w:color w:val="000000"/>
                <w:sz w:val="20"/>
              </w:rPr>
              <w:t>совместно</w:t>
            </w:r>
            <w:r>
              <w:br/>
            </w:r>
            <w:r>
              <w:rPr>
                <w:rFonts w:ascii="Times New Roman"/>
                <w:b w:val="false"/>
                <w:i w:val="false"/>
                <w:color w:val="000000"/>
                <w:sz w:val="20"/>
              </w:rPr>
              <w:t>
</w:t>
            </w:r>
            <w:r>
              <w:rPr>
                <w:rFonts w:ascii="Times New Roman"/>
                <w:b w:val="false"/>
                <w:i w:val="false"/>
                <w:color w:val="000000"/>
                <w:sz w:val="20"/>
              </w:rPr>
              <w:t>неправительствен-</w:t>
            </w:r>
            <w:r>
              <w:br/>
            </w:r>
            <w:r>
              <w:rPr>
                <w:rFonts w:ascii="Times New Roman"/>
                <w:b w:val="false"/>
                <w:i w:val="false"/>
                <w:color w:val="000000"/>
                <w:sz w:val="20"/>
              </w:rPr>
              <w:t>
</w:t>
            </w:r>
            <w:r>
              <w:rPr>
                <w:rFonts w:ascii="Times New Roman"/>
                <w:b w:val="false"/>
                <w:i w:val="false"/>
                <w:color w:val="000000"/>
                <w:sz w:val="20"/>
              </w:rPr>
              <w:t>ными организациями</w:t>
            </w:r>
            <w:r>
              <w:br/>
            </w:r>
            <w:r>
              <w:rPr>
                <w:rFonts w:ascii="Times New Roman"/>
                <w:b w:val="false"/>
                <w:i w:val="false"/>
                <w:color w:val="000000"/>
                <w:sz w:val="20"/>
              </w:rPr>
              <w:t>
</w:t>
            </w:r>
            <w:r>
              <w:rPr>
                <w:rFonts w:ascii="Times New Roman"/>
                <w:b w:val="false"/>
                <w:i w:val="false"/>
                <w:color w:val="000000"/>
                <w:sz w:val="20"/>
              </w:rPr>
              <w:t>и бизнес-</w:t>
            </w:r>
            <w:r>
              <w:br/>
            </w:r>
            <w:r>
              <w:rPr>
                <w:rFonts w:ascii="Times New Roman"/>
                <w:b w:val="false"/>
                <w:i w:val="false"/>
                <w:color w:val="000000"/>
                <w:sz w:val="20"/>
              </w:rPr>
              <w:t>
</w:t>
            </w:r>
            <w:r>
              <w:rPr>
                <w:rFonts w:ascii="Times New Roman"/>
                <w:b w:val="false"/>
                <w:i w:val="false"/>
                <w:color w:val="000000"/>
                <w:sz w:val="20"/>
              </w:rPr>
              <w:t>структурами, в общем</w:t>
            </w:r>
            <w:r>
              <w:br/>
            </w:r>
            <w:r>
              <w:rPr>
                <w:rFonts w:ascii="Times New Roman"/>
                <w:b w:val="false"/>
                <w:i w:val="false"/>
                <w:color w:val="000000"/>
                <w:sz w:val="20"/>
              </w:rPr>
              <w:t>
</w:t>
            </w:r>
            <w:r>
              <w:rPr>
                <w:rFonts w:ascii="Times New Roman"/>
                <w:b w:val="false"/>
                <w:i w:val="false"/>
                <w:color w:val="000000"/>
                <w:sz w:val="20"/>
              </w:rPr>
              <w:t>количестве проектов</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МЗ</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w:t>
            </w:r>
            <w:r>
              <w:br/>
            </w:r>
            <w:r>
              <w:rPr>
                <w:rFonts w:ascii="Times New Roman"/>
                <w:b w:val="false"/>
                <w:i w:val="false"/>
                <w:color w:val="000000"/>
                <w:sz w:val="20"/>
              </w:rPr>
              <w:t>
</w:t>
            </w:r>
            <w:r>
              <w:rPr>
                <w:rFonts w:ascii="Times New Roman"/>
                <w:b w:val="false"/>
                <w:i w:val="false"/>
                <w:color w:val="000000"/>
                <w:sz w:val="20"/>
              </w:rPr>
              <w:t>удельного веса</w:t>
            </w:r>
            <w:r>
              <w:br/>
            </w:r>
            <w:r>
              <w:rPr>
                <w:rFonts w:ascii="Times New Roman"/>
                <w:b w:val="false"/>
                <w:i w:val="false"/>
                <w:color w:val="000000"/>
                <w:sz w:val="20"/>
              </w:rPr>
              <w:t>
</w:t>
            </w:r>
            <w:r>
              <w:rPr>
                <w:rFonts w:ascii="Times New Roman"/>
                <w:b w:val="false"/>
                <w:i w:val="false"/>
                <w:color w:val="000000"/>
                <w:sz w:val="20"/>
              </w:rPr>
              <w:t>врачей общей</w:t>
            </w:r>
            <w:r>
              <w:br/>
            </w:r>
            <w:r>
              <w:rPr>
                <w:rFonts w:ascii="Times New Roman"/>
                <w:b w:val="false"/>
                <w:i w:val="false"/>
                <w:color w:val="000000"/>
                <w:sz w:val="20"/>
              </w:rPr>
              <w:t>
</w:t>
            </w:r>
            <w:r>
              <w:rPr>
                <w:rFonts w:ascii="Times New Roman"/>
                <w:b w:val="false"/>
                <w:i w:val="false"/>
                <w:color w:val="000000"/>
                <w:sz w:val="20"/>
              </w:rPr>
              <w:t>практики от общего</w:t>
            </w:r>
            <w:r>
              <w:br/>
            </w:r>
            <w:r>
              <w:rPr>
                <w:rFonts w:ascii="Times New Roman"/>
                <w:b w:val="false"/>
                <w:i w:val="false"/>
                <w:color w:val="000000"/>
                <w:sz w:val="20"/>
              </w:rPr>
              <w:t>
</w:t>
            </w:r>
            <w:r>
              <w:rPr>
                <w:rFonts w:ascii="Times New Roman"/>
                <w:b w:val="false"/>
                <w:i w:val="false"/>
                <w:color w:val="000000"/>
                <w:sz w:val="20"/>
              </w:rPr>
              <w:t>числа врачей ПМСП</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 МИО</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уровня</w:t>
            </w:r>
            <w:r>
              <w:br/>
            </w:r>
            <w:r>
              <w:rPr>
                <w:rFonts w:ascii="Times New Roman"/>
                <w:b w:val="false"/>
                <w:i w:val="false"/>
                <w:color w:val="000000"/>
                <w:sz w:val="20"/>
              </w:rPr>
              <w:t>
</w:t>
            </w:r>
            <w:r>
              <w:rPr>
                <w:rFonts w:ascii="Times New Roman"/>
                <w:b w:val="false"/>
                <w:i w:val="false"/>
                <w:color w:val="000000"/>
                <w:sz w:val="20"/>
              </w:rPr>
              <w:t>расходов на ПМСП</w:t>
            </w:r>
            <w:r>
              <w:br/>
            </w:r>
            <w:r>
              <w:rPr>
                <w:rFonts w:ascii="Times New Roman"/>
                <w:b w:val="false"/>
                <w:i w:val="false"/>
                <w:color w:val="000000"/>
                <w:sz w:val="20"/>
              </w:rPr>
              <w:t>
</w:t>
            </w:r>
            <w:r>
              <w:rPr>
                <w:rFonts w:ascii="Times New Roman"/>
                <w:b w:val="false"/>
                <w:i w:val="false"/>
                <w:color w:val="000000"/>
                <w:sz w:val="20"/>
              </w:rPr>
              <w:t>от общего объема</w:t>
            </w:r>
            <w:r>
              <w:br/>
            </w:r>
            <w:r>
              <w:rPr>
                <w:rFonts w:ascii="Times New Roman"/>
                <w:b w:val="false"/>
                <w:i w:val="false"/>
                <w:color w:val="000000"/>
                <w:sz w:val="20"/>
              </w:rPr>
              <w:t>
</w:t>
            </w:r>
            <w:r>
              <w:rPr>
                <w:rFonts w:ascii="Times New Roman"/>
                <w:b w:val="false"/>
                <w:i w:val="false"/>
                <w:color w:val="000000"/>
                <w:sz w:val="20"/>
              </w:rPr>
              <w:t>расходов на</w:t>
            </w:r>
            <w:r>
              <w:br/>
            </w:r>
            <w:r>
              <w:rPr>
                <w:rFonts w:ascii="Times New Roman"/>
                <w:b w:val="false"/>
                <w:i w:val="false"/>
                <w:color w:val="000000"/>
                <w:sz w:val="20"/>
              </w:rPr>
              <w:t>
</w:t>
            </w:r>
            <w:r>
              <w:rPr>
                <w:rFonts w:ascii="Times New Roman"/>
                <w:b w:val="false"/>
                <w:i w:val="false"/>
                <w:color w:val="000000"/>
                <w:sz w:val="20"/>
              </w:rPr>
              <w:t>здравоохранение до</w:t>
            </w:r>
            <w:r>
              <w:br/>
            </w:r>
            <w:r>
              <w:rPr>
                <w:rFonts w:ascii="Times New Roman"/>
                <w:b w:val="false"/>
                <w:i w:val="false"/>
                <w:color w:val="000000"/>
                <w:sz w:val="20"/>
              </w:rPr>
              <w:t>
</w:t>
            </w:r>
            <w:r>
              <w:rPr>
                <w:rFonts w:ascii="Times New Roman"/>
                <w:b w:val="false"/>
                <w:i w:val="false"/>
                <w:color w:val="000000"/>
                <w:sz w:val="20"/>
              </w:rPr>
              <w:t>30 % к 2015 году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МЗ</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 показателей прямых результатов:</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 внедрение Национальной скрининговой программы</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Внедрение и проведение мониторинга реализации Национальной</w:t>
            </w:r>
            <w:r>
              <w:br/>
            </w:r>
            <w:r>
              <w:rPr>
                <w:rFonts w:ascii="Times New Roman"/>
                <w:b w:val="false"/>
                <w:i w:val="false"/>
                <w:color w:val="000000"/>
                <w:sz w:val="20"/>
              </w:rPr>
              <w:t>
</w:t>
            </w:r>
            <w:r>
              <w:rPr>
                <w:rFonts w:ascii="Times New Roman"/>
                <w:b w:val="false"/>
                <w:i w:val="false"/>
                <w:color w:val="000000"/>
                <w:sz w:val="20"/>
              </w:rPr>
              <w:t>скрининговой программы, включающей в себя скрининги на</w:t>
            </w:r>
            <w:r>
              <w:br/>
            </w:r>
            <w:r>
              <w:rPr>
                <w:rFonts w:ascii="Times New Roman"/>
                <w:b w:val="false"/>
                <w:i w:val="false"/>
                <w:color w:val="000000"/>
                <w:sz w:val="20"/>
              </w:rPr>
              <w:t>
</w:t>
            </w:r>
            <w:r>
              <w:rPr>
                <w:rFonts w:ascii="Times New Roman"/>
                <w:b w:val="false"/>
                <w:i w:val="false"/>
                <w:color w:val="000000"/>
                <w:sz w:val="20"/>
              </w:rPr>
              <w:t>раннее выявление следующих видов заболеваний: болезней</w:t>
            </w:r>
            <w:r>
              <w:br/>
            </w:r>
            <w:r>
              <w:rPr>
                <w:rFonts w:ascii="Times New Roman"/>
                <w:b w:val="false"/>
                <w:i w:val="false"/>
                <w:color w:val="000000"/>
                <w:sz w:val="20"/>
              </w:rPr>
              <w:t>
</w:t>
            </w:r>
            <w:r>
              <w:rPr>
                <w:rFonts w:ascii="Times New Roman"/>
                <w:b w:val="false"/>
                <w:i w:val="false"/>
                <w:color w:val="000000"/>
                <w:sz w:val="20"/>
              </w:rPr>
              <w:t>системы кровообращения; сахарного диабета; онкопатологии;</w:t>
            </w:r>
            <w:r>
              <w:br/>
            </w:r>
            <w:r>
              <w:rPr>
                <w:rFonts w:ascii="Times New Roman"/>
                <w:b w:val="false"/>
                <w:i w:val="false"/>
                <w:color w:val="000000"/>
                <w:sz w:val="20"/>
              </w:rPr>
              <w:t>
</w:t>
            </w:r>
            <w:r>
              <w:rPr>
                <w:rFonts w:ascii="Times New Roman"/>
                <w:b w:val="false"/>
                <w:i w:val="false"/>
                <w:color w:val="000000"/>
                <w:sz w:val="20"/>
              </w:rPr>
              <w:t>вирусного гепатита В и С; глаукомы; врожденной и</w:t>
            </w:r>
            <w:r>
              <w:br/>
            </w:r>
            <w:r>
              <w:rPr>
                <w:rFonts w:ascii="Times New Roman"/>
                <w:b w:val="false"/>
                <w:i w:val="false"/>
                <w:color w:val="000000"/>
                <w:sz w:val="20"/>
              </w:rPr>
              <w:t>
</w:t>
            </w:r>
            <w:r>
              <w:rPr>
                <w:rFonts w:ascii="Times New Roman"/>
                <w:b w:val="false"/>
                <w:i w:val="false"/>
                <w:color w:val="000000"/>
                <w:sz w:val="20"/>
              </w:rPr>
              <w:t>наследственной патологии слуха у детей раннего возраста</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информационно-разъяснительной работы по</w:t>
            </w:r>
            <w:r>
              <w:br/>
            </w:r>
            <w:r>
              <w:rPr>
                <w:rFonts w:ascii="Times New Roman"/>
                <w:b w:val="false"/>
                <w:i w:val="false"/>
                <w:color w:val="000000"/>
                <w:sz w:val="20"/>
              </w:rPr>
              <w:t>
</w:t>
            </w:r>
            <w:r>
              <w:rPr>
                <w:rFonts w:ascii="Times New Roman"/>
                <w:b w:val="false"/>
                <w:i w:val="false"/>
                <w:color w:val="000000"/>
                <w:sz w:val="20"/>
              </w:rPr>
              <w:t>вопросам пропаганды ЗОЖ</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Мониторинг приведения сети организаций ЗОЖ в соответствие</w:t>
            </w:r>
            <w:r>
              <w:br/>
            </w:r>
            <w:r>
              <w:rPr>
                <w:rFonts w:ascii="Times New Roman"/>
                <w:b w:val="false"/>
                <w:i w:val="false"/>
                <w:color w:val="000000"/>
                <w:sz w:val="20"/>
              </w:rPr>
              <w:t>
</w:t>
            </w:r>
            <w:r>
              <w:rPr>
                <w:rFonts w:ascii="Times New Roman"/>
                <w:b w:val="false"/>
                <w:i w:val="false"/>
                <w:color w:val="000000"/>
                <w:sz w:val="20"/>
              </w:rPr>
              <w:t>с государственным нормативом</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населения печатными</w:t>
            </w:r>
            <w:r>
              <w:br/>
            </w:r>
            <w:r>
              <w:rPr>
                <w:rFonts w:ascii="Times New Roman"/>
                <w:b w:val="false"/>
                <w:i w:val="false"/>
                <w:color w:val="000000"/>
                <w:sz w:val="20"/>
              </w:rPr>
              <w:t>
</w:t>
            </w:r>
            <w:r>
              <w:rPr>
                <w:rFonts w:ascii="Times New Roman"/>
                <w:b w:val="false"/>
                <w:i w:val="false"/>
                <w:color w:val="000000"/>
                <w:sz w:val="20"/>
              </w:rPr>
              <w:t>информационно-образовательными материалами</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Активизация работы по привлечению НПО, предоставляющих</w:t>
            </w:r>
            <w:r>
              <w:br/>
            </w:r>
            <w:r>
              <w:rPr>
                <w:rFonts w:ascii="Times New Roman"/>
                <w:b w:val="false"/>
                <w:i w:val="false"/>
                <w:color w:val="000000"/>
                <w:sz w:val="20"/>
              </w:rPr>
              <w:t>
</w:t>
            </w:r>
            <w:r>
              <w:rPr>
                <w:rFonts w:ascii="Times New Roman"/>
                <w:b w:val="false"/>
                <w:i w:val="false"/>
                <w:color w:val="000000"/>
                <w:sz w:val="20"/>
              </w:rPr>
              <w:t>социальные услуги в области защиты общественного здоровья</w:t>
            </w:r>
            <w:r>
              <w:br/>
            </w:r>
            <w:r>
              <w:rPr>
                <w:rFonts w:ascii="Times New Roman"/>
                <w:b w:val="false"/>
                <w:i w:val="false"/>
                <w:color w:val="000000"/>
                <w:sz w:val="20"/>
              </w:rPr>
              <w:t>
</w:t>
            </w:r>
            <w:r>
              <w:rPr>
                <w:rFonts w:ascii="Times New Roman"/>
                <w:b w:val="false"/>
                <w:i w:val="false"/>
                <w:color w:val="000000"/>
                <w:sz w:val="20"/>
              </w:rPr>
              <w:t>(размещение государственного заказа)</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Охват молодежи пропагандой здорового образа жизни через</w:t>
            </w:r>
            <w:r>
              <w:br/>
            </w:r>
            <w:r>
              <w:rPr>
                <w:rFonts w:ascii="Times New Roman"/>
                <w:b w:val="false"/>
                <w:i w:val="false"/>
                <w:color w:val="000000"/>
                <w:sz w:val="20"/>
              </w:rPr>
              <w:t>
</w:t>
            </w:r>
            <w:r>
              <w:rPr>
                <w:rFonts w:ascii="Times New Roman"/>
                <w:b w:val="false"/>
                <w:i w:val="false"/>
                <w:color w:val="000000"/>
                <w:sz w:val="20"/>
              </w:rPr>
              <w:t>развитие сети молодежных центров здоровья</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социологического исследования по оценке</w:t>
            </w:r>
            <w:r>
              <w:br/>
            </w:r>
            <w:r>
              <w:rPr>
                <w:rFonts w:ascii="Times New Roman"/>
                <w:b w:val="false"/>
                <w:i w:val="false"/>
                <w:color w:val="000000"/>
                <w:sz w:val="20"/>
              </w:rPr>
              <w:t>
</w:t>
            </w:r>
            <w:r>
              <w:rPr>
                <w:rFonts w:ascii="Times New Roman"/>
                <w:b w:val="false"/>
                <w:i w:val="false"/>
                <w:color w:val="000000"/>
                <w:sz w:val="20"/>
              </w:rPr>
              <w:t>распространенности поведенческих факторов риска и</w:t>
            </w:r>
            <w:r>
              <w:br/>
            </w:r>
            <w:r>
              <w:rPr>
                <w:rFonts w:ascii="Times New Roman"/>
                <w:b w:val="false"/>
                <w:i w:val="false"/>
                <w:color w:val="000000"/>
                <w:sz w:val="20"/>
              </w:rPr>
              <w:t>
</w:t>
            </w:r>
            <w:r>
              <w:rPr>
                <w:rFonts w:ascii="Times New Roman"/>
                <w:b w:val="false"/>
                <w:i w:val="false"/>
                <w:color w:val="000000"/>
                <w:sz w:val="20"/>
              </w:rPr>
              <w:t>мотивации к ведению здорового образа жизни</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Совершенствование нормативной правовой базы,</w:t>
            </w:r>
            <w:r>
              <w:br/>
            </w:r>
            <w:r>
              <w:rPr>
                <w:rFonts w:ascii="Times New Roman"/>
                <w:b w:val="false"/>
                <w:i w:val="false"/>
                <w:color w:val="000000"/>
                <w:sz w:val="20"/>
              </w:rPr>
              <w:t>
</w:t>
            </w:r>
            <w:r>
              <w:rPr>
                <w:rFonts w:ascii="Times New Roman"/>
                <w:b w:val="false"/>
                <w:i w:val="false"/>
                <w:color w:val="000000"/>
                <w:sz w:val="20"/>
              </w:rPr>
              <w:t>регламентирующей деятельность службы ПМСП</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Укрепление материально-технической базы объектов ПМСП</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Внедрение и развитие института социальных работников на</w:t>
            </w:r>
            <w:r>
              <w:br/>
            </w:r>
            <w:r>
              <w:rPr>
                <w:rFonts w:ascii="Times New Roman"/>
                <w:b w:val="false"/>
                <w:i w:val="false"/>
                <w:color w:val="000000"/>
                <w:sz w:val="20"/>
              </w:rPr>
              <w:t>
</w:t>
            </w:r>
            <w:r>
              <w:rPr>
                <w:rFonts w:ascii="Times New Roman"/>
                <w:b w:val="false"/>
                <w:i w:val="false"/>
                <w:color w:val="000000"/>
                <w:sz w:val="20"/>
              </w:rPr>
              <w:t>уровне ПМСП</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Внедрение программы управления здоровьем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 совершенствование протоколов диагностики и</w:t>
            </w:r>
            <w:r>
              <w:br/>
            </w:r>
            <w:r>
              <w:rPr>
                <w:rFonts w:ascii="Times New Roman"/>
                <w:b w:val="false"/>
                <w:i w:val="false"/>
                <w:color w:val="000000"/>
                <w:sz w:val="20"/>
              </w:rPr>
              <w:t>
</w:t>
            </w:r>
            <w:r>
              <w:rPr>
                <w:rFonts w:ascii="Times New Roman"/>
                <w:b w:val="false"/>
                <w:i w:val="false"/>
                <w:color w:val="000000"/>
                <w:sz w:val="20"/>
              </w:rPr>
              <w:t>лечения больных на амбулаторном уровне</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Задача 1.1.2. Укрепление здоровья матери и ребенка</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Снижение</w:t>
            </w:r>
            <w:r>
              <w:br/>
            </w:r>
            <w:r>
              <w:rPr>
                <w:rFonts w:ascii="Times New Roman"/>
                <w:b w:val="false"/>
                <w:i w:val="false"/>
                <w:color w:val="000000"/>
                <w:sz w:val="20"/>
              </w:rPr>
              <w:t>
</w:t>
            </w:r>
            <w:r>
              <w:rPr>
                <w:rFonts w:ascii="Times New Roman"/>
                <w:b w:val="false"/>
                <w:i w:val="false"/>
                <w:color w:val="000000"/>
                <w:sz w:val="20"/>
              </w:rPr>
              <w:t>материнской</w:t>
            </w:r>
            <w:r>
              <w:br/>
            </w:r>
            <w:r>
              <w:rPr>
                <w:rFonts w:ascii="Times New Roman"/>
                <w:b w:val="false"/>
                <w:i w:val="false"/>
                <w:color w:val="000000"/>
                <w:sz w:val="20"/>
              </w:rPr>
              <w:t>
</w:t>
            </w:r>
            <w:r>
              <w:rPr>
                <w:rFonts w:ascii="Times New Roman"/>
                <w:b w:val="false"/>
                <w:i w:val="false"/>
                <w:color w:val="000000"/>
                <w:sz w:val="20"/>
              </w:rPr>
              <w:t>смертности*</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100</w:t>
            </w:r>
            <w:r>
              <w:br/>
            </w:r>
            <w:r>
              <w:rPr>
                <w:rFonts w:ascii="Times New Roman"/>
                <w:b w:val="false"/>
                <w:i w:val="false"/>
                <w:color w:val="000000"/>
                <w:sz w:val="20"/>
              </w:rPr>
              <w:t>
</w:t>
            </w: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родив-</w:t>
            </w:r>
            <w:r>
              <w:br/>
            </w:r>
            <w:r>
              <w:rPr>
                <w:rFonts w:ascii="Times New Roman"/>
                <w:b w:val="false"/>
                <w:i w:val="false"/>
                <w:color w:val="000000"/>
                <w:sz w:val="20"/>
              </w:rPr>
              <w:t>
</w:t>
            </w:r>
            <w:r>
              <w:rPr>
                <w:rFonts w:ascii="Times New Roman"/>
                <w:b w:val="false"/>
                <w:i w:val="false"/>
                <w:color w:val="000000"/>
                <w:sz w:val="20"/>
              </w:rPr>
              <w:t>шихся</w:t>
            </w:r>
            <w:r>
              <w:br/>
            </w:r>
            <w:r>
              <w:rPr>
                <w:rFonts w:ascii="Times New Roman"/>
                <w:b w:val="false"/>
                <w:i w:val="false"/>
                <w:color w:val="000000"/>
                <w:sz w:val="20"/>
              </w:rPr>
              <w:t>
</w:t>
            </w:r>
            <w:r>
              <w:rPr>
                <w:rFonts w:ascii="Times New Roman"/>
                <w:b w:val="false"/>
                <w:i w:val="false"/>
                <w:color w:val="000000"/>
                <w:sz w:val="20"/>
              </w:rPr>
              <w:t>живыми</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Снижение</w:t>
            </w:r>
            <w:r>
              <w:br/>
            </w:r>
            <w:r>
              <w:rPr>
                <w:rFonts w:ascii="Times New Roman"/>
                <w:b w:val="false"/>
                <w:i w:val="false"/>
                <w:color w:val="000000"/>
                <w:sz w:val="20"/>
              </w:rPr>
              <w:t>
</w:t>
            </w:r>
            <w:r>
              <w:rPr>
                <w:rFonts w:ascii="Times New Roman"/>
                <w:b w:val="false"/>
                <w:i w:val="false"/>
                <w:color w:val="000000"/>
                <w:sz w:val="20"/>
              </w:rPr>
              <w:t>младенческой</w:t>
            </w:r>
            <w:r>
              <w:br/>
            </w:r>
            <w:r>
              <w:rPr>
                <w:rFonts w:ascii="Times New Roman"/>
                <w:b w:val="false"/>
                <w:i w:val="false"/>
                <w:color w:val="000000"/>
                <w:sz w:val="20"/>
              </w:rPr>
              <w:t>
</w:t>
            </w:r>
            <w:r>
              <w:rPr>
                <w:rFonts w:ascii="Times New Roman"/>
                <w:b w:val="false"/>
                <w:i w:val="false"/>
                <w:color w:val="000000"/>
                <w:sz w:val="20"/>
              </w:rPr>
              <w:t>смертности*</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1000</w:t>
            </w:r>
            <w:r>
              <w:br/>
            </w:r>
            <w:r>
              <w:rPr>
                <w:rFonts w:ascii="Times New Roman"/>
                <w:b w:val="false"/>
                <w:i w:val="false"/>
                <w:color w:val="000000"/>
                <w:sz w:val="20"/>
              </w:rPr>
              <w:t>
</w:t>
            </w:r>
            <w:r>
              <w:rPr>
                <w:rFonts w:ascii="Times New Roman"/>
                <w:b w:val="false"/>
                <w:i w:val="false"/>
                <w:color w:val="000000"/>
                <w:sz w:val="20"/>
              </w:rPr>
              <w:t>родив-</w:t>
            </w:r>
            <w:r>
              <w:br/>
            </w:r>
            <w:r>
              <w:rPr>
                <w:rFonts w:ascii="Times New Roman"/>
                <w:b w:val="false"/>
                <w:i w:val="false"/>
                <w:color w:val="000000"/>
                <w:sz w:val="20"/>
              </w:rPr>
              <w:t>
</w:t>
            </w:r>
            <w:r>
              <w:rPr>
                <w:rFonts w:ascii="Times New Roman"/>
                <w:b w:val="false"/>
                <w:i w:val="false"/>
                <w:color w:val="000000"/>
                <w:sz w:val="20"/>
              </w:rPr>
              <w:t>шихся</w:t>
            </w:r>
            <w:r>
              <w:br/>
            </w:r>
            <w:r>
              <w:rPr>
                <w:rFonts w:ascii="Times New Roman"/>
                <w:b w:val="false"/>
                <w:i w:val="false"/>
                <w:color w:val="000000"/>
                <w:sz w:val="20"/>
              </w:rPr>
              <w:t>
</w:t>
            </w:r>
            <w:r>
              <w:rPr>
                <w:rFonts w:ascii="Times New Roman"/>
                <w:b w:val="false"/>
                <w:i w:val="false"/>
                <w:color w:val="000000"/>
                <w:sz w:val="20"/>
              </w:rPr>
              <w:t>живыми</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18,23</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Снижение</w:t>
            </w:r>
            <w:r>
              <w:br/>
            </w:r>
            <w:r>
              <w:rPr>
                <w:rFonts w:ascii="Times New Roman"/>
                <w:b w:val="false"/>
                <w:i w:val="false"/>
                <w:color w:val="000000"/>
                <w:sz w:val="20"/>
              </w:rPr>
              <w:t>
</w:t>
            </w:r>
            <w:r>
              <w:rPr>
                <w:rFonts w:ascii="Times New Roman"/>
                <w:b w:val="false"/>
                <w:i w:val="false"/>
                <w:color w:val="000000"/>
                <w:sz w:val="20"/>
              </w:rPr>
              <w:t>смертности детей в</w:t>
            </w:r>
            <w:r>
              <w:br/>
            </w:r>
            <w:r>
              <w:rPr>
                <w:rFonts w:ascii="Times New Roman"/>
                <w:b w:val="false"/>
                <w:i w:val="false"/>
                <w:color w:val="000000"/>
                <w:sz w:val="20"/>
              </w:rPr>
              <w:t>
</w:t>
            </w:r>
            <w:r>
              <w:rPr>
                <w:rFonts w:ascii="Times New Roman"/>
                <w:b w:val="false"/>
                <w:i w:val="false"/>
                <w:color w:val="000000"/>
                <w:sz w:val="20"/>
              </w:rPr>
              <w:t>возрасте до 5 лет*</w:t>
            </w:r>
            <w:r>
              <w:br/>
            </w:r>
            <w:r>
              <w:rPr>
                <w:rFonts w:ascii="Times New Roman"/>
                <w:b w:val="false"/>
                <w:i w:val="false"/>
                <w:color w:val="000000"/>
                <w:sz w:val="20"/>
              </w:rPr>
              <w:t>
</w:t>
            </w:r>
            <w:r>
              <w:rPr>
                <w:rFonts w:ascii="Times New Roman"/>
                <w:b w:val="false"/>
                <w:i w:val="false"/>
                <w:color w:val="000000"/>
                <w:sz w:val="20"/>
              </w:rPr>
              <w:t>с учетом</w:t>
            </w:r>
            <w:r>
              <w:br/>
            </w:r>
            <w:r>
              <w:rPr>
                <w:rFonts w:ascii="Times New Roman"/>
                <w:b w:val="false"/>
                <w:i w:val="false"/>
                <w:color w:val="000000"/>
                <w:sz w:val="20"/>
              </w:rPr>
              <w:t>
</w:t>
            </w:r>
            <w:r>
              <w:rPr>
                <w:rFonts w:ascii="Times New Roman"/>
                <w:b w:val="false"/>
                <w:i w:val="false"/>
                <w:color w:val="000000"/>
                <w:sz w:val="20"/>
              </w:rPr>
              <w:t>внедренных с 2008</w:t>
            </w:r>
            <w:r>
              <w:br/>
            </w:r>
            <w:r>
              <w:rPr>
                <w:rFonts w:ascii="Times New Roman"/>
                <w:b w:val="false"/>
                <w:i w:val="false"/>
                <w:color w:val="000000"/>
                <w:sz w:val="20"/>
              </w:rPr>
              <w:t>
</w:t>
            </w:r>
            <w:r>
              <w:rPr>
                <w:rFonts w:ascii="Times New Roman"/>
                <w:b w:val="false"/>
                <w:i w:val="false"/>
                <w:color w:val="000000"/>
                <w:sz w:val="20"/>
              </w:rPr>
              <w:t>года критериев</w:t>
            </w:r>
            <w:r>
              <w:br/>
            </w:r>
            <w:r>
              <w:rPr>
                <w:rFonts w:ascii="Times New Roman"/>
                <w:b w:val="false"/>
                <w:i w:val="false"/>
                <w:color w:val="000000"/>
                <w:sz w:val="20"/>
              </w:rPr>
              <w:t>
</w:t>
            </w:r>
            <w:r>
              <w:rPr>
                <w:rFonts w:ascii="Times New Roman"/>
                <w:b w:val="false"/>
                <w:i w:val="false"/>
                <w:color w:val="000000"/>
                <w:sz w:val="20"/>
              </w:rPr>
              <w:t>живо- и</w:t>
            </w:r>
            <w:r>
              <w:br/>
            </w:r>
            <w:r>
              <w:rPr>
                <w:rFonts w:ascii="Times New Roman"/>
                <w:b w:val="false"/>
                <w:i w:val="false"/>
                <w:color w:val="000000"/>
                <w:sz w:val="20"/>
              </w:rPr>
              <w:t>
</w:t>
            </w:r>
            <w:r>
              <w:rPr>
                <w:rFonts w:ascii="Times New Roman"/>
                <w:b w:val="false"/>
                <w:i w:val="false"/>
                <w:color w:val="000000"/>
                <w:sz w:val="20"/>
              </w:rPr>
              <w:t>мертворождения,</w:t>
            </w:r>
            <w:r>
              <w:br/>
            </w:r>
            <w:r>
              <w:rPr>
                <w:rFonts w:ascii="Times New Roman"/>
                <w:b w:val="false"/>
                <w:i w:val="false"/>
                <w:color w:val="000000"/>
                <w:sz w:val="20"/>
              </w:rPr>
              <w:t>
</w:t>
            </w:r>
            <w:r>
              <w:rPr>
                <w:rFonts w:ascii="Times New Roman"/>
                <w:b w:val="false"/>
                <w:i w:val="false"/>
                <w:color w:val="000000"/>
                <w:sz w:val="20"/>
              </w:rPr>
              <w:t>рекомендованных</w:t>
            </w:r>
            <w:r>
              <w:br/>
            </w:r>
            <w:r>
              <w:rPr>
                <w:rFonts w:ascii="Times New Roman"/>
                <w:b w:val="false"/>
                <w:i w:val="false"/>
                <w:color w:val="000000"/>
                <w:sz w:val="20"/>
              </w:rPr>
              <w:t>
</w:t>
            </w:r>
            <w:r>
              <w:rPr>
                <w:rFonts w:ascii="Times New Roman"/>
                <w:b w:val="false"/>
                <w:i w:val="false"/>
                <w:color w:val="000000"/>
                <w:sz w:val="20"/>
              </w:rPr>
              <w:t>ВОЗ</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МЗ</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1000</w:t>
            </w:r>
            <w:r>
              <w:br/>
            </w:r>
            <w:r>
              <w:rPr>
                <w:rFonts w:ascii="Times New Roman"/>
                <w:b w:val="false"/>
                <w:i w:val="false"/>
                <w:color w:val="000000"/>
                <w:sz w:val="20"/>
              </w:rPr>
              <w:t>
</w:t>
            </w:r>
            <w:r>
              <w:rPr>
                <w:rFonts w:ascii="Times New Roman"/>
                <w:b w:val="false"/>
                <w:i w:val="false"/>
                <w:color w:val="000000"/>
                <w:sz w:val="20"/>
              </w:rPr>
              <w:t>родив-</w:t>
            </w:r>
            <w:r>
              <w:br/>
            </w:r>
            <w:r>
              <w:rPr>
                <w:rFonts w:ascii="Times New Roman"/>
                <w:b w:val="false"/>
                <w:i w:val="false"/>
                <w:color w:val="000000"/>
                <w:sz w:val="20"/>
              </w:rPr>
              <w:t>
</w:t>
            </w:r>
            <w:r>
              <w:rPr>
                <w:rFonts w:ascii="Times New Roman"/>
                <w:b w:val="false"/>
                <w:i w:val="false"/>
                <w:color w:val="000000"/>
                <w:sz w:val="20"/>
              </w:rPr>
              <w:t>шихся</w:t>
            </w:r>
            <w:r>
              <w:br/>
            </w:r>
            <w:r>
              <w:rPr>
                <w:rFonts w:ascii="Times New Roman"/>
                <w:b w:val="false"/>
                <w:i w:val="false"/>
                <w:color w:val="000000"/>
                <w:sz w:val="20"/>
              </w:rPr>
              <w:t>
</w:t>
            </w:r>
            <w:r>
              <w:rPr>
                <w:rFonts w:ascii="Times New Roman"/>
                <w:b w:val="false"/>
                <w:i w:val="false"/>
                <w:color w:val="000000"/>
                <w:sz w:val="20"/>
              </w:rPr>
              <w:t>живыми</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Исключен постановлением Правительства РК от 29.12.2012 </w:t>
            </w:r>
            <w:r>
              <w:rPr>
                <w:rFonts w:ascii="Times New Roman"/>
                <w:b w:val="false"/>
                <w:i w:val="false"/>
                <w:color w:val="ff0000"/>
                <w:sz w:val="20"/>
              </w:rPr>
              <w:t>№ 1799</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беременных</w:t>
            </w:r>
            <w:r>
              <w:br/>
            </w:r>
            <w:r>
              <w:rPr>
                <w:rFonts w:ascii="Times New Roman"/>
                <w:b w:val="false"/>
                <w:i w:val="false"/>
                <w:color w:val="000000"/>
                <w:sz w:val="20"/>
              </w:rPr>
              <w:t>
</w:t>
            </w:r>
            <w:r>
              <w:rPr>
                <w:rFonts w:ascii="Times New Roman"/>
                <w:b w:val="false"/>
                <w:i w:val="false"/>
                <w:color w:val="000000"/>
                <w:sz w:val="20"/>
              </w:rPr>
              <w:t>женщин,</w:t>
            </w:r>
            <w:r>
              <w:br/>
            </w:r>
            <w:r>
              <w:rPr>
                <w:rFonts w:ascii="Times New Roman"/>
                <w:b w:val="false"/>
                <w:i w:val="false"/>
                <w:color w:val="000000"/>
                <w:sz w:val="20"/>
              </w:rPr>
              <w:t>
</w:t>
            </w:r>
            <w:r>
              <w:rPr>
                <w:rFonts w:ascii="Times New Roman"/>
                <w:b w:val="false"/>
                <w:i w:val="false"/>
                <w:color w:val="000000"/>
                <w:sz w:val="20"/>
              </w:rPr>
              <w:t>своевременно</w:t>
            </w:r>
            <w:r>
              <w:br/>
            </w:r>
            <w:r>
              <w:rPr>
                <w:rFonts w:ascii="Times New Roman"/>
                <w:b w:val="false"/>
                <w:i w:val="false"/>
                <w:color w:val="000000"/>
                <w:sz w:val="20"/>
              </w:rPr>
              <w:t>
</w:t>
            </w:r>
            <w:r>
              <w:rPr>
                <w:rFonts w:ascii="Times New Roman"/>
                <w:b w:val="false"/>
                <w:i w:val="false"/>
                <w:color w:val="000000"/>
                <w:sz w:val="20"/>
              </w:rPr>
              <w:t>вставших на учет в</w:t>
            </w:r>
            <w:r>
              <w:br/>
            </w:r>
            <w:r>
              <w:rPr>
                <w:rFonts w:ascii="Times New Roman"/>
                <w:b w:val="false"/>
                <w:i w:val="false"/>
                <w:color w:val="000000"/>
                <w:sz w:val="20"/>
              </w:rPr>
              <w:t>
</w:t>
            </w:r>
            <w:r>
              <w:rPr>
                <w:rFonts w:ascii="Times New Roman"/>
                <w:b w:val="false"/>
                <w:i w:val="false"/>
                <w:color w:val="000000"/>
                <w:sz w:val="20"/>
              </w:rPr>
              <w:t>учреждениях</w:t>
            </w:r>
            <w:r>
              <w:br/>
            </w:r>
            <w:r>
              <w:rPr>
                <w:rFonts w:ascii="Times New Roman"/>
                <w:b w:val="false"/>
                <w:i w:val="false"/>
                <w:color w:val="000000"/>
                <w:sz w:val="20"/>
              </w:rPr>
              <w:t>
</w:t>
            </w:r>
            <w:r>
              <w:rPr>
                <w:rFonts w:ascii="Times New Roman"/>
                <w:b w:val="false"/>
                <w:i w:val="false"/>
                <w:color w:val="000000"/>
                <w:sz w:val="20"/>
              </w:rPr>
              <w:t>родовспоможения</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МЗ</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Уровень</w:t>
            </w:r>
            <w:r>
              <w:br/>
            </w:r>
            <w:r>
              <w:rPr>
                <w:rFonts w:ascii="Times New Roman"/>
                <w:b w:val="false"/>
                <w:i w:val="false"/>
                <w:color w:val="000000"/>
                <w:sz w:val="20"/>
              </w:rPr>
              <w:t>
</w:t>
            </w:r>
            <w:r>
              <w:rPr>
                <w:rFonts w:ascii="Times New Roman"/>
                <w:b w:val="false"/>
                <w:i w:val="false"/>
                <w:color w:val="000000"/>
                <w:sz w:val="20"/>
              </w:rPr>
              <w:t>распространения</w:t>
            </w:r>
            <w:r>
              <w:br/>
            </w:r>
            <w:r>
              <w:rPr>
                <w:rFonts w:ascii="Times New Roman"/>
                <w:b w:val="false"/>
                <w:i w:val="false"/>
                <w:color w:val="000000"/>
                <w:sz w:val="20"/>
              </w:rPr>
              <w:t>
</w:t>
            </w:r>
            <w:r>
              <w:rPr>
                <w:rFonts w:ascii="Times New Roman"/>
                <w:b w:val="false"/>
                <w:i w:val="false"/>
                <w:color w:val="000000"/>
                <w:sz w:val="20"/>
              </w:rPr>
              <w:t>абортов</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МЗ</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1000</w:t>
            </w:r>
            <w:r>
              <w:br/>
            </w:r>
            <w:r>
              <w:rPr>
                <w:rFonts w:ascii="Times New Roman"/>
                <w:b w:val="false"/>
                <w:i w:val="false"/>
                <w:color w:val="000000"/>
                <w:sz w:val="20"/>
              </w:rPr>
              <w:t>
</w:t>
            </w:r>
            <w:r>
              <w:rPr>
                <w:rFonts w:ascii="Times New Roman"/>
                <w:b w:val="false"/>
                <w:i w:val="false"/>
                <w:color w:val="000000"/>
                <w:sz w:val="20"/>
              </w:rPr>
              <w:t>женс-</w:t>
            </w:r>
            <w:r>
              <w:br/>
            </w:r>
            <w:r>
              <w:rPr>
                <w:rFonts w:ascii="Times New Roman"/>
                <w:b w:val="false"/>
                <w:i w:val="false"/>
                <w:color w:val="000000"/>
                <w:sz w:val="20"/>
              </w:rPr>
              <w:t>
</w:t>
            </w:r>
            <w:r>
              <w:rPr>
                <w:rFonts w:ascii="Times New Roman"/>
                <w:b w:val="false"/>
                <w:i w:val="false"/>
                <w:color w:val="000000"/>
                <w:sz w:val="20"/>
              </w:rPr>
              <w:t>кого</w:t>
            </w:r>
            <w:r>
              <w:br/>
            </w:r>
            <w:r>
              <w:rPr>
                <w:rFonts w:ascii="Times New Roman"/>
                <w:b w:val="false"/>
                <w:i w:val="false"/>
                <w:color w:val="000000"/>
                <w:sz w:val="20"/>
              </w:rPr>
              <w:t>
</w:t>
            </w:r>
            <w:r>
              <w:rPr>
                <w:rFonts w:ascii="Times New Roman"/>
                <w:b w:val="false"/>
                <w:i w:val="false"/>
                <w:color w:val="000000"/>
                <w:sz w:val="20"/>
              </w:rPr>
              <w:t>насе-</w:t>
            </w:r>
            <w:r>
              <w:br/>
            </w:r>
            <w:r>
              <w:rPr>
                <w:rFonts w:ascii="Times New Roman"/>
                <w:b w:val="false"/>
                <w:i w:val="false"/>
                <w:color w:val="000000"/>
                <w:sz w:val="20"/>
              </w:rPr>
              <w:t>
</w:t>
            </w:r>
            <w:r>
              <w:rPr>
                <w:rFonts w:ascii="Times New Roman"/>
                <w:b w:val="false"/>
                <w:i w:val="false"/>
                <w:color w:val="000000"/>
                <w:sz w:val="20"/>
              </w:rPr>
              <w:t>ления</w:t>
            </w:r>
            <w:r>
              <w:br/>
            </w:r>
            <w:r>
              <w:rPr>
                <w:rFonts w:ascii="Times New Roman"/>
                <w:b w:val="false"/>
                <w:i w:val="false"/>
                <w:color w:val="000000"/>
                <w:sz w:val="20"/>
              </w:rPr>
              <w:t>
</w:t>
            </w:r>
            <w:r>
              <w:rPr>
                <w:rFonts w:ascii="Times New Roman"/>
                <w:b w:val="false"/>
                <w:i w:val="false"/>
                <w:color w:val="000000"/>
                <w:sz w:val="20"/>
              </w:rPr>
              <w:t>ферти-</w:t>
            </w:r>
            <w:r>
              <w:br/>
            </w:r>
            <w:r>
              <w:rPr>
                <w:rFonts w:ascii="Times New Roman"/>
                <w:b w:val="false"/>
                <w:i w:val="false"/>
                <w:color w:val="000000"/>
                <w:sz w:val="20"/>
              </w:rPr>
              <w:t>
</w:t>
            </w:r>
            <w:r>
              <w:rPr>
                <w:rFonts w:ascii="Times New Roman"/>
                <w:b w:val="false"/>
                <w:i w:val="false"/>
                <w:color w:val="000000"/>
                <w:sz w:val="20"/>
              </w:rPr>
              <w:t>льного</w:t>
            </w:r>
            <w:r>
              <w:br/>
            </w:r>
            <w:r>
              <w:rPr>
                <w:rFonts w:ascii="Times New Roman"/>
                <w:b w:val="false"/>
                <w:i w:val="false"/>
                <w:color w:val="000000"/>
                <w:sz w:val="20"/>
              </w:rPr>
              <w:t>
</w:t>
            </w:r>
            <w:r>
              <w:rPr>
                <w:rFonts w:ascii="Times New Roman"/>
                <w:b w:val="false"/>
                <w:i w:val="false"/>
                <w:color w:val="000000"/>
                <w:sz w:val="20"/>
              </w:rPr>
              <w:t>воз-</w:t>
            </w:r>
            <w:r>
              <w:br/>
            </w:r>
            <w:r>
              <w:rPr>
                <w:rFonts w:ascii="Times New Roman"/>
                <w:b w:val="false"/>
                <w:i w:val="false"/>
                <w:color w:val="000000"/>
                <w:sz w:val="20"/>
              </w:rPr>
              <w:t>
</w:t>
            </w:r>
            <w:r>
              <w:rPr>
                <w:rFonts w:ascii="Times New Roman"/>
                <w:b w:val="false"/>
                <w:i w:val="false"/>
                <w:color w:val="000000"/>
                <w:sz w:val="20"/>
              </w:rPr>
              <w:t>раста</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 показателей прямых результатов:</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Регионализация перинатальной медицинской помощи и</w:t>
            </w:r>
            <w:r>
              <w:br/>
            </w:r>
            <w:r>
              <w:rPr>
                <w:rFonts w:ascii="Times New Roman"/>
                <w:b w:val="false"/>
                <w:i w:val="false"/>
                <w:color w:val="000000"/>
                <w:sz w:val="20"/>
              </w:rPr>
              <w:t>
</w:t>
            </w:r>
            <w:r>
              <w:rPr>
                <w:rFonts w:ascii="Times New Roman"/>
                <w:b w:val="false"/>
                <w:i w:val="false"/>
                <w:color w:val="000000"/>
                <w:sz w:val="20"/>
              </w:rPr>
              <w:t>внедрение (разработка и тиражирование) протоколов и</w:t>
            </w:r>
            <w:r>
              <w:br/>
            </w:r>
            <w:r>
              <w:rPr>
                <w:rFonts w:ascii="Times New Roman"/>
                <w:b w:val="false"/>
                <w:i w:val="false"/>
                <w:color w:val="000000"/>
                <w:sz w:val="20"/>
              </w:rPr>
              <w:t>
</w:t>
            </w:r>
            <w:r>
              <w:rPr>
                <w:rFonts w:ascii="Times New Roman"/>
                <w:b w:val="false"/>
                <w:i w:val="false"/>
                <w:color w:val="000000"/>
                <w:sz w:val="20"/>
              </w:rPr>
              <w:t>стандартов оказания пренатальной, перинатальной,</w:t>
            </w:r>
            <w:r>
              <w:br/>
            </w:r>
            <w:r>
              <w:rPr>
                <w:rFonts w:ascii="Times New Roman"/>
                <w:b w:val="false"/>
                <w:i w:val="false"/>
                <w:color w:val="000000"/>
                <w:sz w:val="20"/>
              </w:rPr>
              <w:t>
</w:t>
            </w:r>
            <w:r>
              <w:rPr>
                <w:rFonts w:ascii="Times New Roman"/>
                <w:b w:val="false"/>
                <w:i w:val="false"/>
                <w:color w:val="000000"/>
                <w:sz w:val="20"/>
              </w:rPr>
              <w:t>неонатальной и педиатрической медицинской помощи на основе</w:t>
            </w:r>
            <w:r>
              <w:br/>
            </w:r>
            <w:r>
              <w:rPr>
                <w:rFonts w:ascii="Times New Roman"/>
                <w:b w:val="false"/>
                <w:i w:val="false"/>
                <w:color w:val="000000"/>
                <w:sz w:val="20"/>
              </w:rPr>
              <w:t>
</w:t>
            </w:r>
            <w:r>
              <w:rPr>
                <w:rFonts w:ascii="Times New Roman"/>
                <w:b w:val="false"/>
                <w:i w:val="false"/>
                <w:color w:val="000000"/>
                <w:sz w:val="20"/>
              </w:rPr>
              <w:t>доказательной медицины</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Совершенствование материально-технической базы в</w:t>
            </w:r>
            <w:r>
              <w:br/>
            </w:r>
            <w:r>
              <w:rPr>
                <w:rFonts w:ascii="Times New Roman"/>
                <w:b w:val="false"/>
                <w:i w:val="false"/>
                <w:color w:val="000000"/>
                <w:sz w:val="20"/>
              </w:rPr>
              <w:t>
</w:t>
            </w:r>
            <w:r>
              <w:rPr>
                <w:rFonts w:ascii="Times New Roman"/>
                <w:b w:val="false"/>
                <w:i w:val="false"/>
                <w:color w:val="000000"/>
                <w:sz w:val="20"/>
              </w:rPr>
              <w:t>соответствии с уровнем оказания помощи, оснащение детских</w:t>
            </w:r>
            <w:r>
              <w:br/>
            </w:r>
            <w:r>
              <w:rPr>
                <w:rFonts w:ascii="Times New Roman"/>
                <w:b w:val="false"/>
                <w:i w:val="false"/>
                <w:color w:val="000000"/>
                <w:sz w:val="20"/>
              </w:rPr>
              <w:t>
</w:t>
            </w:r>
            <w:r>
              <w:rPr>
                <w:rFonts w:ascii="Times New Roman"/>
                <w:b w:val="false"/>
                <w:i w:val="false"/>
                <w:color w:val="000000"/>
                <w:sz w:val="20"/>
              </w:rPr>
              <w:t>и родовспомогательных организаций здравоохранения</w:t>
            </w:r>
            <w:r>
              <w:br/>
            </w:r>
            <w:r>
              <w:rPr>
                <w:rFonts w:ascii="Times New Roman"/>
                <w:b w:val="false"/>
                <w:i w:val="false"/>
                <w:color w:val="000000"/>
                <w:sz w:val="20"/>
              </w:rPr>
              <w:t>
</w:t>
            </w:r>
            <w:r>
              <w:rPr>
                <w:rFonts w:ascii="Times New Roman"/>
                <w:b w:val="false"/>
                <w:i w:val="false"/>
                <w:color w:val="000000"/>
                <w:sz w:val="20"/>
              </w:rPr>
              <w:t>современным медицинским оборудованием в соответствии с</w:t>
            </w:r>
            <w:r>
              <w:br/>
            </w:r>
            <w:r>
              <w:rPr>
                <w:rFonts w:ascii="Times New Roman"/>
                <w:b w:val="false"/>
                <w:i w:val="false"/>
                <w:color w:val="000000"/>
                <w:sz w:val="20"/>
              </w:rPr>
              <w:t>
</w:t>
            </w:r>
            <w:r>
              <w:rPr>
                <w:rFonts w:ascii="Times New Roman"/>
                <w:b w:val="false"/>
                <w:i w:val="false"/>
                <w:color w:val="000000"/>
                <w:sz w:val="20"/>
              </w:rPr>
              <w:t>международными стандартами</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Каскадное обучение по безопасному материнству, эффективным</w:t>
            </w:r>
            <w:r>
              <w:br/>
            </w:r>
            <w:r>
              <w:rPr>
                <w:rFonts w:ascii="Times New Roman"/>
                <w:b w:val="false"/>
                <w:i w:val="false"/>
                <w:color w:val="000000"/>
                <w:sz w:val="20"/>
              </w:rPr>
              <w:t>
</w:t>
            </w:r>
            <w:r>
              <w:rPr>
                <w:rFonts w:ascii="Times New Roman"/>
                <w:b w:val="false"/>
                <w:i w:val="false"/>
                <w:color w:val="000000"/>
                <w:sz w:val="20"/>
              </w:rPr>
              <w:t>перинатальным технологиям и интегрированное ведение</w:t>
            </w:r>
            <w:r>
              <w:br/>
            </w:r>
            <w:r>
              <w:rPr>
                <w:rFonts w:ascii="Times New Roman"/>
                <w:b w:val="false"/>
                <w:i w:val="false"/>
                <w:color w:val="000000"/>
                <w:sz w:val="20"/>
              </w:rPr>
              <w:t>
</w:t>
            </w:r>
            <w:r>
              <w:rPr>
                <w:rFonts w:ascii="Times New Roman"/>
                <w:b w:val="false"/>
                <w:i w:val="false"/>
                <w:color w:val="000000"/>
                <w:sz w:val="20"/>
              </w:rPr>
              <w:t>болезней детского возраста</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Расширение ГОБМП в части увеличения проведения циклов ЭКО</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конфиденциального аудита материнской смертности</w:t>
            </w:r>
            <w:r>
              <w:br/>
            </w:r>
            <w:r>
              <w:rPr>
                <w:rFonts w:ascii="Times New Roman"/>
                <w:b w:val="false"/>
                <w:i w:val="false"/>
                <w:color w:val="000000"/>
                <w:sz w:val="20"/>
              </w:rPr>
              <w:t>
</w:t>
            </w:r>
            <w:r>
              <w:rPr>
                <w:rFonts w:ascii="Times New Roman"/>
                <w:b w:val="false"/>
                <w:i w:val="false"/>
                <w:color w:val="000000"/>
                <w:sz w:val="20"/>
              </w:rPr>
              <w:t>и критических случаев акушерских осложнений в</w:t>
            </w:r>
            <w:r>
              <w:br/>
            </w:r>
            <w:r>
              <w:rPr>
                <w:rFonts w:ascii="Times New Roman"/>
                <w:b w:val="false"/>
                <w:i w:val="false"/>
                <w:color w:val="000000"/>
                <w:sz w:val="20"/>
              </w:rPr>
              <w:t>
</w:t>
            </w:r>
            <w:r>
              <w:rPr>
                <w:rFonts w:ascii="Times New Roman"/>
                <w:b w:val="false"/>
                <w:i w:val="false"/>
                <w:color w:val="000000"/>
                <w:sz w:val="20"/>
              </w:rPr>
              <w:t>родовспомогательных организациях</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информационно-разъяснительной и</w:t>
            </w:r>
            <w:r>
              <w:br/>
            </w:r>
            <w:r>
              <w:rPr>
                <w:rFonts w:ascii="Times New Roman"/>
                <w:b w:val="false"/>
                <w:i w:val="false"/>
                <w:color w:val="000000"/>
                <w:sz w:val="20"/>
              </w:rPr>
              <w:t>
</w:t>
            </w:r>
            <w:r>
              <w:rPr>
                <w:rFonts w:ascii="Times New Roman"/>
                <w:b w:val="false"/>
                <w:i w:val="false"/>
                <w:color w:val="000000"/>
                <w:sz w:val="20"/>
              </w:rPr>
              <w:t>пропагандистской работы по охране репродуктивного здоровья</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Задача 1.1.3. Совершенствование диагностики, лечения и реабилитации основных</w:t>
            </w:r>
            <w:r>
              <w:br/>
            </w:r>
            <w:r>
              <w:rPr>
                <w:rFonts w:ascii="Times New Roman"/>
                <w:b w:val="false"/>
                <w:i w:val="false"/>
                <w:color w:val="000000"/>
                <w:sz w:val="20"/>
              </w:rPr>
              <w:t>
</w:t>
            </w:r>
            <w:r>
              <w:rPr>
                <w:rFonts w:ascii="Times New Roman"/>
                <w:b w:val="false"/>
                <w:i w:val="false"/>
                <w:color w:val="000000"/>
                <w:sz w:val="20"/>
              </w:rPr>
              <w:t>социально-значимых заболеваний и травм</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Снижение</w:t>
            </w:r>
            <w:r>
              <w:br/>
            </w:r>
            <w:r>
              <w:rPr>
                <w:rFonts w:ascii="Times New Roman"/>
                <w:b w:val="false"/>
                <w:i w:val="false"/>
                <w:color w:val="000000"/>
                <w:sz w:val="20"/>
              </w:rPr>
              <w:t>
</w:t>
            </w:r>
            <w:r>
              <w:rPr>
                <w:rFonts w:ascii="Times New Roman"/>
                <w:b w:val="false"/>
                <w:i w:val="false"/>
                <w:color w:val="000000"/>
                <w:sz w:val="20"/>
              </w:rPr>
              <w:t>смертности от</w:t>
            </w:r>
            <w:r>
              <w:br/>
            </w:r>
            <w:r>
              <w:rPr>
                <w:rFonts w:ascii="Times New Roman"/>
                <w:b w:val="false"/>
                <w:i w:val="false"/>
                <w:color w:val="000000"/>
                <w:sz w:val="20"/>
              </w:rPr>
              <w:t>
</w:t>
            </w:r>
            <w:r>
              <w:rPr>
                <w:rFonts w:ascii="Times New Roman"/>
                <w:b w:val="false"/>
                <w:i w:val="false"/>
                <w:color w:val="000000"/>
                <w:sz w:val="20"/>
              </w:rPr>
              <w:t>болезней системы</w:t>
            </w:r>
            <w:r>
              <w:br/>
            </w:r>
            <w:r>
              <w:rPr>
                <w:rFonts w:ascii="Times New Roman"/>
                <w:b w:val="false"/>
                <w:i w:val="false"/>
                <w:color w:val="000000"/>
                <w:sz w:val="20"/>
              </w:rPr>
              <w:t>
</w:t>
            </w:r>
            <w:r>
              <w:rPr>
                <w:rFonts w:ascii="Times New Roman"/>
                <w:b w:val="false"/>
                <w:i w:val="false"/>
                <w:color w:val="000000"/>
                <w:sz w:val="20"/>
              </w:rPr>
              <w:t>кровообращения*</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100</w:t>
            </w:r>
            <w:r>
              <w:br/>
            </w:r>
            <w:r>
              <w:rPr>
                <w:rFonts w:ascii="Times New Roman"/>
                <w:b w:val="false"/>
                <w:i w:val="false"/>
                <w:color w:val="000000"/>
                <w:sz w:val="20"/>
              </w:rPr>
              <w:t>
</w:t>
            </w: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насе-</w:t>
            </w:r>
            <w:r>
              <w:br/>
            </w:r>
            <w:r>
              <w:rPr>
                <w:rFonts w:ascii="Times New Roman"/>
                <w:b w:val="false"/>
                <w:i w:val="false"/>
                <w:color w:val="000000"/>
                <w:sz w:val="20"/>
              </w:rPr>
              <w:t>
</w:t>
            </w:r>
            <w:r>
              <w:rPr>
                <w:rFonts w:ascii="Times New Roman"/>
                <w:b w:val="false"/>
                <w:i w:val="false"/>
                <w:color w:val="000000"/>
                <w:sz w:val="20"/>
              </w:rPr>
              <w:t>ления</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416,4</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403,99</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251,9</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284,7</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279,0</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Снижение</w:t>
            </w:r>
            <w:r>
              <w:br/>
            </w:r>
            <w:r>
              <w:rPr>
                <w:rFonts w:ascii="Times New Roman"/>
                <w:b w:val="false"/>
                <w:i w:val="false"/>
                <w:color w:val="000000"/>
                <w:sz w:val="20"/>
              </w:rPr>
              <w:t>
</w:t>
            </w:r>
            <w:r>
              <w:rPr>
                <w:rFonts w:ascii="Times New Roman"/>
                <w:b w:val="false"/>
                <w:i w:val="false"/>
                <w:color w:val="000000"/>
                <w:sz w:val="20"/>
              </w:rPr>
              <w:t>смертности от</w:t>
            </w:r>
            <w:r>
              <w:br/>
            </w:r>
            <w:r>
              <w:rPr>
                <w:rFonts w:ascii="Times New Roman"/>
                <w:b w:val="false"/>
                <w:i w:val="false"/>
                <w:color w:val="000000"/>
                <w:sz w:val="20"/>
              </w:rPr>
              <w:t>
</w:t>
            </w:r>
            <w:r>
              <w:rPr>
                <w:rFonts w:ascii="Times New Roman"/>
                <w:b w:val="false"/>
                <w:i w:val="false"/>
                <w:color w:val="000000"/>
                <w:sz w:val="20"/>
              </w:rPr>
              <w:t>онкологических</w:t>
            </w:r>
            <w:r>
              <w:br/>
            </w:r>
            <w:r>
              <w:rPr>
                <w:rFonts w:ascii="Times New Roman"/>
                <w:b w:val="false"/>
                <w:i w:val="false"/>
                <w:color w:val="000000"/>
                <w:sz w:val="20"/>
              </w:rPr>
              <w:t>
</w:t>
            </w:r>
            <w:r>
              <w:rPr>
                <w:rFonts w:ascii="Times New Roman"/>
                <w:b w:val="false"/>
                <w:i w:val="false"/>
                <w:color w:val="000000"/>
                <w:sz w:val="20"/>
              </w:rPr>
              <w:t>заболеваний</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100</w:t>
            </w:r>
            <w:r>
              <w:br/>
            </w:r>
            <w:r>
              <w:rPr>
                <w:rFonts w:ascii="Times New Roman"/>
                <w:b w:val="false"/>
                <w:i w:val="false"/>
                <w:color w:val="000000"/>
                <w:sz w:val="20"/>
              </w:rPr>
              <w:t>
</w:t>
            </w: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насе-</w:t>
            </w:r>
            <w:r>
              <w:br/>
            </w:r>
            <w:r>
              <w:rPr>
                <w:rFonts w:ascii="Times New Roman"/>
                <w:b w:val="false"/>
                <w:i w:val="false"/>
                <w:color w:val="000000"/>
                <w:sz w:val="20"/>
              </w:rPr>
              <w:t>
</w:t>
            </w:r>
            <w:r>
              <w:rPr>
                <w:rFonts w:ascii="Times New Roman"/>
                <w:b w:val="false"/>
                <w:i w:val="false"/>
                <w:color w:val="000000"/>
                <w:sz w:val="20"/>
              </w:rPr>
              <w:t>ления</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111,76</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Уровень смертности</w:t>
            </w:r>
            <w:r>
              <w:br/>
            </w:r>
            <w:r>
              <w:rPr>
                <w:rFonts w:ascii="Times New Roman"/>
                <w:b w:val="false"/>
                <w:i w:val="false"/>
                <w:color w:val="000000"/>
                <w:sz w:val="20"/>
              </w:rPr>
              <w:t>
</w:t>
            </w:r>
            <w:r>
              <w:rPr>
                <w:rFonts w:ascii="Times New Roman"/>
                <w:b w:val="false"/>
                <w:i w:val="false"/>
                <w:color w:val="000000"/>
                <w:sz w:val="20"/>
              </w:rPr>
              <w:t>от рака молочной</w:t>
            </w:r>
            <w:r>
              <w:br/>
            </w:r>
            <w:r>
              <w:rPr>
                <w:rFonts w:ascii="Times New Roman"/>
                <w:b w:val="false"/>
                <w:i w:val="false"/>
                <w:color w:val="000000"/>
                <w:sz w:val="20"/>
              </w:rPr>
              <w:t>
</w:t>
            </w:r>
            <w:r>
              <w:rPr>
                <w:rFonts w:ascii="Times New Roman"/>
                <w:b w:val="false"/>
                <w:i w:val="false"/>
                <w:color w:val="000000"/>
                <w:sz w:val="20"/>
              </w:rPr>
              <w:t>железы</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МЗ</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100</w:t>
            </w:r>
            <w:r>
              <w:br/>
            </w:r>
            <w:r>
              <w:rPr>
                <w:rFonts w:ascii="Times New Roman"/>
                <w:b w:val="false"/>
                <w:i w:val="false"/>
                <w:color w:val="000000"/>
                <w:sz w:val="20"/>
              </w:rPr>
              <w:t>
</w:t>
            </w: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насе-</w:t>
            </w:r>
            <w:r>
              <w:br/>
            </w:r>
            <w:r>
              <w:rPr>
                <w:rFonts w:ascii="Times New Roman"/>
                <w:b w:val="false"/>
                <w:i w:val="false"/>
                <w:color w:val="000000"/>
                <w:sz w:val="20"/>
              </w:rPr>
              <w:t>
</w:t>
            </w:r>
            <w:r>
              <w:rPr>
                <w:rFonts w:ascii="Times New Roman"/>
                <w:b w:val="false"/>
                <w:i w:val="false"/>
                <w:color w:val="000000"/>
                <w:sz w:val="20"/>
              </w:rPr>
              <w:t>ления</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Снижение</w:t>
            </w:r>
            <w:r>
              <w:br/>
            </w:r>
            <w:r>
              <w:rPr>
                <w:rFonts w:ascii="Times New Roman"/>
                <w:b w:val="false"/>
                <w:i w:val="false"/>
                <w:color w:val="000000"/>
                <w:sz w:val="20"/>
              </w:rPr>
              <w:t>
</w:t>
            </w:r>
            <w:r>
              <w:rPr>
                <w:rFonts w:ascii="Times New Roman"/>
                <w:b w:val="false"/>
                <w:i w:val="false"/>
                <w:color w:val="000000"/>
                <w:sz w:val="20"/>
              </w:rPr>
              <w:t>смертности от</w:t>
            </w:r>
            <w:r>
              <w:br/>
            </w:r>
            <w:r>
              <w:rPr>
                <w:rFonts w:ascii="Times New Roman"/>
                <w:b w:val="false"/>
                <w:i w:val="false"/>
                <w:color w:val="000000"/>
                <w:sz w:val="20"/>
              </w:rPr>
              <w:t>
</w:t>
            </w:r>
            <w:r>
              <w:rPr>
                <w:rFonts w:ascii="Times New Roman"/>
                <w:b w:val="false"/>
                <w:i w:val="false"/>
                <w:color w:val="000000"/>
                <w:sz w:val="20"/>
              </w:rPr>
              <w:t>травм, несчастных</w:t>
            </w:r>
            <w:r>
              <w:br/>
            </w:r>
            <w:r>
              <w:rPr>
                <w:rFonts w:ascii="Times New Roman"/>
                <w:b w:val="false"/>
                <w:i w:val="false"/>
                <w:color w:val="000000"/>
                <w:sz w:val="20"/>
              </w:rPr>
              <w:t>
</w:t>
            </w:r>
            <w:r>
              <w:rPr>
                <w:rFonts w:ascii="Times New Roman"/>
                <w:b w:val="false"/>
                <w:i w:val="false"/>
                <w:color w:val="000000"/>
                <w:sz w:val="20"/>
              </w:rPr>
              <w:t>случаев и</w:t>
            </w:r>
            <w:r>
              <w:br/>
            </w:r>
            <w:r>
              <w:rPr>
                <w:rFonts w:ascii="Times New Roman"/>
                <w:b w:val="false"/>
                <w:i w:val="false"/>
                <w:color w:val="000000"/>
                <w:sz w:val="20"/>
              </w:rPr>
              <w:t>
</w:t>
            </w:r>
            <w:r>
              <w:rPr>
                <w:rFonts w:ascii="Times New Roman"/>
                <w:b w:val="false"/>
                <w:i w:val="false"/>
                <w:color w:val="000000"/>
                <w:sz w:val="20"/>
              </w:rPr>
              <w:t>отравлений*</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100</w:t>
            </w:r>
            <w:r>
              <w:br/>
            </w:r>
            <w:r>
              <w:rPr>
                <w:rFonts w:ascii="Times New Roman"/>
                <w:b w:val="false"/>
                <w:i w:val="false"/>
                <w:color w:val="000000"/>
                <w:sz w:val="20"/>
              </w:rPr>
              <w:t>
</w:t>
            </w: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насе-</w:t>
            </w:r>
            <w:r>
              <w:br/>
            </w:r>
            <w:r>
              <w:rPr>
                <w:rFonts w:ascii="Times New Roman"/>
                <w:b w:val="false"/>
                <w:i w:val="false"/>
                <w:color w:val="000000"/>
                <w:sz w:val="20"/>
              </w:rPr>
              <w:t>
</w:t>
            </w:r>
            <w:r>
              <w:rPr>
                <w:rFonts w:ascii="Times New Roman"/>
                <w:b w:val="false"/>
                <w:i w:val="false"/>
                <w:color w:val="000000"/>
                <w:sz w:val="20"/>
              </w:rPr>
              <w:t>ления</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108,37</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108,72</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Снижение</w:t>
            </w:r>
            <w:r>
              <w:br/>
            </w:r>
            <w:r>
              <w:rPr>
                <w:rFonts w:ascii="Times New Roman"/>
                <w:b w:val="false"/>
                <w:i w:val="false"/>
                <w:color w:val="000000"/>
                <w:sz w:val="20"/>
              </w:rPr>
              <w:t>
</w:t>
            </w:r>
            <w:r>
              <w:rPr>
                <w:rFonts w:ascii="Times New Roman"/>
                <w:b w:val="false"/>
                <w:i w:val="false"/>
                <w:color w:val="000000"/>
                <w:sz w:val="20"/>
              </w:rPr>
              <w:t>смертности от</w:t>
            </w:r>
            <w:r>
              <w:br/>
            </w:r>
            <w:r>
              <w:rPr>
                <w:rFonts w:ascii="Times New Roman"/>
                <w:b w:val="false"/>
                <w:i w:val="false"/>
                <w:color w:val="000000"/>
                <w:sz w:val="20"/>
              </w:rPr>
              <w:t>
</w:t>
            </w:r>
            <w:r>
              <w:rPr>
                <w:rFonts w:ascii="Times New Roman"/>
                <w:b w:val="false"/>
                <w:i w:val="false"/>
                <w:color w:val="000000"/>
                <w:sz w:val="20"/>
              </w:rPr>
              <w:t>туберкулеза*</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100</w:t>
            </w:r>
            <w:r>
              <w:br/>
            </w:r>
            <w:r>
              <w:rPr>
                <w:rFonts w:ascii="Times New Roman"/>
                <w:b w:val="false"/>
                <w:i w:val="false"/>
                <w:color w:val="000000"/>
                <w:sz w:val="20"/>
              </w:rPr>
              <w:t>
</w:t>
            </w: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насе-</w:t>
            </w:r>
            <w:r>
              <w:br/>
            </w:r>
            <w:r>
              <w:rPr>
                <w:rFonts w:ascii="Times New Roman"/>
                <w:b w:val="false"/>
                <w:i w:val="false"/>
                <w:color w:val="000000"/>
                <w:sz w:val="20"/>
              </w:rPr>
              <w:t>
</w:t>
            </w:r>
            <w:r>
              <w:rPr>
                <w:rFonts w:ascii="Times New Roman"/>
                <w:b w:val="false"/>
                <w:i w:val="false"/>
                <w:color w:val="000000"/>
                <w:sz w:val="20"/>
              </w:rPr>
              <w:t>ления</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Снижение</w:t>
            </w:r>
            <w:r>
              <w:br/>
            </w:r>
            <w:r>
              <w:rPr>
                <w:rFonts w:ascii="Times New Roman"/>
                <w:b w:val="false"/>
                <w:i w:val="false"/>
                <w:color w:val="000000"/>
                <w:sz w:val="20"/>
              </w:rPr>
              <w:t>
</w:t>
            </w:r>
            <w:r>
              <w:rPr>
                <w:rFonts w:ascii="Times New Roman"/>
                <w:b w:val="false"/>
                <w:i w:val="false"/>
                <w:color w:val="000000"/>
                <w:sz w:val="20"/>
              </w:rPr>
              <w:t>заболеваемости</w:t>
            </w:r>
            <w:r>
              <w:br/>
            </w:r>
            <w:r>
              <w:rPr>
                <w:rFonts w:ascii="Times New Roman"/>
                <w:b w:val="false"/>
                <w:i w:val="false"/>
                <w:color w:val="000000"/>
                <w:sz w:val="20"/>
              </w:rPr>
              <w:t>
</w:t>
            </w:r>
            <w:r>
              <w:rPr>
                <w:rFonts w:ascii="Times New Roman"/>
                <w:b w:val="false"/>
                <w:i w:val="false"/>
                <w:color w:val="000000"/>
                <w:sz w:val="20"/>
              </w:rPr>
              <w:t>туберкулезом*</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100</w:t>
            </w:r>
            <w:r>
              <w:br/>
            </w:r>
            <w:r>
              <w:rPr>
                <w:rFonts w:ascii="Times New Roman"/>
                <w:b w:val="false"/>
                <w:i w:val="false"/>
                <w:color w:val="000000"/>
                <w:sz w:val="20"/>
              </w:rPr>
              <w:t>
</w:t>
            </w: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насе-</w:t>
            </w:r>
            <w:r>
              <w:br/>
            </w:r>
            <w:r>
              <w:rPr>
                <w:rFonts w:ascii="Times New Roman"/>
                <w:b w:val="false"/>
                <w:i w:val="false"/>
                <w:color w:val="000000"/>
                <w:sz w:val="20"/>
              </w:rPr>
              <w:t>
</w:t>
            </w:r>
            <w:r>
              <w:rPr>
                <w:rFonts w:ascii="Times New Roman"/>
                <w:b w:val="false"/>
                <w:i w:val="false"/>
                <w:color w:val="000000"/>
                <w:sz w:val="20"/>
              </w:rPr>
              <w:t>ления</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Удержание</w:t>
            </w:r>
            <w:r>
              <w:br/>
            </w:r>
            <w:r>
              <w:rPr>
                <w:rFonts w:ascii="Times New Roman"/>
                <w:b w:val="false"/>
                <w:i w:val="false"/>
                <w:color w:val="000000"/>
                <w:sz w:val="20"/>
              </w:rPr>
              <w:t>
</w:t>
            </w:r>
            <w:r>
              <w:rPr>
                <w:rFonts w:ascii="Times New Roman"/>
                <w:b w:val="false"/>
                <w:i w:val="false"/>
                <w:color w:val="000000"/>
                <w:sz w:val="20"/>
              </w:rPr>
              <w:t>распространенности</w:t>
            </w:r>
            <w:r>
              <w:br/>
            </w:r>
            <w:r>
              <w:rPr>
                <w:rFonts w:ascii="Times New Roman"/>
                <w:b w:val="false"/>
                <w:i w:val="false"/>
                <w:color w:val="000000"/>
                <w:sz w:val="20"/>
              </w:rPr>
              <w:t>
</w:t>
            </w:r>
            <w:r>
              <w:rPr>
                <w:rFonts w:ascii="Times New Roman"/>
                <w:b w:val="false"/>
                <w:i w:val="false"/>
                <w:color w:val="000000"/>
                <w:sz w:val="20"/>
              </w:rPr>
              <w:t>ВИЧ-инфекции в</w:t>
            </w:r>
            <w:r>
              <w:br/>
            </w:r>
            <w:r>
              <w:rPr>
                <w:rFonts w:ascii="Times New Roman"/>
                <w:b w:val="false"/>
                <w:i w:val="false"/>
                <w:color w:val="000000"/>
                <w:sz w:val="20"/>
              </w:rPr>
              <w:t>
</w:t>
            </w:r>
            <w:r>
              <w:rPr>
                <w:rFonts w:ascii="Times New Roman"/>
                <w:b w:val="false"/>
                <w:i w:val="false"/>
                <w:color w:val="000000"/>
                <w:sz w:val="20"/>
              </w:rPr>
              <w:t>возрастной группе</w:t>
            </w:r>
            <w:r>
              <w:br/>
            </w:r>
            <w:r>
              <w:rPr>
                <w:rFonts w:ascii="Times New Roman"/>
                <w:b w:val="false"/>
                <w:i w:val="false"/>
                <w:color w:val="000000"/>
                <w:sz w:val="20"/>
              </w:rPr>
              <w:t>
</w:t>
            </w:r>
            <w:r>
              <w:rPr>
                <w:rFonts w:ascii="Times New Roman"/>
                <w:b w:val="false"/>
                <w:i w:val="false"/>
                <w:color w:val="000000"/>
                <w:sz w:val="20"/>
              </w:rPr>
              <w:t>15-49 лет*</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МЗ</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Число койко-мест в</w:t>
            </w:r>
            <w:r>
              <w:br/>
            </w:r>
            <w:r>
              <w:rPr>
                <w:rFonts w:ascii="Times New Roman"/>
                <w:b w:val="false"/>
                <w:i w:val="false"/>
                <w:color w:val="000000"/>
                <w:sz w:val="20"/>
              </w:rPr>
              <w:t>
</w:t>
            </w:r>
            <w:r>
              <w:rPr>
                <w:rFonts w:ascii="Times New Roman"/>
                <w:b w:val="false"/>
                <w:i w:val="false"/>
                <w:color w:val="000000"/>
                <w:sz w:val="20"/>
              </w:rPr>
              <w:t>дневных</w:t>
            </w:r>
            <w:r>
              <w:br/>
            </w:r>
            <w:r>
              <w:rPr>
                <w:rFonts w:ascii="Times New Roman"/>
                <w:b w:val="false"/>
                <w:i w:val="false"/>
                <w:color w:val="000000"/>
                <w:sz w:val="20"/>
              </w:rPr>
              <w:t>
</w:t>
            </w:r>
            <w:r>
              <w:rPr>
                <w:rFonts w:ascii="Times New Roman"/>
                <w:b w:val="false"/>
                <w:i w:val="false"/>
                <w:color w:val="000000"/>
                <w:sz w:val="20"/>
              </w:rPr>
              <w:t>стационарах при</w:t>
            </w:r>
            <w:r>
              <w:br/>
            </w:r>
            <w:r>
              <w:rPr>
                <w:rFonts w:ascii="Times New Roman"/>
                <w:b w:val="false"/>
                <w:i w:val="false"/>
                <w:color w:val="000000"/>
                <w:sz w:val="20"/>
              </w:rPr>
              <w:t>
</w:t>
            </w:r>
            <w:r>
              <w:rPr>
                <w:rFonts w:ascii="Times New Roman"/>
                <w:b w:val="false"/>
                <w:i w:val="false"/>
                <w:color w:val="000000"/>
                <w:sz w:val="20"/>
              </w:rPr>
              <w:t>больничных и</w:t>
            </w:r>
            <w:r>
              <w:br/>
            </w:r>
            <w:r>
              <w:rPr>
                <w:rFonts w:ascii="Times New Roman"/>
                <w:b w:val="false"/>
                <w:i w:val="false"/>
                <w:color w:val="000000"/>
                <w:sz w:val="20"/>
              </w:rPr>
              <w:t>
</w:t>
            </w:r>
            <w:r>
              <w:rPr>
                <w:rFonts w:ascii="Times New Roman"/>
                <w:b w:val="false"/>
                <w:i w:val="false"/>
                <w:color w:val="000000"/>
                <w:sz w:val="20"/>
              </w:rPr>
              <w:t>амбулаторно-</w:t>
            </w:r>
            <w:r>
              <w:br/>
            </w:r>
            <w:r>
              <w:rPr>
                <w:rFonts w:ascii="Times New Roman"/>
                <w:b w:val="false"/>
                <w:i w:val="false"/>
                <w:color w:val="000000"/>
                <w:sz w:val="20"/>
              </w:rPr>
              <w:t>
</w:t>
            </w:r>
            <w:r>
              <w:rPr>
                <w:rFonts w:ascii="Times New Roman"/>
                <w:b w:val="false"/>
                <w:i w:val="false"/>
                <w:color w:val="000000"/>
                <w:sz w:val="20"/>
              </w:rPr>
              <w:t>поликлинических</w:t>
            </w:r>
            <w:r>
              <w:br/>
            </w:r>
            <w:r>
              <w:rPr>
                <w:rFonts w:ascii="Times New Roman"/>
                <w:b w:val="false"/>
                <w:i w:val="false"/>
                <w:color w:val="000000"/>
                <w:sz w:val="20"/>
              </w:rPr>
              <w:t>
</w:t>
            </w:r>
            <w:r>
              <w:rPr>
                <w:rFonts w:ascii="Times New Roman"/>
                <w:b w:val="false"/>
                <w:i w:val="false"/>
                <w:color w:val="000000"/>
                <w:sz w:val="20"/>
              </w:rPr>
              <w:t>организациях</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МЗ</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чество</w:t>
            </w:r>
            <w:r>
              <w:br/>
            </w:r>
            <w:r>
              <w:rPr>
                <w:rFonts w:ascii="Times New Roman"/>
                <w:b w:val="false"/>
                <w:i w:val="false"/>
                <w:color w:val="000000"/>
                <w:sz w:val="20"/>
              </w:rPr>
              <w:t>
</w:t>
            </w:r>
            <w:r>
              <w:rPr>
                <w:rFonts w:ascii="Times New Roman"/>
                <w:b w:val="false"/>
                <w:i w:val="false"/>
                <w:color w:val="000000"/>
                <w:sz w:val="20"/>
              </w:rPr>
              <w:t>коек</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11 691</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17 558</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17 558</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20 380</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18 950</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18 950</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18 950</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Снижение</w:t>
            </w:r>
            <w:r>
              <w:br/>
            </w:r>
            <w:r>
              <w:rPr>
                <w:rFonts w:ascii="Times New Roman"/>
                <w:b w:val="false"/>
                <w:i w:val="false"/>
                <w:color w:val="000000"/>
                <w:sz w:val="20"/>
              </w:rPr>
              <w:t>
</w:t>
            </w:r>
            <w:r>
              <w:rPr>
                <w:rFonts w:ascii="Times New Roman"/>
                <w:b w:val="false"/>
                <w:i w:val="false"/>
                <w:color w:val="000000"/>
                <w:sz w:val="20"/>
              </w:rPr>
              <w:t>количества вызовов</w:t>
            </w:r>
            <w:r>
              <w:br/>
            </w:r>
            <w:r>
              <w:rPr>
                <w:rFonts w:ascii="Times New Roman"/>
                <w:b w:val="false"/>
                <w:i w:val="false"/>
                <w:color w:val="000000"/>
                <w:sz w:val="20"/>
              </w:rPr>
              <w:t>
</w:t>
            </w:r>
            <w:r>
              <w:rPr>
                <w:rFonts w:ascii="Times New Roman"/>
                <w:b w:val="false"/>
                <w:i w:val="false"/>
                <w:color w:val="000000"/>
                <w:sz w:val="20"/>
              </w:rPr>
              <w:t>к больным с</w:t>
            </w:r>
            <w:r>
              <w:br/>
            </w:r>
            <w:r>
              <w:rPr>
                <w:rFonts w:ascii="Times New Roman"/>
                <w:b w:val="false"/>
                <w:i w:val="false"/>
                <w:color w:val="000000"/>
                <w:sz w:val="20"/>
              </w:rPr>
              <w:t>
</w:t>
            </w:r>
            <w:r>
              <w:rPr>
                <w:rFonts w:ascii="Times New Roman"/>
                <w:b w:val="false"/>
                <w:i w:val="false"/>
                <w:color w:val="000000"/>
                <w:sz w:val="20"/>
              </w:rPr>
              <w:t>хроническими</w:t>
            </w:r>
            <w:r>
              <w:br/>
            </w:r>
            <w:r>
              <w:rPr>
                <w:rFonts w:ascii="Times New Roman"/>
                <w:b w:val="false"/>
                <w:i w:val="false"/>
                <w:color w:val="000000"/>
                <w:sz w:val="20"/>
              </w:rPr>
              <w:t>
</w:t>
            </w:r>
            <w:r>
              <w:rPr>
                <w:rFonts w:ascii="Times New Roman"/>
                <w:b w:val="false"/>
                <w:i w:val="false"/>
                <w:color w:val="000000"/>
                <w:sz w:val="20"/>
              </w:rPr>
              <w:t>заболеваниями в</w:t>
            </w:r>
            <w:r>
              <w:br/>
            </w:r>
            <w:r>
              <w:rPr>
                <w:rFonts w:ascii="Times New Roman"/>
                <w:b w:val="false"/>
                <w:i w:val="false"/>
                <w:color w:val="000000"/>
                <w:sz w:val="20"/>
              </w:rPr>
              <w:t>
</w:t>
            </w:r>
            <w:r>
              <w:rPr>
                <w:rFonts w:ascii="Times New Roman"/>
                <w:b w:val="false"/>
                <w:i w:val="false"/>
                <w:color w:val="000000"/>
                <w:sz w:val="20"/>
              </w:rPr>
              <w:t>часы работы</w:t>
            </w:r>
            <w:r>
              <w:br/>
            </w:r>
            <w:r>
              <w:rPr>
                <w:rFonts w:ascii="Times New Roman"/>
                <w:b w:val="false"/>
                <w:i w:val="false"/>
                <w:color w:val="000000"/>
                <w:sz w:val="20"/>
              </w:rPr>
              <w:t>
</w:t>
            </w:r>
            <w:r>
              <w:rPr>
                <w:rFonts w:ascii="Times New Roman"/>
                <w:b w:val="false"/>
                <w:i w:val="false"/>
                <w:color w:val="000000"/>
                <w:sz w:val="20"/>
              </w:rPr>
              <w:t>организаций ПМСП</w:t>
            </w:r>
            <w:r>
              <w:br/>
            </w:r>
            <w:r>
              <w:rPr>
                <w:rFonts w:ascii="Times New Roman"/>
                <w:b w:val="false"/>
                <w:i w:val="false"/>
                <w:color w:val="000000"/>
                <w:sz w:val="20"/>
              </w:rPr>
              <w:t>
</w:t>
            </w:r>
            <w:r>
              <w:rPr>
                <w:rFonts w:ascii="Times New Roman"/>
                <w:b w:val="false"/>
                <w:i w:val="false"/>
                <w:color w:val="000000"/>
                <w:sz w:val="20"/>
              </w:rPr>
              <w:t>(с 8 до 19 часов)*</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 МИО</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w:t>
            </w:r>
            <w:r>
              <w:br/>
            </w:r>
            <w:r>
              <w:rPr>
                <w:rFonts w:ascii="Times New Roman"/>
                <w:b w:val="false"/>
                <w:i w:val="false"/>
                <w:color w:val="000000"/>
                <w:sz w:val="20"/>
              </w:rPr>
              <w:t>
</w:t>
            </w:r>
            <w:r>
              <w:rPr>
                <w:rFonts w:ascii="Times New Roman"/>
                <w:b w:val="false"/>
                <w:i w:val="false"/>
                <w:color w:val="000000"/>
                <w:sz w:val="20"/>
              </w:rPr>
              <w:t>количества</w:t>
            </w:r>
            <w:r>
              <w:br/>
            </w:r>
            <w:r>
              <w:rPr>
                <w:rFonts w:ascii="Times New Roman"/>
                <w:b w:val="false"/>
                <w:i w:val="false"/>
                <w:color w:val="000000"/>
                <w:sz w:val="20"/>
              </w:rPr>
              <w:t>
</w:t>
            </w:r>
            <w:r>
              <w:rPr>
                <w:rFonts w:ascii="Times New Roman"/>
                <w:b w:val="false"/>
                <w:i w:val="false"/>
                <w:color w:val="000000"/>
                <w:sz w:val="20"/>
              </w:rPr>
              <w:t>медицинской</w:t>
            </w:r>
            <w:r>
              <w:br/>
            </w:r>
            <w:r>
              <w:rPr>
                <w:rFonts w:ascii="Times New Roman"/>
                <w:b w:val="false"/>
                <w:i w:val="false"/>
                <w:color w:val="000000"/>
                <w:sz w:val="20"/>
              </w:rPr>
              <w:t>
</w:t>
            </w:r>
            <w:r>
              <w:rPr>
                <w:rFonts w:ascii="Times New Roman"/>
                <w:b w:val="false"/>
                <w:i w:val="false"/>
                <w:color w:val="000000"/>
                <w:sz w:val="20"/>
              </w:rPr>
              <w:t xml:space="preserve">техники, </w:t>
            </w:r>
            <w:r>
              <w:br/>
            </w:r>
            <w:r>
              <w:rPr>
                <w:rFonts w:ascii="Times New Roman"/>
                <w:b w:val="false"/>
                <w:i w:val="false"/>
                <w:color w:val="000000"/>
                <w:sz w:val="20"/>
              </w:rPr>
              <w:t>
</w:t>
            </w:r>
            <w:r>
              <w:rPr>
                <w:rFonts w:ascii="Times New Roman"/>
                <w:b w:val="false"/>
                <w:i w:val="false"/>
                <w:color w:val="000000"/>
                <w:sz w:val="20"/>
              </w:rPr>
              <w:t>закупаемой через</w:t>
            </w:r>
            <w:r>
              <w:br/>
            </w:r>
            <w:r>
              <w:rPr>
                <w:rFonts w:ascii="Times New Roman"/>
                <w:b w:val="false"/>
                <w:i w:val="false"/>
                <w:color w:val="000000"/>
                <w:sz w:val="20"/>
              </w:rPr>
              <w:t>
</w:t>
            </w:r>
            <w:r>
              <w:rPr>
                <w:rFonts w:ascii="Times New Roman"/>
                <w:b w:val="false"/>
                <w:i w:val="false"/>
                <w:color w:val="000000"/>
                <w:sz w:val="20"/>
              </w:rPr>
              <w:t>систему</w:t>
            </w:r>
            <w:r>
              <w:br/>
            </w:r>
            <w:r>
              <w:rPr>
                <w:rFonts w:ascii="Times New Roman"/>
                <w:b w:val="false"/>
                <w:i w:val="false"/>
                <w:color w:val="000000"/>
                <w:sz w:val="20"/>
              </w:rPr>
              <w:t>
</w:t>
            </w:r>
            <w:r>
              <w:rPr>
                <w:rFonts w:ascii="Times New Roman"/>
                <w:b w:val="false"/>
                <w:i w:val="false"/>
                <w:color w:val="000000"/>
                <w:sz w:val="20"/>
              </w:rPr>
              <w:t>финансового</w:t>
            </w:r>
            <w:r>
              <w:br/>
            </w:r>
            <w:r>
              <w:rPr>
                <w:rFonts w:ascii="Times New Roman"/>
                <w:b w:val="false"/>
                <w:i w:val="false"/>
                <w:color w:val="000000"/>
                <w:sz w:val="20"/>
              </w:rPr>
              <w:t>
</w:t>
            </w:r>
            <w:r>
              <w:rPr>
                <w:rFonts w:ascii="Times New Roman"/>
                <w:b w:val="false"/>
                <w:i w:val="false"/>
                <w:color w:val="000000"/>
                <w:sz w:val="20"/>
              </w:rPr>
              <w:t>лизинга</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МЗ</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 показателей прямых результатов:</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Разработать предложения по поэтапному расширению перечня гарантированного объема бесплатной медицинской помощи за счет внедрения новых видов высокотехнологичной помощи и в части медицинского обслуживания детей до 16 лет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Разработка и реализация </w:t>
            </w:r>
            <w:r>
              <w:rPr>
                <w:rFonts w:ascii="Times New Roman"/>
                <w:b w:val="false"/>
                <w:i w:val="false"/>
                <w:color w:val="000000"/>
                <w:sz w:val="20"/>
              </w:rPr>
              <w:t>Программы</w:t>
            </w:r>
            <w:r>
              <w:rPr>
                <w:rFonts w:ascii="Times New Roman"/>
                <w:b w:val="false"/>
                <w:i w:val="false"/>
                <w:color w:val="000000"/>
                <w:sz w:val="20"/>
              </w:rPr>
              <w:t xml:space="preserve"> развития онкологической</w:t>
            </w:r>
            <w:r>
              <w:br/>
            </w:r>
            <w:r>
              <w:rPr>
                <w:rFonts w:ascii="Times New Roman"/>
                <w:b w:val="false"/>
                <w:i w:val="false"/>
                <w:color w:val="000000"/>
                <w:sz w:val="20"/>
              </w:rPr>
              <w:t>
</w:t>
            </w:r>
            <w:r>
              <w:rPr>
                <w:rFonts w:ascii="Times New Roman"/>
                <w:b w:val="false"/>
                <w:i w:val="false"/>
                <w:color w:val="000000"/>
                <w:sz w:val="20"/>
              </w:rPr>
              <w:t>помощи в Республике Казахстан</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предложений по созданию Национального научного</w:t>
            </w:r>
            <w:r>
              <w:br/>
            </w:r>
            <w:r>
              <w:rPr>
                <w:rFonts w:ascii="Times New Roman"/>
                <w:b w:val="false"/>
                <w:i w:val="false"/>
                <w:color w:val="000000"/>
                <w:sz w:val="20"/>
              </w:rPr>
              <w:t>
</w:t>
            </w:r>
            <w:r>
              <w:rPr>
                <w:rFonts w:ascii="Times New Roman"/>
                <w:b w:val="false"/>
                <w:i w:val="false"/>
                <w:color w:val="000000"/>
                <w:sz w:val="20"/>
              </w:rPr>
              <w:t>онкологического центра в городе Астане</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совершенствование и дальнейшее внедрение</w:t>
            </w:r>
            <w:r>
              <w:br/>
            </w:r>
            <w:r>
              <w:rPr>
                <w:rFonts w:ascii="Times New Roman"/>
                <w:b w:val="false"/>
                <w:i w:val="false"/>
                <w:color w:val="000000"/>
                <w:sz w:val="20"/>
              </w:rPr>
              <w:t>
</w:t>
            </w:r>
            <w:r>
              <w:rPr>
                <w:rFonts w:ascii="Times New Roman"/>
                <w:b w:val="false"/>
                <w:i w:val="false"/>
                <w:color w:val="000000"/>
                <w:sz w:val="20"/>
              </w:rPr>
              <w:t>клинических руководств и протоколов диагностики и лечения</w:t>
            </w:r>
            <w:r>
              <w:br/>
            </w:r>
            <w:r>
              <w:rPr>
                <w:rFonts w:ascii="Times New Roman"/>
                <w:b w:val="false"/>
                <w:i w:val="false"/>
                <w:color w:val="000000"/>
                <w:sz w:val="20"/>
              </w:rPr>
              <w:t>
</w:t>
            </w:r>
            <w:r>
              <w:rPr>
                <w:rFonts w:ascii="Times New Roman"/>
                <w:b w:val="false"/>
                <w:i w:val="false"/>
                <w:color w:val="000000"/>
                <w:sz w:val="20"/>
              </w:rPr>
              <w:t>заболеваний, оказания паллиативной помощи,</w:t>
            </w:r>
            <w:r>
              <w:br/>
            </w:r>
            <w:r>
              <w:rPr>
                <w:rFonts w:ascii="Times New Roman"/>
                <w:b w:val="false"/>
                <w:i w:val="false"/>
                <w:color w:val="000000"/>
                <w:sz w:val="20"/>
              </w:rPr>
              <w:t>
</w:t>
            </w:r>
            <w:r>
              <w:rPr>
                <w:rFonts w:ascii="Times New Roman"/>
                <w:b w:val="false"/>
                <w:i w:val="false"/>
                <w:color w:val="000000"/>
                <w:sz w:val="20"/>
              </w:rPr>
              <w:t>восстановительного лечения и реабилитации в соответствии с</w:t>
            </w:r>
            <w:r>
              <w:br/>
            </w:r>
            <w:r>
              <w:rPr>
                <w:rFonts w:ascii="Times New Roman"/>
                <w:b w:val="false"/>
                <w:i w:val="false"/>
                <w:color w:val="000000"/>
                <w:sz w:val="20"/>
              </w:rPr>
              <w:t>
</w:t>
            </w:r>
            <w:r>
              <w:rPr>
                <w:rFonts w:ascii="Times New Roman"/>
                <w:b w:val="false"/>
                <w:i w:val="false"/>
                <w:color w:val="000000"/>
                <w:sz w:val="20"/>
              </w:rPr>
              <w:t>международными стандартами и доказательной медицины</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Внесение в работу доврачебных кабинетов методов</w:t>
            </w:r>
            <w:r>
              <w:br/>
            </w:r>
            <w:r>
              <w:rPr>
                <w:rFonts w:ascii="Times New Roman"/>
                <w:b w:val="false"/>
                <w:i w:val="false"/>
                <w:color w:val="000000"/>
                <w:sz w:val="20"/>
              </w:rPr>
              <w:t>
</w:t>
            </w:r>
            <w:r>
              <w:rPr>
                <w:rFonts w:ascii="Times New Roman"/>
                <w:b w:val="false"/>
                <w:i w:val="false"/>
                <w:color w:val="000000"/>
                <w:sz w:val="20"/>
              </w:rPr>
              <w:t>экпресс-диагностики раннего выявления АГ, ИБС, сахарного</w:t>
            </w:r>
            <w:r>
              <w:br/>
            </w:r>
            <w:r>
              <w:rPr>
                <w:rFonts w:ascii="Times New Roman"/>
                <w:b w:val="false"/>
                <w:i w:val="false"/>
                <w:color w:val="000000"/>
                <w:sz w:val="20"/>
              </w:rPr>
              <w:t>
</w:t>
            </w:r>
            <w:r>
              <w:rPr>
                <w:rFonts w:ascii="Times New Roman"/>
                <w:b w:val="false"/>
                <w:i w:val="false"/>
                <w:color w:val="000000"/>
                <w:sz w:val="20"/>
              </w:rPr>
              <w:t>диабета путем определения холестерина, глюкозы крови среди</w:t>
            </w:r>
            <w:r>
              <w:br/>
            </w:r>
            <w:r>
              <w:rPr>
                <w:rFonts w:ascii="Times New Roman"/>
                <w:b w:val="false"/>
                <w:i w:val="false"/>
                <w:color w:val="000000"/>
                <w:sz w:val="20"/>
              </w:rPr>
              <w:t>
</w:t>
            </w:r>
            <w:r>
              <w:rPr>
                <w:rFonts w:ascii="Times New Roman"/>
                <w:b w:val="false"/>
                <w:i w:val="false"/>
                <w:color w:val="000000"/>
                <w:sz w:val="20"/>
              </w:rPr>
              <w:t>взрослого населения</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Укрепление материально-технической базы организаций</w:t>
            </w:r>
            <w:r>
              <w:br/>
            </w:r>
            <w:r>
              <w:rPr>
                <w:rFonts w:ascii="Times New Roman"/>
                <w:b w:val="false"/>
                <w:i w:val="false"/>
                <w:color w:val="000000"/>
                <w:sz w:val="20"/>
              </w:rPr>
              <w:t>
</w:t>
            </w:r>
            <w:r>
              <w:rPr>
                <w:rFonts w:ascii="Times New Roman"/>
                <w:b w:val="false"/>
                <w:i w:val="false"/>
                <w:color w:val="000000"/>
                <w:sz w:val="20"/>
              </w:rPr>
              <w:t>здравоохранения</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Усиление надзора за распространением ВИЧ-инфекции</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Обеспечить референс-лаборатории РЦ СПИД тест-системами для</w:t>
            </w:r>
            <w:r>
              <w:br/>
            </w:r>
            <w:r>
              <w:rPr>
                <w:rFonts w:ascii="Times New Roman"/>
                <w:b w:val="false"/>
                <w:i w:val="false"/>
                <w:color w:val="000000"/>
                <w:sz w:val="20"/>
              </w:rPr>
              <w:t>
</w:t>
            </w:r>
            <w:r>
              <w:rPr>
                <w:rFonts w:ascii="Times New Roman"/>
                <w:b w:val="false"/>
                <w:i w:val="false"/>
                <w:color w:val="000000"/>
                <w:sz w:val="20"/>
              </w:rPr>
              <w:t>определения вирусной нагрузки у ВИЧ-инфицированных</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доступа ВИЧ-инфицированных к антиретровирусной</w:t>
            </w:r>
            <w:r>
              <w:br/>
            </w:r>
            <w:r>
              <w:rPr>
                <w:rFonts w:ascii="Times New Roman"/>
                <w:b w:val="false"/>
                <w:i w:val="false"/>
                <w:color w:val="000000"/>
                <w:sz w:val="20"/>
              </w:rPr>
              <w:t>
</w:t>
            </w:r>
            <w:r>
              <w:rPr>
                <w:rFonts w:ascii="Times New Roman"/>
                <w:b w:val="false"/>
                <w:i w:val="false"/>
                <w:color w:val="000000"/>
                <w:sz w:val="20"/>
              </w:rPr>
              <w:t>терапии</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Совершенствование материально-технической базы станций</w:t>
            </w:r>
            <w:r>
              <w:br/>
            </w:r>
            <w:r>
              <w:rPr>
                <w:rFonts w:ascii="Times New Roman"/>
                <w:b w:val="false"/>
                <w:i w:val="false"/>
                <w:color w:val="000000"/>
                <w:sz w:val="20"/>
              </w:rPr>
              <w:t>
</w:t>
            </w:r>
            <w:r>
              <w:rPr>
                <w:rFonts w:ascii="Times New Roman"/>
                <w:b w:val="false"/>
                <w:i w:val="false"/>
                <w:color w:val="000000"/>
                <w:sz w:val="20"/>
              </w:rPr>
              <w:t>скорой медицинской помощи и стационаров</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Координация и мониторинг деятельности службы санитарной</w:t>
            </w:r>
            <w:r>
              <w:br/>
            </w:r>
            <w:r>
              <w:rPr>
                <w:rFonts w:ascii="Times New Roman"/>
                <w:b w:val="false"/>
                <w:i w:val="false"/>
                <w:color w:val="000000"/>
                <w:sz w:val="20"/>
              </w:rPr>
              <w:t>
</w:t>
            </w:r>
            <w:r>
              <w:rPr>
                <w:rFonts w:ascii="Times New Roman"/>
                <w:b w:val="false"/>
                <w:i w:val="false"/>
                <w:color w:val="000000"/>
                <w:sz w:val="20"/>
              </w:rPr>
              <w:t>авиации</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Совершенствование службы скорой медицинской помощи и</w:t>
            </w:r>
            <w:r>
              <w:br/>
            </w:r>
            <w:r>
              <w:rPr>
                <w:rFonts w:ascii="Times New Roman"/>
                <w:b w:val="false"/>
                <w:i w:val="false"/>
                <w:color w:val="000000"/>
                <w:sz w:val="20"/>
              </w:rPr>
              <w:t>
</w:t>
            </w:r>
            <w:r>
              <w:rPr>
                <w:rFonts w:ascii="Times New Roman"/>
                <w:b w:val="false"/>
                <w:i w:val="false"/>
                <w:color w:val="000000"/>
                <w:sz w:val="20"/>
              </w:rPr>
              <w:t>медицинской транспортировки (санитарной авиации) в</w:t>
            </w:r>
            <w:r>
              <w:br/>
            </w:r>
            <w:r>
              <w:rPr>
                <w:rFonts w:ascii="Times New Roman"/>
                <w:b w:val="false"/>
                <w:i w:val="false"/>
                <w:color w:val="000000"/>
                <w:sz w:val="20"/>
              </w:rPr>
              <w:t>
</w:t>
            </w:r>
            <w:r>
              <w:rPr>
                <w:rFonts w:ascii="Times New Roman"/>
                <w:b w:val="false"/>
                <w:i w:val="false"/>
                <w:color w:val="000000"/>
                <w:sz w:val="20"/>
              </w:rPr>
              <w:t>соответствии с международными стандартами</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Оснащение бригад скорой помощи мобильными терминалами с</w:t>
            </w:r>
            <w:r>
              <w:br/>
            </w:r>
            <w:r>
              <w:rPr>
                <w:rFonts w:ascii="Times New Roman"/>
                <w:b w:val="false"/>
                <w:i w:val="false"/>
                <w:color w:val="000000"/>
                <w:sz w:val="20"/>
              </w:rPr>
              <w:t>
</w:t>
            </w:r>
            <w:r>
              <w:rPr>
                <w:rFonts w:ascii="Times New Roman"/>
                <w:b w:val="false"/>
                <w:i w:val="false"/>
                <w:color w:val="000000"/>
                <w:sz w:val="20"/>
              </w:rPr>
              <w:t>системами GPS-навигации</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Задача 1.1.4. Недопущение роста инфекционной заболеваемости</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Удержание</w:t>
            </w:r>
            <w:r>
              <w:br/>
            </w:r>
            <w:r>
              <w:rPr>
                <w:rFonts w:ascii="Times New Roman"/>
                <w:b w:val="false"/>
                <w:i w:val="false"/>
                <w:color w:val="000000"/>
                <w:sz w:val="20"/>
              </w:rPr>
              <w:t>
</w:t>
            </w:r>
            <w:r>
              <w:rPr>
                <w:rFonts w:ascii="Times New Roman"/>
                <w:b w:val="false"/>
                <w:i w:val="false"/>
                <w:color w:val="000000"/>
                <w:sz w:val="20"/>
              </w:rPr>
              <w:t>показателя</w:t>
            </w:r>
            <w:r>
              <w:br/>
            </w:r>
            <w:r>
              <w:rPr>
                <w:rFonts w:ascii="Times New Roman"/>
                <w:b w:val="false"/>
                <w:i w:val="false"/>
                <w:color w:val="000000"/>
                <w:sz w:val="20"/>
              </w:rPr>
              <w:t>
</w:t>
            </w:r>
            <w:r>
              <w:rPr>
                <w:rFonts w:ascii="Times New Roman"/>
                <w:b w:val="false"/>
                <w:i w:val="false"/>
                <w:color w:val="000000"/>
                <w:sz w:val="20"/>
              </w:rPr>
              <w:t>заболеваемости</w:t>
            </w:r>
            <w:r>
              <w:br/>
            </w:r>
            <w:r>
              <w:rPr>
                <w:rFonts w:ascii="Times New Roman"/>
                <w:b w:val="false"/>
                <w:i w:val="false"/>
                <w:color w:val="000000"/>
                <w:sz w:val="20"/>
              </w:rPr>
              <w:t>
</w:t>
            </w:r>
            <w:r>
              <w:rPr>
                <w:rFonts w:ascii="Times New Roman"/>
                <w:b w:val="false"/>
                <w:i w:val="false"/>
                <w:color w:val="000000"/>
                <w:sz w:val="20"/>
              </w:rPr>
              <w:t>корью</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100</w:t>
            </w:r>
            <w:r>
              <w:br/>
            </w:r>
            <w:r>
              <w:rPr>
                <w:rFonts w:ascii="Times New Roman"/>
                <w:b w:val="false"/>
                <w:i w:val="false"/>
                <w:color w:val="000000"/>
                <w:sz w:val="20"/>
              </w:rPr>
              <w:t>
</w:t>
            </w: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нас.</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Снижение</w:t>
            </w:r>
            <w:r>
              <w:br/>
            </w:r>
            <w:r>
              <w:rPr>
                <w:rFonts w:ascii="Times New Roman"/>
                <w:b w:val="false"/>
                <w:i w:val="false"/>
                <w:color w:val="000000"/>
                <w:sz w:val="20"/>
              </w:rPr>
              <w:t>
</w:t>
            </w:r>
            <w:r>
              <w:rPr>
                <w:rFonts w:ascii="Times New Roman"/>
                <w:b w:val="false"/>
                <w:i w:val="false"/>
                <w:color w:val="000000"/>
                <w:sz w:val="20"/>
              </w:rPr>
              <w:t>показателя</w:t>
            </w:r>
            <w:r>
              <w:br/>
            </w:r>
            <w:r>
              <w:rPr>
                <w:rFonts w:ascii="Times New Roman"/>
                <w:b w:val="false"/>
                <w:i w:val="false"/>
                <w:color w:val="000000"/>
                <w:sz w:val="20"/>
              </w:rPr>
              <w:t>
</w:t>
            </w:r>
            <w:r>
              <w:rPr>
                <w:rFonts w:ascii="Times New Roman"/>
                <w:b w:val="false"/>
                <w:i w:val="false"/>
                <w:color w:val="000000"/>
                <w:sz w:val="20"/>
              </w:rPr>
              <w:t>заболеваемости</w:t>
            </w:r>
            <w:r>
              <w:br/>
            </w:r>
            <w:r>
              <w:rPr>
                <w:rFonts w:ascii="Times New Roman"/>
                <w:b w:val="false"/>
                <w:i w:val="false"/>
                <w:color w:val="000000"/>
                <w:sz w:val="20"/>
              </w:rPr>
              <w:t>
</w:t>
            </w:r>
            <w:r>
              <w:rPr>
                <w:rFonts w:ascii="Times New Roman"/>
                <w:b w:val="false"/>
                <w:i w:val="false"/>
                <w:color w:val="000000"/>
                <w:sz w:val="20"/>
              </w:rPr>
              <w:t>острым вирусным</w:t>
            </w:r>
            <w:r>
              <w:br/>
            </w:r>
            <w:r>
              <w:rPr>
                <w:rFonts w:ascii="Times New Roman"/>
                <w:b w:val="false"/>
                <w:i w:val="false"/>
                <w:color w:val="000000"/>
                <w:sz w:val="20"/>
              </w:rPr>
              <w:t>
</w:t>
            </w:r>
            <w:r>
              <w:rPr>
                <w:rFonts w:ascii="Times New Roman"/>
                <w:b w:val="false"/>
                <w:i w:val="false"/>
                <w:color w:val="000000"/>
                <w:sz w:val="20"/>
              </w:rPr>
              <w:t>гепатитом В</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100</w:t>
            </w:r>
            <w:r>
              <w:br/>
            </w:r>
            <w:r>
              <w:rPr>
                <w:rFonts w:ascii="Times New Roman"/>
                <w:b w:val="false"/>
                <w:i w:val="false"/>
                <w:color w:val="000000"/>
                <w:sz w:val="20"/>
              </w:rPr>
              <w:t>
</w:t>
            </w: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нас.</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Снижение</w:t>
            </w:r>
            <w:r>
              <w:br/>
            </w:r>
            <w:r>
              <w:rPr>
                <w:rFonts w:ascii="Times New Roman"/>
                <w:b w:val="false"/>
                <w:i w:val="false"/>
                <w:color w:val="000000"/>
                <w:sz w:val="20"/>
              </w:rPr>
              <w:t>
</w:t>
            </w:r>
            <w:r>
              <w:rPr>
                <w:rFonts w:ascii="Times New Roman"/>
                <w:b w:val="false"/>
                <w:i w:val="false"/>
                <w:color w:val="000000"/>
                <w:sz w:val="20"/>
              </w:rPr>
              <w:t>показателя</w:t>
            </w:r>
            <w:r>
              <w:br/>
            </w:r>
            <w:r>
              <w:rPr>
                <w:rFonts w:ascii="Times New Roman"/>
                <w:b w:val="false"/>
                <w:i w:val="false"/>
                <w:color w:val="000000"/>
                <w:sz w:val="20"/>
              </w:rPr>
              <w:t>
</w:t>
            </w:r>
            <w:r>
              <w:rPr>
                <w:rFonts w:ascii="Times New Roman"/>
                <w:b w:val="false"/>
                <w:i w:val="false"/>
                <w:color w:val="000000"/>
                <w:sz w:val="20"/>
              </w:rPr>
              <w:t>заболеваемости</w:t>
            </w:r>
            <w:r>
              <w:br/>
            </w:r>
            <w:r>
              <w:rPr>
                <w:rFonts w:ascii="Times New Roman"/>
                <w:b w:val="false"/>
                <w:i w:val="false"/>
                <w:color w:val="000000"/>
                <w:sz w:val="20"/>
              </w:rPr>
              <w:t>
</w:t>
            </w:r>
            <w:r>
              <w:rPr>
                <w:rFonts w:ascii="Times New Roman"/>
                <w:b w:val="false"/>
                <w:i w:val="false"/>
                <w:color w:val="000000"/>
                <w:sz w:val="20"/>
              </w:rPr>
              <w:t>острым вирусным</w:t>
            </w:r>
            <w:r>
              <w:br/>
            </w:r>
            <w:r>
              <w:rPr>
                <w:rFonts w:ascii="Times New Roman"/>
                <w:b w:val="false"/>
                <w:i w:val="false"/>
                <w:color w:val="000000"/>
                <w:sz w:val="20"/>
              </w:rPr>
              <w:t>
</w:t>
            </w:r>
            <w:r>
              <w:rPr>
                <w:rFonts w:ascii="Times New Roman"/>
                <w:b w:val="false"/>
                <w:i w:val="false"/>
                <w:color w:val="000000"/>
                <w:sz w:val="20"/>
              </w:rPr>
              <w:t>гепатитом А</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100</w:t>
            </w:r>
            <w:r>
              <w:br/>
            </w:r>
            <w:r>
              <w:rPr>
                <w:rFonts w:ascii="Times New Roman"/>
                <w:b w:val="false"/>
                <w:i w:val="false"/>
                <w:color w:val="000000"/>
                <w:sz w:val="20"/>
              </w:rPr>
              <w:t>
</w:t>
            </w: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нас</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Удержание</w:t>
            </w:r>
            <w:r>
              <w:br/>
            </w:r>
            <w:r>
              <w:rPr>
                <w:rFonts w:ascii="Times New Roman"/>
                <w:b w:val="false"/>
                <w:i w:val="false"/>
                <w:color w:val="000000"/>
                <w:sz w:val="20"/>
              </w:rPr>
              <w:t>
</w:t>
            </w:r>
            <w:r>
              <w:rPr>
                <w:rFonts w:ascii="Times New Roman"/>
                <w:b w:val="false"/>
                <w:i w:val="false"/>
                <w:color w:val="000000"/>
                <w:sz w:val="20"/>
              </w:rPr>
              <w:t>показателя</w:t>
            </w:r>
            <w:r>
              <w:br/>
            </w:r>
            <w:r>
              <w:rPr>
                <w:rFonts w:ascii="Times New Roman"/>
                <w:b w:val="false"/>
                <w:i w:val="false"/>
                <w:color w:val="000000"/>
                <w:sz w:val="20"/>
              </w:rPr>
              <w:t>
</w:t>
            </w:r>
            <w:r>
              <w:rPr>
                <w:rFonts w:ascii="Times New Roman"/>
                <w:b w:val="false"/>
                <w:i w:val="false"/>
                <w:color w:val="000000"/>
                <w:sz w:val="20"/>
              </w:rPr>
              <w:t>заболеваемости</w:t>
            </w:r>
            <w:r>
              <w:br/>
            </w:r>
            <w:r>
              <w:rPr>
                <w:rFonts w:ascii="Times New Roman"/>
                <w:b w:val="false"/>
                <w:i w:val="false"/>
                <w:color w:val="000000"/>
                <w:sz w:val="20"/>
              </w:rPr>
              <w:t>
</w:t>
            </w:r>
            <w:r>
              <w:rPr>
                <w:rFonts w:ascii="Times New Roman"/>
                <w:b w:val="false"/>
                <w:i w:val="false"/>
                <w:color w:val="000000"/>
                <w:sz w:val="20"/>
              </w:rPr>
              <w:t>чумой на уровне не</w:t>
            </w:r>
            <w:r>
              <w:br/>
            </w:r>
            <w:r>
              <w:rPr>
                <w:rFonts w:ascii="Times New Roman"/>
                <w:b w:val="false"/>
                <w:i w:val="false"/>
                <w:color w:val="000000"/>
                <w:sz w:val="20"/>
              </w:rPr>
              <w:t>
</w:t>
            </w:r>
            <w:r>
              <w:rPr>
                <w:rFonts w:ascii="Times New Roman"/>
                <w:b w:val="false"/>
                <w:i w:val="false"/>
                <w:color w:val="000000"/>
                <w:sz w:val="20"/>
              </w:rPr>
              <w:t>более 0,03</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100</w:t>
            </w:r>
            <w:r>
              <w:br/>
            </w:r>
            <w:r>
              <w:rPr>
                <w:rFonts w:ascii="Times New Roman"/>
                <w:b w:val="false"/>
                <w:i w:val="false"/>
                <w:color w:val="000000"/>
                <w:sz w:val="20"/>
              </w:rPr>
              <w:t>
</w:t>
            </w: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нас</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Снижение</w:t>
            </w:r>
            <w:r>
              <w:br/>
            </w:r>
            <w:r>
              <w:rPr>
                <w:rFonts w:ascii="Times New Roman"/>
                <w:b w:val="false"/>
                <w:i w:val="false"/>
                <w:color w:val="000000"/>
                <w:sz w:val="20"/>
              </w:rPr>
              <w:t>
</w:t>
            </w:r>
            <w:r>
              <w:rPr>
                <w:rFonts w:ascii="Times New Roman"/>
                <w:b w:val="false"/>
                <w:i w:val="false"/>
                <w:color w:val="000000"/>
                <w:sz w:val="20"/>
              </w:rPr>
              <w:t>заболеваемости</w:t>
            </w:r>
            <w:r>
              <w:br/>
            </w:r>
            <w:r>
              <w:rPr>
                <w:rFonts w:ascii="Times New Roman"/>
                <w:b w:val="false"/>
                <w:i w:val="false"/>
                <w:color w:val="000000"/>
                <w:sz w:val="20"/>
              </w:rPr>
              <w:t>
</w:t>
            </w:r>
            <w:r>
              <w:rPr>
                <w:rFonts w:ascii="Times New Roman"/>
                <w:b w:val="false"/>
                <w:i w:val="false"/>
                <w:color w:val="000000"/>
                <w:sz w:val="20"/>
              </w:rPr>
              <w:t>вакциноуправляемыми</w:t>
            </w:r>
            <w:r>
              <w:br/>
            </w:r>
            <w:r>
              <w:rPr>
                <w:rFonts w:ascii="Times New Roman"/>
                <w:b w:val="false"/>
                <w:i w:val="false"/>
                <w:color w:val="000000"/>
                <w:sz w:val="20"/>
              </w:rPr>
              <w:t>
</w:t>
            </w:r>
            <w:r>
              <w:rPr>
                <w:rFonts w:ascii="Times New Roman"/>
                <w:b w:val="false"/>
                <w:i w:val="false"/>
                <w:color w:val="000000"/>
                <w:sz w:val="20"/>
              </w:rPr>
              <w:t>инфекциями</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МЗ</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100</w:t>
            </w:r>
            <w:r>
              <w:br/>
            </w:r>
            <w:r>
              <w:rPr>
                <w:rFonts w:ascii="Times New Roman"/>
                <w:b w:val="false"/>
                <w:i w:val="false"/>
                <w:color w:val="000000"/>
                <w:sz w:val="20"/>
              </w:rPr>
              <w:t>
</w:t>
            </w: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населе-</w:t>
            </w:r>
            <w:r>
              <w:br/>
            </w:r>
            <w:r>
              <w:rPr>
                <w:rFonts w:ascii="Times New Roman"/>
                <w:b w:val="false"/>
                <w:i w:val="false"/>
                <w:color w:val="000000"/>
                <w:sz w:val="20"/>
              </w:rPr>
              <w:t>
</w:t>
            </w:r>
            <w:r>
              <w:rPr>
                <w:rFonts w:ascii="Times New Roman"/>
                <w:b w:val="false"/>
                <w:i w:val="false"/>
                <w:color w:val="000000"/>
                <w:sz w:val="20"/>
              </w:rPr>
              <w:t>ния</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Снижение общей</w:t>
            </w:r>
            <w:r>
              <w:br/>
            </w:r>
            <w:r>
              <w:rPr>
                <w:rFonts w:ascii="Times New Roman"/>
                <w:b w:val="false"/>
                <w:i w:val="false"/>
                <w:color w:val="000000"/>
                <w:sz w:val="20"/>
              </w:rPr>
              <w:t>
</w:t>
            </w:r>
            <w:r>
              <w:rPr>
                <w:rFonts w:ascii="Times New Roman"/>
                <w:b w:val="false"/>
                <w:i w:val="false"/>
                <w:color w:val="000000"/>
                <w:sz w:val="20"/>
              </w:rPr>
              <w:t>инфекционной</w:t>
            </w:r>
            <w:r>
              <w:br/>
            </w:r>
            <w:r>
              <w:rPr>
                <w:rFonts w:ascii="Times New Roman"/>
                <w:b w:val="false"/>
                <w:i w:val="false"/>
                <w:color w:val="000000"/>
                <w:sz w:val="20"/>
              </w:rPr>
              <w:t>
</w:t>
            </w:r>
            <w:r>
              <w:rPr>
                <w:rFonts w:ascii="Times New Roman"/>
                <w:b w:val="false"/>
                <w:i w:val="false"/>
                <w:color w:val="000000"/>
                <w:sz w:val="20"/>
              </w:rPr>
              <w:t>заболеваемости</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МЗ</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100</w:t>
            </w:r>
            <w:r>
              <w:br/>
            </w:r>
            <w:r>
              <w:rPr>
                <w:rFonts w:ascii="Times New Roman"/>
                <w:b w:val="false"/>
                <w:i w:val="false"/>
                <w:color w:val="000000"/>
                <w:sz w:val="20"/>
              </w:rPr>
              <w:t>
</w:t>
            </w: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населе-</w:t>
            </w:r>
            <w:r>
              <w:br/>
            </w:r>
            <w:r>
              <w:rPr>
                <w:rFonts w:ascii="Times New Roman"/>
                <w:b w:val="false"/>
                <w:i w:val="false"/>
                <w:color w:val="000000"/>
                <w:sz w:val="20"/>
              </w:rPr>
              <w:t>
</w:t>
            </w:r>
            <w:r>
              <w:rPr>
                <w:rFonts w:ascii="Times New Roman"/>
                <w:b w:val="false"/>
                <w:i w:val="false"/>
                <w:color w:val="000000"/>
                <w:sz w:val="20"/>
              </w:rPr>
              <w:t>ния</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1843,4</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1842,8</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1841,5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1840,5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1839,4</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1839,1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1839,0</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 показателей прямых результатов:</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Гармонизация нормативных правовых актов</w:t>
            </w:r>
            <w:r>
              <w:br/>
            </w:r>
            <w:r>
              <w:rPr>
                <w:rFonts w:ascii="Times New Roman"/>
                <w:b w:val="false"/>
                <w:i w:val="false"/>
                <w:color w:val="000000"/>
                <w:sz w:val="20"/>
              </w:rPr>
              <w:t>
</w:t>
            </w:r>
            <w:r>
              <w:rPr>
                <w:rFonts w:ascii="Times New Roman"/>
                <w:b w:val="false"/>
                <w:i w:val="false"/>
                <w:color w:val="000000"/>
                <w:sz w:val="20"/>
              </w:rPr>
              <w:t>санитарно-эпидемиологической службы с международными</w:t>
            </w:r>
            <w:r>
              <w:br/>
            </w:r>
            <w:r>
              <w:rPr>
                <w:rFonts w:ascii="Times New Roman"/>
                <w:b w:val="false"/>
                <w:i w:val="false"/>
                <w:color w:val="000000"/>
                <w:sz w:val="20"/>
              </w:rPr>
              <w:t>
</w:t>
            </w:r>
            <w:r>
              <w:rPr>
                <w:rFonts w:ascii="Times New Roman"/>
                <w:b w:val="false"/>
                <w:i w:val="false"/>
                <w:color w:val="000000"/>
                <w:sz w:val="20"/>
              </w:rPr>
              <w:t>стандартами и требованиями Таможенного союза</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Организовать на базе существующих центров сеть</w:t>
            </w:r>
            <w:r>
              <w:br/>
            </w:r>
            <w:r>
              <w:rPr>
                <w:rFonts w:ascii="Times New Roman"/>
                <w:b w:val="false"/>
                <w:i w:val="false"/>
                <w:color w:val="000000"/>
                <w:sz w:val="20"/>
              </w:rPr>
              <w:t>
</w:t>
            </w:r>
            <w:r>
              <w:rPr>
                <w:rFonts w:ascii="Times New Roman"/>
                <w:b w:val="false"/>
                <w:i w:val="false"/>
                <w:color w:val="000000"/>
                <w:sz w:val="20"/>
              </w:rPr>
              <w:t>специализированных лабораторий по диагностике ККГЛ,</w:t>
            </w:r>
            <w:r>
              <w:br/>
            </w:r>
            <w:r>
              <w:rPr>
                <w:rFonts w:ascii="Times New Roman"/>
                <w:b w:val="false"/>
                <w:i w:val="false"/>
                <w:color w:val="000000"/>
                <w:sz w:val="20"/>
              </w:rPr>
              <w:t>
</w:t>
            </w:r>
            <w:r>
              <w:rPr>
                <w:rFonts w:ascii="Times New Roman"/>
                <w:b w:val="false"/>
                <w:i w:val="false"/>
                <w:color w:val="000000"/>
                <w:sz w:val="20"/>
              </w:rPr>
              <w:t>сибирской язвы, туляремии, бруцеллеза</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специализированных лабораторий по контролю за</w:t>
            </w:r>
            <w:r>
              <w:br/>
            </w:r>
            <w:r>
              <w:rPr>
                <w:rFonts w:ascii="Times New Roman"/>
                <w:b w:val="false"/>
                <w:i w:val="false"/>
                <w:color w:val="000000"/>
                <w:sz w:val="20"/>
              </w:rPr>
              <w:t>
</w:t>
            </w:r>
            <w:r>
              <w:rPr>
                <w:rFonts w:ascii="Times New Roman"/>
                <w:b w:val="false"/>
                <w:i w:val="false"/>
                <w:color w:val="000000"/>
                <w:sz w:val="20"/>
              </w:rPr>
              <w:t>безопасностью пищевых продуктов</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стандартов для лабораторий</w:t>
            </w:r>
            <w:r>
              <w:br/>
            </w:r>
            <w:r>
              <w:rPr>
                <w:rFonts w:ascii="Times New Roman"/>
                <w:b w:val="false"/>
                <w:i w:val="false"/>
                <w:color w:val="000000"/>
                <w:sz w:val="20"/>
              </w:rPr>
              <w:t>
</w:t>
            </w:r>
            <w:r>
              <w:rPr>
                <w:rFonts w:ascii="Times New Roman"/>
                <w:b w:val="false"/>
                <w:i w:val="false"/>
                <w:color w:val="000000"/>
                <w:sz w:val="20"/>
              </w:rPr>
              <w:t>санитарно-эпидемиологической службы</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Внедрить в деятельность лабораторий</w:t>
            </w:r>
            <w:r>
              <w:br/>
            </w:r>
            <w:r>
              <w:rPr>
                <w:rFonts w:ascii="Times New Roman"/>
                <w:b w:val="false"/>
                <w:i w:val="false"/>
                <w:color w:val="000000"/>
                <w:sz w:val="20"/>
              </w:rPr>
              <w:t>
</w:t>
            </w:r>
            <w:r>
              <w:rPr>
                <w:rFonts w:ascii="Times New Roman"/>
                <w:b w:val="false"/>
                <w:i w:val="false"/>
                <w:color w:val="000000"/>
                <w:sz w:val="20"/>
              </w:rPr>
              <w:t>санитарно-эпидемиологической службы систему внешней оценки</w:t>
            </w:r>
            <w:r>
              <w:br/>
            </w:r>
            <w:r>
              <w:rPr>
                <w:rFonts w:ascii="Times New Roman"/>
                <w:b w:val="false"/>
                <w:i w:val="false"/>
                <w:color w:val="000000"/>
                <w:sz w:val="20"/>
              </w:rPr>
              <w:t>
</w:t>
            </w:r>
            <w:r>
              <w:rPr>
                <w:rFonts w:ascii="Times New Roman"/>
                <w:b w:val="false"/>
                <w:i w:val="false"/>
                <w:color w:val="000000"/>
                <w:sz w:val="20"/>
              </w:rPr>
              <w:t>качества</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Центральной лаборатории по диагностике особо</w:t>
            </w:r>
            <w:r>
              <w:br/>
            </w:r>
            <w:r>
              <w:rPr>
                <w:rFonts w:ascii="Times New Roman"/>
                <w:b w:val="false"/>
                <w:i w:val="false"/>
                <w:color w:val="000000"/>
                <w:sz w:val="20"/>
              </w:rPr>
              <w:t>
</w:t>
            </w:r>
            <w:r>
              <w:rPr>
                <w:rFonts w:ascii="Times New Roman"/>
                <w:b w:val="false"/>
                <w:i w:val="false"/>
                <w:color w:val="000000"/>
                <w:sz w:val="20"/>
              </w:rPr>
              <w:t>опасных и карантинных инфекций на базе Казахского научного</w:t>
            </w:r>
            <w:r>
              <w:br/>
            </w:r>
            <w:r>
              <w:rPr>
                <w:rFonts w:ascii="Times New Roman"/>
                <w:b w:val="false"/>
                <w:i w:val="false"/>
                <w:color w:val="000000"/>
                <w:sz w:val="20"/>
              </w:rPr>
              <w:t>
</w:t>
            </w:r>
            <w:r>
              <w:rPr>
                <w:rFonts w:ascii="Times New Roman"/>
                <w:b w:val="false"/>
                <w:i w:val="false"/>
                <w:color w:val="000000"/>
                <w:sz w:val="20"/>
              </w:rPr>
              <w:t>центра карантинных и зоонозных инфекций</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Внедрить в деятельность организаций</w:t>
            </w:r>
            <w:r>
              <w:br/>
            </w:r>
            <w:r>
              <w:rPr>
                <w:rFonts w:ascii="Times New Roman"/>
                <w:b w:val="false"/>
                <w:i w:val="false"/>
                <w:color w:val="000000"/>
                <w:sz w:val="20"/>
              </w:rPr>
              <w:t>
</w:t>
            </w:r>
            <w:r>
              <w:rPr>
                <w:rFonts w:ascii="Times New Roman"/>
                <w:b w:val="false"/>
                <w:i w:val="false"/>
                <w:color w:val="000000"/>
                <w:sz w:val="20"/>
              </w:rPr>
              <w:t>санитарно-эпидемиологической службы экспресс-исследования</w:t>
            </w:r>
            <w:r>
              <w:br/>
            </w:r>
            <w:r>
              <w:rPr>
                <w:rFonts w:ascii="Times New Roman"/>
                <w:b w:val="false"/>
                <w:i w:val="false"/>
                <w:color w:val="000000"/>
                <w:sz w:val="20"/>
              </w:rPr>
              <w:t>
</w:t>
            </w:r>
            <w:r>
              <w:rPr>
                <w:rFonts w:ascii="Times New Roman"/>
                <w:b w:val="false"/>
                <w:i w:val="false"/>
                <w:color w:val="000000"/>
                <w:sz w:val="20"/>
              </w:rPr>
              <w:t>на определение бактериологических и химических веществ</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Поэтапное внедрение вакцинации детского населения против</w:t>
            </w:r>
            <w:r>
              <w:br/>
            </w:r>
            <w:r>
              <w:rPr>
                <w:rFonts w:ascii="Times New Roman"/>
                <w:b w:val="false"/>
                <w:i w:val="false"/>
                <w:color w:val="000000"/>
                <w:sz w:val="20"/>
              </w:rPr>
              <w:t>
</w:t>
            </w:r>
            <w:r>
              <w:rPr>
                <w:rFonts w:ascii="Times New Roman"/>
                <w:b w:val="false"/>
                <w:i w:val="false"/>
                <w:color w:val="000000"/>
                <w:sz w:val="20"/>
              </w:rPr>
              <w:t>пневмококковой вакцины</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медицинских организаций вакцинами</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9" w:id="30"/>
    <w:p>
      <w:pPr>
        <w:spacing w:after="0"/>
        <w:ind w:left="0"/>
        <w:jc w:val="both"/>
      </w:pPr>
      <w:r>
        <w:rPr>
          <w:rFonts w:ascii="Times New Roman"/>
          <w:b w:val="false"/>
          <w:i w:val="false"/>
          <w:color w:val="000000"/>
          <w:sz w:val="28"/>
        </w:rPr>
        <w:t>
      Цель 1.2. Совершенствование системы образования, науки и</w:t>
      </w:r>
      <w:r>
        <w:br/>
      </w:r>
      <w:r>
        <w:rPr>
          <w:rFonts w:ascii="Times New Roman"/>
          <w:b w:val="false"/>
          <w:i w:val="false"/>
          <w:color w:val="000000"/>
          <w:sz w:val="28"/>
        </w:rPr>
        <w:t>
внедрение инновационных технологий</w:t>
      </w:r>
      <w:r>
        <w:br/>
      </w:r>
      <w:r>
        <w:rPr>
          <w:rFonts w:ascii="Times New Roman"/>
          <w:b w:val="false"/>
          <w:i w:val="false"/>
          <w:color w:val="000000"/>
          <w:sz w:val="28"/>
        </w:rPr>
        <w:t>
</w:t>
      </w:r>
      <w:r>
        <w:rPr>
          <w:rFonts w:ascii="Times New Roman"/>
          <w:b w:val="false"/>
          <w:i w:val="false"/>
          <w:color w:val="000000"/>
          <w:sz w:val="28"/>
        </w:rPr>
        <w:t>
      Коды бюджетной программы, направленной на достижение цели: 002, 003, 007, 014, 018, 020, 024, 026</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2779"/>
        <w:gridCol w:w="1902"/>
        <w:gridCol w:w="1609"/>
        <w:gridCol w:w="1463"/>
        <w:gridCol w:w="1464"/>
        <w:gridCol w:w="878"/>
        <w:gridCol w:w="878"/>
        <w:gridCol w:w="878"/>
        <w:gridCol w:w="878"/>
        <w:gridCol w:w="879"/>
      </w:tblGrid>
      <w:tr>
        <w:trPr>
          <w:trHeight w:val="30"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Целевой индикатор</w:t>
            </w:r>
          </w:p>
        </w:tc>
        <w:tc>
          <w:tcPr>
            <w:tcW w:w="1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w:t>
            </w:r>
            <w:r>
              <w:br/>
            </w:r>
            <w:r>
              <w:rPr>
                <w:rFonts w:ascii="Times New Roman"/>
                <w:b w:val="false"/>
                <w:i w:val="false"/>
                <w:color w:val="000000"/>
                <w:sz w:val="20"/>
              </w:rPr>
              <w:t>
</w:t>
            </w:r>
            <w:r>
              <w:rPr>
                <w:rFonts w:ascii="Times New Roman"/>
                <w:b w:val="false"/>
                <w:i w:val="false"/>
                <w:color w:val="000000"/>
                <w:sz w:val="20"/>
              </w:rPr>
              <w:t>информации</w:t>
            </w:r>
          </w:p>
        </w:tc>
        <w:tc>
          <w:tcPr>
            <w:tcW w:w="1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w:t>
            </w:r>
            <w:r>
              <w:br/>
            </w:r>
            <w:r>
              <w:rPr>
                <w:rFonts w:ascii="Times New Roman"/>
                <w:b w:val="false"/>
                <w:i w:val="false"/>
                <w:color w:val="000000"/>
                <w:sz w:val="20"/>
              </w:rPr>
              <w:t>
</w:t>
            </w:r>
            <w:r>
              <w:rPr>
                <w:rFonts w:ascii="Times New Roman"/>
                <w:b w:val="false"/>
                <w:i w:val="false"/>
                <w:color w:val="000000"/>
                <w:sz w:val="20"/>
              </w:rPr>
              <w:t>измерения</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год</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текущего</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Снижение дефицита</w:t>
            </w:r>
            <w:r>
              <w:br/>
            </w:r>
            <w:r>
              <w:rPr>
                <w:rFonts w:ascii="Times New Roman"/>
                <w:b w:val="false"/>
                <w:i w:val="false"/>
                <w:color w:val="000000"/>
                <w:sz w:val="20"/>
              </w:rPr>
              <w:t>
</w:t>
            </w:r>
            <w:r>
              <w:rPr>
                <w:rFonts w:ascii="Times New Roman"/>
                <w:b w:val="false"/>
                <w:i w:val="false"/>
                <w:color w:val="000000"/>
                <w:sz w:val="20"/>
              </w:rPr>
              <w:t>врачебных кадров*</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УЗ</w:t>
            </w:r>
            <w:r>
              <w:br/>
            </w:r>
            <w:r>
              <w:rPr>
                <w:rFonts w:ascii="Times New Roman"/>
                <w:b w:val="false"/>
                <w:i w:val="false"/>
                <w:color w:val="000000"/>
                <w:sz w:val="20"/>
              </w:rPr>
              <w:t>
</w:t>
            </w:r>
            <w:r>
              <w:rPr>
                <w:rFonts w:ascii="Times New Roman"/>
                <w:b w:val="false"/>
                <w:i w:val="false"/>
                <w:color w:val="000000"/>
                <w:sz w:val="20"/>
              </w:rPr>
              <w:t>областей,</w:t>
            </w:r>
            <w:r>
              <w:br/>
            </w:r>
            <w:r>
              <w:rPr>
                <w:rFonts w:ascii="Times New Roman"/>
                <w:b w:val="false"/>
                <w:i w:val="false"/>
                <w:color w:val="000000"/>
                <w:sz w:val="20"/>
              </w:rPr>
              <w:t>
</w:t>
            </w:r>
            <w:r>
              <w:rPr>
                <w:rFonts w:ascii="Times New Roman"/>
                <w:b w:val="false"/>
                <w:i w:val="false"/>
                <w:color w:val="000000"/>
                <w:sz w:val="20"/>
              </w:rPr>
              <w:t>городов</w:t>
            </w:r>
            <w:r>
              <w:br/>
            </w:r>
            <w:r>
              <w:rPr>
                <w:rFonts w:ascii="Times New Roman"/>
                <w:b w:val="false"/>
                <w:i w:val="false"/>
                <w:color w:val="000000"/>
                <w:sz w:val="20"/>
              </w:rPr>
              <w:t>
</w:t>
            </w:r>
            <w:r>
              <w:rPr>
                <w:rFonts w:ascii="Times New Roman"/>
                <w:b w:val="false"/>
                <w:i w:val="false"/>
                <w:color w:val="000000"/>
                <w:sz w:val="20"/>
              </w:rPr>
              <w:t>Астаны,</w:t>
            </w:r>
            <w:r>
              <w:br/>
            </w:r>
            <w:r>
              <w:rPr>
                <w:rFonts w:ascii="Times New Roman"/>
                <w:b w:val="false"/>
                <w:i w:val="false"/>
                <w:color w:val="000000"/>
                <w:sz w:val="20"/>
              </w:rPr>
              <w:t>
</w:t>
            </w:r>
            <w:r>
              <w:rPr>
                <w:rFonts w:ascii="Times New Roman"/>
                <w:b w:val="false"/>
                <w:i w:val="false"/>
                <w:color w:val="000000"/>
                <w:sz w:val="20"/>
              </w:rPr>
              <w:t>Алматы</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5083</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научных и инновационных проектов, реализуемых с участием зарубежных организаций</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МЗ</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Исключена постановлением Правительства РК от 26.08.2013 </w:t>
            </w:r>
            <w:r>
              <w:rPr>
                <w:rFonts w:ascii="Times New Roman"/>
                <w:b w:val="false"/>
                <w:i w:val="false"/>
                <w:color w:val="ff0000"/>
                <w:sz w:val="20"/>
              </w:rPr>
              <w:t>№ 834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Исключена постановлением Правительства РК от 26.08.2013 </w:t>
            </w:r>
            <w:r>
              <w:rPr>
                <w:rFonts w:ascii="Times New Roman"/>
                <w:b w:val="false"/>
                <w:i w:val="false"/>
                <w:color w:val="ff0000"/>
                <w:sz w:val="20"/>
              </w:rPr>
              <w:t>№ 834</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Задача 1.2.1. Развитие науки и кадровых ресурсов</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аккредитованных</w:t>
            </w:r>
            <w:r>
              <w:br/>
            </w:r>
            <w:r>
              <w:rPr>
                <w:rFonts w:ascii="Times New Roman"/>
                <w:b w:val="false"/>
                <w:i w:val="false"/>
                <w:color w:val="000000"/>
                <w:sz w:val="20"/>
              </w:rPr>
              <w:t>
</w:t>
            </w:r>
            <w:r>
              <w:rPr>
                <w:rFonts w:ascii="Times New Roman"/>
                <w:b w:val="false"/>
                <w:i w:val="false"/>
                <w:color w:val="000000"/>
                <w:sz w:val="20"/>
              </w:rPr>
              <w:t>медицинских вузов</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МЗ</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доли публикаций в международных рецензируемых изданиях</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МЗ</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доли международных патентов</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МЗ</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w:t>
            </w:r>
            <w:r>
              <w:br/>
            </w:r>
            <w:r>
              <w:rPr>
                <w:rFonts w:ascii="Times New Roman"/>
                <w:b w:val="false"/>
                <w:i w:val="false"/>
                <w:color w:val="000000"/>
                <w:sz w:val="20"/>
              </w:rPr>
              <w:t>
</w:t>
            </w:r>
            <w:r>
              <w:rPr>
                <w:rFonts w:ascii="Times New Roman"/>
                <w:b w:val="false"/>
                <w:i w:val="false"/>
                <w:color w:val="000000"/>
                <w:sz w:val="20"/>
              </w:rPr>
              <w:t>трудоустроенных</w:t>
            </w:r>
            <w:r>
              <w:br/>
            </w:r>
            <w:r>
              <w:rPr>
                <w:rFonts w:ascii="Times New Roman"/>
                <w:b w:val="false"/>
                <w:i w:val="false"/>
                <w:color w:val="000000"/>
                <w:sz w:val="20"/>
              </w:rPr>
              <w:t>
</w:t>
            </w:r>
            <w:r>
              <w:rPr>
                <w:rFonts w:ascii="Times New Roman"/>
                <w:b w:val="false"/>
                <w:i w:val="false"/>
                <w:color w:val="000000"/>
                <w:sz w:val="20"/>
              </w:rPr>
              <w:t>выпускников</w:t>
            </w:r>
            <w:r>
              <w:br/>
            </w:r>
            <w:r>
              <w:rPr>
                <w:rFonts w:ascii="Times New Roman"/>
                <w:b w:val="false"/>
                <w:i w:val="false"/>
                <w:color w:val="000000"/>
                <w:sz w:val="20"/>
              </w:rPr>
              <w:t>
</w:t>
            </w:r>
            <w:r>
              <w:rPr>
                <w:rFonts w:ascii="Times New Roman"/>
                <w:b w:val="false"/>
                <w:i w:val="false"/>
                <w:color w:val="000000"/>
                <w:sz w:val="20"/>
              </w:rPr>
              <w:t>медицинских ВУЗов</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МЗ</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собственных</w:t>
            </w:r>
            <w:r>
              <w:br/>
            </w:r>
            <w:r>
              <w:rPr>
                <w:rFonts w:ascii="Times New Roman"/>
                <w:b w:val="false"/>
                <w:i w:val="false"/>
                <w:color w:val="000000"/>
                <w:sz w:val="20"/>
              </w:rPr>
              <w:t>
</w:t>
            </w:r>
            <w:r>
              <w:rPr>
                <w:rFonts w:ascii="Times New Roman"/>
                <w:b w:val="false"/>
                <w:i w:val="false"/>
                <w:color w:val="000000"/>
                <w:sz w:val="20"/>
              </w:rPr>
              <w:t>клиник</w:t>
            </w:r>
            <w:r>
              <w:br/>
            </w:r>
            <w:r>
              <w:rPr>
                <w:rFonts w:ascii="Times New Roman"/>
                <w:b w:val="false"/>
                <w:i w:val="false"/>
                <w:color w:val="000000"/>
                <w:sz w:val="20"/>
              </w:rPr>
              <w:t>
</w:t>
            </w:r>
            <w:r>
              <w:rPr>
                <w:rFonts w:ascii="Times New Roman"/>
                <w:b w:val="false"/>
                <w:i w:val="false"/>
                <w:color w:val="000000"/>
                <w:sz w:val="20"/>
              </w:rPr>
              <w:t>медицинских ВУЗов</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МЗ</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w:t>
            </w:r>
            <w:r>
              <w:br/>
            </w:r>
            <w:r>
              <w:rPr>
                <w:rFonts w:ascii="Times New Roman"/>
                <w:b w:val="false"/>
                <w:i w:val="false"/>
                <w:color w:val="000000"/>
                <w:sz w:val="20"/>
              </w:rPr>
              <w:t>
</w:t>
            </w:r>
            <w:r>
              <w:rPr>
                <w:rFonts w:ascii="Times New Roman"/>
                <w:b w:val="false"/>
                <w:i w:val="false"/>
                <w:color w:val="000000"/>
                <w:sz w:val="20"/>
              </w:rPr>
              <w:t>количества</w:t>
            </w:r>
            <w:r>
              <w:br/>
            </w:r>
            <w:r>
              <w:rPr>
                <w:rFonts w:ascii="Times New Roman"/>
                <w:b w:val="false"/>
                <w:i w:val="false"/>
                <w:color w:val="000000"/>
                <w:sz w:val="20"/>
              </w:rPr>
              <w:t>
</w:t>
            </w:r>
            <w:r>
              <w:rPr>
                <w:rFonts w:ascii="Times New Roman"/>
                <w:b w:val="false"/>
                <w:i w:val="false"/>
                <w:color w:val="000000"/>
                <w:sz w:val="20"/>
              </w:rPr>
              <w:t>центров</w:t>
            </w:r>
            <w:r>
              <w:br/>
            </w:r>
            <w:r>
              <w:rPr>
                <w:rFonts w:ascii="Times New Roman"/>
                <w:b w:val="false"/>
                <w:i w:val="false"/>
                <w:color w:val="000000"/>
                <w:sz w:val="20"/>
              </w:rPr>
              <w:t>
</w:t>
            </w:r>
            <w:r>
              <w:rPr>
                <w:rFonts w:ascii="Times New Roman"/>
                <w:b w:val="false"/>
                <w:i w:val="false"/>
                <w:color w:val="000000"/>
                <w:sz w:val="20"/>
              </w:rPr>
              <w:t>доказательной</w:t>
            </w:r>
            <w:r>
              <w:br/>
            </w:r>
            <w:r>
              <w:rPr>
                <w:rFonts w:ascii="Times New Roman"/>
                <w:b w:val="false"/>
                <w:i w:val="false"/>
                <w:color w:val="000000"/>
                <w:sz w:val="20"/>
              </w:rPr>
              <w:t>
</w:t>
            </w:r>
            <w:r>
              <w:rPr>
                <w:rFonts w:ascii="Times New Roman"/>
                <w:b w:val="false"/>
                <w:i w:val="false"/>
                <w:color w:val="000000"/>
                <w:sz w:val="20"/>
              </w:rPr>
              <w:t>медицины</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МЗ</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центров</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доли</w:t>
            </w:r>
            <w:r>
              <w:br/>
            </w:r>
            <w:r>
              <w:rPr>
                <w:rFonts w:ascii="Times New Roman"/>
                <w:b w:val="false"/>
                <w:i w:val="false"/>
                <w:color w:val="000000"/>
                <w:sz w:val="20"/>
              </w:rPr>
              <w:t>
</w:t>
            </w:r>
            <w:r>
              <w:rPr>
                <w:rFonts w:ascii="Times New Roman"/>
                <w:b w:val="false"/>
                <w:i w:val="false"/>
                <w:color w:val="000000"/>
                <w:sz w:val="20"/>
              </w:rPr>
              <w:t>организаций</w:t>
            </w:r>
            <w:r>
              <w:br/>
            </w:r>
            <w:r>
              <w:rPr>
                <w:rFonts w:ascii="Times New Roman"/>
                <w:b w:val="false"/>
                <w:i w:val="false"/>
                <w:color w:val="000000"/>
                <w:sz w:val="20"/>
              </w:rPr>
              <w:t>
</w:t>
            </w:r>
            <w:r>
              <w:rPr>
                <w:rFonts w:ascii="Times New Roman"/>
                <w:b w:val="false"/>
                <w:i w:val="false"/>
                <w:color w:val="000000"/>
                <w:sz w:val="20"/>
              </w:rPr>
              <w:t>медицинской</w:t>
            </w:r>
            <w:r>
              <w:br/>
            </w:r>
            <w:r>
              <w:rPr>
                <w:rFonts w:ascii="Times New Roman"/>
                <w:b w:val="false"/>
                <w:i w:val="false"/>
                <w:color w:val="000000"/>
                <w:sz w:val="20"/>
              </w:rPr>
              <w:t>
</w:t>
            </w:r>
            <w:r>
              <w:rPr>
                <w:rFonts w:ascii="Times New Roman"/>
                <w:b w:val="false"/>
                <w:i w:val="false"/>
                <w:color w:val="000000"/>
                <w:sz w:val="20"/>
              </w:rPr>
              <w:t>науки, внедривших</w:t>
            </w:r>
            <w:r>
              <w:br/>
            </w:r>
            <w:r>
              <w:rPr>
                <w:rFonts w:ascii="Times New Roman"/>
                <w:b w:val="false"/>
                <w:i w:val="false"/>
                <w:color w:val="000000"/>
                <w:sz w:val="20"/>
              </w:rPr>
              <w:t>
</w:t>
            </w:r>
            <w:r>
              <w:rPr>
                <w:rFonts w:ascii="Times New Roman"/>
                <w:b w:val="false"/>
                <w:i w:val="false"/>
                <w:color w:val="000000"/>
                <w:sz w:val="20"/>
              </w:rPr>
              <w:t>систему</w:t>
            </w:r>
            <w:r>
              <w:br/>
            </w:r>
            <w:r>
              <w:rPr>
                <w:rFonts w:ascii="Times New Roman"/>
                <w:b w:val="false"/>
                <w:i w:val="false"/>
                <w:color w:val="000000"/>
                <w:sz w:val="20"/>
              </w:rPr>
              <w:t>
</w:t>
            </w:r>
            <w:r>
              <w:rPr>
                <w:rFonts w:ascii="Times New Roman"/>
                <w:b w:val="false"/>
                <w:i w:val="false"/>
                <w:color w:val="000000"/>
                <w:sz w:val="20"/>
              </w:rPr>
              <w:t>менеджмента</w:t>
            </w:r>
            <w:r>
              <w:br/>
            </w:r>
            <w:r>
              <w:rPr>
                <w:rFonts w:ascii="Times New Roman"/>
                <w:b w:val="false"/>
                <w:i w:val="false"/>
                <w:color w:val="000000"/>
                <w:sz w:val="20"/>
              </w:rPr>
              <w:t>
</w:t>
            </w:r>
            <w:r>
              <w:rPr>
                <w:rFonts w:ascii="Times New Roman"/>
                <w:b w:val="false"/>
                <w:i w:val="false"/>
                <w:color w:val="000000"/>
                <w:sz w:val="20"/>
              </w:rPr>
              <w:t>качества,</w:t>
            </w:r>
            <w:r>
              <w:br/>
            </w:r>
            <w:r>
              <w:rPr>
                <w:rFonts w:ascii="Times New Roman"/>
                <w:b w:val="false"/>
                <w:i w:val="false"/>
                <w:color w:val="000000"/>
                <w:sz w:val="20"/>
              </w:rPr>
              <w:t>
</w:t>
            </w:r>
            <w:r>
              <w:rPr>
                <w:rFonts w:ascii="Times New Roman"/>
                <w:b w:val="false"/>
                <w:i w:val="false"/>
                <w:color w:val="000000"/>
                <w:sz w:val="20"/>
              </w:rPr>
              <w:t>сертифицированных</w:t>
            </w:r>
            <w:r>
              <w:br/>
            </w:r>
            <w:r>
              <w:rPr>
                <w:rFonts w:ascii="Times New Roman"/>
                <w:b w:val="false"/>
                <w:i w:val="false"/>
                <w:color w:val="000000"/>
                <w:sz w:val="20"/>
              </w:rPr>
              <w:t>
</w:t>
            </w:r>
            <w:r>
              <w:rPr>
                <w:rFonts w:ascii="Times New Roman"/>
                <w:b w:val="false"/>
                <w:i w:val="false"/>
                <w:color w:val="000000"/>
                <w:sz w:val="20"/>
              </w:rPr>
              <w:t>по стандартам ISO</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МЗ</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Охват обучением</w:t>
            </w:r>
            <w:r>
              <w:br/>
            </w:r>
            <w:r>
              <w:rPr>
                <w:rFonts w:ascii="Times New Roman"/>
                <w:b w:val="false"/>
                <w:i w:val="false"/>
                <w:color w:val="000000"/>
                <w:sz w:val="20"/>
              </w:rPr>
              <w:t>
</w:t>
            </w:r>
            <w:r>
              <w:rPr>
                <w:rFonts w:ascii="Times New Roman"/>
                <w:b w:val="false"/>
                <w:i w:val="false"/>
                <w:color w:val="000000"/>
                <w:sz w:val="20"/>
              </w:rPr>
              <w:t>медицинских</w:t>
            </w:r>
            <w:r>
              <w:br/>
            </w:r>
            <w:r>
              <w:rPr>
                <w:rFonts w:ascii="Times New Roman"/>
                <w:b w:val="false"/>
                <w:i w:val="false"/>
                <w:color w:val="000000"/>
                <w:sz w:val="20"/>
              </w:rPr>
              <w:t>
</w:t>
            </w:r>
            <w:r>
              <w:rPr>
                <w:rFonts w:ascii="Times New Roman"/>
                <w:b w:val="false"/>
                <w:i w:val="false"/>
                <w:color w:val="000000"/>
                <w:sz w:val="20"/>
              </w:rPr>
              <w:t>кадров на курсах</w:t>
            </w:r>
            <w:r>
              <w:br/>
            </w:r>
            <w:r>
              <w:rPr>
                <w:rFonts w:ascii="Times New Roman"/>
                <w:b w:val="false"/>
                <w:i w:val="false"/>
                <w:color w:val="000000"/>
                <w:sz w:val="20"/>
              </w:rPr>
              <w:t>
</w:t>
            </w:r>
            <w:r>
              <w:rPr>
                <w:rFonts w:ascii="Times New Roman"/>
                <w:b w:val="false"/>
                <w:i w:val="false"/>
                <w:color w:val="000000"/>
                <w:sz w:val="20"/>
              </w:rPr>
              <w:t>повышения</w:t>
            </w:r>
            <w:r>
              <w:br/>
            </w:r>
            <w:r>
              <w:rPr>
                <w:rFonts w:ascii="Times New Roman"/>
                <w:b w:val="false"/>
                <w:i w:val="false"/>
                <w:color w:val="000000"/>
                <w:sz w:val="20"/>
              </w:rPr>
              <w:t>
</w:t>
            </w:r>
            <w:r>
              <w:rPr>
                <w:rFonts w:ascii="Times New Roman"/>
                <w:b w:val="false"/>
                <w:i w:val="false"/>
                <w:color w:val="000000"/>
                <w:sz w:val="20"/>
              </w:rPr>
              <w:t>квалификации и</w:t>
            </w:r>
            <w:r>
              <w:br/>
            </w:r>
            <w:r>
              <w:rPr>
                <w:rFonts w:ascii="Times New Roman"/>
                <w:b w:val="false"/>
                <w:i w:val="false"/>
                <w:color w:val="000000"/>
                <w:sz w:val="20"/>
              </w:rPr>
              <w:t>
</w:t>
            </w:r>
            <w:r>
              <w:rPr>
                <w:rFonts w:ascii="Times New Roman"/>
                <w:b w:val="false"/>
                <w:i w:val="false"/>
                <w:color w:val="000000"/>
                <w:sz w:val="20"/>
              </w:rPr>
              <w:t>переподготовки</w:t>
            </w:r>
            <w:r>
              <w:br/>
            </w:r>
            <w:r>
              <w:rPr>
                <w:rFonts w:ascii="Times New Roman"/>
                <w:b w:val="false"/>
                <w:i w:val="false"/>
                <w:color w:val="000000"/>
                <w:sz w:val="20"/>
              </w:rPr>
              <w:t>
</w:t>
            </w:r>
            <w:r>
              <w:rPr>
                <w:rFonts w:ascii="Times New Roman"/>
                <w:b w:val="false"/>
                <w:i w:val="false"/>
                <w:color w:val="000000"/>
                <w:sz w:val="20"/>
              </w:rPr>
              <w:t>(не менее)</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МЗ</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специалистов,</w:t>
            </w:r>
            <w:r>
              <w:br/>
            </w:r>
            <w:r>
              <w:rPr>
                <w:rFonts w:ascii="Times New Roman"/>
                <w:b w:val="false"/>
                <w:i w:val="false"/>
                <w:color w:val="000000"/>
                <w:sz w:val="20"/>
              </w:rPr>
              <w:t>
</w:t>
            </w:r>
            <w:r>
              <w:rPr>
                <w:rFonts w:ascii="Times New Roman"/>
                <w:b w:val="false"/>
                <w:i w:val="false"/>
                <w:color w:val="000000"/>
                <w:sz w:val="20"/>
              </w:rPr>
              <w:t>обученных на</w:t>
            </w:r>
            <w:r>
              <w:br/>
            </w:r>
            <w:r>
              <w:rPr>
                <w:rFonts w:ascii="Times New Roman"/>
                <w:b w:val="false"/>
                <w:i w:val="false"/>
                <w:color w:val="000000"/>
                <w:sz w:val="20"/>
              </w:rPr>
              <w:t>
</w:t>
            </w:r>
            <w:r>
              <w:rPr>
                <w:rFonts w:ascii="Times New Roman"/>
                <w:b w:val="false"/>
                <w:i w:val="false"/>
                <w:color w:val="000000"/>
                <w:sz w:val="20"/>
              </w:rPr>
              <w:t>курсах повышения</w:t>
            </w:r>
            <w:r>
              <w:br/>
            </w:r>
            <w:r>
              <w:rPr>
                <w:rFonts w:ascii="Times New Roman"/>
                <w:b w:val="false"/>
                <w:i w:val="false"/>
                <w:color w:val="000000"/>
                <w:sz w:val="20"/>
              </w:rPr>
              <w:t>
</w:t>
            </w:r>
            <w:r>
              <w:rPr>
                <w:rFonts w:ascii="Times New Roman"/>
                <w:b w:val="false"/>
                <w:i w:val="false"/>
                <w:color w:val="000000"/>
                <w:sz w:val="20"/>
              </w:rPr>
              <w:t>квалификации и</w:t>
            </w:r>
            <w:r>
              <w:br/>
            </w:r>
            <w:r>
              <w:rPr>
                <w:rFonts w:ascii="Times New Roman"/>
                <w:b w:val="false"/>
                <w:i w:val="false"/>
                <w:color w:val="000000"/>
                <w:sz w:val="20"/>
              </w:rPr>
              <w:t>
</w:t>
            </w:r>
            <w:r>
              <w:rPr>
                <w:rFonts w:ascii="Times New Roman"/>
                <w:b w:val="false"/>
                <w:i w:val="false"/>
                <w:color w:val="000000"/>
                <w:sz w:val="20"/>
              </w:rPr>
              <w:t>переподготовки</w:t>
            </w:r>
            <w:r>
              <w:br/>
            </w:r>
            <w:r>
              <w:rPr>
                <w:rFonts w:ascii="Times New Roman"/>
                <w:b w:val="false"/>
                <w:i w:val="false"/>
                <w:color w:val="000000"/>
                <w:sz w:val="20"/>
              </w:rPr>
              <w:t>
</w:t>
            </w:r>
            <w:r>
              <w:rPr>
                <w:rFonts w:ascii="Times New Roman"/>
                <w:b w:val="false"/>
                <w:i w:val="false"/>
                <w:color w:val="000000"/>
                <w:sz w:val="20"/>
              </w:rPr>
              <w:t>внутри страны и</w:t>
            </w:r>
            <w:r>
              <w:br/>
            </w:r>
            <w:r>
              <w:rPr>
                <w:rFonts w:ascii="Times New Roman"/>
                <w:b w:val="false"/>
                <w:i w:val="false"/>
                <w:color w:val="000000"/>
                <w:sz w:val="20"/>
              </w:rPr>
              <w:t>
</w:t>
            </w:r>
            <w:r>
              <w:rPr>
                <w:rFonts w:ascii="Times New Roman"/>
                <w:b w:val="false"/>
                <w:i w:val="false"/>
                <w:color w:val="000000"/>
                <w:sz w:val="20"/>
              </w:rPr>
              <w:t>за рубежом</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МЗ</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14 242</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33 333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15 337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15 203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15 221</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проведенных</w:t>
            </w:r>
            <w:r>
              <w:br/>
            </w:r>
            <w:r>
              <w:rPr>
                <w:rFonts w:ascii="Times New Roman"/>
                <w:b w:val="false"/>
                <w:i w:val="false"/>
                <w:color w:val="000000"/>
                <w:sz w:val="20"/>
              </w:rPr>
              <w:t>
</w:t>
            </w:r>
            <w:r>
              <w:rPr>
                <w:rFonts w:ascii="Times New Roman"/>
                <w:b w:val="false"/>
                <w:i w:val="false"/>
                <w:color w:val="000000"/>
                <w:sz w:val="20"/>
              </w:rPr>
              <w:t>доклинических</w:t>
            </w:r>
            <w:r>
              <w:br/>
            </w:r>
            <w:r>
              <w:rPr>
                <w:rFonts w:ascii="Times New Roman"/>
                <w:b w:val="false"/>
                <w:i w:val="false"/>
                <w:color w:val="000000"/>
                <w:sz w:val="20"/>
              </w:rPr>
              <w:t>
</w:t>
            </w:r>
            <w:r>
              <w:rPr>
                <w:rFonts w:ascii="Times New Roman"/>
                <w:b w:val="false"/>
                <w:i w:val="false"/>
                <w:color w:val="000000"/>
                <w:sz w:val="20"/>
              </w:rPr>
              <w:t>и клинических</w:t>
            </w:r>
            <w:r>
              <w:br/>
            </w:r>
            <w:r>
              <w:rPr>
                <w:rFonts w:ascii="Times New Roman"/>
                <w:b w:val="false"/>
                <w:i w:val="false"/>
                <w:color w:val="000000"/>
                <w:sz w:val="20"/>
              </w:rPr>
              <w:t>
</w:t>
            </w:r>
            <w:r>
              <w:rPr>
                <w:rFonts w:ascii="Times New Roman"/>
                <w:b w:val="false"/>
                <w:i w:val="false"/>
                <w:color w:val="000000"/>
                <w:sz w:val="20"/>
              </w:rPr>
              <w:t>исследований</w:t>
            </w:r>
            <w:r>
              <w:br/>
            </w:r>
            <w:r>
              <w:rPr>
                <w:rFonts w:ascii="Times New Roman"/>
                <w:b w:val="false"/>
                <w:i w:val="false"/>
                <w:color w:val="000000"/>
                <w:sz w:val="20"/>
              </w:rPr>
              <w:t>
</w:t>
            </w:r>
            <w:r>
              <w:rPr>
                <w:rFonts w:ascii="Times New Roman"/>
                <w:b w:val="false"/>
                <w:i w:val="false"/>
                <w:color w:val="000000"/>
                <w:sz w:val="20"/>
              </w:rPr>
              <w:t>биологически</w:t>
            </w:r>
            <w:r>
              <w:br/>
            </w:r>
            <w:r>
              <w:rPr>
                <w:rFonts w:ascii="Times New Roman"/>
                <w:b w:val="false"/>
                <w:i w:val="false"/>
                <w:color w:val="000000"/>
                <w:sz w:val="20"/>
              </w:rPr>
              <w:t>
</w:t>
            </w:r>
            <w:r>
              <w:rPr>
                <w:rFonts w:ascii="Times New Roman"/>
                <w:b w:val="false"/>
                <w:i w:val="false"/>
                <w:color w:val="000000"/>
                <w:sz w:val="20"/>
              </w:rPr>
              <w:t>активных веществ,</w:t>
            </w:r>
            <w:r>
              <w:br/>
            </w:r>
            <w:r>
              <w:rPr>
                <w:rFonts w:ascii="Times New Roman"/>
                <w:b w:val="false"/>
                <w:i w:val="false"/>
                <w:color w:val="000000"/>
                <w:sz w:val="20"/>
              </w:rPr>
              <w:t>
</w:t>
            </w:r>
            <w:r>
              <w:rPr>
                <w:rFonts w:ascii="Times New Roman"/>
                <w:b w:val="false"/>
                <w:i w:val="false"/>
                <w:color w:val="000000"/>
                <w:sz w:val="20"/>
              </w:rPr>
              <w:t>фармакологических</w:t>
            </w:r>
            <w:r>
              <w:br/>
            </w:r>
            <w:r>
              <w:rPr>
                <w:rFonts w:ascii="Times New Roman"/>
                <w:b w:val="false"/>
                <w:i w:val="false"/>
                <w:color w:val="000000"/>
                <w:sz w:val="20"/>
              </w:rPr>
              <w:t>
</w:t>
            </w:r>
            <w:r>
              <w:rPr>
                <w:rFonts w:ascii="Times New Roman"/>
                <w:b w:val="false"/>
                <w:i w:val="false"/>
                <w:color w:val="000000"/>
                <w:sz w:val="20"/>
              </w:rPr>
              <w:t>и лекарственных</w:t>
            </w:r>
            <w:r>
              <w:br/>
            </w:r>
            <w:r>
              <w:rPr>
                <w:rFonts w:ascii="Times New Roman"/>
                <w:b w:val="false"/>
                <w:i w:val="false"/>
                <w:color w:val="000000"/>
                <w:sz w:val="20"/>
              </w:rPr>
              <w:t>
</w:t>
            </w:r>
            <w:r>
              <w:rPr>
                <w:rFonts w:ascii="Times New Roman"/>
                <w:b w:val="false"/>
                <w:i w:val="false"/>
                <w:color w:val="000000"/>
                <w:sz w:val="20"/>
              </w:rPr>
              <w:t>средств, изделий</w:t>
            </w:r>
            <w:r>
              <w:br/>
            </w:r>
            <w:r>
              <w:rPr>
                <w:rFonts w:ascii="Times New Roman"/>
                <w:b w:val="false"/>
                <w:i w:val="false"/>
                <w:color w:val="000000"/>
                <w:sz w:val="20"/>
              </w:rPr>
              <w:t>
</w:t>
            </w:r>
            <w:r>
              <w:rPr>
                <w:rFonts w:ascii="Times New Roman"/>
                <w:b w:val="false"/>
                <w:i w:val="false"/>
                <w:color w:val="000000"/>
                <w:sz w:val="20"/>
              </w:rPr>
              <w:t>медицинского</w:t>
            </w:r>
            <w:r>
              <w:br/>
            </w:r>
            <w:r>
              <w:rPr>
                <w:rFonts w:ascii="Times New Roman"/>
                <w:b w:val="false"/>
                <w:i w:val="false"/>
                <w:color w:val="000000"/>
                <w:sz w:val="20"/>
              </w:rPr>
              <w:t>
</w:t>
            </w:r>
            <w:r>
              <w:rPr>
                <w:rFonts w:ascii="Times New Roman"/>
                <w:b w:val="false"/>
                <w:i w:val="false"/>
                <w:color w:val="000000"/>
                <w:sz w:val="20"/>
              </w:rPr>
              <w:t>назначения и</w:t>
            </w:r>
            <w:r>
              <w:br/>
            </w:r>
            <w:r>
              <w:rPr>
                <w:rFonts w:ascii="Times New Roman"/>
                <w:b w:val="false"/>
                <w:i w:val="false"/>
                <w:color w:val="000000"/>
                <w:sz w:val="20"/>
              </w:rPr>
              <w:t>
</w:t>
            </w:r>
            <w:r>
              <w:rPr>
                <w:rFonts w:ascii="Times New Roman"/>
                <w:b w:val="false"/>
                <w:i w:val="false"/>
                <w:color w:val="000000"/>
                <w:sz w:val="20"/>
              </w:rPr>
              <w:t>медицинской</w:t>
            </w:r>
            <w:r>
              <w:br/>
            </w:r>
            <w:r>
              <w:rPr>
                <w:rFonts w:ascii="Times New Roman"/>
                <w:b w:val="false"/>
                <w:i w:val="false"/>
                <w:color w:val="000000"/>
                <w:sz w:val="20"/>
              </w:rPr>
              <w:t>
</w:t>
            </w:r>
            <w:r>
              <w:rPr>
                <w:rFonts w:ascii="Times New Roman"/>
                <w:b w:val="false"/>
                <w:i w:val="false"/>
                <w:color w:val="000000"/>
                <w:sz w:val="20"/>
              </w:rPr>
              <w:t>техники, из них</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доклинические</w:t>
            </w:r>
            <w:r>
              <w:br/>
            </w:r>
            <w:r>
              <w:rPr>
                <w:rFonts w:ascii="Times New Roman"/>
                <w:b w:val="false"/>
                <w:i w:val="false"/>
                <w:color w:val="000000"/>
                <w:sz w:val="20"/>
              </w:rPr>
              <w:t>
</w:t>
            </w:r>
            <w:r>
              <w:rPr>
                <w:rFonts w:ascii="Times New Roman"/>
                <w:b w:val="false"/>
                <w:i w:val="false"/>
                <w:color w:val="000000"/>
                <w:sz w:val="20"/>
              </w:rPr>
              <w:t xml:space="preserve">исследования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0" w:hRule="atLeast"/>
        </w:trPr>
        <w:tc>
          <w:tcPr>
            <w:tcW w:w="0" w:type="auto"/>
            <w:vMerge/>
            <w:tcBorders>
              <w:top w:val="nil"/>
              <w:left w:val="single" w:color="cfcfcf" w:sz="5"/>
              <w:bottom w:val="single" w:color="cfcfcf" w:sz="5"/>
              <w:right w:val="single" w:color="cfcfcf" w:sz="5"/>
            </w:tcBorders>
          </w:tcP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клинические</w:t>
            </w:r>
            <w:r>
              <w:br/>
            </w:r>
            <w:r>
              <w:rPr>
                <w:rFonts w:ascii="Times New Roman"/>
                <w:b w:val="false"/>
                <w:i w:val="false"/>
                <w:color w:val="000000"/>
                <w:sz w:val="20"/>
              </w:rPr>
              <w:t>
</w:t>
            </w:r>
            <w:r>
              <w:rPr>
                <w:rFonts w:ascii="Times New Roman"/>
                <w:b w:val="false"/>
                <w:i w:val="false"/>
                <w:color w:val="000000"/>
                <w:sz w:val="20"/>
              </w:rPr>
              <w:t>исследования,</w:t>
            </w:r>
            <w:r>
              <w:br/>
            </w:r>
            <w:r>
              <w:rPr>
                <w:rFonts w:ascii="Times New Roman"/>
                <w:b w:val="false"/>
                <w:i w:val="false"/>
                <w:color w:val="000000"/>
                <w:sz w:val="20"/>
              </w:rPr>
              <w:t>
</w:t>
            </w:r>
            <w:r>
              <w:rPr>
                <w:rFonts w:ascii="Times New Roman"/>
                <w:b w:val="false"/>
                <w:i w:val="false"/>
                <w:color w:val="000000"/>
                <w:sz w:val="20"/>
              </w:rPr>
              <w:t>в том числе:</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0" w:type="auto"/>
            <w:vMerge/>
            <w:tcBorders>
              <w:top w:val="nil"/>
              <w:left w:val="single" w:color="cfcfcf" w:sz="5"/>
              <w:bottom w:val="single" w:color="cfcfcf" w:sz="5"/>
              <w:right w:val="single" w:color="cfcfcf" w:sz="5"/>
            </w:tcBorders>
          </w:tcP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отечественных</w:t>
            </w:r>
            <w:r>
              <w:br/>
            </w:r>
            <w:r>
              <w:rPr>
                <w:rFonts w:ascii="Times New Roman"/>
                <w:b w:val="false"/>
                <w:i w:val="false"/>
                <w:color w:val="000000"/>
                <w:sz w:val="20"/>
              </w:rPr>
              <w:t>
</w:t>
            </w:r>
            <w:r>
              <w:rPr>
                <w:rFonts w:ascii="Times New Roman"/>
                <w:b w:val="false"/>
                <w:i w:val="false"/>
                <w:color w:val="000000"/>
                <w:sz w:val="20"/>
              </w:rPr>
              <w:t>производителей</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0" w:type="auto"/>
            <w:vMerge/>
            <w:tcBorders>
              <w:top w:val="nil"/>
              <w:left w:val="single" w:color="cfcfcf" w:sz="5"/>
              <w:bottom w:val="single" w:color="cfcfcf" w:sz="5"/>
              <w:right w:val="single" w:color="cfcfcf" w:sz="5"/>
            </w:tcBorders>
          </w:tcP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международных</w:t>
            </w:r>
            <w:r>
              <w:br/>
            </w:r>
            <w:r>
              <w:rPr>
                <w:rFonts w:ascii="Times New Roman"/>
                <w:b w:val="false"/>
                <w:i w:val="false"/>
                <w:color w:val="000000"/>
                <w:sz w:val="20"/>
              </w:rPr>
              <w:t>
</w:t>
            </w:r>
            <w:r>
              <w:rPr>
                <w:rFonts w:ascii="Times New Roman"/>
                <w:b w:val="false"/>
                <w:i w:val="false"/>
                <w:color w:val="000000"/>
                <w:sz w:val="20"/>
              </w:rPr>
              <w:t>клинических</w:t>
            </w:r>
            <w:r>
              <w:br/>
            </w:r>
            <w:r>
              <w:rPr>
                <w:rFonts w:ascii="Times New Roman"/>
                <w:b w:val="false"/>
                <w:i w:val="false"/>
                <w:color w:val="000000"/>
                <w:sz w:val="20"/>
              </w:rPr>
              <w:t>
</w:t>
            </w:r>
            <w:r>
              <w:rPr>
                <w:rFonts w:ascii="Times New Roman"/>
                <w:b w:val="false"/>
                <w:i w:val="false"/>
                <w:color w:val="000000"/>
                <w:sz w:val="20"/>
              </w:rPr>
              <w:t>исследований:</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0" w:type="auto"/>
            <w:vMerge/>
            <w:tcBorders>
              <w:top w:val="nil"/>
              <w:left w:val="single" w:color="cfcfcf" w:sz="5"/>
              <w:bottom w:val="single" w:color="cfcfcf" w:sz="5"/>
              <w:right w:val="single" w:color="cfcfcf" w:sz="5"/>
            </w:tcBorders>
          </w:tcP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неинтервенционных</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фармако-</w:t>
            </w:r>
            <w:r>
              <w:br/>
            </w:r>
            <w:r>
              <w:rPr>
                <w:rFonts w:ascii="Times New Roman"/>
                <w:b w:val="false"/>
                <w:i w:val="false"/>
                <w:color w:val="000000"/>
                <w:sz w:val="20"/>
              </w:rPr>
              <w:t>
</w:t>
            </w:r>
            <w:r>
              <w:rPr>
                <w:rFonts w:ascii="Times New Roman"/>
                <w:b w:val="false"/>
                <w:i w:val="false"/>
                <w:color w:val="000000"/>
                <w:sz w:val="20"/>
              </w:rPr>
              <w:t>эпидемиологических</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vMerge/>
            <w:tcBorders>
              <w:top w:val="nil"/>
              <w:left w:val="single" w:color="cfcfcf" w:sz="5"/>
              <w:bottom w:val="single" w:color="cfcfcf" w:sz="5"/>
              <w:right w:val="single" w:color="cfcfcf" w:sz="5"/>
            </w:tcBorders>
          </w:tcP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изделий</w:t>
            </w:r>
            <w:r>
              <w:br/>
            </w:r>
            <w:r>
              <w:rPr>
                <w:rFonts w:ascii="Times New Roman"/>
                <w:b w:val="false"/>
                <w:i w:val="false"/>
                <w:color w:val="000000"/>
                <w:sz w:val="20"/>
              </w:rPr>
              <w:t>
</w:t>
            </w:r>
            <w:r>
              <w:rPr>
                <w:rFonts w:ascii="Times New Roman"/>
                <w:b w:val="false"/>
                <w:i w:val="false"/>
                <w:color w:val="000000"/>
                <w:sz w:val="20"/>
              </w:rPr>
              <w:t>медицинского</w:t>
            </w:r>
            <w:r>
              <w:br/>
            </w:r>
            <w:r>
              <w:rPr>
                <w:rFonts w:ascii="Times New Roman"/>
                <w:b w:val="false"/>
                <w:i w:val="false"/>
                <w:color w:val="000000"/>
                <w:sz w:val="20"/>
              </w:rPr>
              <w:t>
</w:t>
            </w:r>
            <w:r>
              <w:rPr>
                <w:rFonts w:ascii="Times New Roman"/>
                <w:b w:val="false"/>
                <w:i w:val="false"/>
                <w:color w:val="000000"/>
                <w:sz w:val="20"/>
              </w:rPr>
              <w:t>назначения и</w:t>
            </w:r>
            <w:r>
              <w:br/>
            </w:r>
            <w:r>
              <w:rPr>
                <w:rFonts w:ascii="Times New Roman"/>
                <w:b w:val="false"/>
                <w:i w:val="false"/>
                <w:color w:val="000000"/>
                <w:sz w:val="20"/>
              </w:rPr>
              <w:t>
</w:t>
            </w:r>
            <w:r>
              <w:rPr>
                <w:rFonts w:ascii="Times New Roman"/>
                <w:b w:val="false"/>
                <w:i w:val="false"/>
                <w:color w:val="000000"/>
                <w:sz w:val="20"/>
              </w:rPr>
              <w:t>медицинской</w:t>
            </w:r>
            <w:r>
              <w:br/>
            </w:r>
            <w:r>
              <w:rPr>
                <w:rFonts w:ascii="Times New Roman"/>
                <w:b w:val="false"/>
                <w:i w:val="false"/>
                <w:color w:val="000000"/>
                <w:sz w:val="20"/>
              </w:rPr>
              <w:t>
</w:t>
            </w:r>
            <w:r>
              <w:rPr>
                <w:rFonts w:ascii="Times New Roman"/>
                <w:b w:val="false"/>
                <w:i w:val="false"/>
                <w:color w:val="000000"/>
                <w:sz w:val="20"/>
              </w:rPr>
              <w:t>техники</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 показателей прямых результатов:</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аккредитации медицинских организаций</w:t>
            </w:r>
            <w:r>
              <w:br/>
            </w:r>
            <w:r>
              <w:rPr>
                <w:rFonts w:ascii="Times New Roman"/>
                <w:b w:val="false"/>
                <w:i w:val="false"/>
                <w:color w:val="000000"/>
                <w:sz w:val="20"/>
              </w:rPr>
              <w:t>
</w:t>
            </w:r>
            <w:r>
              <w:rPr>
                <w:rFonts w:ascii="Times New Roman"/>
                <w:b w:val="false"/>
                <w:i w:val="false"/>
                <w:color w:val="000000"/>
                <w:sz w:val="20"/>
              </w:rPr>
              <w:t>образования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стандартов институциональной и специализированной аккредитации медицинского образования в соответствии с международными стандартами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Исключена постановлением Правительства РК от 26.08.2013 </w:t>
            </w:r>
            <w:r>
              <w:rPr>
                <w:rFonts w:ascii="Times New Roman"/>
                <w:b w:val="false"/>
                <w:i w:val="false"/>
                <w:color w:val="ff0000"/>
                <w:sz w:val="20"/>
              </w:rPr>
              <w:t>№ 834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 оснащение Республиканских центров оценки</w:t>
            </w:r>
            <w:r>
              <w:br/>
            </w:r>
            <w:r>
              <w:rPr>
                <w:rFonts w:ascii="Times New Roman"/>
                <w:b w:val="false"/>
                <w:i w:val="false"/>
                <w:color w:val="000000"/>
                <w:sz w:val="20"/>
              </w:rPr>
              <w:t>
</w:t>
            </w:r>
            <w:r>
              <w:rPr>
                <w:rFonts w:ascii="Times New Roman"/>
                <w:b w:val="false"/>
                <w:i w:val="false"/>
                <w:color w:val="000000"/>
                <w:sz w:val="20"/>
              </w:rPr>
              <w:t>знаний и навыков (гг. Астана и Алматы), а также 16</w:t>
            </w:r>
            <w:r>
              <w:br/>
            </w:r>
            <w:r>
              <w:rPr>
                <w:rFonts w:ascii="Times New Roman"/>
                <w:b w:val="false"/>
                <w:i w:val="false"/>
                <w:color w:val="000000"/>
                <w:sz w:val="20"/>
              </w:rPr>
              <w:t>
</w:t>
            </w:r>
            <w:r>
              <w:rPr>
                <w:rFonts w:ascii="Times New Roman"/>
                <w:b w:val="false"/>
                <w:i w:val="false"/>
                <w:color w:val="000000"/>
                <w:sz w:val="20"/>
              </w:rPr>
              <w:t>региональных симуляционных центров для отработки навыков</w:t>
            </w:r>
            <w:r>
              <w:br/>
            </w:r>
            <w:r>
              <w:rPr>
                <w:rFonts w:ascii="Times New Roman"/>
                <w:b w:val="false"/>
                <w:i w:val="false"/>
                <w:color w:val="000000"/>
                <w:sz w:val="20"/>
              </w:rPr>
              <w:t>
</w:t>
            </w:r>
            <w:r>
              <w:rPr>
                <w:rFonts w:ascii="Times New Roman"/>
                <w:b w:val="false"/>
                <w:i w:val="false"/>
                <w:color w:val="000000"/>
                <w:sz w:val="20"/>
              </w:rPr>
              <w:t>практикующими врачами и средними медицинскими работниками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Обучение медицинских кадров за рубежом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7-и студенческих общежитий по 1000 мест для государственных медицинских ВУЗов при КазНМУ, ГМУС, ЗКГМУ, КГМУ, МУА 2000 мест (2 ед.) и на 500 мест для ЮКГФА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Совершенствование нормативной правовой базы в области</w:t>
            </w:r>
            <w:r>
              <w:br/>
            </w:r>
            <w:r>
              <w:rPr>
                <w:rFonts w:ascii="Times New Roman"/>
                <w:b w:val="false"/>
                <w:i w:val="false"/>
                <w:color w:val="000000"/>
                <w:sz w:val="20"/>
              </w:rPr>
              <w:t>
</w:t>
            </w:r>
            <w:r>
              <w:rPr>
                <w:rFonts w:ascii="Times New Roman"/>
                <w:b w:val="false"/>
                <w:i w:val="false"/>
                <w:color w:val="000000"/>
                <w:sz w:val="20"/>
              </w:rPr>
              <w:t>медицинского и фармацевтического образования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Совершенствование Государственных общеобразовательных</w:t>
            </w:r>
            <w:r>
              <w:br/>
            </w:r>
            <w:r>
              <w:rPr>
                <w:rFonts w:ascii="Times New Roman"/>
                <w:b w:val="false"/>
                <w:i w:val="false"/>
                <w:color w:val="000000"/>
                <w:sz w:val="20"/>
              </w:rPr>
              <w:t>
</w:t>
            </w:r>
            <w:r>
              <w:rPr>
                <w:rFonts w:ascii="Times New Roman"/>
                <w:b w:val="false"/>
                <w:i w:val="false"/>
                <w:color w:val="000000"/>
                <w:sz w:val="20"/>
              </w:rPr>
              <w:t>стандартов медицинского и фармацевтического образования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Укрепление материально-технической базы организаций</w:t>
            </w:r>
            <w:r>
              <w:br/>
            </w:r>
            <w:r>
              <w:rPr>
                <w:rFonts w:ascii="Times New Roman"/>
                <w:b w:val="false"/>
                <w:i w:val="false"/>
                <w:color w:val="000000"/>
                <w:sz w:val="20"/>
              </w:rPr>
              <w:t>
</w:t>
            </w:r>
            <w:r>
              <w:rPr>
                <w:rFonts w:ascii="Times New Roman"/>
                <w:b w:val="false"/>
                <w:i w:val="false"/>
                <w:color w:val="000000"/>
                <w:sz w:val="20"/>
              </w:rPr>
              <w:t>медицинского образования и науки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финансирования научно-технических программ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Преобразование организаций науки в государственные</w:t>
            </w:r>
            <w:r>
              <w:br/>
            </w:r>
            <w:r>
              <w:rPr>
                <w:rFonts w:ascii="Times New Roman"/>
                <w:b w:val="false"/>
                <w:i w:val="false"/>
                <w:color w:val="000000"/>
                <w:sz w:val="20"/>
              </w:rPr>
              <w:t>
</w:t>
            </w:r>
            <w:r>
              <w:rPr>
                <w:rFonts w:ascii="Times New Roman"/>
                <w:b w:val="false"/>
                <w:i w:val="false"/>
                <w:color w:val="000000"/>
                <w:sz w:val="20"/>
              </w:rPr>
              <w:t>предприятия на праве хозяйственного введения и</w:t>
            </w:r>
            <w:r>
              <w:br/>
            </w:r>
            <w:r>
              <w:rPr>
                <w:rFonts w:ascii="Times New Roman"/>
                <w:b w:val="false"/>
                <w:i w:val="false"/>
                <w:color w:val="000000"/>
                <w:sz w:val="20"/>
              </w:rPr>
              <w:t>
</w:t>
            </w:r>
            <w:r>
              <w:rPr>
                <w:rFonts w:ascii="Times New Roman"/>
                <w:b w:val="false"/>
                <w:i w:val="false"/>
                <w:color w:val="000000"/>
                <w:sz w:val="20"/>
              </w:rPr>
              <w:t>акционерные общества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2 современных научных лабораторий коллективного</w:t>
            </w:r>
            <w:r>
              <w:br/>
            </w:r>
            <w:r>
              <w:rPr>
                <w:rFonts w:ascii="Times New Roman"/>
                <w:b w:val="false"/>
                <w:i w:val="false"/>
                <w:color w:val="000000"/>
                <w:sz w:val="20"/>
              </w:rPr>
              <w:t>
</w:t>
            </w:r>
            <w:r>
              <w:rPr>
                <w:rFonts w:ascii="Times New Roman"/>
                <w:b w:val="false"/>
                <w:i w:val="false"/>
                <w:color w:val="000000"/>
                <w:sz w:val="20"/>
              </w:rPr>
              <w:t>пользования, оснащенных оборудованием, соответствующим</w:t>
            </w:r>
            <w:r>
              <w:br/>
            </w:r>
            <w:r>
              <w:rPr>
                <w:rFonts w:ascii="Times New Roman"/>
                <w:b w:val="false"/>
                <w:i w:val="false"/>
                <w:color w:val="000000"/>
                <w:sz w:val="20"/>
              </w:rPr>
              <w:t>
</w:t>
            </w:r>
            <w:r>
              <w:rPr>
                <w:rFonts w:ascii="Times New Roman"/>
                <w:b w:val="false"/>
                <w:i w:val="false"/>
                <w:color w:val="000000"/>
                <w:sz w:val="20"/>
              </w:rPr>
              <w:t>лучшим мировым стандартам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научных кластеров, научных консорциумов для</w:t>
            </w:r>
            <w:r>
              <w:br/>
            </w:r>
            <w:r>
              <w:rPr>
                <w:rFonts w:ascii="Times New Roman"/>
                <w:b w:val="false"/>
                <w:i w:val="false"/>
                <w:color w:val="000000"/>
                <w:sz w:val="20"/>
              </w:rPr>
              <w:t>
</w:t>
            </w:r>
            <w:r>
              <w:rPr>
                <w:rFonts w:ascii="Times New Roman"/>
                <w:b w:val="false"/>
                <w:i w:val="false"/>
                <w:color w:val="000000"/>
                <w:sz w:val="20"/>
              </w:rPr>
              <w:t>обеспечения качества проведения научных исследований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клинических исследований лекарственных средств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обучения специалистов вопросам менеджмента научных исследований, в том числе вопросам поиска и привлечения международных грантов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201" w:id="31"/>
    <w:p>
      <w:pPr>
        <w:spacing w:after="0"/>
        <w:ind w:left="0"/>
        <w:jc w:val="both"/>
      </w:pPr>
      <w:r>
        <w:rPr>
          <w:rFonts w:ascii="Times New Roman"/>
          <w:b w:val="false"/>
          <w:i w:val="false"/>
          <w:color w:val="000000"/>
          <w:sz w:val="28"/>
        </w:rPr>
        <w:t>
      Стратегическое направление 2. Повышение эффективности системы здравоохранения</w:t>
      </w:r>
      <w:r>
        <w:br/>
      </w:r>
      <w:r>
        <w:rPr>
          <w:rFonts w:ascii="Times New Roman"/>
          <w:b w:val="false"/>
          <w:i w:val="false"/>
          <w:color w:val="000000"/>
          <w:sz w:val="28"/>
        </w:rPr>
        <w:t>
</w:t>
      </w:r>
      <w:r>
        <w:rPr>
          <w:rFonts w:ascii="Times New Roman"/>
          <w:b w:val="false"/>
          <w:i w:val="false"/>
          <w:color w:val="000000"/>
          <w:sz w:val="28"/>
        </w:rPr>
        <w:t>
      Цель 2.1. Повышение конкурентоспособности организаций здравоохранения</w:t>
      </w:r>
      <w:r>
        <w:br/>
      </w:r>
      <w:r>
        <w:rPr>
          <w:rFonts w:ascii="Times New Roman"/>
          <w:b w:val="false"/>
          <w:i w:val="false"/>
          <w:color w:val="000000"/>
          <w:sz w:val="28"/>
        </w:rPr>
        <w:t>
</w:t>
      </w:r>
      <w:r>
        <w:rPr>
          <w:rFonts w:ascii="Times New Roman"/>
          <w:b w:val="false"/>
          <w:i w:val="false"/>
          <w:color w:val="000000"/>
          <w:sz w:val="28"/>
        </w:rPr>
        <w:t>
      Коды бюджетной программы, направленной на достижение цели: 001, 013, 017, 019, 023, 029, 031</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0"/>
        <w:gridCol w:w="3450"/>
        <w:gridCol w:w="1790"/>
        <w:gridCol w:w="1252"/>
        <w:gridCol w:w="1120"/>
        <w:gridCol w:w="977"/>
        <w:gridCol w:w="841"/>
        <w:gridCol w:w="841"/>
        <w:gridCol w:w="1117"/>
        <w:gridCol w:w="1254"/>
        <w:gridCol w:w="708"/>
      </w:tblGrid>
      <w:tr>
        <w:trPr>
          <w:trHeight w:val="30" w:hRule="atLeast"/>
        </w:trPr>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Целевой индикатор</w:t>
            </w:r>
          </w:p>
        </w:tc>
        <w:tc>
          <w:tcPr>
            <w:tcW w:w="1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w:t>
            </w:r>
            <w:r>
              <w:br/>
            </w:r>
            <w:r>
              <w:rPr>
                <w:rFonts w:ascii="Times New Roman"/>
                <w:b w:val="false"/>
                <w:i w:val="false"/>
                <w:color w:val="000000"/>
                <w:sz w:val="20"/>
              </w:rPr>
              <w:t>
</w:t>
            </w:r>
            <w:r>
              <w:rPr>
                <w:rFonts w:ascii="Times New Roman"/>
                <w:b w:val="false"/>
                <w:i w:val="false"/>
                <w:color w:val="000000"/>
                <w:sz w:val="20"/>
              </w:rPr>
              <w:t>информации</w:t>
            </w:r>
          </w:p>
        </w:tc>
        <w:tc>
          <w:tcPr>
            <w:tcW w:w="12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w:t>
            </w:r>
            <w:r>
              <w:br/>
            </w:r>
            <w:r>
              <w:rPr>
                <w:rFonts w:ascii="Times New Roman"/>
                <w:b w:val="false"/>
                <w:i w:val="false"/>
                <w:color w:val="000000"/>
                <w:sz w:val="20"/>
              </w:rPr>
              <w:t>
</w:t>
            </w:r>
            <w:r>
              <w:rPr>
                <w:rFonts w:ascii="Times New Roman"/>
                <w:b w:val="false"/>
                <w:i w:val="false"/>
                <w:color w:val="000000"/>
                <w:sz w:val="20"/>
              </w:rPr>
              <w:t>изме-</w:t>
            </w:r>
            <w:r>
              <w:br/>
            </w:r>
            <w:r>
              <w:rPr>
                <w:rFonts w:ascii="Times New Roman"/>
                <w:b w:val="false"/>
                <w:i w:val="false"/>
                <w:color w:val="000000"/>
                <w:sz w:val="20"/>
              </w:rPr>
              <w:t>
</w:t>
            </w:r>
            <w:r>
              <w:rPr>
                <w:rFonts w:ascii="Times New Roman"/>
                <w:b w:val="false"/>
                <w:i w:val="false"/>
                <w:color w:val="000000"/>
                <w:sz w:val="20"/>
              </w:rPr>
              <w:t>рения</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w:t>
            </w:r>
            <w:r>
              <w:br/>
            </w:r>
            <w:r>
              <w:rPr>
                <w:rFonts w:ascii="Times New Roman"/>
                <w:b w:val="false"/>
                <w:i w:val="false"/>
                <w:color w:val="000000"/>
                <w:sz w:val="20"/>
              </w:rPr>
              <w:t>
</w:t>
            </w:r>
            <w:r>
              <w:rPr>
                <w:rFonts w:ascii="Times New Roman"/>
                <w:b w:val="false"/>
                <w:i w:val="false"/>
                <w:color w:val="000000"/>
                <w:sz w:val="20"/>
              </w:rPr>
              <w:t>ный</w:t>
            </w:r>
            <w:r>
              <w:br/>
            </w:r>
            <w:r>
              <w:rPr>
                <w:rFonts w:ascii="Times New Roman"/>
                <w:b w:val="false"/>
                <w:i w:val="false"/>
                <w:color w:val="000000"/>
                <w:sz w:val="20"/>
              </w:rPr>
              <w:t>
</w:t>
            </w:r>
            <w:r>
              <w:rPr>
                <w:rFonts w:ascii="Times New Roman"/>
                <w:b w:val="false"/>
                <w:i w:val="false"/>
                <w:color w:val="000000"/>
                <w:sz w:val="20"/>
              </w:rPr>
              <w:t>год</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теку-</w:t>
            </w:r>
            <w:r>
              <w:br/>
            </w:r>
            <w:r>
              <w:rPr>
                <w:rFonts w:ascii="Times New Roman"/>
                <w:b w:val="false"/>
                <w:i w:val="false"/>
                <w:color w:val="000000"/>
                <w:sz w:val="20"/>
              </w:rPr>
              <w:t>
</w:t>
            </w:r>
            <w:r>
              <w:rPr>
                <w:rFonts w:ascii="Times New Roman"/>
                <w:b w:val="false"/>
                <w:i w:val="false"/>
                <w:color w:val="000000"/>
                <w:sz w:val="20"/>
              </w:rPr>
              <w:t>щего</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Уровень</w:t>
            </w:r>
            <w:r>
              <w:br/>
            </w:r>
            <w:r>
              <w:rPr>
                <w:rFonts w:ascii="Times New Roman"/>
                <w:b w:val="false"/>
                <w:i w:val="false"/>
                <w:color w:val="000000"/>
                <w:sz w:val="20"/>
              </w:rPr>
              <w:t>
</w:t>
            </w:r>
            <w:r>
              <w:rPr>
                <w:rFonts w:ascii="Times New Roman"/>
                <w:b w:val="false"/>
                <w:i w:val="false"/>
                <w:color w:val="000000"/>
                <w:sz w:val="20"/>
              </w:rPr>
              <w:t>удовлетворенности</w:t>
            </w:r>
            <w:r>
              <w:br/>
            </w:r>
            <w:r>
              <w:rPr>
                <w:rFonts w:ascii="Times New Roman"/>
                <w:b w:val="false"/>
                <w:i w:val="false"/>
                <w:color w:val="000000"/>
                <w:sz w:val="20"/>
              </w:rPr>
              <w:t>
</w:t>
            </w:r>
            <w:r>
              <w:rPr>
                <w:rFonts w:ascii="Times New Roman"/>
                <w:b w:val="false"/>
                <w:i w:val="false"/>
                <w:color w:val="000000"/>
                <w:sz w:val="20"/>
              </w:rPr>
              <w:t>населения качеством</w:t>
            </w:r>
            <w:r>
              <w:br/>
            </w:r>
            <w:r>
              <w:rPr>
                <w:rFonts w:ascii="Times New Roman"/>
                <w:b w:val="false"/>
                <w:i w:val="false"/>
                <w:color w:val="000000"/>
                <w:sz w:val="20"/>
              </w:rPr>
              <w:t>
</w:t>
            </w:r>
            <w:r>
              <w:rPr>
                <w:rFonts w:ascii="Times New Roman"/>
                <w:b w:val="false"/>
                <w:i w:val="false"/>
                <w:color w:val="000000"/>
                <w:sz w:val="20"/>
              </w:rPr>
              <w:t>медицинских услуг</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МЗ, МИО</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Лекарственное</w:t>
            </w:r>
            <w:r>
              <w:br/>
            </w:r>
            <w:r>
              <w:rPr>
                <w:rFonts w:ascii="Times New Roman"/>
                <w:b w:val="false"/>
                <w:i w:val="false"/>
                <w:color w:val="000000"/>
                <w:sz w:val="20"/>
              </w:rPr>
              <w:t>
</w:t>
            </w:r>
            <w:r>
              <w:rPr>
                <w:rFonts w:ascii="Times New Roman"/>
                <w:b w:val="false"/>
                <w:i w:val="false"/>
                <w:color w:val="000000"/>
                <w:sz w:val="20"/>
              </w:rPr>
              <w:t>обеспечение в рамках</w:t>
            </w:r>
            <w:r>
              <w:br/>
            </w:r>
            <w:r>
              <w:rPr>
                <w:rFonts w:ascii="Times New Roman"/>
                <w:b w:val="false"/>
                <w:i w:val="false"/>
                <w:color w:val="000000"/>
                <w:sz w:val="20"/>
              </w:rPr>
              <w:t>
</w:t>
            </w:r>
            <w:r>
              <w:rPr>
                <w:rFonts w:ascii="Times New Roman"/>
                <w:b w:val="false"/>
                <w:i w:val="false"/>
                <w:color w:val="000000"/>
                <w:sz w:val="20"/>
              </w:rPr>
              <w:t>ГОБМП через систему</w:t>
            </w:r>
            <w:r>
              <w:br/>
            </w:r>
            <w:r>
              <w:rPr>
                <w:rFonts w:ascii="Times New Roman"/>
                <w:b w:val="false"/>
                <w:i w:val="false"/>
                <w:color w:val="000000"/>
                <w:sz w:val="20"/>
              </w:rPr>
              <w:t>
</w:t>
            </w:r>
            <w:r>
              <w:rPr>
                <w:rFonts w:ascii="Times New Roman"/>
                <w:b w:val="false"/>
                <w:i w:val="false"/>
                <w:color w:val="000000"/>
                <w:sz w:val="20"/>
              </w:rPr>
              <w:t>единой дистрибуции</w:t>
            </w:r>
            <w:r>
              <w:br/>
            </w:r>
            <w:r>
              <w:rPr>
                <w:rFonts w:ascii="Times New Roman"/>
                <w:b w:val="false"/>
                <w:i w:val="false"/>
                <w:color w:val="000000"/>
                <w:sz w:val="20"/>
              </w:rPr>
              <w:t>
</w:t>
            </w:r>
            <w:r>
              <w:rPr>
                <w:rFonts w:ascii="Times New Roman"/>
                <w:b w:val="false"/>
                <w:i w:val="false"/>
                <w:color w:val="000000"/>
                <w:sz w:val="20"/>
              </w:rPr>
              <w:t>(планируемое</w:t>
            </w:r>
            <w:r>
              <w:br/>
            </w:r>
            <w:r>
              <w:rPr>
                <w:rFonts w:ascii="Times New Roman"/>
                <w:b w:val="false"/>
                <w:i w:val="false"/>
                <w:color w:val="000000"/>
                <w:sz w:val="20"/>
              </w:rPr>
              <w:t>
</w:t>
            </w:r>
            <w:r>
              <w:rPr>
                <w:rFonts w:ascii="Times New Roman"/>
                <w:b w:val="false"/>
                <w:i w:val="false"/>
                <w:color w:val="000000"/>
                <w:sz w:val="20"/>
              </w:rPr>
              <w:t>доведение объемов</w:t>
            </w:r>
            <w:r>
              <w:br/>
            </w:r>
            <w:r>
              <w:rPr>
                <w:rFonts w:ascii="Times New Roman"/>
                <w:b w:val="false"/>
                <w:i w:val="false"/>
                <w:color w:val="000000"/>
                <w:sz w:val="20"/>
              </w:rPr>
              <w:t>
</w:t>
            </w:r>
            <w:r>
              <w:rPr>
                <w:rFonts w:ascii="Times New Roman"/>
                <w:b w:val="false"/>
                <w:i w:val="false"/>
                <w:color w:val="000000"/>
                <w:sz w:val="20"/>
              </w:rPr>
              <w:t>закупа к 2015 году)</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МЗ,</w:t>
            </w:r>
            <w:r>
              <w:br/>
            </w:r>
            <w:r>
              <w:rPr>
                <w:rFonts w:ascii="Times New Roman"/>
                <w:b w:val="false"/>
                <w:i w:val="false"/>
                <w:color w:val="000000"/>
                <w:sz w:val="20"/>
              </w:rPr>
              <w:t>
</w:t>
            </w:r>
            <w:r>
              <w:rPr>
                <w:rFonts w:ascii="Times New Roman"/>
                <w:b w:val="false"/>
                <w:i w:val="false"/>
                <w:color w:val="000000"/>
                <w:sz w:val="20"/>
              </w:rPr>
              <w:t>МИНТ, МИО</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Уровень потребления</w:t>
            </w:r>
            <w:r>
              <w:br/>
            </w:r>
            <w:r>
              <w:rPr>
                <w:rFonts w:ascii="Times New Roman"/>
                <w:b w:val="false"/>
                <w:i w:val="false"/>
                <w:color w:val="000000"/>
                <w:sz w:val="20"/>
              </w:rPr>
              <w:t>
</w:t>
            </w:r>
            <w:r>
              <w:rPr>
                <w:rFonts w:ascii="Times New Roman"/>
                <w:b w:val="false"/>
                <w:i w:val="false"/>
                <w:color w:val="000000"/>
                <w:sz w:val="20"/>
              </w:rPr>
              <w:t>стационарной помощи</w:t>
            </w:r>
            <w:r>
              <w:br/>
            </w:r>
            <w:r>
              <w:rPr>
                <w:rFonts w:ascii="Times New Roman"/>
                <w:b w:val="false"/>
                <w:i w:val="false"/>
                <w:color w:val="000000"/>
                <w:sz w:val="20"/>
              </w:rPr>
              <w:t>
</w:t>
            </w:r>
            <w:r>
              <w:rPr>
                <w:rFonts w:ascii="Times New Roman"/>
                <w:b w:val="false"/>
                <w:i w:val="false"/>
                <w:color w:val="000000"/>
                <w:sz w:val="20"/>
              </w:rPr>
              <w:t>в рамках системы</w:t>
            </w:r>
            <w:r>
              <w:br/>
            </w:r>
            <w:r>
              <w:rPr>
                <w:rFonts w:ascii="Times New Roman"/>
                <w:b w:val="false"/>
                <w:i w:val="false"/>
                <w:color w:val="000000"/>
                <w:sz w:val="20"/>
              </w:rPr>
              <w:t>
</w:t>
            </w:r>
            <w:r>
              <w:rPr>
                <w:rFonts w:ascii="Times New Roman"/>
                <w:b w:val="false"/>
                <w:i w:val="false"/>
                <w:color w:val="000000"/>
                <w:sz w:val="20"/>
              </w:rPr>
              <w:t>финансирования из</w:t>
            </w:r>
            <w:r>
              <w:br/>
            </w:r>
            <w:r>
              <w:rPr>
                <w:rFonts w:ascii="Times New Roman"/>
                <w:b w:val="false"/>
                <w:i w:val="false"/>
                <w:color w:val="000000"/>
                <w:sz w:val="20"/>
              </w:rPr>
              <w:t>
</w:t>
            </w:r>
            <w:r>
              <w:rPr>
                <w:rFonts w:ascii="Times New Roman"/>
                <w:b w:val="false"/>
                <w:i w:val="false"/>
                <w:color w:val="000000"/>
                <w:sz w:val="20"/>
              </w:rPr>
              <w:t>средств</w:t>
            </w:r>
            <w:r>
              <w:br/>
            </w:r>
            <w:r>
              <w:rPr>
                <w:rFonts w:ascii="Times New Roman"/>
                <w:b w:val="false"/>
                <w:i w:val="false"/>
                <w:color w:val="000000"/>
                <w:sz w:val="20"/>
              </w:rPr>
              <w:t>
</w:t>
            </w:r>
            <w:r>
              <w:rPr>
                <w:rFonts w:ascii="Times New Roman"/>
                <w:b w:val="false"/>
                <w:i w:val="false"/>
                <w:color w:val="000000"/>
                <w:sz w:val="20"/>
              </w:rPr>
              <w:t>республиканского</w:t>
            </w:r>
            <w:r>
              <w:br/>
            </w:r>
            <w:r>
              <w:rPr>
                <w:rFonts w:ascii="Times New Roman"/>
                <w:b w:val="false"/>
                <w:i w:val="false"/>
                <w:color w:val="000000"/>
                <w:sz w:val="20"/>
              </w:rPr>
              <w:t>
</w:t>
            </w:r>
            <w:r>
              <w:rPr>
                <w:rFonts w:ascii="Times New Roman"/>
                <w:b w:val="false"/>
                <w:i w:val="false"/>
                <w:color w:val="000000"/>
                <w:sz w:val="20"/>
              </w:rPr>
              <w:t>бюджета</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МЗ, МИО</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число</w:t>
            </w:r>
            <w:r>
              <w:br/>
            </w:r>
            <w:r>
              <w:rPr>
                <w:rFonts w:ascii="Times New Roman"/>
                <w:b w:val="false"/>
                <w:i w:val="false"/>
                <w:color w:val="000000"/>
                <w:sz w:val="20"/>
              </w:rPr>
              <w:t>
</w:t>
            </w:r>
            <w:r>
              <w:rPr>
                <w:rFonts w:ascii="Times New Roman"/>
                <w:b w:val="false"/>
                <w:i w:val="false"/>
                <w:color w:val="000000"/>
                <w:sz w:val="20"/>
              </w:rPr>
              <w:t>койко-</w:t>
            </w:r>
            <w:r>
              <w:br/>
            </w:r>
            <w:r>
              <w:rPr>
                <w:rFonts w:ascii="Times New Roman"/>
                <w:b w:val="false"/>
                <w:i w:val="false"/>
                <w:color w:val="000000"/>
                <w:sz w:val="20"/>
              </w:rPr>
              <w:t>
</w:t>
            </w:r>
            <w:r>
              <w:rPr>
                <w:rFonts w:ascii="Times New Roman"/>
                <w:b w:val="false"/>
                <w:i w:val="false"/>
                <w:color w:val="000000"/>
                <w:sz w:val="20"/>
              </w:rPr>
              <w:t>дней на</w:t>
            </w:r>
            <w:r>
              <w:br/>
            </w:r>
            <w:r>
              <w:rPr>
                <w:rFonts w:ascii="Times New Roman"/>
                <w:b w:val="false"/>
                <w:i w:val="false"/>
                <w:color w:val="000000"/>
                <w:sz w:val="20"/>
              </w:rPr>
              <w:t>
</w:t>
            </w:r>
            <w:r>
              <w:rPr>
                <w:rFonts w:ascii="Times New Roman"/>
                <w:b w:val="false"/>
                <w:i w:val="false"/>
                <w:color w:val="000000"/>
                <w:sz w:val="20"/>
              </w:rPr>
              <w:t>1000</w:t>
            </w:r>
            <w:r>
              <w:br/>
            </w:r>
            <w:r>
              <w:rPr>
                <w:rFonts w:ascii="Times New Roman"/>
                <w:b w:val="false"/>
                <w:i w:val="false"/>
                <w:color w:val="000000"/>
                <w:sz w:val="20"/>
              </w:rPr>
              <w:t>
</w:t>
            </w:r>
            <w:r>
              <w:rPr>
                <w:rFonts w:ascii="Times New Roman"/>
                <w:b w:val="false"/>
                <w:i w:val="false"/>
                <w:color w:val="000000"/>
                <w:sz w:val="20"/>
              </w:rPr>
              <w:t>населе-</w:t>
            </w:r>
            <w:r>
              <w:br/>
            </w:r>
            <w:r>
              <w:rPr>
                <w:rFonts w:ascii="Times New Roman"/>
                <w:b w:val="false"/>
                <w:i w:val="false"/>
                <w:color w:val="000000"/>
                <w:sz w:val="20"/>
              </w:rPr>
              <w:t>
</w:t>
            </w:r>
            <w:r>
              <w:rPr>
                <w:rFonts w:ascii="Times New Roman"/>
                <w:b w:val="false"/>
                <w:i w:val="false"/>
                <w:color w:val="000000"/>
                <w:sz w:val="20"/>
              </w:rPr>
              <w:t>ния</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1522,6</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1460</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1416</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Обеспеченность</w:t>
            </w:r>
            <w:r>
              <w:br/>
            </w:r>
            <w:r>
              <w:rPr>
                <w:rFonts w:ascii="Times New Roman"/>
                <w:b w:val="false"/>
                <w:i w:val="false"/>
                <w:color w:val="000000"/>
                <w:sz w:val="20"/>
              </w:rPr>
              <w:t>
</w:t>
            </w:r>
            <w:r>
              <w:rPr>
                <w:rFonts w:ascii="Times New Roman"/>
                <w:b w:val="false"/>
                <w:i w:val="false"/>
                <w:color w:val="000000"/>
                <w:sz w:val="20"/>
              </w:rPr>
              <w:t>населения</w:t>
            </w:r>
            <w:r>
              <w:br/>
            </w:r>
            <w:r>
              <w:rPr>
                <w:rFonts w:ascii="Times New Roman"/>
                <w:b w:val="false"/>
                <w:i w:val="false"/>
                <w:color w:val="000000"/>
                <w:sz w:val="20"/>
              </w:rPr>
              <w:t>
</w:t>
            </w:r>
            <w:r>
              <w:rPr>
                <w:rFonts w:ascii="Times New Roman"/>
                <w:b w:val="false"/>
                <w:i w:val="false"/>
                <w:color w:val="000000"/>
                <w:sz w:val="20"/>
              </w:rPr>
              <w:t>больничными койками</w:t>
            </w:r>
            <w:r>
              <w:br/>
            </w:r>
            <w:r>
              <w:rPr>
                <w:rFonts w:ascii="Times New Roman"/>
                <w:b w:val="false"/>
                <w:i w:val="false"/>
                <w:color w:val="000000"/>
                <w:sz w:val="20"/>
              </w:rPr>
              <w:t>
</w:t>
            </w:r>
            <w:r>
              <w:rPr>
                <w:rFonts w:ascii="Times New Roman"/>
                <w:b w:val="false"/>
                <w:i w:val="false"/>
                <w:color w:val="000000"/>
                <w:sz w:val="20"/>
              </w:rPr>
              <w:t>(в системе МЗ)</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МЗ</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10</w:t>
            </w:r>
            <w:r>
              <w:br/>
            </w:r>
            <w:r>
              <w:rPr>
                <w:rFonts w:ascii="Times New Roman"/>
                <w:b w:val="false"/>
                <w:i w:val="false"/>
                <w:color w:val="000000"/>
                <w:sz w:val="20"/>
              </w:rPr>
              <w:t>
</w:t>
            </w: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населе-</w:t>
            </w:r>
            <w:r>
              <w:br/>
            </w:r>
            <w:r>
              <w:rPr>
                <w:rFonts w:ascii="Times New Roman"/>
                <w:b w:val="false"/>
                <w:i w:val="false"/>
                <w:color w:val="000000"/>
                <w:sz w:val="20"/>
              </w:rPr>
              <w:t>
</w:t>
            </w:r>
            <w:r>
              <w:rPr>
                <w:rFonts w:ascii="Times New Roman"/>
                <w:b w:val="false"/>
                <w:i w:val="false"/>
                <w:color w:val="000000"/>
                <w:sz w:val="20"/>
              </w:rPr>
              <w:t>ния</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вес частных</w:t>
            </w:r>
            <w:r>
              <w:br/>
            </w:r>
            <w:r>
              <w:rPr>
                <w:rFonts w:ascii="Times New Roman"/>
                <w:b w:val="false"/>
                <w:i w:val="false"/>
                <w:color w:val="000000"/>
                <w:sz w:val="20"/>
              </w:rPr>
              <w:t>
</w:t>
            </w:r>
            <w:r>
              <w:rPr>
                <w:rFonts w:ascii="Times New Roman"/>
                <w:b w:val="false"/>
                <w:i w:val="false"/>
                <w:color w:val="000000"/>
                <w:sz w:val="20"/>
              </w:rPr>
              <w:t>медицинских</w:t>
            </w:r>
            <w:r>
              <w:br/>
            </w:r>
            <w:r>
              <w:rPr>
                <w:rFonts w:ascii="Times New Roman"/>
                <w:b w:val="false"/>
                <w:i w:val="false"/>
                <w:color w:val="000000"/>
                <w:sz w:val="20"/>
              </w:rPr>
              <w:t>
</w:t>
            </w:r>
            <w:r>
              <w:rPr>
                <w:rFonts w:ascii="Times New Roman"/>
                <w:b w:val="false"/>
                <w:i w:val="false"/>
                <w:color w:val="000000"/>
                <w:sz w:val="20"/>
              </w:rPr>
              <w:t>организаций вошедших</w:t>
            </w:r>
            <w:r>
              <w:br/>
            </w:r>
            <w:r>
              <w:rPr>
                <w:rFonts w:ascii="Times New Roman"/>
                <w:b w:val="false"/>
                <w:i w:val="false"/>
                <w:color w:val="000000"/>
                <w:sz w:val="20"/>
              </w:rPr>
              <w:t>
</w:t>
            </w:r>
            <w:r>
              <w:rPr>
                <w:rFonts w:ascii="Times New Roman"/>
                <w:b w:val="false"/>
                <w:i w:val="false"/>
                <w:color w:val="000000"/>
                <w:sz w:val="20"/>
              </w:rPr>
              <w:t>в систему</w:t>
            </w:r>
            <w:r>
              <w:br/>
            </w:r>
            <w:r>
              <w:rPr>
                <w:rFonts w:ascii="Times New Roman"/>
                <w:b w:val="false"/>
                <w:i w:val="false"/>
                <w:color w:val="000000"/>
                <w:sz w:val="20"/>
              </w:rPr>
              <w:t>
</w:t>
            </w:r>
            <w:r>
              <w:rPr>
                <w:rFonts w:ascii="Times New Roman"/>
                <w:b w:val="false"/>
                <w:i w:val="false"/>
                <w:color w:val="000000"/>
                <w:sz w:val="20"/>
              </w:rPr>
              <w:t>финансирования из</w:t>
            </w:r>
            <w:r>
              <w:br/>
            </w:r>
            <w:r>
              <w:rPr>
                <w:rFonts w:ascii="Times New Roman"/>
                <w:b w:val="false"/>
                <w:i w:val="false"/>
                <w:color w:val="000000"/>
                <w:sz w:val="20"/>
              </w:rPr>
              <w:t>
</w:t>
            </w:r>
            <w:r>
              <w:rPr>
                <w:rFonts w:ascii="Times New Roman"/>
                <w:b w:val="false"/>
                <w:i w:val="false"/>
                <w:color w:val="000000"/>
                <w:sz w:val="20"/>
              </w:rPr>
              <w:t>средств</w:t>
            </w:r>
            <w:r>
              <w:br/>
            </w:r>
            <w:r>
              <w:rPr>
                <w:rFonts w:ascii="Times New Roman"/>
                <w:b w:val="false"/>
                <w:i w:val="false"/>
                <w:color w:val="000000"/>
                <w:sz w:val="20"/>
              </w:rPr>
              <w:t>
</w:t>
            </w:r>
            <w:r>
              <w:rPr>
                <w:rFonts w:ascii="Times New Roman"/>
                <w:b w:val="false"/>
                <w:i w:val="false"/>
                <w:color w:val="000000"/>
                <w:sz w:val="20"/>
              </w:rPr>
              <w:t>республиканского</w:t>
            </w:r>
            <w:r>
              <w:br/>
            </w:r>
            <w:r>
              <w:rPr>
                <w:rFonts w:ascii="Times New Roman"/>
                <w:b w:val="false"/>
                <w:i w:val="false"/>
                <w:color w:val="000000"/>
                <w:sz w:val="20"/>
              </w:rPr>
              <w:t>
</w:t>
            </w:r>
            <w:r>
              <w:rPr>
                <w:rFonts w:ascii="Times New Roman"/>
                <w:b w:val="false"/>
                <w:i w:val="false"/>
                <w:color w:val="000000"/>
                <w:sz w:val="20"/>
              </w:rPr>
              <w:t>бюджета</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МЗ, МИО</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услуг</w:t>
            </w:r>
            <w:r>
              <w:br/>
            </w:r>
            <w:r>
              <w:rPr>
                <w:rFonts w:ascii="Times New Roman"/>
                <w:b w:val="false"/>
                <w:i w:val="false"/>
                <w:color w:val="000000"/>
                <w:sz w:val="20"/>
              </w:rPr>
              <w:t>
</w:t>
            </w:r>
            <w:r>
              <w:rPr>
                <w:rFonts w:ascii="Times New Roman"/>
                <w:b w:val="false"/>
                <w:i w:val="false"/>
                <w:color w:val="000000"/>
                <w:sz w:val="20"/>
              </w:rPr>
              <w:t>здравоохранения и</w:t>
            </w:r>
            <w:r>
              <w:br/>
            </w:r>
            <w:r>
              <w:rPr>
                <w:rFonts w:ascii="Times New Roman"/>
                <w:b w:val="false"/>
                <w:i w:val="false"/>
                <w:color w:val="000000"/>
                <w:sz w:val="20"/>
              </w:rPr>
              <w:t>
</w:t>
            </w:r>
            <w:r>
              <w:rPr>
                <w:rFonts w:ascii="Times New Roman"/>
                <w:b w:val="false"/>
                <w:i w:val="false"/>
                <w:color w:val="000000"/>
                <w:sz w:val="20"/>
              </w:rPr>
              <w:t>социальных услуг</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МЗ, МТСЗН,</w:t>
            </w:r>
            <w:r>
              <w:br/>
            </w:r>
            <w:r>
              <w:rPr>
                <w:rFonts w:ascii="Times New Roman"/>
                <w:b w:val="false"/>
                <w:i w:val="false"/>
                <w:color w:val="000000"/>
                <w:sz w:val="20"/>
              </w:rPr>
              <w:t>
</w:t>
            </w:r>
            <w:r>
              <w:rPr>
                <w:rFonts w:ascii="Times New Roman"/>
                <w:b w:val="false"/>
                <w:i w:val="false"/>
                <w:color w:val="000000"/>
                <w:sz w:val="20"/>
              </w:rPr>
              <w:t>МИО</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ИФО в %</w:t>
            </w:r>
            <w:r>
              <w:br/>
            </w:r>
            <w:r>
              <w:rPr>
                <w:rFonts w:ascii="Times New Roman"/>
                <w:b w:val="false"/>
                <w:i w:val="false"/>
                <w:color w:val="000000"/>
                <w:sz w:val="20"/>
              </w:rPr>
              <w:t>
</w:t>
            </w:r>
            <w:r>
              <w:rPr>
                <w:rFonts w:ascii="Times New Roman"/>
                <w:b w:val="false"/>
                <w:i w:val="false"/>
                <w:color w:val="000000"/>
                <w:sz w:val="20"/>
              </w:rPr>
              <w:t>к</w:t>
            </w:r>
            <w:r>
              <w:br/>
            </w:r>
            <w:r>
              <w:rPr>
                <w:rFonts w:ascii="Times New Roman"/>
                <w:b w:val="false"/>
                <w:i w:val="false"/>
                <w:color w:val="000000"/>
                <w:sz w:val="20"/>
              </w:rPr>
              <w:t>
</w:t>
            </w:r>
            <w:r>
              <w:rPr>
                <w:rFonts w:ascii="Times New Roman"/>
                <w:b w:val="false"/>
                <w:i w:val="false"/>
                <w:color w:val="000000"/>
                <w:sz w:val="20"/>
              </w:rPr>
              <w:t>преды-</w:t>
            </w:r>
            <w:r>
              <w:br/>
            </w:r>
            <w:r>
              <w:rPr>
                <w:rFonts w:ascii="Times New Roman"/>
                <w:b w:val="false"/>
                <w:i w:val="false"/>
                <w:color w:val="000000"/>
                <w:sz w:val="20"/>
              </w:rPr>
              <w:t>
</w:t>
            </w:r>
            <w:r>
              <w:rPr>
                <w:rFonts w:ascii="Times New Roman"/>
                <w:b w:val="false"/>
                <w:i w:val="false"/>
                <w:color w:val="000000"/>
                <w:sz w:val="20"/>
              </w:rPr>
              <w:t>дущему</w:t>
            </w:r>
            <w:r>
              <w:br/>
            </w:r>
            <w:r>
              <w:rPr>
                <w:rFonts w:ascii="Times New Roman"/>
                <w:b w:val="false"/>
                <w:i w:val="false"/>
                <w:color w:val="000000"/>
                <w:sz w:val="20"/>
              </w:rPr>
              <w:t>
</w:t>
            </w:r>
            <w:r>
              <w:rPr>
                <w:rFonts w:ascii="Times New Roman"/>
                <w:b w:val="false"/>
                <w:i w:val="false"/>
                <w:color w:val="000000"/>
                <w:sz w:val="20"/>
              </w:rPr>
              <w:t>году</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обоснованных</w:t>
            </w:r>
            <w:r>
              <w:br/>
            </w:r>
            <w:r>
              <w:rPr>
                <w:rFonts w:ascii="Times New Roman"/>
                <w:b w:val="false"/>
                <w:i w:val="false"/>
                <w:color w:val="000000"/>
                <w:sz w:val="20"/>
              </w:rPr>
              <w:t>
</w:t>
            </w:r>
            <w:r>
              <w:rPr>
                <w:rFonts w:ascii="Times New Roman"/>
                <w:b w:val="false"/>
                <w:i w:val="false"/>
                <w:color w:val="000000"/>
                <w:sz w:val="20"/>
              </w:rPr>
              <w:t>обращений населения</w:t>
            </w:r>
            <w:r>
              <w:br/>
            </w:r>
            <w:r>
              <w:rPr>
                <w:rFonts w:ascii="Times New Roman"/>
                <w:b w:val="false"/>
                <w:i w:val="false"/>
                <w:color w:val="000000"/>
                <w:sz w:val="20"/>
              </w:rPr>
              <w:t>
</w:t>
            </w:r>
            <w:r>
              <w:rPr>
                <w:rFonts w:ascii="Times New Roman"/>
                <w:b w:val="false"/>
                <w:i w:val="false"/>
                <w:color w:val="000000"/>
                <w:sz w:val="20"/>
              </w:rPr>
              <w:t>по вопросам качества</w:t>
            </w:r>
            <w:r>
              <w:br/>
            </w:r>
            <w:r>
              <w:rPr>
                <w:rFonts w:ascii="Times New Roman"/>
                <w:b w:val="false"/>
                <w:i w:val="false"/>
                <w:color w:val="000000"/>
                <w:sz w:val="20"/>
              </w:rPr>
              <w:t>
</w:t>
            </w:r>
            <w:r>
              <w:rPr>
                <w:rFonts w:ascii="Times New Roman"/>
                <w:b w:val="false"/>
                <w:i w:val="false"/>
                <w:color w:val="000000"/>
                <w:sz w:val="20"/>
              </w:rPr>
              <w:t>оказания медицинских</w:t>
            </w:r>
            <w:r>
              <w:br/>
            </w:r>
            <w:r>
              <w:rPr>
                <w:rFonts w:ascii="Times New Roman"/>
                <w:b w:val="false"/>
                <w:i w:val="false"/>
                <w:color w:val="000000"/>
                <w:sz w:val="20"/>
              </w:rPr>
              <w:t>
</w:t>
            </w:r>
            <w:r>
              <w:rPr>
                <w:rFonts w:ascii="Times New Roman"/>
                <w:b w:val="false"/>
                <w:i w:val="false"/>
                <w:color w:val="000000"/>
                <w:sz w:val="20"/>
              </w:rPr>
              <w:t>услуг</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МЗ</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100</w:t>
            </w:r>
            <w:r>
              <w:br/>
            </w:r>
            <w:r>
              <w:rPr>
                <w:rFonts w:ascii="Times New Roman"/>
                <w:b w:val="false"/>
                <w:i w:val="false"/>
                <w:color w:val="000000"/>
                <w:sz w:val="20"/>
              </w:rPr>
              <w:t>
</w:t>
            </w: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населе-</w:t>
            </w:r>
            <w:r>
              <w:br/>
            </w:r>
            <w:r>
              <w:rPr>
                <w:rFonts w:ascii="Times New Roman"/>
                <w:b w:val="false"/>
                <w:i w:val="false"/>
                <w:color w:val="000000"/>
                <w:sz w:val="20"/>
              </w:rPr>
              <w:t>
</w:t>
            </w:r>
            <w:r>
              <w:rPr>
                <w:rFonts w:ascii="Times New Roman"/>
                <w:b w:val="false"/>
                <w:i w:val="false"/>
                <w:color w:val="000000"/>
                <w:sz w:val="20"/>
              </w:rPr>
              <w:t>ния</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Задача 2.1.1.</w:t>
            </w:r>
            <w:r>
              <w:rPr>
                <w:rFonts w:ascii="Times New Roman"/>
                <w:b w:val="false"/>
                <w:i w:val="false"/>
                <w:color w:val="000000"/>
                <w:sz w:val="20"/>
              </w:rPr>
              <w:t> </w:t>
            </w:r>
            <w:r>
              <w:rPr>
                <w:rFonts w:ascii="Times New Roman"/>
                <w:b w:val="false"/>
                <w:i/>
                <w:color w:val="000000"/>
                <w:sz w:val="20"/>
              </w:rPr>
              <w:t>Совершенствование управления и финансирования организаций здравоохранения</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доли</w:t>
            </w:r>
            <w:r>
              <w:br/>
            </w:r>
            <w:r>
              <w:rPr>
                <w:rFonts w:ascii="Times New Roman"/>
                <w:b w:val="false"/>
                <w:i w:val="false"/>
                <w:color w:val="000000"/>
                <w:sz w:val="20"/>
              </w:rPr>
              <w:t>
</w:t>
            </w:r>
            <w:r>
              <w:rPr>
                <w:rFonts w:ascii="Times New Roman"/>
                <w:b w:val="false"/>
                <w:i w:val="false"/>
                <w:color w:val="000000"/>
                <w:sz w:val="20"/>
              </w:rPr>
              <w:t>многопрофильных</w:t>
            </w:r>
            <w:r>
              <w:br/>
            </w:r>
            <w:r>
              <w:rPr>
                <w:rFonts w:ascii="Times New Roman"/>
                <w:b w:val="false"/>
                <w:i w:val="false"/>
                <w:color w:val="000000"/>
                <w:sz w:val="20"/>
              </w:rPr>
              <w:t>
</w:t>
            </w:r>
            <w:r>
              <w:rPr>
                <w:rFonts w:ascii="Times New Roman"/>
                <w:b w:val="false"/>
                <w:i w:val="false"/>
                <w:color w:val="000000"/>
                <w:sz w:val="20"/>
              </w:rPr>
              <w:t>стационаров</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МЗ, данные МИО</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w:t>
            </w:r>
            <w:r>
              <w:br/>
            </w:r>
            <w:r>
              <w:rPr>
                <w:rFonts w:ascii="Times New Roman"/>
                <w:b w:val="false"/>
                <w:i w:val="false"/>
                <w:color w:val="000000"/>
                <w:sz w:val="20"/>
              </w:rPr>
              <w:t>
</w:t>
            </w:r>
            <w:r>
              <w:rPr>
                <w:rFonts w:ascii="Times New Roman"/>
                <w:b w:val="false"/>
                <w:i w:val="false"/>
                <w:color w:val="000000"/>
                <w:sz w:val="20"/>
              </w:rPr>
              <w:t>количества больных,</w:t>
            </w:r>
            <w:r>
              <w:br/>
            </w:r>
            <w:r>
              <w:rPr>
                <w:rFonts w:ascii="Times New Roman"/>
                <w:b w:val="false"/>
                <w:i w:val="false"/>
                <w:color w:val="000000"/>
                <w:sz w:val="20"/>
              </w:rPr>
              <w:t>
</w:t>
            </w:r>
            <w:r>
              <w:rPr>
                <w:rFonts w:ascii="Times New Roman"/>
                <w:b w:val="false"/>
                <w:i w:val="false"/>
                <w:color w:val="000000"/>
                <w:sz w:val="20"/>
              </w:rPr>
              <w:t>получивших</w:t>
            </w:r>
            <w:r>
              <w:br/>
            </w:r>
            <w:r>
              <w:rPr>
                <w:rFonts w:ascii="Times New Roman"/>
                <w:b w:val="false"/>
                <w:i w:val="false"/>
                <w:color w:val="000000"/>
                <w:sz w:val="20"/>
              </w:rPr>
              <w:t>
</w:t>
            </w:r>
            <w:r>
              <w:rPr>
                <w:rFonts w:ascii="Times New Roman"/>
                <w:b w:val="false"/>
                <w:i w:val="false"/>
                <w:color w:val="000000"/>
                <w:sz w:val="20"/>
              </w:rPr>
              <w:t>высокоспециализиро-</w:t>
            </w:r>
            <w:r>
              <w:br/>
            </w:r>
            <w:r>
              <w:rPr>
                <w:rFonts w:ascii="Times New Roman"/>
                <w:b w:val="false"/>
                <w:i w:val="false"/>
                <w:color w:val="000000"/>
                <w:sz w:val="20"/>
              </w:rPr>
              <w:t>
</w:t>
            </w:r>
            <w:r>
              <w:rPr>
                <w:rFonts w:ascii="Times New Roman"/>
                <w:b w:val="false"/>
                <w:i w:val="false"/>
                <w:color w:val="000000"/>
                <w:sz w:val="20"/>
              </w:rPr>
              <w:t>ванную медицинскую</w:t>
            </w:r>
            <w:r>
              <w:br/>
            </w:r>
            <w:r>
              <w:rPr>
                <w:rFonts w:ascii="Times New Roman"/>
                <w:b w:val="false"/>
                <w:i w:val="false"/>
                <w:color w:val="000000"/>
                <w:sz w:val="20"/>
              </w:rPr>
              <w:t>
</w:t>
            </w:r>
            <w:r>
              <w:rPr>
                <w:rFonts w:ascii="Times New Roman"/>
                <w:b w:val="false"/>
                <w:i w:val="false"/>
                <w:color w:val="000000"/>
                <w:sz w:val="20"/>
              </w:rPr>
              <w:t>помощь на</w:t>
            </w:r>
            <w:r>
              <w:br/>
            </w:r>
            <w:r>
              <w:rPr>
                <w:rFonts w:ascii="Times New Roman"/>
                <w:b w:val="false"/>
                <w:i w:val="false"/>
                <w:color w:val="000000"/>
                <w:sz w:val="20"/>
              </w:rPr>
              <w:t>
</w:t>
            </w:r>
            <w:r>
              <w:rPr>
                <w:rFonts w:ascii="Times New Roman"/>
                <w:b w:val="false"/>
                <w:i w:val="false"/>
                <w:color w:val="000000"/>
                <w:sz w:val="20"/>
              </w:rPr>
              <w:t>региональном уровне</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МЗ, МИО</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чество</w:t>
            </w:r>
            <w:r>
              <w:br/>
            </w:r>
            <w:r>
              <w:rPr>
                <w:rFonts w:ascii="Times New Roman"/>
                <w:b w:val="false"/>
                <w:i w:val="false"/>
                <w:color w:val="000000"/>
                <w:sz w:val="20"/>
              </w:rPr>
              <w:t>
</w:t>
            </w:r>
            <w:r>
              <w:rPr>
                <w:rFonts w:ascii="Times New Roman"/>
                <w:b w:val="false"/>
                <w:i w:val="false"/>
                <w:color w:val="000000"/>
                <w:sz w:val="20"/>
              </w:rPr>
              <w:t>боль-</w:t>
            </w:r>
            <w:r>
              <w:br/>
            </w:r>
            <w:r>
              <w:rPr>
                <w:rFonts w:ascii="Times New Roman"/>
                <w:b w:val="false"/>
                <w:i w:val="false"/>
                <w:color w:val="000000"/>
                <w:sz w:val="20"/>
              </w:rPr>
              <w:t>
</w:t>
            </w:r>
            <w:r>
              <w:rPr>
                <w:rFonts w:ascii="Times New Roman"/>
                <w:b w:val="false"/>
                <w:i w:val="false"/>
                <w:color w:val="000000"/>
                <w:sz w:val="20"/>
              </w:rPr>
              <w:t>ных</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3 519</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14 499</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22 000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Исключена постановлением Правительства РК от 31.12.2013 </w:t>
            </w:r>
            <w:r>
              <w:rPr>
                <w:rFonts w:ascii="Times New Roman"/>
                <w:b w:val="false"/>
                <w:i w:val="false"/>
                <w:color w:val="ff0000"/>
                <w:sz w:val="20"/>
              </w:rPr>
              <w:t>№ 1453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числа</w:t>
            </w:r>
            <w:r>
              <w:br/>
            </w:r>
            <w:r>
              <w:rPr>
                <w:rFonts w:ascii="Times New Roman"/>
                <w:b w:val="false"/>
                <w:i w:val="false"/>
                <w:color w:val="000000"/>
                <w:sz w:val="20"/>
              </w:rPr>
              <w:t>
</w:t>
            </w:r>
            <w:r>
              <w:rPr>
                <w:rFonts w:ascii="Times New Roman"/>
                <w:b w:val="false"/>
                <w:i w:val="false"/>
                <w:color w:val="000000"/>
                <w:sz w:val="20"/>
              </w:rPr>
              <w:t>объектов,</w:t>
            </w:r>
            <w:r>
              <w:br/>
            </w:r>
            <w:r>
              <w:rPr>
                <w:rFonts w:ascii="Times New Roman"/>
                <w:b w:val="false"/>
                <w:i w:val="false"/>
                <w:color w:val="000000"/>
                <w:sz w:val="20"/>
              </w:rPr>
              <w:t>
</w:t>
            </w:r>
            <w:r>
              <w:rPr>
                <w:rFonts w:ascii="Times New Roman"/>
                <w:b w:val="false"/>
                <w:i w:val="false"/>
                <w:color w:val="000000"/>
                <w:sz w:val="20"/>
              </w:rPr>
              <w:t>осуществляющих</w:t>
            </w:r>
            <w:r>
              <w:br/>
            </w:r>
            <w:r>
              <w:rPr>
                <w:rFonts w:ascii="Times New Roman"/>
                <w:b w:val="false"/>
                <w:i w:val="false"/>
                <w:color w:val="000000"/>
                <w:sz w:val="20"/>
              </w:rPr>
              <w:t>
</w:t>
            </w:r>
            <w:r>
              <w:rPr>
                <w:rFonts w:ascii="Times New Roman"/>
                <w:b w:val="false"/>
                <w:i w:val="false"/>
                <w:color w:val="000000"/>
                <w:sz w:val="20"/>
              </w:rPr>
              <w:t>отпуск лекарственных</w:t>
            </w:r>
            <w:r>
              <w:br/>
            </w:r>
            <w:r>
              <w:rPr>
                <w:rFonts w:ascii="Times New Roman"/>
                <w:b w:val="false"/>
                <w:i w:val="false"/>
                <w:color w:val="000000"/>
                <w:sz w:val="20"/>
              </w:rPr>
              <w:t>
</w:t>
            </w:r>
            <w:r>
              <w:rPr>
                <w:rFonts w:ascii="Times New Roman"/>
                <w:b w:val="false"/>
                <w:i w:val="false"/>
                <w:color w:val="000000"/>
                <w:sz w:val="20"/>
              </w:rPr>
              <w:t>средств в рамках</w:t>
            </w:r>
            <w:r>
              <w:br/>
            </w:r>
            <w:r>
              <w:rPr>
                <w:rFonts w:ascii="Times New Roman"/>
                <w:b w:val="false"/>
                <w:i w:val="false"/>
                <w:color w:val="000000"/>
                <w:sz w:val="20"/>
              </w:rPr>
              <w:t>
</w:t>
            </w:r>
            <w:r>
              <w:rPr>
                <w:rFonts w:ascii="Times New Roman"/>
                <w:b w:val="false"/>
                <w:i w:val="false"/>
                <w:color w:val="000000"/>
                <w:sz w:val="20"/>
              </w:rPr>
              <w:t>ГОБМП в сельских</w:t>
            </w:r>
            <w:r>
              <w:br/>
            </w:r>
            <w:r>
              <w:rPr>
                <w:rFonts w:ascii="Times New Roman"/>
                <w:b w:val="false"/>
                <w:i w:val="false"/>
                <w:color w:val="000000"/>
                <w:sz w:val="20"/>
              </w:rPr>
              <w:t>
</w:t>
            </w:r>
            <w:r>
              <w:rPr>
                <w:rFonts w:ascii="Times New Roman"/>
                <w:b w:val="false"/>
                <w:i w:val="false"/>
                <w:color w:val="000000"/>
                <w:sz w:val="20"/>
              </w:rPr>
              <w:t>населенных пунктах</w:t>
            </w:r>
            <w:r>
              <w:br/>
            </w:r>
            <w:r>
              <w:rPr>
                <w:rFonts w:ascii="Times New Roman"/>
                <w:b w:val="false"/>
                <w:i w:val="false"/>
                <w:color w:val="000000"/>
                <w:sz w:val="20"/>
              </w:rPr>
              <w:t>
</w:t>
            </w:r>
            <w:r>
              <w:rPr>
                <w:rFonts w:ascii="Times New Roman"/>
                <w:b w:val="false"/>
                <w:i w:val="false"/>
                <w:color w:val="000000"/>
                <w:sz w:val="20"/>
              </w:rPr>
              <w:t>(через аптечные</w:t>
            </w:r>
            <w:r>
              <w:br/>
            </w:r>
            <w:r>
              <w:rPr>
                <w:rFonts w:ascii="Times New Roman"/>
                <w:b w:val="false"/>
                <w:i w:val="false"/>
                <w:color w:val="000000"/>
                <w:sz w:val="20"/>
              </w:rPr>
              <w:t>
</w:t>
            </w:r>
            <w:r>
              <w:rPr>
                <w:rFonts w:ascii="Times New Roman"/>
                <w:b w:val="false"/>
                <w:i w:val="false"/>
                <w:color w:val="000000"/>
                <w:sz w:val="20"/>
              </w:rPr>
              <w:t>организации,</w:t>
            </w:r>
            <w:r>
              <w:br/>
            </w:r>
            <w:r>
              <w:rPr>
                <w:rFonts w:ascii="Times New Roman"/>
                <w:b w:val="false"/>
                <w:i w:val="false"/>
                <w:color w:val="000000"/>
                <w:sz w:val="20"/>
              </w:rPr>
              <w:t>
</w:t>
            </w:r>
            <w:r>
              <w:rPr>
                <w:rFonts w:ascii="Times New Roman"/>
                <w:b w:val="false"/>
                <w:i w:val="false"/>
                <w:color w:val="000000"/>
                <w:sz w:val="20"/>
              </w:rPr>
              <w:t>организации ПМСП)</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МЗ</w:t>
            </w:r>
            <w:r>
              <w:br/>
            </w:r>
            <w:r>
              <w:rPr>
                <w:rFonts w:ascii="Times New Roman"/>
                <w:b w:val="false"/>
                <w:i w:val="false"/>
                <w:color w:val="000000"/>
                <w:sz w:val="20"/>
              </w:rPr>
              <w:t>
</w:t>
            </w:r>
            <w:r>
              <w:rPr>
                <w:rFonts w:ascii="Times New Roman"/>
                <w:b w:val="false"/>
                <w:i w:val="false"/>
                <w:color w:val="000000"/>
                <w:sz w:val="20"/>
              </w:rPr>
              <w:t>МИНТ, МИО</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3015</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3050</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отечественных</w:t>
            </w:r>
            <w:r>
              <w:br/>
            </w:r>
            <w:r>
              <w:rPr>
                <w:rFonts w:ascii="Times New Roman"/>
                <w:b w:val="false"/>
                <w:i w:val="false"/>
                <w:color w:val="000000"/>
                <w:sz w:val="20"/>
              </w:rPr>
              <w:t>
</w:t>
            </w:r>
            <w:r>
              <w:rPr>
                <w:rFonts w:ascii="Times New Roman"/>
                <w:b w:val="false"/>
                <w:i w:val="false"/>
                <w:color w:val="000000"/>
                <w:sz w:val="20"/>
              </w:rPr>
              <w:t>лекарственных</w:t>
            </w:r>
            <w:r>
              <w:br/>
            </w:r>
            <w:r>
              <w:rPr>
                <w:rFonts w:ascii="Times New Roman"/>
                <w:b w:val="false"/>
                <w:i w:val="false"/>
                <w:color w:val="000000"/>
                <w:sz w:val="20"/>
              </w:rPr>
              <w:t>
</w:t>
            </w:r>
            <w:r>
              <w:rPr>
                <w:rFonts w:ascii="Times New Roman"/>
                <w:b w:val="false"/>
                <w:i w:val="false"/>
                <w:color w:val="000000"/>
                <w:sz w:val="20"/>
              </w:rPr>
              <w:t>средств в общем</w:t>
            </w:r>
            <w:r>
              <w:br/>
            </w:r>
            <w:r>
              <w:rPr>
                <w:rFonts w:ascii="Times New Roman"/>
                <w:b w:val="false"/>
                <w:i w:val="false"/>
                <w:color w:val="000000"/>
                <w:sz w:val="20"/>
              </w:rPr>
              <w:t>
</w:t>
            </w:r>
            <w:r>
              <w:rPr>
                <w:rFonts w:ascii="Times New Roman"/>
                <w:b w:val="false"/>
                <w:i w:val="false"/>
                <w:color w:val="000000"/>
                <w:sz w:val="20"/>
              </w:rPr>
              <w:t>объеме закупаемых в</w:t>
            </w:r>
            <w:r>
              <w:br/>
            </w:r>
            <w:r>
              <w:rPr>
                <w:rFonts w:ascii="Times New Roman"/>
                <w:b w:val="false"/>
                <w:i w:val="false"/>
                <w:color w:val="000000"/>
                <w:sz w:val="20"/>
              </w:rPr>
              <w:t>
</w:t>
            </w:r>
            <w:r>
              <w:rPr>
                <w:rFonts w:ascii="Times New Roman"/>
                <w:b w:val="false"/>
                <w:i w:val="false"/>
                <w:color w:val="000000"/>
                <w:sz w:val="20"/>
              </w:rPr>
              <w:t>рамках ГОБМП через</w:t>
            </w:r>
            <w:r>
              <w:br/>
            </w:r>
            <w:r>
              <w:rPr>
                <w:rFonts w:ascii="Times New Roman"/>
                <w:b w:val="false"/>
                <w:i w:val="false"/>
                <w:color w:val="000000"/>
                <w:sz w:val="20"/>
              </w:rPr>
              <w:t>
</w:t>
            </w:r>
            <w:r>
              <w:rPr>
                <w:rFonts w:ascii="Times New Roman"/>
                <w:b w:val="false"/>
                <w:i w:val="false"/>
                <w:color w:val="000000"/>
                <w:sz w:val="20"/>
              </w:rPr>
              <w:t>систему единой</w:t>
            </w:r>
            <w:r>
              <w:br/>
            </w:r>
            <w:r>
              <w:rPr>
                <w:rFonts w:ascii="Times New Roman"/>
                <w:b w:val="false"/>
                <w:i w:val="false"/>
                <w:color w:val="000000"/>
                <w:sz w:val="20"/>
              </w:rPr>
              <w:t>
</w:t>
            </w:r>
            <w:r>
              <w:rPr>
                <w:rFonts w:ascii="Times New Roman"/>
                <w:b w:val="false"/>
                <w:i w:val="false"/>
                <w:color w:val="000000"/>
                <w:sz w:val="20"/>
              </w:rPr>
              <w:t>дистрибуции</w:t>
            </w:r>
            <w:r>
              <w:br/>
            </w:r>
            <w:r>
              <w:rPr>
                <w:rFonts w:ascii="Times New Roman"/>
                <w:b w:val="false"/>
                <w:i w:val="false"/>
                <w:color w:val="000000"/>
                <w:sz w:val="20"/>
              </w:rPr>
              <w:t>
</w:t>
            </w:r>
            <w:r>
              <w:rPr>
                <w:rFonts w:ascii="Times New Roman"/>
                <w:b w:val="false"/>
                <w:i w:val="false"/>
                <w:color w:val="000000"/>
                <w:sz w:val="20"/>
              </w:rPr>
              <w:t>(в натуральном</w:t>
            </w:r>
            <w:r>
              <w:br/>
            </w:r>
            <w:r>
              <w:rPr>
                <w:rFonts w:ascii="Times New Roman"/>
                <w:b w:val="false"/>
                <w:i w:val="false"/>
                <w:color w:val="000000"/>
                <w:sz w:val="20"/>
              </w:rPr>
              <w:t>
</w:t>
            </w:r>
            <w:r>
              <w:rPr>
                <w:rFonts w:ascii="Times New Roman"/>
                <w:b w:val="false"/>
                <w:i w:val="false"/>
                <w:color w:val="000000"/>
                <w:sz w:val="20"/>
              </w:rPr>
              <w:t>выражении)</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МЗ</w:t>
            </w:r>
            <w:r>
              <w:br/>
            </w:r>
            <w:r>
              <w:rPr>
                <w:rFonts w:ascii="Times New Roman"/>
                <w:b w:val="false"/>
                <w:i w:val="false"/>
                <w:color w:val="000000"/>
                <w:sz w:val="20"/>
              </w:rPr>
              <w:t>
</w:t>
            </w:r>
            <w:r>
              <w:rPr>
                <w:rFonts w:ascii="Times New Roman"/>
                <w:b w:val="false"/>
                <w:i w:val="false"/>
                <w:color w:val="000000"/>
                <w:sz w:val="20"/>
              </w:rPr>
              <w:t>МИНТ, МИО</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Снижение</w:t>
            </w:r>
            <w:r>
              <w:br/>
            </w:r>
            <w:r>
              <w:rPr>
                <w:rFonts w:ascii="Times New Roman"/>
                <w:b w:val="false"/>
                <w:i w:val="false"/>
                <w:color w:val="000000"/>
                <w:sz w:val="20"/>
              </w:rPr>
              <w:t>
</w:t>
            </w:r>
            <w:r>
              <w:rPr>
                <w:rFonts w:ascii="Times New Roman"/>
                <w:b w:val="false"/>
                <w:i w:val="false"/>
                <w:color w:val="000000"/>
                <w:sz w:val="20"/>
              </w:rPr>
              <w:t>операционных</w:t>
            </w:r>
            <w:r>
              <w:br/>
            </w:r>
            <w:r>
              <w:rPr>
                <w:rFonts w:ascii="Times New Roman"/>
                <w:b w:val="false"/>
                <w:i w:val="false"/>
                <w:color w:val="000000"/>
                <w:sz w:val="20"/>
              </w:rPr>
              <w:t>
</w:t>
            </w:r>
            <w:r>
              <w:rPr>
                <w:rFonts w:ascii="Times New Roman"/>
                <w:b w:val="false"/>
                <w:i w:val="false"/>
                <w:color w:val="000000"/>
                <w:sz w:val="20"/>
              </w:rPr>
              <w:t>издержек, связанных</w:t>
            </w:r>
            <w:r>
              <w:br/>
            </w:r>
            <w:r>
              <w:rPr>
                <w:rFonts w:ascii="Times New Roman"/>
                <w:b w:val="false"/>
                <w:i w:val="false"/>
                <w:color w:val="000000"/>
                <w:sz w:val="20"/>
              </w:rPr>
              <w:t>
</w:t>
            </w:r>
            <w:r>
              <w:rPr>
                <w:rFonts w:ascii="Times New Roman"/>
                <w:b w:val="false"/>
                <w:i w:val="false"/>
                <w:color w:val="000000"/>
                <w:sz w:val="20"/>
              </w:rPr>
              <w:t>с регистрацией и</w:t>
            </w:r>
            <w:r>
              <w:br/>
            </w:r>
            <w:r>
              <w:rPr>
                <w:rFonts w:ascii="Times New Roman"/>
                <w:b w:val="false"/>
                <w:i w:val="false"/>
                <w:color w:val="000000"/>
                <w:sz w:val="20"/>
              </w:rPr>
              <w:t>
</w:t>
            </w:r>
            <w:r>
              <w:rPr>
                <w:rFonts w:ascii="Times New Roman"/>
                <w:b w:val="false"/>
                <w:i w:val="false"/>
                <w:color w:val="000000"/>
                <w:sz w:val="20"/>
              </w:rPr>
              <w:t>ведением бизнеса</w:t>
            </w:r>
            <w:r>
              <w:br/>
            </w:r>
            <w:r>
              <w:rPr>
                <w:rFonts w:ascii="Times New Roman"/>
                <w:b w:val="false"/>
                <w:i w:val="false"/>
                <w:color w:val="000000"/>
                <w:sz w:val="20"/>
              </w:rPr>
              <w:t>
</w:t>
            </w:r>
            <w:r>
              <w:rPr>
                <w:rFonts w:ascii="Times New Roman"/>
                <w:b w:val="false"/>
                <w:i w:val="false"/>
                <w:color w:val="000000"/>
                <w:sz w:val="20"/>
              </w:rPr>
              <w:t>(получением</w:t>
            </w:r>
            <w:r>
              <w:br/>
            </w:r>
            <w:r>
              <w:rPr>
                <w:rFonts w:ascii="Times New Roman"/>
                <w:b w:val="false"/>
                <w:i w:val="false"/>
                <w:color w:val="000000"/>
                <w:sz w:val="20"/>
              </w:rPr>
              <w:t>
</w:t>
            </w:r>
            <w:r>
              <w:rPr>
                <w:rFonts w:ascii="Times New Roman"/>
                <w:b w:val="false"/>
                <w:i w:val="false"/>
                <w:color w:val="000000"/>
                <w:sz w:val="20"/>
              </w:rPr>
              <w:t>разрешений, лицензий,</w:t>
            </w:r>
            <w:r>
              <w:br/>
            </w:r>
            <w:r>
              <w:rPr>
                <w:rFonts w:ascii="Times New Roman"/>
                <w:b w:val="false"/>
                <w:i w:val="false"/>
                <w:color w:val="000000"/>
                <w:sz w:val="20"/>
              </w:rPr>
              <w:t>
</w:t>
            </w:r>
            <w:r>
              <w:rPr>
                <w:rFonts w:ascii="Times New Roman"/>
                <w:b w:val="false"/>
                <w:i w:val="false"/>
                <w:color w:val="000000"/>
                <w:sz w:val="20"/>
              </w:rPr>
              <w:t>сертификатов;</w:t>
            </w:r>
            <w:r>
              <w:br/>
            </w:r>
            <w:r>
              <w:rPr>
                <w:rFonts w:ascii="Times New Roman"/>
                <w:b w:val="false"/>
                <w:i w:val="false"/>
                <w:color w:val="000000"/>
                <w:sz w:val="20"/>
              </w:rPr>
              <w:t>
</w:t>
            </w:r>
            <w:r>
              <w:rPr>
                <w:rFonts w:ascii="Times New Roman"/>
                <w:b w:val="false"/>
                <w:i w:val="false"/>
                <w:color w:val="000000"/>
                <w:sz w:val="20"/>
              </w:rPr>
              <w:t>аккредитацией;</w:t>
            </w:r>
            <w:r>
              <w:br/>
            </w:r>
            <w:r>
              <w:rPr>
                <w:rFonts w:ascii="Times New Roman"/>
                <w:b w:val="false"/>
                <w:i w:val="false"/>
                <w:color w:val="000000"/>
                <w:sz w:val="20"/>
              </w:rPr>
              <w:t>
</w:t>
            </w:r>
            <w:r>
              <w:rPr>
                <w:rFonts w:ascii="Times New Roman"/>
                <w:b w:val="false"/>
                <w:i w:val="false"/>
                <w:color w:val="000000"/>
                <w:sz w:val="20"/>
              </w:rPr>
              <w:t>получением</w:t>
            </w:r>
            <w:r>
              <w:br/>
            </w:r>
            <w:r>
              <w:rPr>
                <w:rFonts w:ascii="Times New Roman"/>
                <w:b w:val="false"/>
                <w:i w:val="false"/>
                <w:color w:val="000000"/>
                <w:sz w:val="20"/>
              </w:rPr>
              <w:t>
</w:t>
            </w:r>
            <w:r>
              <w:rPr>
                <w:rFonts w:ascii="Times New Roman"/>
                <w:b w:val="false"/>
                <w:i w:val="false"/>
                <w:color w:val="000000"/>
                <w:sz w:val="20"/>
              </w:rPr>
              <w:t>консультаций),</w:t>
            </w:r>
            <w:r>
              <w:br/>
            </w:r>
            <w:r>
              <w:rPr>
                <w:rFonts w:ascii="Times New Roman"/>
                <w:b w:val="false"/>
                <w:i w:val="false"/>
                <w:color w:val="000000"/>
                <w:sz w:val="20"/>
              </w:rPr>
              <w:t>
</w:t>
            </w:r>
            <w:r>
              <w:rPr>
                <w:rFonts w:ascii="Times New Roman"/>
                <w:b w:val="false"/>
                <w:i w:val="false"/>
                <w:color w:val="000000"/>
                <w:sz w:val="20"/>
              </w:rPr>
              <w:t>включая время и</w:t>
            </w:r>
            <w:r>
              <w:br/>
            </w:r>
            <w:r>
              <w:rPr>
                <w:rFonts w:ascii="Times New Roman"/>
                <w:b w:val="false"/>
                <w:i w:val="false"/>
                <w:color w:val="000000"/>
                <w:sz w:val="20"/>
              </w:rPr>
              <w:t>
</w:t>
            </w:r>
            <w:r>
              <w:rPr>
                <w:rFonts w:ascii="Times New Roman"/>
                <w:b w:val="false"/>
                <w:i w:val="false"/>
                <w:color w:val="000000"/>
                <w:sz w:val="20"/>
              </w:rPr>
              <w:t>затраты на 30 % к</w:t>
            </w:r>
            <w:r>
              <w:br/>
            </w:r>
            <w:r>
              <w:rPr>
                <w:rFonts w:ascii="Times New Roman"/>
                <w:b w:val="false"/>
                <w:i w:val="false"/>
                <w:color w:val="000000"/>
                <w:sz w:val="20"/>
              </w:rPr>
              <w:t>
</w:t>
            </w:r>
            <w:r>
              <w:rPr>
                <w:rFonts w:ascii="Times New Roman"/>
                <w:b w:val="false"/>
                <w:i w:val="false"/>
                <w:color w:val="000000"/>
                <w:sz w:val="20"/>
              </w:rPr>
              <w:t>2011 году и еще на</w:t>
            </w:r>
            <w:r>
              <w:br/>
            </w:r>
            <w:r>
              <w:rPr>
                <w:rFonts w:ascii="Times New Roman"/>
                <w:b w:val="false"/>
                <w:i w:val="false"/>
                <w:color w:val="000000"/>
                <w:sz w:val="20"/>
              </w:rPr>
              <w:t>
</w:t>
            </w:r>
            <w:r>
              <w:rPr>
                <w:rFonts w:ascii="Times New Roman"/>
                <w:b w:val="false"/>
                <w:i w:val="false"/>
                <w:color w:val="000000"/>
                <w:sz w:val="20"/>
              </w:rPr>
              <w:t>30 % к 2015 году по</w:t>
            </w:r>
            <w:r>
              <w:br/>
            </w:r>
            <w:r>
              <w:rPr>
                <w:rFonts w:ascii="Times New Roman"/>
                <w:b w:val="false"/>
                <w:i w:val="false"/>
                <w:color w:val="000000"/>
                <w:sz w:val="20"/>
              </w:rPr>
              <w:t>
</w:t>
            </w:r>
            <w:r>
              <w:rPr>
                <w:rFonts w:ascii="Times New Roman"/>
                <w:b w:val="false"/>
                <w:i w:val="false"/>
                <w:color w:val="000000"/>
                <w:sz w:val="20"/>
              </w:rPr>
              <w:t>сравнению с 2011</w:t>
            </w:r>
            <w:r>
              <w:br/>
            </w:r>
            <w:r>
              <w:rPr>
                <w:rFonts w:ascii="Times New Roman"/>
                <w:b w:val="false"/>
                <w:i w:val="false"/>
                <w:color w:val="000000"/>
                <w:sz w:val="20"/>
              </w:rPr>
              <w:t>
</w:t>
            </w:r>
            <w:r>
              <w:rPr>
                <w:rFonts w:ascii="Times New Roman"/>
                <w:b w:val="false"/>
                <w:i w:val="false"/>
                <w:color w:val="000000"/>
                <w:sz w:val="20"/>
              </w:rPr>
              <w:t>годом</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МЗ</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Сокращение плановых</w:t>
            </w:r>
            <w:r>
              <w:br/>
            </w:r>
            <w:r>
              <w:rPr>
                <w:rFonts w:ascii="Times New Roman"/>
                <w:b w:val="false"/>
                <w:i w:val="false"/>
                <w:color w:val="000000"/>
                <w:sz w:val="20"/>
              </w:rPr>
              <w:t>
</w:t>
            </w:r>
            <w:r>
              <w:rPr>
                <w:rFonts w:ascii="Times New Roman"/>
                <w:b w:val="false"/>
                <w:i w:val="false"/>
                <w:color w:val="000000"/>
                <w:sz w:val="20"/>
              </w:rPr>
              <w:t>проверок</w:t>
            </w:r>
            <w:r>
              <w:br/>
            </w:r>
            <w:r>
              <w:rPr>
                <w:rFonts w:ascii="Times New Roman"/>
                <w:b w:val="false"/>
                <w:i w:val="false"/>
                <w:color w:val="000000"/>
                <w:sz w:val="20"/>
              </w:rPr>
              <w:t>
</w:t>
            </w:r>
            <w:r>
              <w:rPr>
                <w:rFonts w:ascii="Times New Roman"/>
                <w:b w:val="false"/>
                <w:i w:val="false"/>
                <w:color w:val="000000"/>
                <w:sz w:val="20"/>
              </w:rPr>
              <w:t>контрольными</w:t>
            </w:r>
            <w:r>
              <w:br/>
            </w:r>
            <w:r>
              <w:rPr>
                <w:rFonts w:ascii="Times New Roman"/>
                <w:b w:val="false"/>
                <w:i w:val="false"/>
                <w:color w:val="000000"/>
                <w:sz w:val="20"/>
              </w:rPr>
              <w:t>
</w:t>
            </w:r>
            <w:r>
              <w:rPr>
                <w:rFonts w:ascii="Times New Roman"/>
                <w:b w:val="false"/>
                <w:i w:val="false"/>
                <w:color w:val="000000"/>
                <w:sz w:val="20"/>
              </w:rPr>
              <w:t>органами в области</w:t>
            </w:r>
            <w:r>
              <w:br/>
            </w:r>
            <w:r>
              <w:rPr>
                <w:rFonts w:ascii="Times New Roman"/>
                <w:b w:val="false"/>
                <w:i w:val="false"/>
                <w:color w:val="000000"/>
                <w:sz w:val="20"/>
              </w:rPr>
              <w:t>
</w:t>
            </w:r>
            <w:r>
              <w:rPr>
                <w:rFonts w:ascii="Times New Roman"/>
                <w:b w:val="false"/>
                <w:i w:val="false"/>
                <w:color w:val="000000"/>
                <w:sz w:val="20"/>
              </w:rPr>
              <w:t>здравоохранения</w:t>
            </w:r>
            <w:r>
              <w:br/>
            </w:r>
            <w:r>
              <w:rPr>
                <w:rFonts w:ascii="Times New Roman"/>
                <w:b w:val="false"/>
                <w:i w:val="false"/>
                <w:color w:val="000000"/>
                <w:sz w:val="20"/>
              </w:rPr>
              <w:t>
</w:t>
            </w:r>
            <w:r>
              <w:rPr>
                <w:rFonts w:ascii="Times New Roman"/>
                <w:b w:val="false"/>
                <w:i w:val="false"/>
                <w:color w:val="000000"/>
                <w:sz w:val="20"/>
              </w:rPr>
              <w:t>(согласно годовому</w:t>
            </w:r>
            <w:r>
              <w:br/>
            </w:r>
            <w:r>
              <w:rPr>
                <w:rFonts w:ascii="Times New Roman"/>
                <w:b w:val="false"/>
                <w:i w:val="false"/>
                <w:color w:val="000000"/>
                <w:sz w:val="20"/>
              </w:rPr>
              <w:t>
</w:t>
            </w:r>
            <w:r>
              <w:rPr>
                <w:rFonts w:ascii="Times New Roman"/>
                <w:b w:val="false"/>
                <w:i w:val="false"/>
                <w:color w:val="000000"/>
                <w:sz w:val="20"/>
              </w:rPr>
              <w:t>плану проверок)</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МЗ</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 от</w:t>
            </w:r>
            <w:r>
              <w:br/>
            </w:r>
            <w:r>
              <w:rPr>
                <w:rFonts w:ascii="Times New Roman"/>
                <w:b w:val="false"/>
                <w:i w:val="false"/>
                <w:color w:val="000000"/>
                <w:sz w:val="20"/>
              </w:rPr>
              <w:t>
</w:t>
            </w: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чества</w:t>
            </w:r>
            <w:r>
              <w:br/>
            </w:r>
            <w:r>
              <w:rPr>
                <w:rFonts w:ascii="Times New Roman"/>
                <w:b w:val="false"/>
                <w:i w:val="false"/>
                <w:color w:val="000000"/>
                <w:sz w:val="20"/>
              </w:rPr>
              <w:t>
</w:t>
            </w:r>
            <w:r>
              <w:rPr>
                <w:rFonts w:ascii="Times New Roman"/>
                <w:b w:val="false"/>
                <w:i w:val="false"/>
                <w:color w:val="000000"/>
                <w:sz w:val="20"/>
              </w:rPr>
              <w:t>прове-</w:t>
            </w:r>
            <w:r>
              <w:br/>
            </w:r>
            <w:r>
              <w:rPr>
                <w:rFonts w:ascii="Times New Roman"/>
                <w:b w:val="false"/>
                <w:i w:val="false"/>
                <w:color w:val="000000"/>
                <w:sz w:val="20"/>
              </w:rPr>
              <w:t>
</w:t>
            </w:r>
            <w:r>
              <w:rPr>
                <w:rFonts w:ascii="Times New Roman"/>
                <w:b w:val="false"/>
                <w:i w:val="false"/>
                <w:color w:val="000000"/>
                <w:sz w:val="20"/>
              </w:rPr>
              <w:t>рок</w:t>
            </w:r>
            <w:r>
              <w:br/>
            </w:r>
            <w:r>
              <w:rPr>
                <w:rFonts w:ascii="Times New Roman"/>
                <w:b w:val="false"/>
                <w:i w:val="false"/>
                <w:color w:val="000000"/>
                <w:sz w:val="20"/>
              </w:rPr>
              <w:t>
</w:t>
            </w:r>
            <w:r>
              <w:rPr>
                <w:rFonts w:ascii="Times New Roman"/>
                <w:b w:val="false"/>
                <w:i w:val="false"/>
                <w:color w:val="000000"/>
                <w:sz w:val="20"/>
              </w:rPr>
              <w:t>прове-</w:t>
            </w:r>
            <w:r>
              <w:br/>
            </w:r>
            <w:r>
              <w:rPr>
                <w:rFonts w:ascii="Times New Roman"/>
                <w:b w:val="false"/>
                <w:i w:val="false"/>
                <w:color w:val="000000"/>
                <w:sz w:val="20"/>
              </w:rPr>
              <w:t>
</w:t>
            </w:r>
            <w:r>
              <w:rPr>
                <w:rFonts w:ascii="Times New Roman"/>
                <w:b w:val="false"/>
                <w:i w:val="false"/>
                <w:color w:val="000000"/>
                <w:sz w:val="20"/>
              </w:rPr>
              <w:t>денных</w:t>
            </w:r>
            <w:r>
              <w:br/>
            </w:r>
            <w:r>
              <w:rPr>
                <w:rFonts w:ascii="Times New Roman"/>
                <w:b w:val="false"/>
                <w:i w:val="false"/>
                <w:color w:val="000000"/>
                <w:sz w:val="20"/>
              </w:rPr>
              <w:t>
</w:t>
            </w:r>
            <w:r>
              <w:rPr>
                <w:rFonts w:ascii="Times New Roman"/>
                <w:b w:val="false"/>
                <w:i w:val="false"/>
                <w:color w:val="000000"/>
                <w:sz w:val="20"/>
              </w:rPr>
              <w:t>в 2011</w:t>
            </w:r>
            <w:r>
              <w:br/>
            </w:r>
            <w:r>
              <w:rPr>
                <w:rFonts w:ascii="Times New Roman"/>
                <w:b w:val="false"/>
                <w:i w:val="false"/>
                <w:color w:val="000000"/>
                <w:sz w:val="20"/>
              </w:rPr>
              <w:t>
</w:t>
            </w:r>
            <w:r>
              <w:rPr>
                <w:rFonts w:ascii="Times New Roman"/>
                <w:b w:val="false"/>
                <w:i w:val="false"/>
                <w:color w:val="000000"/>
                <w:sz w:val="20"/>
              </w:rPr>
              <w:t>году</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государственных</w:t>
            </w:r>
            <w:r>
              <w:br/>
            </w:r>
            <w:r>
              <w:rPr>
                <w:rFonts w:ascii="Times New Roman"/>
                <w:b w:val="false"/>
                <w:i w:val="false"/>
                <w:color w:val="000000"/>
                <w:sz w:val="20"/>
              </w:rPr>
              <w:t>
</w:t>
            </w:r>
            <w:r>
              <w:rPr>
                <w:rFonts w:ascii="Times New Roman"/>
                <w:b w:val="false"/>
                <w:i w:val="false"/>
                <w:color w:val="000000"/>
                <w:sz w:val="20"/>
              </w:rPr>
              <w:t>услуг МЗ РК и</w:t>
            </w:r>
            <w:r>
              <w:br/>
            </w:r>
            <w:r>
              <w:rPr>
                <w:rFonts w:ascii="Times New Roman"/>
                <w:b w:val="false"/>
                <w:i w:val="false"/>
                <w:color w:val="000000"/>
                <w:sz w:val="20"/>
              </w:rPr>
              <w:t>
</w:t>
            </w:r>
            <w:r>
              <w:rPr>
                <w:rFonts w:ascii="Times New Roman"/>
                <w:b w:val="false"/>
                <w:i w:val="false"/>
                <w:color w:val="000000"/>
                <w:sz w:val="20"/>
              </w:rPr>
              <w:t>ведомств,</w:t>
            </w:r>
            <w:r>
              <w:br/>
            </w:r>
            <w:r>
              <w:rPr>
                <w:rFonts w:ascii="Times New Roman"/>
                <w:b w:val="false"/>
                <w:i w:val="false"/>
                <w:color w:val="000000"/>
                <w:sz w:val="20"/>
              </w:rPr>
              <w:t>
</w:t>
            </w:r>
            <w:r>
              <w:rPr>
                <w:rFonts w:ascii="Times New Roman"/>
                <w:b w:val="false"/>
                <w:i w:val="false"/>
                <w:color w:val="000000"/>
                <w:sz w:val="20"/>
              </w:rPr>
              <w:t>оказываемых в</w:t>
            </w:r>
            <w:r>
              <w:br/>
            </w:r>
            <w:r>
              <w:rPr>
                <w:rFonts w:ascii="Times New Roman"/>
                <w:b w:val="false"/>
                <w:i w:val="false"/>
                <w:color w:val="000000"/>
                <w:sz w:val="20"/>
              </w:rPr>
              <w:t>
</w:t>
            </w:r>
            <w:r>
              <w:rPr>
                <w:rFonts w:ascii="Times New Roman"/>
                <w:b w:val="false"/>
                <w:i w:val="false"/>
                <w:color w:val="000000"/>
                <w:sz w:val="20"/>
              </w:rPr>
              <w:t>электронном формате</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МЗ</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к-во</w:t>
            </w:r>
            <w:r>
              <w:br/>
            </w:r>
            <w:r>
              <w:rPr>
                <w:rFonts w:ascii="Times New Roman"/>
                <w:b w:val="false"/>
                <w:i w:val="false"/>
                <w:color w:val="000000"/>
                <w:sz w:val="20"/>
              </w:rPr>
              <w:t>
</w:t>
            </w:r>
            <w:r>
              <w:rPr>
                <w:rFonts w:ascii="Times New Roman"/>
                <w:b w:val="false"/>
                <w:i w:val="false"/>
                <w:color w:val="000000"/>
                <w:sz w:val="20"/>
              </w:rPr>
              <w:t>услуг</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вес</w:t>
            </w:r>
            <w:r>
              <w:br/>
            </w:r>
            <w:r>
              <w:rPr>
                <w:rFonts w:ascii="Times New Roman"/>
                <w:b w:val="false"/>
                <w:i w:val="false"/>
                <w:color w:val="000000"/>
                <w:sz w:val="20"/>
              </w:rPr>
              <w:t>
</w:t>
            </w:r>
            <w:r>
              <w:rPr>
                <w:rFonts w:ascii="Times New Roman"/>
                <w:b w:val="false"/>
                <w:i w:val="false"/>
                <w:color w:val="000000"/>
                <w:sz w:val="20"/>
              </w:rPr>
              <w:t>государственных</w:t>
            </w:r>
            <w:r>
              <w:br/>
            </w:r>
            <w:r>
              <w:rPr>
                <w:rFonts w:ascii="Times New Roman"/>
                <w:b w:val="false"/>
                <w:i w:val="false"/>
                <w:color w:val="000000"/>
                <w:sz w:val="20"/>
              </w:rPr>
              <w:t>
</w:t>
            </w:r>
            <w:r>
              <w:rPr>
                <w:rFonts w:ascii="Times New Roman"/>
                <w:b w:val="false"/>
                <w:i w:val="false"/>
                <w:color w:val="000000"/>
                <w:sz w:val="20"/>
              </w:rPr>
              <w:t>услуг, оказанных в</w:t>
            </w:r>
            <w:r>
              <w:br/>
            </w:r>
            <w:r>
              <w:rPr>
                <w:rFonts w:ascii="Times New Roman"/>
                <w:b w:val="false"/>
                <w:i w:val="false"/>
                <w:color w:val="000000"/>
                <w:sz w:val="20"/>
              </w:rPr>
              <w:t>
</w:t>
            </w:r>
            <w:r>
              <w:rPr>
                <w:rFonts w:ascii="Times New Roman"/>
                <w:b w:val="false"/>
                <w:i w:val="false"/>
                <w:color w:val="000000"/>
                <w:sz w:val="20"/>
              </w:rPr>
              <w:t>регламентированные</w:t>
            </w:r>
            <w:r>
              <w:br/>
            </w:r>
            <w:r>
              <w:rPr>
                <w:rFonts w:ascii="Times New Roman"/>
                <w:b w:val="false"/>
                <w:i w:val="false"/>
                <w:color w:val="000000"/>
                <w:sz w:val="20"/>
              </w:rPr>
              <w:t>
</w:t>
            </w:r>
            <w:r>
              <w:rPr>
                <w:rFonts w:ascii="Times New Roman"/>
                <w:b w:val="false"/>
                <w:i w:val="false"/>
                <w:color w:val="000000"/>
                <w:sz w:val="20"/>
              </w:rPr>
              <w:t xml:space="preserve">сроки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МЗ</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Исключена постановлением Правительства РК от 26.08.2013 </w:t>
            </w:r>
            <w:r>
              <w:rPr>
                <w:rFonts w:ascii="Times New Roman"/>
                <w:b w:val="false"/>
                <w:i w:val="false"/>
                <w:color w:val="ff0000"/>
                <w:sz w:val="20"/>
              </w:rPr>
              <w:t>№ 834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Исключена постановлением Правительства РК от 26.08.2013 </w:t>
            </w:r>
            <w:r>
              <w:rPr>
                <w:rFonts w:ascii="Times New Roman"/>
                <w:b w:val="false"/>
                <w:i w:val="false"/>
                <w:color w:val="ff0000"/>
                <w:sz w:val="20"/>
              </w:rPr>
              <w:t>№ 834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женщин –</w:t>
            </w:r>
            <w:r>
              <w:br/>
            </w:r>
            <w:r>
              <w:rPr>
                <w:rFonts w:ascii="Times New Roman"/>
                <w:b w:val="false"/>
                <w:i w:val="false"/>
                <w:color w:val="000000"/>
                <w:sz w:val="20"/>
              </w:rPr>
              <w:t>
</w:t>
            </w:r>
            <w:r>
              <w:rPr>
                <w:rFonts w:ascii="Times New Roman"/>
                <w:b w:val="false"/>
                <w:i w:val="false"/>
                <w:color w:val="000000"/>
                <w:sz w:val="20"/>
              </w:rPr>
              <w:t>административных</w:t>
            </w:r>
            <w:r>
              <w:br/>
            </w:r>
            <w:r>
              <w:rPr>
                <w:rFonts w:ascii="Times New Roman"/>
                <w:b w:val="false"/>
                <w:i w:val="false"/>
                <w:color w:val="000000"/>
                <w:sz w:val="20"/>
              </w:rPr>
              <w:t>
</w:t>
            </w:r>
            <w:r>
              <w:rPr>
                <w:rFonts w:ascii="Times New Roman"/>
                <w:b w:val="false"/>
                <w:i w:val="false"/>
                <w:color w:val="000000"/>
                <w:sz w:val="20"/>
              </w:rPr>
              <w:t>государственных</w:t>
            </w:r>
            <w:r>
              <w:br/>
            </w:r>
            <w:r>
              <w:rPr>
                <w:rFonts w:ascii="Times New Roman"/>
                <w:b w:val="false"/>
                <w:i w:val="false"/>
                <w:color w:val="000000"/>
                <w:sz w:val="20"/>
              </w:rPr>
              <w:t>
</w:t>
            </w:r>
            <w:r>
              <w:rPr>
                <w:rFonts w:ascii="Times New Roman"/>
                <w:b w:val="false"/>
                <w:i w:val="false"/>
                <w:color w:val="000000"/>
                <w:sz w:val="20"/>
              </w:rPr>
              <w:t>служащих, занимающих</w:t>
            </w:r>
            <w:r>
              <w:br/>
            </w:r>
            <w:r>
              <w:rPr>
                <w:rFonts w:ascii="Times New Roman"/>
                <w:b w:val="false"/>
                <w:i w:val="false"/>
                <w:color w:val="000000"/>
                <w:sz w:val="20"/>
              </w:rPr>
              <w:t>
</w:t>
            </w:r>
            <w:r>
              <w:rPr>
                <w:rFonts w:ascii="Times New Roman"/>
                <w:b w:val="false"/>
                <w:i w:val="false"/>
                <w:color w:val="000000"/>
                <w:sz w:val="20"/>
              </w:rPr>
              <w:t>руководящие</w:t>
            </w:r>
            <w:r>
              <w:br/>
            </w:r>
            <w:r>
              <w:rPr>
                <w:rFonts w:ascii="Times New Roman"/>
                <w:b w:val="false"/>
                <w:i w:val="false"/>
                <w:color w:val="000000"/>
                <w:sz w:val="20"/>
              </w:rPr>
              <w:t>
</w:t>
            </w:r>
            <w:r>
              <w:rPr>
                <w:rFonts w:ascii="Times New Roman"/>
                <w:b w:val="false"/>
                <w:i w:val="false"/>
                <w:color w:val="000000"/>
                <w:sz w:val="20"/>
              </w:rPr>
              <w:t>должности</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вес</w:t>
            </w:r>
            <w:r>
              <w:br/>
            </w:r>
            <w:r>
              <w:rPr>
                <w:rFonts w:ascii="Times New Roman"/>
                <w:b w:val="false"/>
                <w:i w:val="false"/>
                <w:color w:val="000000"/>
                <w:sz w:val="20"/>
              </w:rPr>
              <w:t>
</w:t>
            </w:r>
            <w:r>
              <w:rPr>
                <w:rFonts w:ascii="Times New Roman"/>
                <w:b w:val="false"/>
                <w:i w:val="false"/>
                <w:color w:val="000000"/>
                <w:sz w:val="20"/>
              </w:rPr>
              <w:t>экспертиз</w:t>
            </w:r>
            <w:r>
              <w:br/>
            </w:r>
            <w:r>
              <w:rPr>
                <w:rFonts w:ascii="Times New Roman"/>
                <w:b w:val="false"/>
                <w:i w:val="false"/>
                <w:color w:val="000000"/>
                <w:sz w:val="20"/>
              </w:rPr>
              <w:t>
</w:t>
            </w:r>
            <w:r>
              <w:rPr>
                <w:rFonts w:ascii="Times New Roman"/>
                <w:b w:val="false"/>
                <w:i w:val="false"/>
                <w:color w:val="000000"/>
                <w:sz w:val="20"/>
              </w:rPr>
              <w:t>медицинских услуг,</w:t>
            </w:r>
            <w:r>
              <w:br/>
            </w:r>
            <w:r>
              <w:rPr>
                <w:rFonts w:ascii="Times New Roman"/>
                <w:b w:val="false"/>
                <w:i w:val="false"/>
                <w:color w:val="000000"/>
                <w:sz w:val="20"/>
              </w:rPr>
              <w:t>
</w:t>
            </w:r>
            <w:r>
              <w:rPr>
                <w:rFonts w:ascii="Times New Roman"/>
                <w:b w:val="false"/>
                <w:i w:val="false"/>
                <w:color w:val="000000"/>
                <w:sz w:val="20"/>
              </w:rPr>
              <w:t>проведенных с</w:t>
            </w:r>
            <w:r>
              <w:br/>
            </w:r>
            <w:r>
              <w:rPr>
                <w:rFonts w:ascii="Times New Roman"/>
                <w:b w:val="false"/>
                <w:i w:val="false"/>
                <w:color w:val="000000"/>
                <w:sz w:val="20"/>
              </w:rPr>
              <w:t>
</w:t>
            </w:r>
            <w:r>
              <w:rPr>
                <w:rFonts w:ascii="Times New Roman"/>
                <w:b w:val="false"/>
                <w:i w:val="false"/>
                <w:color w:val="000000"/>
                <w:sz w:val="20"/>
              </w:rPr>
              <w:t>привлечением</w:t>
            </w:r>
            <w:r>
              <w:br/>
            </w:r>
            <w:r>
              <w:rPr>
                <w:rFonts w:ascii="Times New Roman"/>
                <w:b w:val="false"/>
                <w:i w:val="false"/>
                <w:color w:val="000000"/>
                <w:sz w:val="20"/>
              </w:rPr>
              <w:t>
</w:t>
            </w:r>
            <w:r>
              <w:rPr>
                <w:rFonts w:ascii="Times New Roman"/>
                <w:b w:val="false"/>
                <w:i w:val="false"/>
                <w:color w:val="000000"/>
                <w:sz w:val="20"/>
              </w:rPr>
              <w:t>независимых</w:t>
            </w:r>
            <w:r>
              <w:br/>
            </w:r>
            <w:r>
              <w:rPr>
                <w:rFonts w:ascii="Times New Roman"/>
                <w:b w:val="false"/>
                <w:i w:val="false"/>
                <w:color w:val="000000"/>
                <w:sz w:val="20"/>
              </w:rPr>
              <w:t>
</w:t>
            </w:r>
            <w:r>
              <w:rPr>
                <w:rFonts w:ascii="Times New Roman"/>
                <w:b w:val="false"/>
                <w:i w:val="false"/>
                <w:color w:val="000000"/>
                <w:sz w:val="20"/>
              </w:rPr>
              <w:t>экспертов</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МЗ</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 показателей прямых результатов:</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Укрепление материально-технической базы организаций</w:t>
            </w:r>
            <w:r>
              <w:br/>
            </w:r>
            <w:r>
              <w:rPr>
                <w:rFonts w:ascii="Times New Roman"/>
                <w:b w:val="false"/>
                <w:i w:val="false"/>
                <w:color w:val="000000"/>
                <w:sz w:val="20"/>
              </w:rPr>
              <w:t>
</w:t>
            </w:r>
            <w:r>
              <w:rPr>
                <w:rFonts w:ascii="Times New Roman"/>
                <w:b w:val="false"/>
                <w:i w:val="false"/>
                <w:color w:val="000000"/>
                <w:sz w:val="20"/>
              </w:rPr>
              <w:t>здравоохранения, оказывающих специализированную</w:t>
            </w:r>
            <w:r>
              <w:br/>
            </w:r>
            <w:r>
              <w:rPr>
                <w:rFonts w:ascii="Times New Roman"/>
                <w:b w:val="false"/>
                <w:i w:val="false"/>
                <w:color w:val="000000"/>
                <w:sz w:val="20"/>
              </w:rPr>
              <w:t>
</w:t>
            </w:r>
            <w:r>
              <w:rPr>
                <w:rFonts w:ascii="Times New Roman"/>
                <w:b w:val="false"/>
                <w:i w:val="false"/>
                <w:color w:val="000000"/>
                <w:sz w:val="20"/>
              </w:rPr>
              <w:t>помощь, организаций судебно-медицинской экспертизы,</w:t>
            </w:r>
            <w:r>
              <w:br/>
            </w:r>
            <w:r>
              <w:rPr>
                <w:rFonts w:ascii="Times New Roman"/>
                <w:b w:val="false"/>
                <w:i w:val="false"/>
                <w:color w:val="000000"/>
                <w:sz w:val="20"/>
              </w:rPr>
              <w:t>
</w:t>
            </w:r>
            <w:r>
              <w:rPr>
                <w:rFonts w:ascii="Times New Roman"/>
                <w:b w:val="false"/>
                <w:i w:val="false"/>
                <w:color w:val="000000"/>
                <w:sz w:val="20"/>
              </w:rPr>
              <w:t>лабораторной и службы крови</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Совершенствование перечня патологий, подлежащих</w:t>
            </w:r>
            <w:r>
              <w:br/>
            </w:r>
            <w:r>
              <w:rPr>
                <w:rFonts w:ascii="Times New Roman"/>
                <w:b w:val="false"/>
                <w:i w:val="false"/>
                <w:color w:val="000000"/>
                <w:sz w:val="20"/>
              </w:rPr>
              <w:t>
</w:t>
            </w:r>
            <w:r>
              <w:rPr>
                <w:rFonts w:ascii="Times New Roman"/>
                <w:b w:val="false"/>
                <w:i w:val="false"/>
                <w:color w:val="000000"/>
                <w:sz w:val="20"/>
              </w:rPr>
              <w:t>лечению в условиях круглосуточного стационара,</w:t>
            </w:r>
            <w:r>
              <w:br/>
            </w:r>
            <w:r>
              <w:rPr>
                <w:rFonts w:ascii="Times New Roman"/>
                <w:b w:val="false"/>
                <w:i w:val="false"/>
                <w:color w:val="000000"/>
                <w:sz w:val="20"/>
              </w:rPr>
              <w:t>
</w:t>
            </w:r>
            <w:r>
              <w:rPr>
                <w:rFonts w:ascii="Times New Roman"/>
                <w:b w:val="false"/>
                <w:i w:val="false"/>
                <w:color w:val="000000"/>
                <w:sz w:val="20"/>
              </w:rPr>
              <w:t>поликлиники и стационар замещающих организаций,</w:t>
            </w:r>
            <w:r>
              <w:br/>
            </w:r>
            <w:r>
              <w:rPr>
                <w:rFonts w:ascii="Times New Roman"/>
                <w:b w:val="false"/>
                <w:i w:val="false"/>
                <w:color w:val="000000"/>
                <w:sz w:val="20"/>
              </w:rPr>
              <w:t>
</w:t>
            </w:r>
            <w:r>
              <w:rPr>
                <w:rFonts w:ascii="Times New Roman"/>
                <w:b w:val="false"/>
                <w:i w:val="false"/>
                <w:color w:val="000000"/>
                <w:sz w:val="20"/>
              </w:rPr>
              <w:t>дальнейшее совершенствование и внедрение протоколов</w:t>
            </w:r>
            <w:r>
              <w:br/>
            </w:r>
            <w:r>
              <w:rPr>
                <w:rFonts w:ascii="Times New Roman"/>
                <w:b w:val="false"/>
                <w:i w:val="false"/>
                <w:color w:val="000000"/>
                <w:sz w:val="20"/>
              </w:rPr>
              <w:t>
</w:t>
            </w:r>
            <w:r>
              <w:rPr>
                <w:rFonts w:ascii="Times New Roman"/>
                <w:b w:val="false"/>
                <w:i w:val="false"/>
                <w:color w:val="000000"/>
                <w:sz w:val="20"/>
              </w:rPr>
              <w:t>диагностики и лечения заболеваний</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Укрепление партнерских взаимоотношений с</w:t>
            </w:r>
            <w:r>
              <w:br/>
            </w:r>
            <w:r>
              <w:rPr>
                <w:rFonts w:ascii="Times New Roman"/>
                <w:b w:val="false"/>
                <w:i w:val="false"/>
                <w:color w:val="000000"/>
                <w:sz w:val="20"/>
              </w:rPr>
              <w:t>
</w:t>
            </w:r>
            <w:r>
              <w:rPr>
                <w:rFonts w:ascii="Times New Roman"/>
                <w:b w:val="false"/>
                <w:i w:val="false"/>
                <w:color w:val="000000"/>
                <w:sz w:val="20"/>
              </w:rPr>
              <w:t>зарубежными клиниками по вопросам оказания</w:t>
            </w:r>
            <w:r>
              <w:br/>
            </w:r>
            <w:r>
              <w:rPr>
                <w:rFonts w:ascii="Times New Roman"/>
                <w:b w:val="false"/>
                <w:i w:val="false"/>
                <w:color w:val="000000"/>
                <w:sz w:val="20"/>
              </w:rPr>
              <w:t>
</w:t>
            </w:r>
            <w:r>
              <w:rPr>
                <w:rFonts w:ascii="Times New Roman"/>
                <w:b w:val="false"/>
                <w:i w:val="false"/>
                <w:color w:val="000000"/>
                <w:sz w:val="20"/>
              </w:rPr>
              <w:t>высокоспециализированной медицинской помощи и</w:t>
            </w:r>
            <w:r>
              <w:br/>
            </w:r>
            <w:r>
              <w:rPr>
                <w:rFonts w:ascii="Times New Roman"/>
                <w:b w:val="false"/>
                <w:i w:val="false"/>
                <w:color w:val="000000"/>
                <w:sz w:val="20"/>
              </w:rPr>
              <w:t>
</w:t>
            </w:r>
            <w:r>
              <w:rPr>
                <w:rFonts w:ascii="Times New Roman"/>
                <w:b w:val="false"/>
                <w:i w:val="false"/>
                <w:color w:val="000000"/>
                <w:sz w:val="20"/>
              </w:rPr>
              <w:t>трансферт высокотехнологичных медицинских услуг на</w:t>
            </w:r>
            <w:r>
              <w:br/>
            </w:r>
            <w:r>
              <w:rPr>
                <w:rFonts w:ascii="Times New Roman"/>
                <w:b w:val="false"/>
                <w:i w:val="false"/>
                <w:color w:val="000000"/>
                <w:sz w:val="20"/>
              </w:rPr>
              <w:t>
</w:t>
            </w:r>
            <w:r>
              <w:rPr>
                <w:rFonts w:ascii="Times New Roman"/>
                <w:b w:val="false"/>
                <w:i w:val="false"/>
                <w:color w:val="000000"/>
                <w:sz w:val="20"/>
              </w:rPr>
              <w:t>областной уровень</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системы теоретических основ, стандартов</w:t>
            </w:r>
            <w:r>
              <w:br/>
            </w:r>
            <w:r>
              <w:rPr>
                <w:rFonts w:ascii="Times New Roman"/>
                <w:b w:val="false"/>
                <w:i w:val="false"/>
                <w:color w:val="000000"/>
                <w:sz w:val="20"/>
              </w:rPr>
              <w:t>
</w:t>
            </w:r>
            <w:r>
              <w:rPr>
                <w:rFonts w:ascii="Times New Roman"/>
                <w:b w:val="false"/>
                <w:i w:val="false"/>
                <w:color w:val="000000"/>
                <w:sz w:val="20"/>
              </w:rPr>
              <w:t>судебно-медицинских экспертиз и внедрение</w:t>
            </w:r>
            <w:r>
              <w:br/>
            </w:r>
            <w:r>
              <w:rPr>
                <w:rFonts w:ascii="Times New Roman"/>
                <w:b w:val="false"/>
                <w:i w:val="false"/>
                <w:color w:val="000000"/>
                <w:sz w:val="20"/>
              </w:rPr>
              <w:t>
</w:t>
            </w:r>
            <w:r>
              <w:rPr>
                <w:rFonts w:ascii="Times New Roman"/>
                <w:b w:val="false"/>
                <w:i w:val="false"/>
                <w:color w:val="000000"/>
                <w:sz w:val="20"/>
              </w:rPr>
              <w:t>международных стандартов ISO 2009 для оценки</w:t>
            </w:r>
            <w:r>
              <w:br/>
            </w:r>
            <w:r>
              <w:rPr>
                <w:rFonts w:ascii="Times New Roman"/>
                <w:b w:val="false"/>
                <w:i w:val="false"/>
                <w:color w:val="000000"/>
                <w:sz w:val="20"/>
              </w:rPr>
              <w:t>
</w:t>
            </w:r>
            <w:r>
              <w:rPr>
                <w:rFonts w:ascii="Times New Roman"/>
                <w:b w:val="false"/>
                <w:i w:val="false"/>
                <w:color w:val="000000"/>
                <w:sz w:val="20"/>
              </w:rPr>
              <w:t>качества судебно-медицинских экспертиз</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научно-производственного центра</w:t>
            </w:r>
            <w:r>
              <w:br/>
            </w:r>
            <w:r>
              <w:rPr>
                <w:rFonts w:ascii="Times New Roman"/>
                <w:b w:val="false"/>
                <w:i w:val="false"/>
                <w:color w:val="000000"/>
                <w:sz w:val="20"/>
              </w:rPr>
              <w:t>
</w:t>
            </w:r>
            <w:r>
              <w:rPr>
                <w:rFonts w:ascii="Times New Roman"/>
                <w:b w:val="false"/>
                <w:i w:val="false"/>
                <w:color w:val="000000"/>
                <w:sz w:val="20"/>
              </w:rPr>
              <w:t>трансфузиологии и создание референс-лаборатории для</w:t>
            </w:r>
            <w:r>
              <w:br/>
            </w:r>
            <w:r>
              <w:rPr>
                <w:rFonts w:ascii="Times New Roman"/>
                <w:b w:val="false"/>
                <w:i w:val="false"/>
                <w:color w:val="000000"/>
                <w:sz w:val="20"/>
              </w:rPr>
              <w:t>
</w:t>
            </w:r>
            <w:r>
              <w:rPr>
                <w:rFonts w:ascii="Times New Roman"/>
                <w:b w:val="false"/>
                <w:i w:val="false"/>
                <w:color w:val="000000"/>
                <w:sz w:val="20"/>
              </w:rPr>
              <w:t>службы крови на базе Центра крови города Астаны</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завода по производству препаратов</w:t>
            </w:r>
            <w:r>
              <w:br/>
            </w:r>
            <w:r>
              <w:rPr>
                <w:rFonts w:ascii="Times New Roman"/>
                <w:b w:val="false"/>
                <w:i w:val="false"/>
                <w:color w:val="000000"/>
                <w:sz w:val="20"/>
              </w:rPr>
              <w:t>
</w:t>
            </w:r>
            <w:r>
              <w:rPr>
                <w:rFonts w:ascii="Times New Roman"/>
                <w:b w:val="false"/>
                <w:i w:val="false"/>
                <w:color w:val="000000"/>
                <w:sz w:val="20"/>
              </w:rPr>
              <w:t>крови</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Совершенствование процедуры аккредитации в области</w:t>
            </w:r>
            <w:r>
              <w:br/>
            </w:r>
            <w:r>
              <w:rPr>
                <w:rFonts w:ascii="Times New Roman"/>
                <w:b w:val="false"/>
                <w:i w:val="false"/>
                <w:color w:val="000000"/>
                <w:sz w:val="20"/>
              </w:rPr>
              <w:t>
</w:t>
            </w:r>
            <w:r>
              <w:rPr>
                <w:rFonts w:ascii="Times New Roman"/>
                <w:b w:val="false"/>
                <w:i w:val="false"/>
                <w:color w:val="000000"/>
                <w:sz w:val="20"/>
              </w:rPr>
              <w:t>здравоохранения, включая разработку системы</w:t>
            </w:r>
            <w:r>
              <w:br/>
            </w:r>
            <w:r>
              <w:rPr>
                <w:rFonts w:ascii="Times New Roman"/>
                <w:b w:val="false"/>
                <w:i w:val="false"/>
                <w:color w:val="000000"/>
                <w:sz w:val="20"/>
              </w:rPr>
              <w:t>
</w:t>
            </w:r>
            <w:r>
              <w:rPr>
                <w:rFonts w:ascii="Times New Roman"/>
                <w:b w:val="false"/>
                <w:i w:val="false"/>
                <w:color w:val="000000"/>
                <w:sz w:val="20"/>
              </w:rPr>
              <w:t>мотивации к участию в аккредитации в области</w:t>
            </w:r>
            <w:r>
              <w:br/>
            </w:r>
            <w:r>
              <w:rPr>
                <w:rFonts w:ascii="Times New Roman"/>
                <w:b w:val="false"/>
                <w:i w:val="false"/>
                <w:color w:val="000000"/>
                <w:sz w:val="20"/>
              </w:rPr>
              <w:t>
</w:t>
            </w:r>
            <w:r>
              <w:rPr>
                <w:rFonts w:ascii="Times New Roman"/>
                <w:b w:val="false"/>
                <w:i w:val="false"/>
                <w:color w:val="000000"/>
                <w:sz w:val="20"/>
              </w:rPr>
              <w:t>здравоохранения</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 внедрение системы внешнего мониторинга</w:t>
            </w:r>
            <w:r>
              <w:br/>
            </w:r>
            <w:r>
              <w:rPr>
                <w:rFonts w:ascii="Times New Roman"/>
                <w:b w:val="false"/>
                <w:i w:val="false"/>
                <w:color w:val="000000"/>
                <w:sz w:val="20"/>
              </w:rPr>
              <w:t>
</w:t>
            </w:r>
            <w:r>
              <w:rPr>
                <w:rFonts w:ascii="Times New Roman"/>
                <w:b w:val="false"/>
                <w:i w:val="false"/>
                <w:color w:val="000000"/>
                <w:sz w:val="20"/>
              </w:rPr>
              <w:t>качества медицинских услуг</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равных прав граждан на получение ГОБМП</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электронных услуг здравоохранения</w:t>
            </w:r>
            <w:r>
              <w:br/>
            </w:r>
            <w:r>
              <w:rPr>
                <w:rFonts w:ascii="Times New Roman"/>
                <w:b w:val="false"/>
                <w:i w:val="false"/>
                <w:color w:val="000000"/>
                <w:sz w:val="20"/>
              </w:rPr>
              <w:t>
</w:t>
            </w:r>
            <w:r>
              <w:rPr>
                <w:rFonts w:ascii="Times New Roman"/>
                <w:b w:val="false"/>
                <w:i w:val="false"/>
                <w:color w:val="000000"/>
                <w:sz w:val="20"/>
              </w:rPr>
              <w:t>населению</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Расширение Национальной телемедицинской сети</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Концепции развития электронного здравоохранения Республики Казахстан на 2013 – 2020 годы</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формулярной системы</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Открытие аптечных организаций, в том числе в</w:t>
            </w:r>
            <w:r>
              <w:br/>
            </w:r>
            <w:r>
              <w:rPr>
                <w:rFonts w:ascii="Times New Roman"/>
                <w:b w:val="false"/>
                <w:i w:val="false"/>
                <w:color w:val="000000"/>
                <w:sz w:val="20"/>
              </w:rPr>
              <w:t>
</w:t>
            </w:r>
            <w:r>
              <w:rPr>
                <w:rFonts w:ascii="Times New Roman"/>
                <w:b w:val="false"/>
                <w:i w:val="false"/>
                <w:color w:val="000000"/>
                <w:sz w:val="20"/>
              </w:rPr>
              <w:t>сельской местности на базе объектов ПМСП, включая</w:t>
            </w:r>
            <w:r>
              <w:br/>
            </w:r>
            <w:r>
              <w:rPr>
                <w:rFonts w:ascii="Times New Roman"/>
                <w:b w:val="false"/>
                <w:i w:val="false"/>
                <w:color w:val="000000"/>
                <w:sz w:val="20"/>
              </w:rPr>
              <w:t>
</w:t>
            </w:r>
            <w:r>
              <w:rPr>
                <w:rFonts w:ascii="Times New Roman"/>
                <w:b w:val="false"/>
                <w:i w:val="false"/>
                <w:color w:val="000000"/>
                <w:sz w:val="20"/>
              </w:rPr>
              <w:t>передвижные аптечные пункты</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Обучение представителей центрального и местных</w:t>
            </w:r>
            <w:r>
              <w:br/>
            </w:r>
            <w:r>
              <w:rPr>
                <w:rFonts w:ascii="Times New Roman"/>
                <w:b w:val="false"/>
                <w:i w:val="false"/>
                <w:color w:val="000000"/>
                <w:sz w:val="20"/>
              </w:rPr>
              <w:t>
</w:t>
            </w:r>
            <w:r>
              <w:rPr>
                <w:rFonts w:ascii="Times New Roman"/>
                <w:b w:val="false"/>
                <w:i w:val="false"/>
                <w:color w:val="000000"/>
                <w:sz w:val="20"/>
              </w:rPr>
              <w:t>органов управления здравоохранением системе</w:t>
            </w:r>
            <w:r>
              <w:br/>
            </w:r>
            <w:r>
              <w:rPr>
                <w:rFonts w:ascii="Times New Roman"/>
                <w:b w:val="false"/>
                <w:i w:val="false"/>
                <w:color w:val="000000"/>
                <w:sz w:val="20"/>
              </w:rPr>
              <w:t>
</w:t>
            </w:r>
            <w:r>
              <w:rPr>
                <w:rFonts w:ascii="Times New Roman"/>
                <w:b w:val="false"/>
                <w:i w:val="false"/>
                <w:color w:val="000000"/>
                <w:sz w:val="20"/>
              </w:rPr>
              <w:t>управления рисками (СУР)</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Обучение менеджменту здравоохранения</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Поэтапный перевод организаций здравоохранения в</w:t>
            </w:r>
            <w:r>
              <w:br/>
            </w:r>
            <w:r>
              <w:rPr>
                <w:rFonts w:ascii="Times New Roman"/>
                <w:b w:val="false"/>
                <w:i w:val="false"/>
                <w:color w:val="000000"/>
                <w:sz w:val="20"/>
              </w:rPr>
              <w:t>
</w:t>
            </w:r>
            <w:r>
              <w:rPr>
                <w:rFonts w:ascii="Times New Roman"/>
                <w:b w:val="false"/>
                <w:i w:val="false"/>
                <w:color w:val="000000"/>
                <w:sz w:val="20"/>
              </w:rPr>
              <w:t>статус государственных предприятий на праве</w:t>
            </w:r>
            <w:r>
              <w:br/>
            </w:r>
            <w:r>
              <w:rPr>
                <w:rFonts w:ascii="Times New Roman"/>
                <w:b w:val="false"/>
                <w:i w:val="false"/>
                <w:color w:val="000000"/>
                <w:sz w:val="20"/>
              </w:rPr>
              <w:t>
</w:t>
            </w:r>
            <w:r>
              <w:rPr>
                <w:rFonts w:ascii="Times New Roman"/>
                <w:b w:val="false"/>
                <w:i w:val="false"/>
                <w:color w:val="000000"/>
                <w:sz w:val="20"/>
              </w:rPr>
              <w:t>хозяйственного ведения и акционерные общества</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ИТ-инфраструктуры, коммуникаций и</w:t>
            </w:r>
            <w:r>
              <w:br/>
            </w:r>
            <w:r>
              <w:rPr>
                <w:rFonts w:ascii="Times New Roman"/>
                <w:b w:val="false"/>
                <w:i w:val="false"/>
                <w:color w:val="000000"/>
                <w:sz w:val="20"/>
              </w:rPr>
              <w:t>
</w:t>
            </w:r>
            <w:r>
              <w:rPr>
                <w:rFonts w:ascii="Times New Roman"/>
                <w:b w:val="false"/>
                <w:i w:val="false"/>
                <w:color w:val="000000"/>
                <w:sz w:val="20"/>
              </w:rPr>
              <w:t>программных решений ЕИСЗ для отдаленных сельских</w:t>
            </w:r>
            <w:r>
              <w:br/>
            </w:r>
            <w:r>
              <w:rPr>
                <w:rFonts w:ascii="Times New Roman"/>
                <w:b w:val="false"/>
                <w:i w:val="false"/>
                <w:color w:val="000000"/>
                <w:sz w:val="20"/>
              </w:rPr>
              <w:t>
</w:t>
            </w:r>
            <w:r>
              <w:rPr>
                <w:rFonts w:ascii="Times New Roman"/>
                <w:b w:val="false"/>
                <w:i w:val="false"/>
                <w:color w:val="000000"/>
                <w:sz w:val="20"/>
              </w:rPr>
              <w:t>населенных пунктов</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Аттестация компонентов ЕИСЗ на соответствие</w:t>
            </w:r>
            <w:r>
              <w:br/>
            </w:r>
            <w:r>
              <w:rPr>
                <w:rFonts w:ascii="Times New Roman"/>
                <w:b w:val="false"/>
                <w:i w:val="false"/>
                <w:color w:val="000000"/>
                <w:sz w:val="20"/>
              </w:rPr>
              <w:t>
</w:t>
            </w:r>
            <w:r>
              <w:rPr>
                <w:rFonts w:ascii="Times New Roman"/>
                <w:b w:val="false"/>
                <w:i w:val="false"/>
                <w:color w:val="000000"/>
                <w:sz w:val="20"/>
              </w:rPr>
              <w:t>требованиям информационной безопасности</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детальных инвестиционных планов развития</w:t>
            </w:r>
            <w:r>
              <w:br/>
            </w:r>
            <w:r>
              <w:rPr>
                <w:rFonts w:ascii="Times New Roman"/>
                <w:b w:val="false"/>
                <w:i w:val="false"/>
                <w:color w:val="000000"/>
                <w:sz w:val="20"/>
              </w:rPr>
              <w:t>
</w:t>
            </w:r>
            <w:r>
              <w:rPr>
                <w:rFonts w:ascii="Times New Roman"/>
                <w:b w:val="false"/>
                <w:i w:val="false"/>
                <w:color w:val="000000"/>
                <w:sz w:val="20"/>
              </w:rPr>
              <w:t>каждого региона республики на основе единой</w:t>
            </w:r>
            <w:r>
              <w:br/>
            </w:r>
            <w:r>
              <w:rPr>
                <w:rFonts w:ascii="Times New Roman"/>
                <w:b w:val="false"/>
                <w:i w:val="false"/>
                <w:color w:val="000000"/>
                <w:sz w:val="20"/>
              </w:rPr>
              <w:t>
</w:t>
            </w:r>
            <w:r>
              <w:rPr>
                <w:rFonts w:ascii="Times New Roman"/>
                <w:b w:val="false"/>
                <w:i w:val="false"/>
                <w:color w:val="000000"/>
                <w:sz w:val="20"/>
              </w:rPr>
              <w:t>методики определения потребности в объектах</w:t>
            </w:r>
            <w:r>
              <w:br/>
            </w:r>
            <w:r>
              <w:rPr>
                <w:rFonts w:ascii="Times New Roman"/>
                <w:b w:val="false"/>
                <w:i w:val="false"/>
                <w:color w:val="000000"/>
                <w:sz w:val="20"/>
              </w:rPr>
              <w:t>
</w:t>
            </w:r>
            <w:r>
              <w:rPr>
                <w:rFonts w:ascii="Times New Roman"/>
                <w:b w:val="false"/>
                <w:i w:val="false"/>
                <w:color w:val="000000"/>
                <w:sz w:val="20"/>
              </w:rPr>
              <w:t>здравоохранения</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исследований в области совершенствования</w:t>
            </w:r>
            <w:r>
              <w:br/>
            </w:r>
            <w:r>
              <w:rPr>
                <w:rFonts w:ascii="Times New Roman"/>
                <w:b w:val="false"/>
                <w:i w:val="false"/>
                <w:color w:val="000000"/>
                <w:sz w:val="20"/>
              </w:rPr>
              <w:t>
</w:t>
            </w:r>
            <w:r>
              <w:rPr>
                <w:rFonts w:ascii="Times New Roman"/>
                <w:b w:val="false"/>
                <w:i w:val="false"/>
                <w:color w:val="000000"/>
                <w:sz w:val="20"/>
              </w:rPr>
              <w:t>системы здравоохранения</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Совершенствование механизмов финансирования</w:t>
            </w:r>
            <w:r>
              <w:br/>
            </w:r>
            <w:r>
              <w:rPr>
                <w:rFonts w:ascii="Times New Roman"/>
                <w:b w:val="false"/>
                <w:i w:val="false"/>
                <w:color w:val="000000"/>
                <w:sz w:val="20"/>
              </w:rPr>
              <w:t>
</w:t>
            </w:r>
            <w:r>
              <w:rPr>
                <w:rFonts w:ascii="Times New Roman"/>
                <w:b w:val="false"/>
                <w:i w:val="false"/>
                <w:color w:val="000000"/>
                <w:sz w:val="20"/>
              </w:rPr>
              <w:t>организаций здравоохранения и оплаты медицинских</w:t>
            </w:r>
            <w:r>
              <w:br/>
            </w:r>
            <w:r>
              <w:rPr>
                <w:rFonts w:ascii="Times New Roman"/>
                <w:b w:val="false"/>
                <w:i w:val="false"/>
                <w:color w:val="000000"/>
                <w:sz w:val="20"/>
              </w:rPr>
              <w:t>
</w:t>
            </w:r>
            <w:r>
              <w:rPr>
                <w:rFonts w:ascii="Times New Roman"/>
                <w:b w:val="false"/>
                <w:i w:val="false"/>
                <w:color w:val="000000"/>
                <w:sz w:val="20"/>
              </w:rPr>
              <w:t>услуг (частичное фондодержание, двухкомпонентный</w:t>
            </w:r>
            <w:r>
              <w:br/>
            </w:r>
            <w:r>
              <w:rPr>
                <w:rFonts w:ascii="Times New Roman"/>
                <w:b w:val="false"/>
                <w:i w:val="false"/>
                <w:color w:val="000000"/>
                <w:sz w:val="20"/>
              </w:rPr>
              <w:t>
</w:t>
            </w:r>
            <w:r>
              <w:rPr>
                <w:rFonts w:ascii="Times New Roman"/>
                <w:b w:val="false"/>
                <w:i w:val="false"/>
                <w:color w:val="000000"/>
                <w:sz w:val="20"/>
              </w:rPr>
              <w:t>подушевой норматив, клинико-затратные группы)</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Внедрение Единой национальной системы</w:t>
            </w:r>
            <w:r>
              <w:br/>
            </w:r>
            <w:r>
              <w:rPr>
                <w:rFonts w:ascii="Times New Roman"/>
                <w:b w:val="false"/>
                <w:i w:val="false"/>
                <w:color w:val="000000"/>
                <w:sz w:val="20"/>
              </w:rPr>
              <w:t>
</w:t>
            </w:r>
            <w:r>
              <w:rPr>
                <w:rFonts w:ascii="Times New Roman"/>
                <w:b w:val="false"/>
                <w:i w:val="false"/>
                <w:color w:val="000000"/>
                <w:sz w:val="20"/>
              </w:rPr>
              <w:t>здравоохранения</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механизмов повышения солидарной</w:t>
            </w:r>
            <w:r>
              <w:br/>
            </w:r>
            <w:r>
              <w:rPr>
                <w:rFonts w:ascii="Times New Roman"/>
                <w:b w:val="false"/>
                <w:i w:val="false"/>
                <w:color w:val="000000"/>
                <w:sz w:val="20"/>
              </w:rPr>
              <w:t>
</w:t>
            </w:r>
            <w:r>
              <w:rPr>
                <w:rFonts w:ascii="Times New Roman"/>
                <w:b w:val="false"/>
                <w:i w:val="false"/>
                <w:color w:val="000000"/>
                <w:sz w:val="20"/>
              </w:rPr>
              <w:t>ответственности граждан за свое здоровье</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Совершенствование системы добровольного</w:t>
            </w:r>
            <w:r>
              <w:br/>
            </w:r>
            <w:r>
              <w:rPr>
                <w:rFonts w:ascii="Times New Roman"/>
                <w:b w:val="false"/>
                <w:i w:val="false"/>
                <w:color w:val="000000"/>
                <w:sz w:val="20"/>
              </w:rPr>
              <w:t>
</w:t>
            </w:r>
            <w:r>
              <w:rPr>
                <w:rFonts w:ascii="Times New Roman"/>
                <w:b w:val="false"/>
                <w:i w:val="false"/>
                <w:color w:val="000000"/>
                <w:sz w:val="20"/>
              </w:rPr>
              <w:t>медицинского страхования, а также разработка и</w:t>
            </w:r>
            <w:r>
              <w:br/>
            </w:r>
            <w:r>
              <w:rPr>
                <w:rFonts w:ascii="Times New Roman"/>
                <w:b w:val="false"/>
                <w:i w:val="false"/>
                <w:color w:val="000000"/>
                <w:sz w:val="20"/>
              </w:rPr>
              <w:t>
</w:t>
            </w:r>
            <w:r>
              <w:rPr>
                <w:rFonts w:ascii="Times New Roman"/>
                <w:b w:val="false"/>
                <w:i w:val="false"/>
                <w:color w:val="000000"/>
                <w:sz w:val="20"/>
              </w:rPr>
              <w:t>внедрение механизма страхования иностранных граждан</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Исключена постановлением Правительства РК от 26.08.2013 </w:t>
            </w:r>
            <w:r>
              <w:rPr>
                <w:rFonts w:ascii="Times New Roman"/>
                <w:b w:val="false"/>
                <w:i w:val="false"/>
                <w:color w:val="ff0000"/>
                <w:sz w:val="20"/>
              </w:rPr>
              <w:t>№ 834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Введение наблюдательных советов в республиканские</w:t>
            </w:r>
            <w:r>
              <w:br/>
            </w:r>
            <w:r>
              <w:rPr>
                <w:rFonts w:ascii="Times New Roman"/>
                <w:b w:val="false"/>
                <w:i w:val="false"/>
                <w:color w:val="000000"/>
                <w:sz w:val="20"/>
              </w:rPr>
              <w:t>
</w:t>
            </w:r>
            <w:r>
              <w:rPr>
                <w:rFonts w:ascii="Times New Roman"/>
                <w:b w:val="false"/>
                <w:i w:val="false"/>
                <w:color w:val="000000"/>
                <w:sz w:val="20"/>
              </w:rPr>
              <w:t>организации здравоохранения</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экспертиз по каждому случаю материнской</w:t>
            </w:r>
            <w:r>
              <w:br/>
            </w:r>
            <w:r>
              <w:rPr>
                <w:rFonts w:ascii="Times New Roman"/>
                <w:b w:val="false"/>
                <w:i w:val="false"/>
                <w:color w:val="000000"/>
                <w:sz w:val="20"/>
              </w:rPr>
              <w:t>
</w:t>
            </w:r>
            <w:r>
              <w:rPr>
                <w:rFonts w:ascii="Times New Roman"/>
                <w:b w:val="false"/>
                <w:i w:val="false"/>
                <w:color w:val="000000"/>
                <w:sz w:val="20"/>
              </w:rPr>
              <w:t>и младенческой смертности</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p>
      <w:pPr>
        <w:spacing w:after="0"/>
        <w:ind w:left="0"/>
        <w:jc w:val="both"/>
      </w:pPr>
      <w:r>
        <w:rPr>
          <w:rFonts w:ascii="Times New Roman"/>
          <w:b w:val="false"/>
          <w:i w:val="false"/>
          <w:color w:val="000000"/>
          <w:sz w:val="28"/>
        </w:rPr>
        <w:t>      Примечание * - уровень показателей зависит от деятельности местных исполнительных органов</w:t>
      </w:r>
    </w:p>
    <w:bookmarkStart w:name="z209" w:id="32"/>
    <w:p>
      <w:pPr>
        <w:spacing w:after="0"/>
        <w:ind w:left="0"/>
        <w:jc w:val="both"/>
      </w:pPr>
      <w:r>
        <w:rPr>
          <w:rFonts w:ascii="Times New Roman"/>
          <w:b w:val="false"/>
          <w:i w:val="false"/>
          <w:color w:val="000000"/>
          <w:sz w:val="28"/>
        </w:rPr>
        <w:t>
        </w:t>
      </w:r>
      <w:r>
        <w:rPr>
          <w:rFonts w:ascii="Times New Roman"/>
          <w:b/>
          <w:i w:val="false"/>
          <w:color w:val="000000"/>
          <w:sz w:val="28"/>
        </w:rPr>
        <w:t>3.2. Соответствие стратегических направлений и целей</w:t>
      </w:r>
      <w:r>
        <w:br/>
      </w:r>
      <w:r>
        <w:rPr>
          <w:rFonts w:ascii="Times New Roman"/>
          <w:b w:val="false"/>
          <w:i w:val="false"/>
          <w:color w:val="000000"/>
          <w:sz w:val="28"/>
        </w:rPr>
        <w:t>
                   </w:t>
      </w:r>
      <w:r>
        <w:rPr>
          <w:rFonts w:ascii="Times New Roman"/>
          <w:b/>
          <w:i w:val="false"/>
          <w:color w:val="000000"/>
          <w:sz w:val="28"/>
        </w:rPr>
        <w:t>стратегическим целям государства</w:t>
      </w:r>
    </w:p>
    <w:bookmarkEnd w:id="32"/>
    <w:p>
      <w:pPr>
        <w:spacing w:after="0"/>
        <w:ind w:left="0"/>
        <w:jc w:val="both"/>
      </w:pPr>
      <w:r>
        <w:rPr>
          <w:rFonts w:ascii="Times New Roman"/>
          <w:b w:val="false"/>
          <w:i w:val="false"/>
          <w:color w:val="ff0000"/>
          <w:sz w:val="28"/>
        </w:rPr>
        <w:t xml:space="preserve">      Сноска. Подраздел 3.2 с изменениями, внесенными постановлениями Правительства РК от 29.12.2012 </w:t>
      </w:r>
      <w:r>
        <w:rPr>
          <w:rFonts w:ascii="Times New Roman"/>
          <w:b w:val="false"/>
          <w:i w:val="false"/>
          <w:color w:val="ff0000"/>
          <w:sz w:val="28"/>
        </w:rPr>
        <w:t>№ 1799</w:t>
      </w:r>
      <w:r>
        <w:rPr>
          <w:rFonts w:ascii="Times New Roman"/>
          <w:b w:val="false"/>
          <w:i w:val="false"/>
          <w:color w:val="ff0000"/>
          <w:sz w:val="28"/>
        </w:rPr>
        <w:t xml:space="preserve">; от 26.08.2013 </w:t>
      </w:r>
      <w:r>
        <w:rPr>
          <w:rFonts w:ascii="Times New Roman"/>
          <w:b w:val="false"/>
          <w:i w:val="false"/>
          <w:color w:val="ff0000"/>
          <w:sz w:val="28"/>
        </w:rPr>
        <w:t>№ 834</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13"/>
        <w:gridCol w:w="7053"/>
      </w:tblGrid>
      <w:tr>
        <w:trPr>
          <w:trHeight w:val="30" w:hRule="atLeast"/>
        </w:trPr>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Стратегические направления и цели</w:t>
            </w:r>
            <w:r>
              <w:br/>
            </w:r>
            <w:r>
              <w:rPr>
                <w:rFonts w:ascii="Times New Roman"/>
                <w:b w:val="false"/>
                <w:i w:val="false"/>
                <w:color w:val="000000"/>
                <w:sz w:val="20"/>
              </w:rPr>
              <w:t>
</w:t>
            </w:r>
            <w:r>
              <w:rPr>
                <w:rFonts w:ascii="Times New Roman"/>
                <w:b w:val="false"/>
                <w:i w:val="false"/>
                <w:color w:val="000000"/>
                <w:sz w:val="20"/>
              </w:rPr>
              <w:t>государственного органа</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стратегического и (или)</w:t>
            </w:r>
            <w:r>
              <w:br/>
            </w:r>
            <w:r>
              <w:rPr>
                <w:rFonts w:ascii="Times New Roman"/>
                <w:b w:val="false"/>
                <w:i w:val="false"/>
                <w:color w:val="000000"/>
                <w:sz w:val="20"/>
              </w:rPr>
              <w:t>
</w:t>
            </w:r>
            <w:r>
              <w:rPr>
                <w:rFonts w:ascii="Times New Roman"/>
                <w:b w:val="false"/>
                <w:i w:val="false"/>
                <w:color w:val="000000"/>
                <w:sz w:val="20"/>
              </w:rPr>
              <w:t>программного документа</w:t>
            </w:r>
          </w:p>
        </w:tc>
      </w:tr>
      <w:tr>
        <w:trPr>
          <w:trHeight w:val="30" w:hRule="atLeast"/>
        </w:trPr>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 1. Укрепление здоровья граждан и снижение уровня смертности:</w:t>
            </w:r>
            <w:r>
              <w:br/>
            </w:r>
            <w:r>
              <w:rPr>
                <w:rFonts w:ascii="Times New Roman"/>
                <w:b w:val="false"/>
                <w:i w:val="false"/>
                <w:color w:val="000000"/>
                <w:sz w:val="20"/>
              </w:rPr>
              <w:t>
</w:t>
            </w:r>
            <w:r>
              <w:rPr>
                <w:rFonts w:ascii="Times New Roman"/>
                <w:b w:val="false"/>
                <w:i w:val="false"/>
                <w:color w:val="000000"/>
                <w:sz w:val="20"/>
              </w:rPr>
              <w:t>Цель 1.1. Эффективная система профилактики, лечения и реабилитации заболеваний;</w:t>
            </w:r>
            <w:r>
              <w:br/>
            </w:r>
            <w:r>
              <w:rPr>
                <w:rFonts w:ascii="Times New Roman"/>
                <w:b w:val="false"/>
                <w:i w:val="false"/>
                <w:color w:val="000000"/>
                <w:sz w:val="20"/>
              </w:rPr>
              <w:t>
</w:t>
            </w:r>
            <w:r>
              <w:rPr>
                <w:rFonts w:ascii="Times New Roman"/>
                <w:b w:val="false"/>
                <w:i w:val="false"/>
                <w:color w:val="000000"/>
                <w:sz w:val="20"/>
              </w:rPr>
              <w:t>Цель 1.2. Совершенствование системы образования, науки и внедрение инновационных технологий.</w:t>
            </w:r>
            <w:r>
              <w:br/>
            </w:r>
            <w:r>
              <w:rPr>
                <w:rFonts w:ascii="Times New Roman"/>
                <w:b w:val="false"/>
                <w:i w:val="false"/>
                <w:color w:val="000000"/>
                <w:sz w:val="20"/>
              </w:rPr>
              <w:t>
</w:t>
            </w:r>
            <w:r>
              <w:rPr>
                <w:rFonts w:ascii="Times New Roman"/>
                <w:b w:val="false"/>
                <w:i w:val="false"/>
                <w:color w:val="000000"/>
                <w:sz w:val="20"/>
              </w:rPr>
              <w:t>Стратегическое направление 2. Повышение эффективности системы здравоохранения:</w:t>
            </w:r>
            <w:r>
              <w:br/>
            </w:r>
            <w:r>
              <w:rPr>
                <w:rFonts w:ascii="Times New Roman"/>
                <w:b w:val="false"/>
                <w:i w:val="false"/>
                <w:color w:val="000000"/>
                <w:sz w:val="20"/>
              </w:rPr>
              <w:t>
</w:t>
            </w:r>
            <w:r>
              <w:rPr>
                <w:rFonts w:ascii="Times New Roman"/>
                <w:b w:val="false"/>
                <w:i w:val="false"/>
                <w:color w:val="000000"/>
                <w:sz w:val="20"/>
              </w:rPr>
              <w:t>Цель 2.1. Повышение конкурентоспособности организаций здравоохранения</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Указ</w:t>
            </w:r>
            <w:r>
              <w:rPr>
                <w:rFonts w:ascii="Times New Roman"/>
                <w:b w:val="false"/>
                <w:i w:val="false"/>
                <w:color w:val="000000"/>
                <w:sz w:val="20"/>
              </w:rPr>
              <w:t xml:space="preserve"> Президента Республики Казахстан № 922</w:t>
            </w:r>
            <w:r>
              <w:br/>
            </w:r>
            <w:r>
              <w:rPr>
                <w:rFonts w:ascii="Times New Roman"/>
                <w:b w:val="false"/>
                <w:i w:val="false"/>
                <w:color w:val="000000"/>
                <w:sz w:val="20"/>
              </w:rPr>
              <w:t>
</w:t>
            </w:r>
            <w:r>
              <w:rPr>
                <w:rFonts w:ascii="Times New Roman"/>
                <w:b w:val="false"/>
                <w:i w:val="false"/>
                <w:color w:val="000000"/>
                <w:sz w:val="20"/>
              </w:rPr>
              <w:t>от 1 февраля 2010 года</w:t>
            </w:r>
            <w:r>
              <w:br/>
            </w:r>
            <w:r>
              <w:rPr>
                <w:rFonts w:ascii="Times New Roman"/>
                <w:b w:val="false"/>
                <w:i w:val="false"/>
                <w:color w:val="000000"/>
                <w:sz w:val="20"/>
              </w:rPr>
              <w:t>
</w:t>
            </w:r>
            <w:r>
              <w:rPr>
                <w:rFonts w:ascii="Times New Roman"/>
                <w:b w:val="false"/>
                <w:i w:val="false"/>
                <w:color w:val="000000"/>
                <w:sz w:val="20"/>
              </w:rPr>
              <w:t>«О Стратегическом плане развития Республики</w:t>
            </w:r>
            <w:r>
              <w:br/>
            </w:r>
            <w:r>
              <w:rPr>
                <w:rFonts w:ascii="Times New Roman"/>
                <w:b w:val="false"/>
                <w:i w:val="false"/>
                <w:color w:val="000000"/>
                <w:sz w:val="20"/>
              </w:rPr>
              <w:t>
</w:t>
            </w:r>
            <w:r>
              <w:rPr>
                <w:rFonts w:ascii="Times New Roman"/>
                <w:b w:val="false"/>
                <w:i w:val="false"/>
                <w:color w:val="000000"/>
                <w:sz w:val="20"/>
              </w:rPr>
              <w:t>Казахстан до 2020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Указ</w:t>
            </w:r>
            <w:r>
              <w:rPr>
                <w:rFonts w:ascii="Times New Roman"/>
                <w:b w:val="false"/>
                <w:i w:val="false"/>
                <w:color w:val="000000"/>
                <w:sz w:val="20"/>
              </w:rPr>
              <w:t xml:space="preserve"> Президента Республики Казахстан</w:t>
            </w:r>
            <w:r>
              <w:br/>
            </w:r>
            <w:r>
              <w:rPr>
                <w:rFonts w:ascii="Times New Roman"/>
                <w:b w:val="false"/>
                <w:i w:val="false"/>
                <w:color w:val="000000"/>
                <w:sz w:val="20"/>
              </w:rPr>
              <w:t>
</w:t>
            </w:r>
            <w:r>
              <w:rPr>
                <w:rFonts w:ascii="Times New Roman"/>
                <w:b w:val="false"/>
                <w:i w:val="false"/>
                <w:color w:val="000000"/>
                <w:sz w:val="20"/>
              </w:rPr>
              <w:t>№ 958 от 19 марта 2010 года «О</w:t>
            </w:r>
            <w:r>
              <w:br/>
            </w:r>
            <w:r>
              <w:rPr>
                <w:rFonts w:ascii="Times New Roman"/>
                <w:b w:val="false"/>
                <w:i w:val="false"/>
                <w:color w:val="000000"/>
                <w:sz w:val="20"/>
              </w:rPr>
              <w:t>
</w:t>
            </w:r>
            <w:r>
              <w:rPr>
                <w:rFonts w:ascii="Times New Roman"/>
                <w:b w:val="false"/>
                <w:i w:val="false"/>
                <w:color w:val="000000"/>
                <w:sz w:val="20"/>
              </w:rPr>
              <w:t>Государственной программе по форсированному</w:t>
            </w:r>
            <w:r>
              <w:br/>
            </w:r>
            <w:r>
              <w:rPr>
                <w:rFonts w:ascii="Times New Roman"/>
                <w:b w:val="false"/>
                <w:i w:val="false"/>
                <w:color w:val="000000"/>
                <w:sz w:val="20"/>
              </w:rPr>
              <w:t>
</w:t>
            </w:r>
            <w:r>
              <w:rPr>
                <w:rFonts w:ascii="Times New Roman"/>
                <w:b w:val="false"/>
                <w:i w:val="false"/>
                <w:color w:val="000000"/>
                <w:sz w:val="20"/>
              </w:rPr>
              <w:t>индустриально-инновационному развитию</w:t>
            </w:r>
            <w:r>
              <w:br/>
            </w:r>
            <w:r>
              <w:rPr>
                <w:rFonts w:ascii="Times New Roman"/>
                <w:b w:val="false"/>
                <w:i w:val="false"/>
                <w:color w:val="000000"/>
                <w:sz w:val="20"/>
              </w:rPr>
              <w:t>
</w:t>
            </w:r>
            <w:r>
              <w:rPr>
                <w:rFonts w:ascii="Times New Roman"/>
                <w:b w:val="false"/>
                <w:i w:val="false"/>
                <w:color w:val="000000"/>
                <w:sz w:val="20"/>
              </w:rPr>
              <w:t>Республики Казахстан на 2010-2014 годы»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Указ</w:t>
            </w:r>
            <w:r>
              <w:rPr>
                <w:rFonts w:ascii="Times New Roman"/>
                <w:b w:val="false"/>
                <w:i w:val="false"/>
                <w:color w:val="000000"/>
                <w:sz w:val="20"/>
              </w:rPr>
              <w:t xml:space="preserve"> Президента Республики Казахстан № 1113 от 29 декабря 2010 года «О</w:t>
            </w:r>
            <w:r>
              <w:br/>
            </w:r>
            <w:r>
              <w:rPr>
                <w:rFonts w:ascii="Times New Roman"/>
                <w:b w:val="false"/>
                <w:i w:val="false"/>
                <w:color w:val="000000"/>
                <w:sz w:val="20"/>
              </w:rPr>
              <w:t>
</w:t>
            </w:r>
            <w:r>
              <w:rPr>
                <w:rFonts w:ascii="Times New Roman"/>
                <w:b w:val="false"/>
                <w:i w:val="false"/>
                <w:color w:val="000000"/>
                <w:sz w:val="20"/>
              </w:rPr>
              <w:t>Государственной программе развития</w:t>
            </w:r>
            <w:r>
              <w:br/>
            </w:r>
            <w:r>
              <w:rPr>
                <w:rFonts w:ascii="Times New Roman"/>
                <w:b w:val="false"/>
                <w:i w:val="false"/>
                <w:color w:val="000000"/>
                <w:sz w:val="20"/>
              </w:rPr>
              <w:t>
</w:t>
            </w:r>
            <w:r>
              <w:rPr>
                <w:rFonts w:ascii="Times New Roman"/>
                <w:b w:val="false"/>
                <w:i w:val="false"/>
                <w:color w:val="000000"/>
                <w:sz w:val="20"/>
              </w:rPr>
              <w:t>здравоохранения Республики Казахстан</w:t>
            </w:r>
            <w:r>
              <w:br/>
            </w:r>
            <w:r>
              <w:rPr>
                <w:rFonts w:ascii="Times New Roman"/>
                <w:b w:val="false"/>
                <w:i w:val="false"/>
                <w:color w:val="000000"/>
                <w:sz w:val="20"/>
              </w:rPr>
              <w:t>
</w:t>
            </w:r>
            <w:r>
              <w:rPr>
                <w:rFonts w:ascii="Times New Roman"/>
                <w:b w:val="false"/>
                <w:i w:val="false"/>
                <w:color w:val="000000"/>
                <w:sz w:val="20"/>
              </w:rPr>
              <w:t>«Саламатты Қазақстан» на 2011-2015 годы»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Народная платформа народно-демократической</w:t>
            </w:r>
            <w:r>
              <w:br/>
            </w:r>
            <w:r>
              <w:rPr>
                <w:rFonts w:ascii="Times New Roman"/>
                <w:b w:val="false"/>
                <w:i w:val="false"/>
                <w:color w:val="000000"/>
                <w:sz w:val="20"/>
              </w:rPr>
              <w:t>
</w:t>
            </w:r>
            <w:r>
              <w:rPr>
                <w:rFonts w:ascii="Times New Roman"/>
                <w:b w:val="false"/>
                <w:i w:val="false"/>
                <w:color w:val="000000"/>
                <w:sz w:val="20"/>
              </w:rPr>
              <w:t>партии «Hуp Отан» «За процветание</w:t>
            </w:r>
            <w:r>
              <w:br/>
            </w:r>
            <w:r>
              <w:rPr>
                <w:rFonts w:ascii="Times New Roman"/>
                <w:b w:val="false"/>
                <w:i w:val="false"/>
                <w:color w:val="000000"/>
                <w:sz w:val="20"/>
              </w:rPr>
              <w:t>
</w:t>
            </w:r>
            <w:r>
              <w:rPr>
                <w:rFonts w:ascii="Times New Roman"/>
                <w:b w:val="false"/>
                <w:i w:val="false"/>
                <w:color w:val="000000"/>
                <w:sz w:val="20"/>
              </w:rPr>
              <w:t>Казахстана и благополучие казахстанцев: как</w:t>
            </w:r>
            <w:r>
              <w:br/>
            </w:r>
            <w:r>
              <w:rPr>
                <w:rFonts w:ascii="Times New Roman"/>
                <w:b w:val="false"/>
                <w:i w:val="false"/>
                <w:color w:val="000000"/>
                <w:sz w:val="20"/>
              </w:rPr>
              <w:t>
</w:t>
            </w:r>
            <w:r>
              <w:rPr>
                <w:rFonts w:ascii="Times New Roman"/>
                <w:b w:val="false"/>
                <w:i w:val="false"/>
                <w:color w:val="000000"/>
                <w:sz w:val="20"/>
              </w:rPr>
              <w:t>мы улучшим жизнь каждого гражданина страны»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Указ</w:t>
            </w:r>
            <w:r>
              <w:rPr>
                <w:rFonts w:ascii="Times New Roman"/>
                <w:b w:val="false"/>
                <w:i w:val="false"/>
                <w:color w:val="000000"/>
                <w:sz w:val="20"/>
              </w:rPr>
              <w:t xml:space="preserve"> Президента Республики Казахстан № 1113</w:t>
            </w:r>
            <w:r>
              <w:br/>
            </w:r>
            <w:r>
              <w:rPr>
                <w:rFonts w:ascii="Times New Roman"/>
                <w:b w:val="false"/>
                <w:i w:val="false"/>
                <w:color w:val="000000"/>
                <w:sz w:val="20"/>
              </w:rPr>
              <w:t>
</w:t>
            </w:r>
            <w:r>
              <w:rPr>
                <w:rFonts w:ascii="Times New Roman"/>
                <w:b w:val="false"/>
                <w:i w:val="false"/>
                <w:color w:val="000000"/>
                <w:sz w:val="20"/>
              </w:rPr>
              <w:t>от 29 ноября 2010 года «О Государственной</w:t>
            </w:r>
            <w:r>
              <w:br/>
            </w:r>
            <w:r>
              <w:rPr>
                <w:rFonts w:ascii="Times New Roman"/>
                <w:b w:val="false"/>
                <w:i w:val="false"/>
                <w:color w:val="000000"/>
                <w:sz w:val="20"/>
              </w:rPr>
              <w:t>
</w:t>
            </w:r>
            <w:r>
              <w:rPr>
                <w:rFonts w:ascii="Times New Roman"/>
                <w:b w:val="false"/>
                <w:i w:val="false"/>
                <w:color w:val="000000"/>
                <w:sz w:val="20"/>
              </w:rPr>
              <w:t>программе развития здравоохранения</w:t>
            </w:r>
            <w:r>
              <w:br/>
            </w:r>
            <w:r>
              <w:rPr>
                <w:rFonts w:ascii="Times New Roman"/>
                <w:b w:val="false"/>
                <w:i w:val="false"/>
                <w:color w:val="000000"/>
                <w:sz w:val="20"/>
              </w:rPr>
              <w:t>
</w:t>
            </w:r>
            <w:r>
              <w:rPr>
                <w:rFonts w:ascii="Times New Roman"/>
                <w:b w:val="false"/>
                <w:i w:val="false"/>
                <w:color w:val="000000"/>
                <w:sz w:val="20"/>
              </w:rPr>
              <w:t>Республики Казахстан «Саламатты Қазақстан»</w:t>
            </w:r>
            <w:r>
              <w:br/>
            </w:r>
            <w:r>
              <w:rPr>
                <w:rFonts w:ascii="Times New Roman"/>
                <w:b w:val="false"/>
                <w:i w:val="false"/>
                <w:color w:val="000000"/>
                <w:sz w:val="20"/>
              </w:rPr>
              <w:t>
</w:t>
            </w:r>
            <w:r>
              <w:rPr>
                <w:rFonts w:ascii="Times New Roman"/>
                <w:b w:val="false"/>
                <w:i w:val="false"/>
                <w:color w:val="000000"/>
                <w:sz w:val="20"/>
              </w:rPr>
              <w:t>на 2011-2015 годы»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Послание</w:t>
            </w:r>
            <w:r>
              <w:rPr>
                <w:rFonts w:ascii="Times New Roman"/>
                <w:b w:val="false"/>
                <w:i w:val="false"/>
                <w:color w:val="000000"/>
                <w:sz w:val="20"/>
              </w:rPr>
              <w:t xml:space="preserve"> Президента страны народу</w:t>
            </w:r>
            <w:r>
              <w:br/>
            </w:r>
            <w:r>
              <w:rPr>
                <w:rFonts w:ascii="Times New Roman"/>
                <w:b w:val="false"/>
                <w:i w:val="false"/>
                <w:color w:val="000000"/>
                <w:sz w:val="20"/>
              </w:rPr>
              <w:t>
</w:t>
            </w:r>
            <w:r>
              <w:rPr>
                <w:rFonts w:ascii="Times New Roman"/>
                <w:b w:val="false"/>
                <w:i w:val="false"/>
                <w:color w:val="000000"/>
                <w:sz w:val="20"/>
              </w:rPr>
              <w:t>Казахстана от 10 октября 1997 года</w:t>
            </w:r>
            <w:r>
              <w:br/>
            </w:r>
            <w:r>
              <w:rPr>
                <w:rFonts w:ascii="Times New Roman"/>
                <w:b w:val="false"/>
                <w:i w:val="false"/>
                <w:color w:val="000000"/>
                <w:sz w:val="20"/>
              </w:rPr>
              <w:t>
</w:t>
            </w:r>
            <w:r>
              <w:rPr>
                <w:rFonts w:ascii="Times New Roman"/>
                <w:b w:val="false"/>
                <w:i w:val="false"/>
                <w:color w:val="000000"/>
                <w:sz w:val="20"/>
              </w:rPr>
              <w:t>«Казахстан - 2030. Процветание,</w:t>
            </w:r>
            <w:r>
              <w:br/>
            </w:r>
            <w:r>
              <w:rPr>
                <w:rFonts w:ascii="Times New Roman"/>
                <w:b w:val="false"/>
                <w:i w:val="false"/>
                <w:color w:val="000000"/>
                <w:sz w:val="20"/>
              </w:rPr>
              <w:t>
</w:t>
            </w:r>
            <w:r>
              <w:rPr>
                <w:rFonts w:ascii="Times New Roman"/>
                <w:b w:val="false"/>
                <w:i w:val="false"/>
                <w:color w:val="000000"/>
                <w:sz w:val="20"/>
              </w:rPr>
              <w:t>безопасность и улучшение благосостояния</w:t>
            </w:r>
            <w:r>
              <w:br/>
            </w:r>
            <w:r>
              <w:rPr>
                <w:rFonts w:ascii="Times New Roman"/>
                <w:b w:val="false"/>
                <w:i w:val="false"/>
                <w:color w:val="000000"/>
                <w:sz w:val="20"/>
              </w:rPr>
              <w:t>
</w:t>
            </w:r>
            <w:r>
              <w:rPr>
                <w:rFonts w:ascii="Times New Roman"/>
                <w:b w:val="false"/>
                <w:i w:val="false"/>
                <w:color w:val="000000"/>
                <w:sz w:val="20"/>
              </w:rPr>
              <w:t>всех казахстанцев».</w:t>
            </w:r>
          </w:p>
        </w:tc>
      </w:tr>
      <w:tr>
        <w:trPr>
          <w:trHeight w:val="30" w:hRule="atLeast"/>
        </w:trPr>
        <w:tc>
          <w:tcPr>
            <w:tcW w:w="0" w:type="auto"/>
            <w:vMerge/>
            <w:tcBorders>
              <w:top w:val="nil"/>
              <w:left w:val="single" w:color="cfcfcf" w:sz="5"/>
              <w:bottom w:val="single" w:color="cfcfcf" w:sz="5"/>
              <w:right w:val="single" w:color="cfcfcf" w:sz="5"/>
            </w:tcBorders>
          </w:tcP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Послание</w:t>
            </w:r>
            <w:r>
              <w:rPr>
                <w:rFonts w:ascii="Times New Roman"/>
                <w:b w:val="false"/>
                <w:i w:val="false"/>
                <w:color w:val="000000"/>
                <w:sz w:val="20"/>
              </w:rPr>
              <w:t xml:space="preserve"> Президента Республики Казахстан</w:t>
            </w:r>
            <w:r>
              <w:br/>
            </w:r>
            <w:r>
              <w:rPr>
                <w:rFonts w:ascii="Times New Roman"/>
                <w:b w:val="false"/>
                <w:i w:val="false"/>
                <w:color w:val="000000"/>
                <w:sz w:val="20"/>
              </w:rPr>
              <w:t>
</w:t>
            </w:r>
            <w:r>
              <w:rPr>
                <w:rFonts w:ascii="Times New Roman"/>
                <w:b w:val="false"/>
                <w:i w:val="false"/>
                <w:color w:val="000000"/>
                <w:sz w:val="20"/>
              </w:rPr>
              <w:t>народу Казахстана от 6 февраля 2008 года</w:t>
            </w:r>
            <w:r>
              <w:br/>
            </w:r>
            <w:r>
              <w:rPr>
                <w:rFonts w:ascii="Times New Roman"/>
                <w:b w:val="false"/>
                <w:i w:val="false"/>
                <w:color w:val="000000"/>
                <w:sz w:val="20"/>
              </w:rPr>
              <w:t>
</w:t>
            </w:r>
            <w:r>
              <w:rPr>
                <w:rFonts w:ascii="Times New Roman"/>
                <w:b w:val="false"/>
                <w:i w:val="false"/>
                <w:color w:val="000000"/>
                <w:sz w:val="20"/>
              </w:rPr>
              <w:t>«Повышение благосостояния граждан</w:t>
            </w:r>
            <w:r>
              <w:br/>
            </w:r>
            <w:r>
              <w:rPr>
                <w:rFonts w:ascii="Times New Roman"/>
                <w:b w:val="false"/>
                <w:i w:val="false"/>
                <w:color w:val="000000"/>
                <w:sz w:val="20"/>
              </w:rPr>
              <w:t>
</w:t>
            </w:r>
            <w:r>
              <w:rPr>
                <w:rFonts w:ascii="Times New Roman"/>
                <w:b w:val="false"/>
                <w:i w:val="false"/>
                <w:color w:val="000000"/>
                <w:sz w:val="20"/>
              </w:rPr>
              <w:t>Казахстана — главная цель государственной</w:t>
            </w:r>
            <w:r>
              <w:br/>
            </w:r>
            <w:r>
              <w:rPr>
                <w:rFonts w:ascii="Times New Roman"/>
                <w:b w:val="false"/>
                <w:i w:val="false"/>
                <w:color w:val="000000"/>
                <w:sz w:val="20"/>
              </w:rPr>
              <w:t>
</w:t>
            </w:r>
            <w:r>
              <w:rPr>
                <w:rFonts w:ascii="Times New Roman"/>
                <w:b w:val="false"/>
                <w:i w:val="false"/>
                <w:color w:val="000000"/>
                <w:sz w:val="20"/>
              </w:rPr>
              <w:t>политики».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Послание</w:t>
            </w:r>
            <w:r>
              <w:rPr>
                <w:rFonts w:ascii="Times New Roman"/>
                <w:b w:val="false"/>
                <w:i w:val="false"/>
                <w:color w:val="000000"/>
                <w:sz w:val="20"/>
              </w:rPr>
              <w:t xml:space="preserve"> Президента страны народу</w:t>
            </w:r>
            <w:r>
              <w:br/>
            </w:r>
            <w:r>
              <w:rPr>
                <w:rFonts w:ascii="Times New Roman"/>
                <w:b w:val="false"/>
                <w:i w:val="false"/>
                <w:color w:val="000000"/>
                <w:sz w:val="20"/>
              </w:rPr>
              <w:t>
</w:t>
            </w:r>
            <w:r>
              <w:rPr>
                <w:rFonts w:ascii="Times New Roman"/>
                <w:b w:val="false"/>
                <w:i w:val="false"/>
                <w:color w:val="000000"/>
                <w:sz w:val="20"/>
              </w:rPr>
              <w:t>Казахстана от 29 января 2010 года «Новое</w:t>
            </w:r>
            <w:r>
              <w:br/>
            </w:r>
            <w:r>
              <w:rPr>
                <w:rFonts w:ascii="Times New Roman"/>
                <w:b w:val="false"/>
                <w:i w:val="false"/>
                <w:color w:val="000000"/>
                <w:sz w:val="20"/>
              </w:rPr>
              <w:t>
</w:t>
            </w:r>
            <w:r>
              <w:rPr>
                <w:rFonts w:ascii="Times New Roman"/>
                <w:b w:val="false"/>
                <w:i w:val="false"/>
                <w:color w:val="000000"/>
                <w:sz w:val="20"/>
              </w:rPr>
              <w:t>десятилетие - новый экономический подъем -</w:t>
            </w:r>
            <w:r>
              <w:br/>
            </w:r>
            <w:r>
              <w:rPr>
                <w:rFonts w:ascii="Times New Roman"/>
                <w:b w:val="false"/>
                <w:i w:val="false"/>
                <w:color w:val="000000"/>
                <w:sz w:val="20"/>
              </w:rPr>
              <w:t>
</w:t>
            </w:r>
            <w:r>
              <w:rPr>
                <w:rFonts w:ascii="Times New Roman"/>
                <w:b w:val="false"/>
                <w:i w:val="false"/>
                <w:color w:val="000000"/>
                <w:sz w:val="20"/>
              </w:rPr>
              <w:t>новые возможности Казахстана»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93"/>
        <w:gridCol w:w="7073"/>
      </w:tblGrid>
      <w:tr>
        <w:trPr>
          <w:trHeight w:val="30" w:hRule="atLeast"/>
        </w:trPr>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Стратегические направления и цели</w:t>
            </w:r>
            <w:r>
              <w:br/>
            </w:r>
            <w:r>
              <w:rPr>
                <w:rFonts w:ascii="Times New Roman"/>
                <w:b w:val="false"/>
                <w:i w:val="false"/>
                <w:color w:val="000000"/>
                <w:sz w:val="20"/>
              </w:rPr>
              <w:t>
</w:t>
            </w:r>
            <w:r>
              <w:rPr>
                <w:rFonts w:ascii="Times New Roman"/>
                <w:b w:val="false"/>
                <w:i w:val="false"/>
                <w:color w:val="000000"/>
                <w:sz w:val="20"/>
              </w:rPr>
              <w:t>Стратегического плана развития</w:t>
            </w:r>
            <w:r>
              <w:br/>
            </w:r>
            <w:r>
              <w:rPr>
                <w:rFonts w:ascii="Times New Roman"/>
                <w:b w:val="false"/>
                <w:i w:val="false"/>
                <w:color w:val="000000"/>
                <w:sz w:val="20"/>
              </w:rPr>
              <w:t>
</w:t>
            </w:r>
            <w:r>
              <w:rPr>
                <w:rFonts w:ascii="Times New Roman"/>
                <w:b w:val="false"/>
                <w:i w:val="false"/>
                <w:color w:val="000000"/>
                <w:sz w:val="20"/>
              </w:rPr>
              <w:t>Республики Казахстан до 2020 года в</w:t>
            </w:r>
            <w:r>
              <w:br/>
            </w:r>
            <w:r>
              <w:rPr>
                <w:rFonts w:ascii="Times New Roman"/>
                <w:b w:val="false"/>
                <w:i w:val="false"/>
                <w:color w:val="000000"/>
                <w:sz w:val="20"/>
              </w:rPr>
              <w:t>
</w:t>
            </w:r>
            <w:r>
              <w:rPr>
                <w:rFonts w:ascii="Times New Roman"/>
                <w:b w:val="false"/>
                <w:i w:val="false"/>
                <w:color w:val="000000"/>
                <w:sz w:val="20"/>
              </w:rPr>
              <w:t>сфере здравоохранения</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Стратегические направления и цели</w:t>
            </w:r>
            <w:r>
              <w:br/>
            </w:r>
            <w:r>
              <w:rPr>
                <w:rFonts w:ascii="Times New Roman"/>
                <w:b w:val="false"/>
                <w:i w:val="false"/>
                <w:color w:val="000000"/>
                <w:sz w:val="20"/>
              </w:rPr>
              <w:t>
</w:t>
            </w:r>
            <w:r>
              <w:rPr>
                <w:rFonts w:ascii="Times New Roman"/>
                <w:b w:val="false"/>
                <w:i w:val="false"/>
                <w:color w:val="000000"/>
                <w:sz w:val="20"/>
              </w:rPr>
              <w:t>государственного органа</w:t>
            </w:r>
          </w:p>
        </w:tc>
      </w:tr>
      <w:tr>
        <w:trPr>
          <w:trHeight w:val="30" w:hRule="atLeast"/>
        </w:trPr>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Ключевое направление: Инвестиции в будущее</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Улучшение здоровья граждан Казахстана</w:t>
            </w:r>
            <w:r>
              <w:br/>
            </w:r>
            <w:r>
              <w:rPr>
                <w:rFonts w:ascii="Times New Roman"/>
                <w:b w:val="false"/>
                <w:i w:val="false"/>
                <w:color w:val="000000"/>
                <w:sz w:val="20"/>
              </w:rPr>
              <w:t>
</w:t>
            </w:r>
            <w:r>
              <w:rPr>
                <w:rFonts w:ascii="Times New Roman"/>
                <w:b w:val="false"/>
                <w:i w:val="false"/>
                <w:color w:val="000000"/>
                <w:sz w:val="20"/>
              </w:rPr>
              <w:t>и формирование конкурентоспособной системы</w:t>
            </w:r>
            <w:r>
              <w:br/>
            </w:r>
            <w:r>
              <w:rPr>
                <w:rFonts w:ascii="Times New Roman"/>
                <w:b w:val="false"/>
                <w:i w:val="false"/>
                <w:color w:val="000000"/>
                <w:sz w:val="20"/>
              </w:rPr>
              <w:t>
</w:t>
            </w:r>
            <w:r>
              <w:rPr>
                <w:rFonts w:ascii="Times New Roman"/>
                <w:b w:val="false"/>
                <w:i w:val="false"/>
                <w:color w:val="000000"/>
                <w:sz w:val="20"/>
              </w:rPr>
              <w:t>здравоохранения для обеспечения устойчивого</w:t>
            </w:r>
            <w:r>
              <w:br/>
            </w:r>
            <w:r>
              <w:rPr>
                <w:rFonts w:ascii="Times New Roman"/>
                <w:b w:val="false"/>
                <w:i w:val="false"/>
                <w:color w:val="000000"/>
                <w:sz w:val="20"/>
              </w:rPr>
              <w:t>
</w:t>
            </w:r>
            <w:r>
              <w:rPr>
                <w:rFonts w:ascii="Times New Roman"/>
                <w:b w:val="false"/>
                <w:i w:val="false"/>
                <w:color w:val="000000"/>
                <w:sz w:val="20"/>
              </w:rPr>
              <w:t>социально-демографического развития страны</w:t>
            </w:r>
          </w:p>
        </w:tc>
      </w:tr>
      <w:tr>
        <w:trPr>
          <w:trHeight w:val="30" w:hRule="atLeast"/>
        </w:trPr>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Улучшение оказания медицинской помощи и</w:t>
            </w:r>
            <w:r>
              <w:br/>
            </w:r>
            <w:r>
              <w:rPr>
                <w:rFonts w:ascii="Times New Roman"/>
                <w:b w:val="false"/>
                <w:i w:val="false"/>
                <w:color w:val="000000"/>
                <w:sz w:val="20"/>
              </w:rPr>
              <w:t>
</w:t>
            </w:r>
            <w:r>
              <w:rPr>
                <w:rFonts w:ascii="Times New Roman"/>
                <w:b w:val="false"/>
                <w:i w:val="false"/>
                <w:color w:val="000000"/>
                <w:sz w:val="20"/>
              </w:rPr>
              <w:t>создание мотивации к ведению здорового</w:t>
            </w:r>
            <w:r>
              <w:br/>
            </w:r>
            <w:r>
              <w:rPr>
                <w:rFonts w:ascii="Times New Roman"/>
                <w:b w:val="false"/>
                <w:i w:val="false"/>
                <w:color w:val="000000"/>
                <w:sz w:val="20"/>
              </w:rPr>
              <w:t>
</w:t>
            </w:r>
            <w:r>
              <w:rPr>
                <w:rFonts w:ascii="Times New Roman"/>
                <w:b w:val="false"/>
                <w:i w:val="false"/>
                <w:color w:val="000000"/>
                <w:sz w:val="20"/>
              </w:rPr>
              <w:t>образа жизни, увеличение ожидаемой</w:t>
            </w:r>
            <w:r>
              <w:br/>
            </w:r>
            <w:r>
              <w:rPr>
                <w:rFonts w:ascii="Times New Roman"/>
                <w:b w:val="false"/>
                <w:i w:val="false"/>
                <w:color w:val="000000"/>
                <w:sz w:val="20"/>
              </w:rPr>
              <w:t>
</w:t>
            </w:r>
            <w:r>
              <w:rPr>
                <w:rFonts w:ascii="Times New Roman"/>
                <w:b w:val="false"/>
                <w:i w:val="false"/>
                <w:color w:val="000000"/>
                <w:sz w:val="20"/>
              </w:rPr>
              <w:t>продолжительности жизни</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Укрепление здоровья граждан</w:t>
            </w:r>
          </w:p>
        </w:tc>
      </w:tr>
      <w:tr>
        <w:trPr>
          <w:trHeight w:val="30" w:hRule="atLeast"/>
        </w:trPr>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Улучшение системы финансирования и</w:t>
            </w:r>
            <w:r>
              <w:br/>
            </w:r>
            <w:r>
              <w:rPr>
                <w:rFonts w:ascii="Times New Roman"/>
                <w:b w:val="false"/>
                <w:i w:val="false"/>
                <w:color w:val="000000"/>
                <w:sz w:val="20"/>
              </w:rPr>
              <w:t>
</w:t>
            </w:r>
            <w:r>
              <w:rPr>
                <w:rFonts w:ascii="Times New Roman"/>
                <w:b w:val="false"/>
                <w:i w:val="false"/>
                <w:color w:val="000000"/>
                <w:sz w:val="20"/>
              </w:rPr>
              <w:t>управления в здравоохранении</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Повышение эффективности системы</w:t>
            </w:r>
            <w:r>
              <w:br/>
            </w:r>
            <w:r>
              <w:rPr>
                <w:rFonts w:ascii="Times New Roman"/>
                <w:b w:val="false"/>
                <w:i w:val="false"/>
                <w:color w:val="000000"/>
                <w:sz w:val="20"/>
              </w:rPr>
              <w:t>
</w:t>
            </w:r>
            <w:r>
              <w:rPr>
                <w:rFonts w:ascii="Times New Roman"/>
                <w:b w:val="false"/>
                <w:i w:val="false"/>
                <w:color w:val="000000"/>
                <w:sz w:val="20"/>
              </w:rPr>
              <w:t>здравоохранения</w:t>
            </w:r>
          </w:p>
        </w:tc>
      </w:tr>
      <w:tr>
        <w:trPr>
          <w:trHeight w:val="30" w:hRule="atLeast"/>
        </w:trPr>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Совершенствование предоставления</w:t>
            </w:r>
            <w:r>
              <w:br/>
            </w:r>
            <w:r>
              <w:rPr>
                <w:rFonts w:ascii="Times New Roman"/>
                <w:b w:val="false"/>
                <w:i w:val="false"/>
                <w:color w:val="000000"/>
                <w:sz w:val="20"/>
              </w:rPr>
              <w:t>
</w:t>
            </w:r>
            <w:r>
              <w:rPr>
                <w:rFonts w:ascii="Times New Roman"/>
                <w:b w:val="false"/>
                <w:i w:val="false"/>
                <w:color w:val="000000"/>
                <w:sz w:val="20"/>
              </w:rPr>
              <w:t>медицинских услуг</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Развитие системы кадровых ресурсов и</w:t>
            </w:r>
            <w:r>
              <w:br/>
            </w:r>
            <w:r>
              <w:rPr>
                <w:rFonts w:ascii="Times New Roman"/>
                <w:b w:val="false"/>
                <w:i w:val="false"/>
                <w:color w:val="000000"/>
                <w:sz w:val="20"/>
              </w:rPr>
              <w:t>
</w:t>
            </w:r>
            <w:r>
              <w:rPr>
                <w:rFonts w:ascii="Times New Roman"/>
                <w:b w:val="false"/>
                <w:i w:val="false"/>
                <w:color w:val="000000"/>
                <w:sz w:val="20"/>
              </w:rPr>
              <w:t>медицинской науки</w:t>
            </w:r>
          </w:p>
        </w:tc>
      </w:tr>
      <w:tr>
        <w:trPr>
          <w:trHeight w:val="30" w:hRule="atLeast"/>
        </w:trPr>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Повышение доступности и качества</w:t>
            </w:r>
            <w:r>
              <w:br/>
            </w:r>
            <w:r>
              <w:rPr>
                <w:rFonts w:ascii="Times New Roman"/>
                <w:b w:val="false"/>
                <w:i w:val="false"/>
                <w:color w:val="000000"/>
                <w:sz w:val="20"/>
              </w:rPr>
              <w:t>
</w:t>
            </w:r>
            <w:r>
              <w:rPr>
                <w:rFonts w:ascii="Times New Roman"/>
                <w:b w:val="false"/>
                <w:i w:val="false"/>
                <w:color w:val="000000"/>
                <w:sz w:val="20"/>
              </w:rPr>
              <w:t>лекарственных средств</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Повышение эффективности системы</w:t>
            </w:r>
            <w:r>
              <w:br/>
            </w:r>
            <w:r>
              <w:rPr>
                <w:rFonts w:ascii="Times New Roman"/>
                <w:b w:val="false"/>
                <w:i w:val="false"/>
                <w:color w:val="000000"/>
                <w:sz w:val="20"/>
              </w:rPr>
              <w:t>
</w:t>
            </w:r>
            <w:r>
              <w:rPr>
                <w:rFonts w:ascii="Times New Roman"/>
                <w:b w:val="false"/>
                <w:i w:val="false"/>
                <w:color w:val="000000"/>
                <w:sz w:val="20"/>
              </w:rPr>
              <w:t>здравоохранения</w:t>
            </w:r>
          </w:p>
        </w:tc>
      </w:tr>
      <w:tr>
        <w:trPr>
          <w:trHeight w:val="30" w:hRule="atLeast"/>
        </w:trPr>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Ведение здорового образа жизни</w:t>
            </w:r>
          </w:p>
        </w:tc>
        <w:tc>
          <w:tcPr>
            <w:tcW w:w="7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Укрепление здоровья граждан</w:t>
            </w:r>
          </w:p>
        </w:tc>
      </w:tr>
    </w:tbl>
    <w:bookmarkStart w:name="z210" w:id="33"/>
    <w:p>
      <w:pPr>
        <w:spacing w:after="0"/>
        <w:ind w:left="0"/>
        <w:jc w:val="left"/>
      </w:pPr>
      <w:r>
        <w:rPr>
          <w:rFonts w:ascii="Times New Roman"/>
          <w:b/>
          <w:i w:val="false"/>
          <w:color w:val="000000"/>
        </w:rPr>
        <w:t xml:space="preserve"> 
Раздел 4. Развитие функциональных возможностей</w:t>
      </w:r>
    </w:p>
    <w:bookmarkEnd w:id="33"/>
    <w:p>
      <w:pPr>
        <w:spacing w:after="0"/>
        <w:ind w:left="0"/>
        <w:jc w:val="both"/>
      </w:pPr>
      <w:r>
        <w:rPr>
          <w:rFonts w:ascii="Times New Roman"/>
          <w:b w:val="false"/>
          <w:i w:val="false"/>
          <w:color w:val="ff0000"/>
          <w:sz w:val="28"/>
        </w:rPr>
        <w:t xml:space="preserve">      Сноска. Раздел 4 в редакции постановления Правительства РК от 26.08.2013 </w:t>
      </w:r>
      <w:r>
        <w:rPr>
          <w:rFonts w:ascii="Times New Roman"/>
          <w:b w:val="false"/>
          <w:i w:val="false"/>
          <w:color w:val="ff0000"/>
          <w:sz w:val="28"/>
        </w:rPr>
        <w:t>№ 834</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42"/>
        <w:gridCol w:w="5130"/>
        <w:gridCol w:w="3228"/>
      </w:tblGrid>
      <w:tr>
        <w:trPr>
          <w:trHeight w:val="30" w:hRule="atLeast"/>
        </w:trPr>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стратегического направления и цели</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реализуемые МЗ по развитию функциональных возможностей</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Период</w:t>
            </w:r>
            <w:r>
              <w:br/>
            </w:r>
            <w:r>
              <w:rPr>
                <w:rFonts w:ascii="Times New Roman"/>
                <w:b w:val="false"/>
                <w:i w:val="false"/>
                <w:color w:val="000000"/>
                <w:sz w:val="20"/>
              </w:rPr>
              <w:t>
</w:t>
            </w:r>
            <w:r>
              <w:rPr>
                <w:rFonts w:ascii="Times New Roman"/>
                <w:b w:val="false"/>
                <w:i w:val="false"/>
                <w:color w:val="000000"/>
                <w:sz w:val="20"/>
              </w:rPr>
              <w:t>реализации</w:t>
            </w:r>
          </w:p>
        </w:tc>
      </w:tr>
      <w:tr>
        <w:trPr>
          <w:trHeight w:val="30" w:hRule="atLeast"/>
        </w:trPr>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 1.</w:t>
            </w:r>
            <w:r>
              <w:br/>
            </w:r>
            <w:r>
              <w:rPr>
                <w:rFonts w:ascii="Times New Roman"/>
                <w:b w:val="false"/>
                <w:i w:val="false"/>
                <w:color w:val="000000"/>
                <w:sz w:val="20"/>
              </w:rPr>
              <w:t>
</w:t>
            </w:r>
            <w:r>
              <w:rPr>
                <w:rFonts w:ascii="Times New Roman"/>
                <w:b w:val="false"/>
                <w:i w:val="false"/>
                <w:color w:val="000000"/>
                <w:sz w:val="20"/>
              </w:rPr>
              <w:t>Укрепление здоровья граждан и снижение уровня смертности:</w:t>
            </w:r>
            <w:r>
              <w:br/>
            </w:r>
            <w:r>
              <w:rPr>
                <w:rFonts w:ascii="Times New Roman"/>
                <w:b w:val="false"/>
                <w:i w:val="false"/>
                <w:color w:val="000000"/>
                <w:sz w:val="20"/>
              </w:rPr>
              <w:t>
</w:t>
            </w:r>
            <w:r>
              <w:rPr>
                <w:rFonts w:ascii="Times New Roman"/>
                <w:b w:val="false"/>
                <w:i w:val="false"/>
                <w:color w:val="000000"/>
                <w:sz w:val="20"/>
              </w:rPr>
              <w:t>Цель 1.1. Эффективная система профилактики, лечения и реабилитации заболеваний:</w:t>
            </w:r>
            <w:r>
              <w:br/>
            </w:r>
            <w:r>
              <w:rPr>
                <w:rFonts w:ascii="Times New Roman"/>
                <w:b w:val="false"/>
                <w:i w:val="false"/>
                <w:color w:val="000000"/>
                <w:sz w:val="20"/>
              </w:rPr>
              <w:t>
</w:t>
            </w:r>
            <w:r>
              <w:rPr>
                <w:rFonts w:ascii="Times New Roman"/>
                <w:b w:val="false"/>
                <w:i w:val="false"/>
                <w:color w:val="000000"/>
                <w:sz w:val="20"/>
              </w:rPr>
              <w:t>Задача 1.1.1.  Совершенствование подходов к профилактике заболеваний и формированию здорового образа жизни;</w:t>
            </w:r>
            <w:r>
              <w:br/>
            </w:r>
            <w:r>
              <w:rPr>
                <w:rFonts w:ascii="Times New Roman"/>
                <w:b w:val="false"/>
                <w:i w:val="false"/>
                <w:color w:val="000000"/>
                <w:sz w:val="20"/>
              </w:rPr>
              <w:t>
</w:t>
            </w:r>
            <w:r>
              <w:rPr>
                <w:rFonts w:ascii="Times New Roman"/>
                <w:b w:val="false"/>
                <w:i w:val="false"/>
                <w:color w:val="000000"/>
                <w:sz w:val="20"/>
              </w:rPr>
              <w:t>Задача 1.1.2. Укрепление здоровья матери и ребенка;</w:t>
            </w:r>
            <w:r>
              <w:br/>
            </w:r>
            <w:r>
              <w:rPr>
                <w:rFonts w:ascii="Times New Roman"/>
                <w:b w:val="false"/>
                <w:i w:val="false"/>
                <w:color w:val="000000"/>
                <w:sz w:val="20"/>
              </w:rPr>
              <w:t>
</w:t>
            </w:r>
            <w:r>
              <w:rPr>
                <w:rFonts w:ascii="Times New Roman"/>
                <w:b w:val="false"/>
                <w:i w:val="false"/>
                <w:color w:val="000000"/>
                <w:sz w:val="20"/>
              </w:rPr>
              <w:t>Задача 1.1.3. Совершенствование диагностики, лечения и реабилитации основных coциально-значимых заболеваний и травм;</w:t>
            </w:r>
            <w:r>
              <w:br/>
            </w:r>
            <w:r>
              <w:rPr>
                <w:rFonts w:ascii="Times New Roman"/>
                <w:b w:val="false"/>
                <w:i w:val="false"/>
                <w:color w:val="000000"/>
                <w:sz w:val="20"/>
              </w:rPr>
              <w:t>
</w:t>
            </w:r>
            <w:r>
              <w:rPr>
                <w:rFonts w:ascii="Times New Roman"/>
                <w:b w:val="false"/>
                <w:i w:val="false"/>
                <w:color w:val="000000"/>
                <w:sz w:val="20"/>
              </w:rPr>
              <w:t>Задача 1.1.4. Недопущение роста инфекционной заболеваемости.</w:t>
            </w:r>
            <w:r>
              <w:br/>
            </w:r>
            <w:r>
              <w:rPr>
                <w:rFonts w:ascii="Times New Roman"/>
                <w:b w:val="false"/>
                <w:i w:val="false"/>
                <w:color w:val="000000"/>
                <w:sz w:val="20"/>
              </w:rPr>
              <w:t>
</w:t>
            </w:r>
            <w:r>
              <w:rPr>
                <w:rFonts w:ascii="Times New Roman"/>
                <w:b w:val="false"/>
                <w:i w:val="false"/>
                <w:color w:val="000000"/>
                <w:sz w:val="20"/>
              </w:rPr>
              <w:t>Цель 1.2. Совершенствование системы образования, науки и внедрение инновационных технологий:</w:t>
            </w:r>
            <w:r>
              <w:br/>
            </w:r>
            <w:r>
              <w:rPr>
                <w:rFonts w:ascii="Times New Roman"/>
                <w:b w:val="false"/>
                <w:i w:val="false"/>
                <w:color w:val="000000"/>
                <w:sz w:val="20"/>
              </w:rPr>
              <w:t>
</w:t>
            </w:r>
            <w:r>
              <w:rPr>
                <w:rFonts w:ascii="Times New Roman"/>
                <w:b w:val="false"/>
                <w:i w:val="false"/>
                <w:color w:val="000000"/>
                <w:sz w:val="20"/>
              </w:rPr>
              <w:t>Задача 1.2.1. Развитие науки и кадровых ресурсов.</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Совершенствование нормативно-правовой базы, регламентирующей деятельность в сфере здравоохранения</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годы</w:t>
            </w:r>
          </w:p>
        </w:tc>
      </w:tr>
      <w:tr>
        <w:trPr>
          <w:trHeight w:val="30" w:hRule="atLeast"/>
        </w:trPr>
        <w:tc>
          <w:tcPr>
            <w:tcW w:w="46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 2.</w:t>
            </w:r>
            <w:r>
              <w:br/>
            </w:r>
            <w:r>
              <w:rPr>
                <w:rFonts w:ascii="Times New Roman"/>
                <w:b w:val="false"/>
                <w:i w:val="false"/>
                <w:color w:val="000000"/>
                <w:sz w:val="20"/>
              </w:rPr>
              <w:t>
</w:t>
            </w:r>
            <w:r>
              <w:rPr>
                <w:rFonts w:ascii="Times New Roman"/>
                <w:b w:val="false"/>
                <w:i w:val="false"/>
                <w:color w:val="000000"/>
                <w:sz w:val="20"/>
              </w:rPr>
              <w:t>Повышение: эффективности системы: здравоохранения:</w:t>
            </w:r>
            <w:r>
              <w:br/>
            </w:r>
            <w:r>
              <w:rPr>
                <w:rFonts w:ascii="Times New Roman"/>
                <w:b w:val="false"/>
                <w:i w:val="false"/>
                <w:color w:val="000000"/>
                <w:sz w:val="20"/>
              </w:rPr>
              <w:t>
</w:t>
            </w:r>
            <w:r>
              <w:rPr>
                <w:rFonts w:ascii="Times New Roman"/>
                <w:b w:val="false"/>
                <w:i w:val="false"/>
                <w:color w:val="000000"/>
                <w:sz w:val="20"/>
              </w:rPr>
              <w:t>Цель 2.1. Повышение конкурентоспособности организаций здравоохранения:</w:t>
            </w:r>
            <w:r>
              <w:br/>
            </w:r>
            <w:r>
              <w:rPr>
                <w:rFonts w:ascii="Times New Roman"/>
                <w:b w:val="false"/>
                <w:i w:val="false"/>
                <w:color w:val="000000"/>
                <w:sz w:val="20"/>
              </w:rPr>
              <w:t>
</w:t>
            </w:r>
            <w:r>
              <w:rPr>
                <w:rFonts w:ascii="Times New Roman"/>
                <w:b w:val="false"/>
                <w:i w:val="false"/>
                <w:color w:val="000000"/>
                <w:sz w:val="20"/>
              </w:rPr>
              <w:t>Задача 2.1.1. Совершенствование управления и финансирования организаций здравоохранения.</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Разработка стандартов и регламентов государственных услуг в сфере здравоохранения, перевод медицинских услуг в электронный формат</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годы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Обучение работников центрального аппарата и местных исполнительных органов в сфере здравоохранения принципам стратегического планирования и анализа</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годы</w:t>
            </w:r>
          </w:p>
        </w:tc>
      </w:tr>
    </w:tbl>
    <w:bookmarkStart w:name="z211" w:id="34"/>
    <w:p>
      <w:pPr>
        <w:spacing w:after="0"/>
        <w:ind w:left="0"/>
        <w:jc w:val="left"/>
      </w:pPr>
      <w:r>
        <w:rPr>
          <w:rFonts w:ascii="Times New Roman"/>
          <w:b/>
          <w:i w:val="false"/>
          <w:color w:val="000000"/>
        </w:rPr>
        <w:t xml:space="preserve"> 
Раздел 5. Межведомственное взаимодействие</w:t>
      </w:r>
    </w:p>
    <w:bookmarkEnd w:id="34"/>
    <w:p>
      <w:pPr>
        <w:spacing w:after="0"/>
        <w:ind w:left="0"/>
        <w:jc w:val="both"/>
      </w:pPr>
      <w:r>
        <w:rPr>
          <w:rFonts w:ascii="Times New Roman"/>
          <w:b w:val="false"/>
          <w:i w:val="false"/>
          <w:color w:val="ff0000"/>
          <w:sz w:val="28"/>
        </w:rPr>
        <w:t xml:space="preserve">      Сноска. Раздел 5 с изменениями, внесенным постановлением Правительства РК от 31.12.2013 </w:t>
      </w:r>
      <w:r>
        <w:rPr>
          <w:rFonts w:ascii="Times New Roman"/>
          <w:b w:val="false"/>
          <w:i w:val="false"/>
          <w:color w:val="ff0000"/>
          <w:sz w:val="28"/>
        </w:rPr>
        <w:t>№ 1453</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3"/>
        <w:gridCol w:w="2993"/>
        <w:gridCol w:w="4853"/>
      </w:tblGrid>
      <w:tr>
        <w:trPr>
          <w:trHeight w:val="30" w:hRule="atLeast"/>
        </w:trPr>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задач, для</w:t>
            </w:r>
            <w:r>
              <w:br/>
            </w:r>
            <w:r>
              <w:rPr>
                <w:rFonts w:ascii="Times New Roman"/>
                <w:b w:val="false"/>
                <w:i w:val="false"/>
                <w:color w:val="000000"/>
                <w:sz w:val="20"/>
              </w:rPr>
              <w:t>
</w:t>
            </w:r>
            <w:r>
              <w:rPr>
                <w:rFonts w:ascii="Times New Roman"/>
                <w:b w:val="false"/>
                <w:i w:val="false"/>
                <w:color w:val="000000"/>
                <w:sz w:val="20"/>
              </w:rPr>
              <w:t>достижения которых требуется</w:t>
            </w:r>
            <w:r>
              <w:br/>
            </w:r>
            <w:r>
              <w:rPr>
                <w:rFonts w:ascii="Times New Roman"/>
                <w:b w:val="false"/>
                <w:i w:val="false"/>
                <w:color w:val="000000"/>
                <w:sz w:val="20"/>
              </w:rPr>
              <w:t>
</w:t>
            </w:r>
            <w:r>
              <w:rPr>
                <w:rFonts w:ascii="Times New Roman"/>
                <w:b w:val="false"/>
                <w:i w:val="false"/>
                <w:color w:val="000000"/>
                <w:sz w:val="20"/>
              </w:rPr>
              <w:t>межведомственное взаимодействие</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Государственный</w:t>
            </w:r>
            <w:r>
              <w:br/>
            </w:r>
            <w:r>
              <w:rPr>
                <w:rFonts w:ascii="Times New Roman"/>
                <w:b w:val="false"/>
                <w:i w:val="false"/>
                <w:color w:val="000000"/>
                <w:sz w:val="20"/>
              </w:rPr>
              <w:t>
</w:t>
            </w:r>
            <w:r>
              <w:rPr>
                <w:rFonts w:ascii="Times New Roman"/>
                <w:b w:val="false"/>
                <w:i w:val="false"/>
                <w:color w:val="000000"/>
                <w:sz w:val="20"/>
              </w:rPr>
              <w:t>орган, с которым</w:t>
            </w:r>
            <w:r>
              <w:br/>
            </w:r>
            <w:r>
              <w:rPr>
                <w:rFonts w:ascii="Times New Roman"/>
                <w:b w:val="false"/>
                <w:i w:val="false"/>
                <w:color w:val="000000"/>
                <w:sz w:val="20"/>
              </w:rPr>
              <w:t>
</w:t>
            </w:r>
            <w:r>
              <w:rPr>
                <w:rFonts w:ascii="Times New Roman"/>
                <w:b w:val="false"/>
                <w:i w:val="false"/>
                <w:color w:val="000000"/>
                <w:sz w:val="20"/>
              </w:rPr>
              <w:t>осуществляется</w:t>
            </w:r>
            <w:r>
              <w:br/>
            </w:r>
            <w:r>
              <w:rPr>
                <w:rFonts w:ascii="Times New Roman"/>
                <w:b w:val="false"/>
                <w:i w:val="false"/>
                <w:color w:val="000000"/>
                <w:sz w:val="20"/>
              </w:rPr>
              <w:t>
</w:t>
            </w:r>
            <w:r>
              <w:rPr>
                <w:rFonts w:ascii="Times New Roman"/>
                <w:b w:val="false"/>
                <w:i w:val="false"/>
                <w:color w:val="000000"/>
                <w:sz w:val="20"/>
              </w:rPr>
              <w:t>межведомственное</w:t>
            </w:r>
            <w:r>
              <w:br/>
            </w:r>
            <w:r>
              <w:rPr>
                <w:rFonts w:ascii="Times New Roman"/>
                <w:b w:val="false"/>
                <w:i w:val="false"/>
                <w:color w:val="000000"/>
                <w:sz w:val="20"/>
              </w:rPr>
              <w:t>
</w:t>
            </w:r>
            <w:r>
              <w:rPr>
                <w:rFonts w:ascii="Times New Roman"/>
                <w:b w:val="false"/>
                <w:i w:val="false"/>
                <w:color w:val="000000"/>
                <w:sz w:val="20"/>
              </w:rPr>
              <w:t>взаимодействие</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Меры, осуществляемые</w:t>
            </w:r>
            <w:r>
              <w:br/>
            </w:r>
            <w:r>
              <w:rPr>
                <w:rFonts w:ascii="Times New Roman"/>
                <w:b w:val="false"/>
                <w:i w:val="false"/>
                <w:color w:val="000000"/>
                <w:sz w:val="20"/>
              </w:rPr>
              <w:t>
</w:t>
            </w:r>
            <w:r>
              <w:rPr>
                <w:rFonts w:ascii="Times New Roman"/>
                <w:b w:val="false"/>
                <w:i w:val="false"/>
                <w:color w:val="000000"/>
                <w:sz w:val="20"/>
              </w:rPr>
              <w:t>государственным органом для</w:t>
            </w:r>
            <w:r>
              <w:br/>
            </w:r>
            <w:r>
              <w:rPr>
                <w:rFonts w:ascii="Times New Roman"/>
                <w:b w:val="false"/>
                <w:i w:val="false"/>
                <w:color w:val="000000"/>
                <w:sz w:val="20"/>
              </w:rPr>
              <w:t>
</w:t>
            </w:r>
            <w:r>
              <w:rPr>
                <w:rFonts w:ascii="Times New Roman"/>
                <w:b w:val="false"/>
                <w:i w:val="false"/>
                <w:color w:val="000000"/>
                <w:sz w:val="20"/>
              </w:rPr>
              <w:t>установления межведомственных</w:t>
            </w:r>
            <w:r>
              <w:br/>
            </w:r>
            <w:r>
              <w:rPr>
                <w:rFonts w:ascii="Times New Roman"/>
                <w:b w:val="false"/>
                <w:i w:val="false"/>
                <w:color w:val="000000"/>
                <w:sz w:val="20"/>
              </w:rPr>
              <w:t>
</w:t>
            </w:r>
            <w:r>
              <w:rPr>
                <w:rFonts w:ascii="Times New Roman"/>
                <w:b w:val="false"/>
                <w:i w:val="false"/>
                <w:color w:val="000000"/>
                <w:sz w:val="20"/>
              </w:rPr>
              <w:t>взаимодействии</w:t>
            </w:r>
          </w:p>
        </w:tc>
      </w:tr>
      <w:tr>
        <w:trPr>
          <w:trHeight w:val="30" w:hRule="atLeast"/>
        </w:trPr>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 1. Повышение эффективности межсекторального и</w:t>
            </w:r>
            <w:r>
              <w:br/>
            </w:r>
            <w:r>
              <w:rPr>
                <w:rFonts w:ascii="Times New Roman"/>
                <w:b w:val="false"/>
                <w:i w:val="false"/>
                <w:color w:val="000000"/>
                <w:sz w:val="20"/>
              </w:rPr>
              <w:t>
</w:t>
            </w:r>
            <w:r>
              <w:rPr>
                <w:rFonts w:ascii="Times New Roman"/>
                <w:b w:val="false"/>
                <w:i w:val="false"/>
                <w:color w:val="000000"/>
                <w:sz w:val="20"/>
              </w:rPr>
              <w:t>межведомственного взаимодействия по вопросам охраны здоровья граждан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1.1 Межсекторальное взаимодействие по вопросам здорового образа жизни и снижения</w:t>
            </w:r>
            <w:r>
              <w:br/>
            </w:r>
            <w:r>
              <w:rPr>
                <w:rFonts w:ascii="Times New Roman"/>
                <w:b w:val="false"/>
                <w:i w:val="false"/>
                <w:color w:val="000000"/>
                <w:sz w:val="20"/>
              </w:rPr>
              <w:t>
</w:t>
            </w:r>
            <w:r>
              <w:rPr>
                <w:rFonts w:ascii="Times New Roman"/>
                <w:b w:val="false"/>
                <w:i w:val="false"/>
                <w:color w:val="000000"/>
                <w:sz w:val="20"/>
              </w:rPr>
              <w:t>уровня социально-значимых заболеваний, обусловленных поведенческими факторами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1.1.1.</w:t>
            </w:r>
          </w:p>
        </w:tc>
      </w:tr>
      <w:tr>
        <w:trPr>
          <w:trHeight w:val="30" w:hRule="atLeast"/>
        </w:trPr>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социально неприемлемого</w:t>
            </w:r>
            <w:r>
              <w:br/>
            </w:r>
            <w:r>
              <w:rPr>
                <w:rFonts w:ascii="Times New Roman"/>
                <w:b w:val="false"/>
                <w:i w:val="false"/>
                <w:color w:val="000000"/>
                <w:sz w:val="20"/>
              </w:rPr>
              <w:t>
</w:t>
            </w:r>
            <w:r>
              <w:rPr>
                <w:rFonts w:ascii="Times New Roman"/>
                <w:b w:val="false"/>
                <w:i w:val="false"/>
                <w:color w:val="000000"/>
                <w:sz w:val="20"/>
              </w:rPr>
              <w:t>имиджа табакокурения в обществе, с</w:t>
            </w:r>
            <w:r>
              <w:br/>
            </w:r>
            <w:r>
              <w:rPr>
                <w:rFonts w:ascii="Times New Roman"/>
                <w:b w:val="false"/>
                <w:i w:val="false"/>
                <w:color w:val="000000"/>
                <w:sz w:val="20"/>
              </w:rPr>
              <w:t>
</w:t>
            </w:r>
            <w:r>
              <w:rPr>
                <w:rFonts w:ascii="Times New Roman"/>
                <w:b w:val="false"/>
                <w:i w:val="false"/>
                <w:color w:val="000000"/>
                <w:sz w:val="20"/>
              </w:rPr>
              <w:t>привлечением лидеров и знаменитых</w:t>
            </w:r>
            <w:r>
              <w:br/>
            </w:r>
            <w:r>
              <w:rPr>
                <w:rFonts w:ascii="Times New Roman"/>
                <w:b w:val="false"/>
                <w:i w:val="false"/>
                <w:color w:val="000000"/>
                <w:sz w:val="20"/>
              </w:rPr>
              <w:t>
</w:t>
            </w:r>
            <w:r>
              <w:rPr>
                <w:rFonts w:ascii="Times New Roman"/>
                <w:b w:val="false"/>
                <w:i w:val="false"/>
                <w:color w:val="000000"/>
                <w:sz w:val="20"/>
              </w:rPr>
              <w:t>людей страны в пропаганде образа</w:t>
            </w:r>
            <w:r>
              <w:br/>
            </w:r>
            <w:r>
              <w:rPr>
                <w:rFonts w:ascii="Times New Roman"/>
                <w:b w:val="false"/>
                <w:i w:val="false"/>
                <w:color w:val="000000"/>
                <w:sz w:val="20"/>
              </w:rPr>
              <w:t>
</w:t>
            </w:r>
            <w:r>
              <w:rPr>
                <w:rFonts w:ascii="Times New Roman"/>
                <w:b w:val="false"/>
                <w:i w:val="false"/>
                <w:color w:val="000000"/>
                <w:sz w:val="20"/>
              </w:rPr>
              <w:t>жизни без курения;</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АДСФК, МКИ, МОН</w:t>
            </w:r>
          </w:p>
        </w:tc>
        <w:tc>
          <w:tcPr>
            <w:tcW w:w="4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единой бюджетной</w:t>
            </w:r>
            <w:r>
              <w:br/>
            </w:r>
            <w:r>
              <w:rPr>
                <w:rFonts w:ascii="Times New Roman"/>
                <w:b w:val="false"/>
                <w:i w:val="false"/>
                <w:color w:val="000000"/>
                <w:sz w:val="20"/>
              </w:rPr>
              <w:t>
</w:t>
            </w:r>
            <w:r>
              <w:rPr>
                <w:rFonts w:ascii="Times New Roman"/>
                <w:b w:val="false"/>
                <w:i w:val="false"/>
                <w:color w:val="000000"/>
                <w:sz w:val="20"/>
              </w:rPr>
              <w:t>распределяемой программы</w:t>
            </w:r>
          </w:p>
        </w:tc>
      </w:tr>
      <w:tr>
        <w:trPr>
          <w:trHeight w:val="30" w:hRule="atLeast"/>
        </w:trPr>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информированности</w:t>
            </w:r>
            <w:r>
              <w:br/>
            </w:r>
            <w:r>
              <w:rPr>
                <w:rFonts w:ascii="Times New Roman"/>
                <w:b w:val="false"/>
                <w:i w:val="false"/>
                <w:color w:val="000000"/>
                <w:sz w:val="20"/>
              </w:rPr>
              <w:t>
</w:t>
            </w:r>
            <w:r>
              <w:rPr>
                <w:rFonts w:ascii="Times New Roman"/>
                <w:b w:val="false"/>
                <w:i w:val="false"/>
                <w:color w:val="000000"/>
                <w:sz w:val="20"/>
              </w:rPr>
              <w:t>населения о последствиях для</w:t>
            </w:r>
            <w:r>
              <w:br/>
            </w:r>
            <w:r>
              <w:rPr>
                <w:rFonts w:ascii="Times New Roman"/>
                <w:b w:val="false"/>
                <w:i w:val="false"/>
                <w:color w:val="000000"/>
                <w:sz w:val="20"/>
              </w:rPr>
              <w:t>
</w:t>
            </w:r>
            <w:r>
              <w:rPr>
                <w:rFonts w:ascii="Times New Roman"/>
                <w:b w:val="false"/>
                <w:i w:val="false"/>
                <w:color w:val="000000"/>
                <w:sz w:val="20"/>
              </w:rPr>
              <w:t>здоровья активного и пассивного</w:t>
            </w:r>
            <w:r>
              <w:br/>
            </w:r>
            <w:r>
              <w:rPr>
                <w:rFonts w:ascii="Times New Roman"/>
                <w:b w:val="false"/>
                <w:i w:val="false"/>
                <w:color w:val="000000"/>
                <w:sz w:val="20"/>
              </w:rPr>
              <w:t>
</w:t>
            </w:r>
            <w:r>
              <w:rPr>
                <w:rFonts w:ascii="Times New Roman"/>
                <w:b w:val="false"/>
                <w:i w:val="false"/>
                <w:color w:val="000000"/>
                <w:sz w:val="20"/>
              </w:rPr>
              <w:t>курения, злоупотребления алкоголя;</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АДСФК, МКИ, МОН</w:t>
            </w:r>
          </w:p>
        </w:tc>
        <w:tc>
          <w:tcPr>
            <w:tcW w:w="0" w:type="auto"/>
            <w:vMerge/>
            <w:tcBorders>
              <w:top w:val="nil"/>
              <w:left w:val="single" w:color="cfcfcf" w:sz="5"/>
              <w:bottom w:val="single" w:color="cfcfcf" w:sz="5"/>
              <w:right w:val="single" w:color="cfcfcf" w:sz="5"/>
            </w:tcBorders>
          </w:tcPr>
          <w:p/>
        </w:tc>
      </w:tr>
      <w:tr>
        <w:trPr>
          <w:trHeight w:val="30" w:hRule="atLeast"/>
        </w:trPr>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снижение потребления табачных</w:t>
            </w:r>
            <w:r>
              <w:br/>
            </w:r>
            <w:r>
              <w:rPr>
                <w:rFonts w:ascii="Times New Roman"/>
                <w:b w:val="false"/>
                <w:i w:val="false"/>
                <w:color w:val="000000"/>
                <w:sz w:val="20"/>
              </w:rPr>
              <w:t>
</w:t>
            </w:r>
            <w:r>
              <w:rPr>
                <w:rFonts w:ascii="Times New Roman"/>
                <w:b w:val="false"/>
                <w:i w:val="false"/>
                <w:color w:val="000000"/>
                <w:sz w:val="20"/>
              </w:rPr>
              <w:t>изделий и злоупотребления</w:t>
            </w:r>
            <w:r>
              <w:br/>
            </w:r>
            <w:r>
              <w:rPr>
                <w:rFonts w:ascii="Times New Roman"/>
                <w:b w:val="false"/>
                <w:i w:val="false"/>
                <w:color w:val="000000"/>
                <w:sz w:val="20"/>
              </w:rPr>
              <w:t>
</w:t>
            </w:r>
            <w:r>
              <w:rPr>
                <w:rFonts w:ascii="Times New Roman"/>
                <w:b w:val="false"/>
                <w:i w:val="false"/>
                <w:color w:val="000000"/>
                <w:sz w:val="20"/>
              </w:rPr>
              <w:t>алкоголем, увеличение охвата</w:t>
            </w:r>
            <w:r>
              <w:br/>
            </w:r>
            <w:r>
              <w:rPr>
                <w:rFonts w:ascii="Times New Roman"/>
                <w:b w:val="false"/>
                <w:i w:val="false"/>
                <w:color w:val="000000"/>
                <w:sz w:val="20"/>
              </w:rPr>
              <w:t>
</w:t>
            </w:r>
            <w:r>
              <w:rPr>
                <w:rFonts w:ascii="Times New Roman"/>
                <w:b w:val="false"/>
                <w:i w:val="false"/>
                <w:color w:val="000000"/>
                <w:sz w:val="20"/>
              </w:rPr>
              <w:t>населения спортивно-массовыми</w:t>
            </w:r>
            <w:r>
              <w:br/>
            </w:r>
            <w:r>
              <w:rPr>
                <w:rFonts w:ascii="Times New Roman"/>
                <w:b w:val="false"/>
                <w:i w:val="false"/>
                <w:color w:val="000000"/>
                <w:sz w:val="20"/>
              </w:rPr>
              <w:t>
</w:t>
            </w:r>
            <w:r>
              <w:rPr>
                <w:rFonts w:ascii="Times New Roman"/>
                <w:b w:val="false"/>
                <w:i w:val="false"/>
                <w:color w:val="000000"/>
                <w:sz w:val="20"/>
              </w:rPr>
              <w:t>мероприятиями</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АДСФК, МКИ, МОН</w:t>
            </w:r>
          </w:p>
        </w:tc>
        <w:tc>
          <w:tcPr>
            <w:tcW w:w="0" w:type="auto"/>
            <w:vMerge/>
            <w:tcBorders>
              <w:top w:val="nil"/>
              <w:left w:val="single" w:color="cfcfcf" w:sz="5"/>
              <w:bottom w:val="single" w:color="cfcfcf" w:sz="5"/>
              <w:right w:val="single" w:color="cfcfcf" w:sz="5"/>
            </w:tcBorders>
          </w:tcPr>
          <w:p/>
        </w:tc>
      </w:tr>
      <w:tr>
        <w:trPr>
          <w:trHeight w:val="30" w:hRule="atLeast"/>
        </w:trPr>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системы раннего выявления</w:t>
            </w:r>
            <w:r>
              <w:br/>
            </w:r>
            <w:r>
              <w:rPr>
                <w:rFonts w:ascii="Times New Roman"/>
                <w:b w:val="false"/>
                <w:i w:val="false"/>
                <w:color w:val="000000"/>
                <w:sz w:val="20"/>
              </w:rPr>
              <w:t>
</w:t>
            </w:r>
            <w:r>
              <w:rPr>
                <w:rFonts w:ascii="Times New Roman"/>
                <w:b w:val="false"/>
                <w:i w:val="false"/>
                <w:color w:val="000000"/>
                <w:sz w:val="20"/>
              </w:rPr>
              <w:t>групп риска в среднеобразовательных</w:t>
            </w:r>
            <w:r>
              <w:br/>
            </w:r>
            <w:r>
              <w:rPr>
                <w:rFonts w:ascii="Times New Roman"/>
                <w:b w:val="false"/>
                <w:i w:val="false"/>
                <w:color w:val="000000"/>
                <w:sz w:val="20"/>
              </w:rPr>
              <w:t>
</w:t>
            </w:r>
            <w:r>
              <w:rPr>
                <w:rFonts w:ascii="Times New Roman"/>
                <w:b w:val="false"/>
                <w:i w:val="false"/>
                <w:color w:val="000000"/>
                <w:sz w:val="20"/>
              </w:rPr>
              <w:t>учебных заведениях. Разработка и</w:t>
            </w:r>
            <w:r>
              <w:br/>
            </w:r>
            <w:r>
              <w:rPr>
                <w:rFonts w:ascii="Times New Roman"/>
                <w:b w:val="false"/>
                <w:i w:val="false"/>
                <w:color w:val="000000"/>
                <w:sz w:val="20"/>
              </w:rPr>
              <w:t>
</w:t>
            </w:r>
            <w:r>
              <w:rPr>
                <w:rFonts w:ascii="Times New Roman"/>
                <w:b w:val="false"/>
                <w:i w:val="false"/>
                <w:color w:val="000000"/>
                <w:sz w:val="20"/>
              </w:rPr>
              <w:t>внедрение профилактических</w:t>
            </w:r>
            <w:r>
              <w:br/>
            </w:r>
            <w:r>
              <w:rPr>
                <w:rFonts w:ascii="Times New Roman"/>
                <w:b w:val="false"/>
                <w:i w:val="false"/>
                <w:color w:val="000000"/>
                <w:sz w:val="20"/>
              </w:rPr>
              <w:t>
</w:t>
            </w:r>
            <w:r>
              <w:rPr>
                <w:rFonts w:ascii="Times New Roman"/>
                <w:b w:val="false"/>
                <w:i w:val="false"/>
                <w:color w:val="000000"/>
                <w:sz w:val="20"/>
              </w:rPr>
              <w:t>антиалкогольных и антинаркотических</w:t>
            </w:r>
            <w:r>
              <w:br/>
            </w:r>
            <w:r>
              <w:rPr>
                <w:rFonts w:ascii="Times New Roman"/>
                <w:b w:val="false"/>
                <w:i w:val="false"/>
                <w:color w:val="000000"/>
                <w:sz w:val="20"/>
              </w:rPr>
              <w:t>
</w:t>
            </w:r>
            <w:r>
              <w:rPr>
                <w:rFonts w:ascii="Times New Roman"/>
                <w:b w:val="false"/>
                <w:i w:val="false"/>
                <w:color w:val="000000"/>
                <w:sz w:val="20"/>
              </w:rPr>
              <w:t>программ</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МЗ, МОН, МВД</w:t>
            </w:r>
          </w:p>
        </w:tc>
        <w:tc>
          <w:tcPr>
            <w:tcW w:w="0" w:type="auto"/>
            <w:vMerge/>
            <w:tcBorders>
              <w:top w:val="nil"/>
              <w:left w:val="single" w:color="cfcfcf" w:sz="5"/>
              <w:bottom w:val="single" w:color="cfcfcf" w:sz="5"/>
              <w:right w:val="single" w:color="cfcfcf" w:sz="5"/>
            </w:tcBorders>
          </w:tcPr>
          <w:p/>
        </w:tc>
      </w:tr>
      <w:tr>
        <w:trPr>
          <w:trHeight w:val="30" w:hRule="atLeast"/>
        </w:trPr>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информационно-</w:t>
            </w:r>
            <w:r>
              <w:br/>
            </w:r>
            <w:r>
              <w:rPr>
                <w:rFonts w:ascii="Times New Roman"/>
                <w:b w:val="false"/>
                <w:i w:val="false"/>
                <w:color w:val="000000"/>
                <w:sz w:val="20"/>
              </w:rPr>
              <w:t>
</w:t>
            </w:r>
            <w:r>
              <w:rPr>
                <w:rFonts w:ascii="Times New Roman"/>
                <w:b w:val="false"/>
                <w:i w:val="false"/>
                <w:color w:val="000000"/>
                <w:sz w:val="20"/>
              </w:rPr>
              <w:t>методической работы с инспекторами</w:t>
            </w:r>
            <w:r>
              <w:br/>
            </w:r>
            <w:r>
              <w:rPr>
                <w:rFonts w:ascii="Times New Roman"/>
                <w:b w:val="false"/>
                <w:i w:val="false"/>
                <w:color w:val="000000"/>
                <w:sz w:val="20"/>
              </w:rPr>
              <w:t>
</w:t>
            </w:r>
            <w:r>
              <w:rPr>
                <w:rFonts w:ascii="Times New Roman"/>
                <w:b w:val="false"/>
                <w:i w:val="false"/>
                <w:color w:val="000000"/>
                <w:sz w:val="20"/>
              </w:rPr>
              <w:t>по делам несовершеннолетних системы</w:t>
            </w:r>
            <w:r>
              <w:br/>
            </w:r>
            <w:r>
              <w:rPr>
                <w:rFonts w:ascii="Times New Roman"/>
                <w:b w:val="false"/>
                <w:i w:val="false"/>
                <w:color w:val="000000"/>
                <w:sz w:val="20"/>
              </w:rPr>
              <w:t>
</w:t>
            </w:r>
            <w:r>
              <w:rPr>
                <w:rFonts w:ascii="Times New Roman"/>
                <w:b w:val="false"/>
                <w:i w:val="false"/>
                <w:color w:val="000000"/>
                <w:sz w:val="20"/>
              </w:rPr>
              <w:t>МВД обучение сотрудников МВД</w:t>
            </w:r>
            <w:r>
              <w:br/>
            </w:r>
            <w:r>
              <w:rPr>
                <w:rFonts w:ascii="Times New Roman"/>
                <w:b w:val="false"/>
                <w:i w:val="false"/>
                <w:color w:val="000000"/>
                <w:sz w:val="20"/>
              </w:rPr>
              <w:t>
</w:t>
            </w:r>
            <w:r>
              <w:rPr>
                <w:rFonts w:ascii="Times New Roman"/>
                <w:b w:val="false"/>
                <w:i w:val="false"/>
                <w:color w:val="000000"/>
                <w:sz w:val="20"/>
              </w:rPr>
              <w:t>(полицейских, участковых</w:t>
            </w:r>
            <w:r>
              <w:br/>
            </w:r>
            <w:r>
              <w:rPr>
                <w:rFonts w:ascii="Times New Roman"/>
                <w:b w:val="false"/>
                <w:i w:val="false"/>
                <w:color w:val="000000"/>
                <w:sz w:val="20"/>
              </w:rPr>
              <w:t>
</w:t>
            </w:r>
            <w:r>
              <w:rPr>
                <w:rFonts w:ascii="Times New Roman"/>
                <w:b w:val="false"/>
                <w:i w:val="false"/>
                <w:color w:val="000000"/>
                <w:sz w:val="20"/>
              </w:rPr>
              <w:t>инспекторов) дифференцированным</w:t>
            </w:r>
            <w:r>
              <w:br/>
            </w:r>
            <w:r>
              <w:rPr>
                <w:rFonts w:ascii="Times New Roman"/>
                <w:b w:val="false"/>
                <w:i w:val="false"/>
                <w:color w:val="000000"/>
                <w:sz w:val="20"/>
              </w:rPr>
              <w:t>
</w:t>
            </w:r>
            <w:r>
              <w:rPr>
                <w:rFonts w:ascii="Times New Roman"/>
                <w:b w:val="false"/>
                <w:i w:val="false"/>
                <w:color w:val="000000"/>
                <w:sz w:val="20"/>
              </w:rPr>
              <w:t>подходам к принимаемым мерам по</w:t>
            </w:r>
            <w:r>
              <w:br/>
            </w:r>
            <w:r>
              <w:rPr>
                <w:rFonts w:ascii="Times New Roman"/>
                <w:b w:val="false"/>
                <w:i w:val="false"/>
                <w:color w:val="000000"/>
                <w:sz w:val="20"/>
              </w:rPr>
              <w:t>
</w:t>
            </w:r>
            <w:r>
              <w:rPr>
                <w:rFonts w:ascii="Times New Roman"/>
                <w:b w:val="false"/>
                <w:i w:val="false"/>
                <w:color w:val="000000"/>
                <w:sz w:val="20"/>
              </w:rPr>
              <w:t>отношению к лицам, находящимся в</w:t>
            </w:r>
            <w:r>
              <w:br/>
            </w:r>
            <w:r>
              <w:rPr>
                <w:rFonts w:ascii="Times New Roman"/>
                <w:b w:val="false"/>
                <w:i w:val="false"/>
                <w:color w:val="000000"/>
                <w:sz w:val="20"/>
              </w:rPr>
              <w:t>
</w:t>
            </w:r>
            <w:r>
              <w:rPr>
                <w:rFonts w:ascii="Times New Roman"/>
                <w:b w:val="false"/>
                <w:i w:val="false"/>
                <w:color w:val="000000"/>
                <w:sz w:val="20"/>
              </w:rPr>
              <w:t>состоянии алкогольного</w:t>
            </w:r>
            <w:r>
              <w:br/>
            </w:r>
            <w:r>
              <w:rPr>
                <w:rFonts w:ascii="Times New Roman"/>
                <w:b w:val="false"/>
                <w:i w:val="false"/>
                <w:color w:val="000000"/>
                <w:sz w:val="20"/>
              </w:rPr>
              <w:t>
</w:t>
            </w:r>
            <w:r>
              <w:rPr>
                <w:rFonts w:ascii="Times New Roman"/>
                <w:b w:val="false"/>
                <w:i w:val="false"/>
                <w:color w:val="000000"/>
                <w:sz w:val="20"/>
              </w:rPr>
              <w:t>(наркотического, токсического)</w:t>
            </w:r>
            <w:r>
              <w:br/>
            </w:r>
            <w:r>
              <w:rPr>
                <w:rFonts w:ascii="Times New Roman"/>
                <w:b w:val="false"/>
                <w:i w:val="false"/>
                <w:color w:val="000000"/>
                <w:sz w:val="20"/>
              </w:rPr>
              <w:t>
</w:t>
            </w:r>
            <w:r>
              <w:rPr>
                <w:rFonts w:ascii="Times New Roman"/>
                <w:b w:val="false"/>
                <w:i w:val="false"/>
                <w:color w:val="000000"/>
                <w:sz w:val="20"/>
              </w:rPr>
              <w:t>опьянения</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МЗ, МВД</w:t>
            </w:r>
          </w:p>
        </w:tc>
        <w:tc>
          <w:tcPr>
            <w:tcW w:w="0" w:type="auto"/>
            <w:vMerge/>
            <w:tcBorders>
              <w:top w:val="nil"/>
              <w:left w:val="single" w:color="cfcfcf" w:sz="5"/>
              <w:bottom w:val="single" w:color="cfcfcf" w:sz="5"/>
              <w:right w:val="single" w:color="cfcfcf" w:sz="5"/>
            </w:tcBorders>
          </w:tcPr>
          <w:p/>
        </w:tc>
      </w:tr>
      <w:tr>
        <w:trPr>
          <w:trHeight w:val="30" w:hRule="atLeast"/>
        </w:trPr>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обучение врачей психиатров в</w:t>
            </w:r>
            <w:r>
              <w:br/>
            </w:r>
            <w:r>
              <w:rPr>
                <w:rFonts w:ascii="Times New Roman"/>
                <w:b w:val="false"/>
                <w:i w:val="false"/>
                <w:color w:val="000000"/>
                <w:sz w:val="20"/>
              </w:rPr>
              <w:t>
</w:t>
            </w:r>
            <w:r>
              <w:rPr>
                <w:rFonts w:ascii="Times New Roman"/>
                <w:b w:val="false"/>
                <w:i w:val="false"/>
                <w:color w:val="000000"/>
                <w:sz w:val="20"/>
              </w:rPr>
              <w:t>следственных изоляторах системы МВД</w:t>
            </w:r>
            <w:r>
              <w:br/>
            </w:r>
            <w:r>
              <w:rPr>
                <w:rFonts w:ascii="Times New Roman"/>
                <w:b w:val="false"/>
                <w:i w:val="false"/>
                <w:color w:val="000000"/>
                <w:sz w:val="20"/>
              </w:rPr>
              <w:t>
</w:t>
            </w:r>
            <w:r>
              <w:rPr>
                <w:rFonts w:ascii="Times New Roman"/>
                <w:b w:val="false"/>
                <w:i w:val="false"/>
                <w:color w:val="000000"/>
                <w:sz w:val="20"/>
              </w:rPr>
              <w:t>принципам наркологического и</w:t>
            </w:r>
            <w:r>
              <w:br/>
            </w:r>
            <w:r>
              <w:rPr>
                <w:rFonts w:ascii="Times New Roman"/>
                <w:b w:val="false"/>
                <w:i w:val="false"/>
                <w:color w:val="000000"/>
                <w:sz w:val="20"/>
              </w:rPr>
              <w:t>
</w:t>
            </w:r>
            <w:r>
              <w:rPr>
                <w:rFonts w:ascii="Times New Roman"/>
                <w:b w:val="false"/>
                <w:i w:val="false"/>
                <w:color w:val="000000"/>
                <w:sz w:val="20"/>
              </w:rPr>
              <w:t>мотивационного консультирования</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МЗ, МВД</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Цель 1.2 Межсекторальное </w:t>
            </w:r>
            <w:r>
              <w:rPr>
                <w:rFonts w:ascii="Times New Roman"/>
                <w:b w:val="false"/>
                <w:i w:val="false"/>
                <w:color w:val="000000"/>
                <w:sz w:val="20"/>
              </w:rPr>
              <w:t xml:space="preserve">взаимодействие по вопросам здорового </w:t>
            </w:r>
            <w:r>
              <w:rPr>
                <w:rFonts w:ascii="Times New Roman"/>
                <w:b w:val="false"/>
                <w:i w:val="false"/>
                <w:color w:val="000000"/>
                <w:sz w:val="20"/>
              </w:rPr>
              <w:t>питания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1.2.1.</w:t>
            </w:r>
          </w:p>
        </w:tc>
      </w:tr>
      <w:tr>
        <w:trPr>
          <w:trHeight w:val="30" w:hRule="atLeast"/>
        </w:trPr>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Включение в рацион питания детей в</w:t>
            </w:r>
            <w:r>
              <w:br/>
            </w:r>
            <w:r>
              <w:rPr>
                <w:rFonts w:ascii="Times New Roman"/>
                <w:b w:val="false"/>
                <w:i w:val="false"/>
                <w:color w:val="000000"/>
                <w:sz w:val="20"/>
              </w:rPr>
              <w:t>
</w:t>
            </w:r>
            <w:r>
              <w:rPr>
                <w:rFonts w:ascii="Times New Roman"/>
                <w:b w:val="false"/>
                <w:i w:val="false"/>
                <w:color w:val="000000"/>
                <w:sz w:val="20"/>
              </w:rPr>
              <w:t>школах пищевых продуктов,</w:t>
            </w:r>
            <w:r>
              <w:br/>
            </w:r>
            <w:r>
              <w:rPr>
                <w:rFonts w:ascii="Times New Roman"/>
                <w:b w:val="false"/>
                <w:i w:val="false"/>
                <w:color w:val="000000"/>
                <w:sz w:val="20"/>
              </w:rPr>
              <w:t>
</w:t>
            </w:r>
            <w:r>
              <w:rPr>
                <w:rFonts w:ascii="Times New Roman"/>
                <w:b w:val="false"/>
                <w:i w:val="false"/>
                <w:color w:val="000000"/>
                <w:sz w:val="20"/>
              </w:rPr>
              <w:t>обогащенных витаминно-минеральным</w:t>
            </w:r>
            <w:r>
              <w:br/>
            </w:r>
            <w:r>
              <w:rPr>
                <w:rFonts w:ascii="Times New Roman"/>
                <w:b w:val="false"/>
                <w:i w:val="false"/>
                <w:color w:val="000000"/>
                <w:sz w:val="20"/>
              </w:rPr>
              <w:t>
</w:t>
            </w:r>
            <w:r>
              <w:rPr>
                <w:rFonts w:ascii="Times New Roman"/>
                <w:b w:val="false"/>
                <w:i w:val="false"/>
                <w:color w:val="000000"/>
                <w:sz w:val="20"/>
              </w:rPr>
              <w:t>комплексом</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w:t>
            </w:r>
          </w:p>
        </w:tc>
        <w:tc>
          <w:tcPr>
            <w:tcW w:w="4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единой бюджетной</w:t>
            </w:r>
            <w:r>
              <w:br/>
            </w:r>
            <w:r>
              <w:rPr>
                <w:rFonts w:ascii="Times New Roman"/>
                <w:b w:val="false"/>
                <w:i w:val="false"/>
                <w:color w:val="000000"/>
                <w:sz w:val="20"/>
              </w:rPr>
              <w:t>
</w:t>
            </w:r>
            <w:r>
              <w:rPr>
                <w:rFonts w:ascii="Times New Roman"/>
                <w:b w:val="false"/>
                <w:i w:val="false"/>
                <w:color w:val="000000"/>
                <w:sz w:val="20"/>
              </w:rPr>
              <w:t>распределяемой программы</w:t>
            </w:r>
          </w:p>
        </w:tc>
      </w:tr>
      <w:tr>
        <w:trPr>
          <w:trHeight w:val="30" w:hRule="atLeast"/>
        </w:trPr>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Профилактика заболеваний</w:t>
            </w:r>
            <w:r>
              <w:br/>
            </w:r>
            <w:r>
              <w:rPr>
                <w:rFonts w:ascii="Times New Roman"/>
                <w:b w:val="false"/>
                <w:i w:val="false"/>
                <w:color w:val="000000"/>
                <w:sz w:val="20"/>
              </w:rPr>
              <w:t>
</w:t>
            </w:r>
            <w:r>
              <w:rPr>
                <w:rFonts w:ascii="Times New Roman"/>
                <w:b w:val="false"/>
                <w:i w:val="false"/>
                <w:color w:val="000000"/>
                <w:sz w:val="20"/>
              </w:rPr>
              <w:t>опорно-двигательного аппарата среди</w:t>
            </w:r>
            <w:r>
              <w:br/>
            </w:r>
            <w:r>
              <w:rPr>
                <w:rFonts w:ascii="Times New Roman"/>
                <w:b w:val="false"/>
                <w:i w:val="false"/>
                <w:color w:val="000000"/>
                <w:sz w:val="20"/>
              </w:rPr>
              <w:t>
</w:t>
            </w:r>
            <w:r>
              <w:rPr>
                <w:rFonts w:ascii="Times New Roman"/>
                <w:b w:val="false"/>
                <w:i w:val="false"/>
                <w:color w:val="000000"/>
                <w:sz w:val="20"/>
              </w:rPr>
              <w:t>детей школьного возраста</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1.3 Межсекторальное взаимодействие по вопросам дорожно-транспортной безо</w:t>
            </w:r>
            <w:r>
              <w:rPr>
                <w:rFonts w:ascii="Times New Roman"/>
                <w:b w:val="false"/>
                <w:i w:val="false"/>
                <w:color w:val="000000"/>
                <w:sz w:val="20"/>
              </w:rPr>
              <w:t>пасности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1.3.1.</w:t>
            </w:r>
          </w:p>
        </w:tc>
      </w:tr>
      <w:tr>
        <w:trPr>
          <w:trHeight w:val="30" w:hRule="atLeast"/>
        </w:trPr>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комплексной системы профилактики и информационной работы с населением, направленной на формирование у участников дорожного движения стереотипов законопослушного поведения и негативного отношения к правонарушениям в сфере дорожного движения</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МВД</w:t>
            </w:r>
          </w:p>
        </w:tc>
        <w:tc>
          <w:tcPr>
            <w:tcW w:w="4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единой бюджетной</w:t>
            </w:r>
            <w:r>
              <w:br/>
            </w:r>
            <w:r>
              <w:rPr>
                <w:rFonts w:ascii="Times New Roman"/>
                <w:b w:val="false"/>
                <w:i w:val="false"/>
                <w:color w:val="000000"/>
                <w:sz w:val="20"/>
              </w:rPr>
              <w:t>
</w:t>
            </w:r>
            <w:r>
              <w:rPr>
                <w:rFonts w:ascii="Times New Roman"/>
                <w:b w:val="false"/>
                <w:i w:val="false"/>
                <w:color w:val="000000"/>
                <w:sz w:val="20"/>
              </w:rPr>
              <w:t>распределяемой программы</w:t>
            </w:r>
          </w:p>
        </w:tc>
      </w:tr>
      <w:tr>
        <w:trPr>
          <w:trHeight w:val="30" w:hRule="atLeast"/>
        </w:trPr>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вовлечения в профилактическую работу институтов гражданского общества</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МВД</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1.4 Межсекторальное взаимодействие по вопросам экстренной медико-спасате</w:t>
            </w:r>
            <w:r>
              <w:rPr>
                <w:rFonts w:ascii="Times New Roman"/>
                <w:b w:val="false"/>
                <w:i w:val="false"/>
                <w:color w:val="000000"/>
                <w:sz w:val="20"/>
              </w:rPr>
              <w:t>льной</w:t>
            </w:r>
            <w:r>
              <w:br/>
            </w:r>
            <w:r>
              <w:rPr>
                <w:rFonts w:ascii="Times New Roman"/>
                <w:b w:val="false"/>
                <w:i w:val="false"/>
                <w:color w:val="000000"/>
                <w:sz w:val="20"/>
              </w:rPr>
              <w:t>
</w:t>
            </w:r>
            <w:r>
              <w:rPr>
                <w:rFonts w:ascii="Times New Roman"/>
                <w:b w:val="false"/>
                <w:i w:val="false"/>
                <w:color w:val="000000"/>
                <w:sz w:val="20"/>
              </w:rPr>
              <w:t xml:space="preserve">помощи при </w:t>
            </w:r>
            <w:r>
              <w:rPr>
                <w:rFonts w:ascii="Times New Roman"/>
                <w:b w:val="false"/>
                <w:i w:val="false"/>
                <w:color w:val="000000"/>
                <w:sz w:val="20"/>
              </w:rPr>
              <w:t>чрезвычайных ситуациях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1.4.1.</w:t>
            </w:r>
          </w:p>
        </w:tc>
      </w:tr>
      <w:tr>
        <w:trPr>
          <w:trHeight w:val="30" w:hRule="atLeast"/>
        </w:trPr>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оперативности оказания</w:t>
            </w:r>
            <w:r>
              <w:br/>
            </w:r>
            <w:r>
              <w:rPr>
                <w:rFonts w:ascii="Times New Roman"/>
                <w:b w:val="false"/>
                <w:i w:val="false"/>
                <w:color w:val="000000"/>
                <w:sz w:val="20"/>
              </w:rPr>
              <w:t>
</w:t>
            </w:r>
            <w:r>
              <w:rPr>
                <w:rFonts w:ascii="Times New Roman"/>
                <w:b w:val="false"/>
                <w:i w:val="false"/>
                <w:color w:val="000000"/>
                <w:sz w:val="20"/>
              </w:rPr>
              <w:t>экстренной медико-спасательной</w:t>
            </w:r>
            <w:r>
              <w:br/>
            </w:r>
            <w:r>
              <w:rPr>
                <w:rFonts w:ascii="Times New Roman"/>
                <w:b w:val="false"/>
                <w:i w:val="false"/>
                <w:color w:val="000000"/>
                <w:sz w:val="20"/>
              </w:rPr>
              <w:t>
</w:t>
            </w:r>
            <w:r>
              <w:rPr>
                <w:rFonts w:ascii="Times New Roman"/>
                <w:b w:val="false"/>
                <w:i w:val="false"/>
                <w:color w:val="000000"/>
                <w:sz w:val="20"/>
              </w:rPr>
              <w:t>помощи на автомагистралях, а также</w:t>
            </w:r>
            <w:r>
              <w:br/>
            </w:r>
            <w:r>
              <w:rPr>
                <w:rFonts w:ascii="Times New Roman"/>
                <w:b w:val="false"/>
                <w:i w:val="false"/>
                <w:color w:val="000000"/>
                <w:sz w:val="20"/>
              </w:rPr>
              <w:t>
</w:t>
            </w:r>
            <w:r>
              <w:rPr>
                <w:rFonts w:ascii="Times New Roman"/>
                <w:b w:val="false"/>
                <w:i w:val="false"/>
                <w:color w:val="000000"/>
                <w:sz w:val="20"/>
              </w:rPr>
              <w:t>при возникновении чрезвычайных</w:t>
            </w:r>
            <w:r>
              <w:br/>
            </w:r>
            <w:r>
              <w:rPr>
                <w:rFonts w:ascii="Times New Roman"/>
                <w:b w:val="false"/>
                <w:i w:val="false"/>
                <w:color w:val="000000"/>
                <w:sz w:val="20"/>
              </w:rPr>
              <w:t>
</w:t>
            </w:r>
            <w:r>
              <w:rPr>
                <w:rFonts w:ascii="Times New Roman"/>
                <w:b w:val="false"/>
                <w:i w:val="false"/>
                <w:color w:val="000000"/>
                <w:sz w:val="20"/>
              </w:rPr>
              <w:t>ситуаций природного и техногенного</w:t>
            </w:r>
            <w:r>
              <w:br/>
            </w:r>
            <w:r>
              <w:rPr>
                <w:rFonts w:ascii="Times New Roman"/>
                <w:b w:val="false"/>
                <w:i w:val="false"/>
                <w:color w:val="000000"/>
                <w:sz w:val="20"/>
              </w:rPr>
              <w:t>
</w:t>
            </w:r>
            <w:r>
              <w:rPr>
                <w:rFonts w:ascii="Times New Roman"/>
                <w:b w:val="false"/>
                <w:i w:val="false"/>
                <w:color w:val="000000"/>
                <w:sz w:val="20"/>
              </w:rPr>
              <w:t>характера</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МЧС</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единой бюджетной</w:t>
            </w:r>
            <w:r>
              <w:br/>
            </w:r>
            <w:r>
              <w:rPr>
                <w:rFonts w:ascii="Times New Roman"/>
                <w:b w:val="false"/>
                <w:i w:val="false"/>
                <w:color w:val="000000"/>
                <w:sz w:val="20"/>
              </w:rPr>
              <w:t>
</w:t>
            </w:r>
            <w:r>
              <w:rPr>
                <w:rFonts w:ascii="Times New Roman"/>
                <w:b w:val="false"/>
                <w:i w:val="false"/>
                <w:color w:val="000000"/>
                <w:sz w:val="20"/>
              </w:rPr>
              <w:t>распределяемой программы</w:t>
            </w:r>
          </w:p>
        </w:tc>
      </w:tr>
      <w:tr>
        <w:trPr>
          <w:trHeight w:val="30" w:hRule="atLeast"/>
        </w:trPr>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Нормативно-правовое обеспечение,</w:t>
            </w:r>
            <w:r>
              <w:br/>
            </w:r>
            <w:r>
              <w:rPr>
                <w:rFonts w:ascii="Times New Roman"/>
                <w:b w:val="false"/>
                <w:i w:val="false"/>
                <w:color w:val="000000"/>
                <w:sz w:val="20"/>
              </w:rPr>
              <w:t>
</w:t>
            </w:r>
            <w:r>
              <w:rPr>
                <w:rFonts w:ascii="Times New Roman"/>
                <w:b w:val="false"/>
                <w:i w:val="false"/>
                <w:color w:val="000000"/>
                <w:sz w:val="20"/>
              </w:rPr>
              <w:t>регламентирующее совместную</w:t>
            </w:r>
            <w:r>
              <w:br/>
            </w:r>
            <w:r>
              <w:rPr>
                <w:rFonts w:ascii="Times New Roman"/>
                <w:b w:val="false"/>
                <w:i w:val="false"/>
                <w:color w:val="000000"/>
                <w:sz w:val="20"/>
              </w:rPr>
              <w:t>
</w:t>
            </w:r>
            <w:r>
              <w:rPr>
                <w:rFonts w:ascii="Times New Roman"/>
                <w:b w:val="false"/>
                <w:i w:val="false"/>
                <w:color w:val="000000"/>
                <w:sz w:val="20"/>
              </w:rPr>
              <w:t>деятельность службы медицины</w:t>
            </w:r>
            <w:r>
              <w:br/>
            </w:r>
            <w:r>
              <w:rPr>
                <w:rFonts w:ascii="Times New Roman"/>
                <w:b w:val="false"/>
                <w:i w:val="false"/>
                <w:color w:val="000000"/>
                <w:sz w:val="20"/>
              </w:rPr>
              <w:t>
</w:t>
            </w:r>
            <w:r>
              <w:rPr>
                <w:rFonts w:ascii="Times New Roman"/>
                <w:b w:val="false"/>
                <w:i w:val="false"/>
                <w:color w:val="000000"/>
                <w:sz w:val="20"/>
              </w:rPr>
              <w:t>катастроф и МЗ</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МЧС</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Цель 1.5 Межсекторальное </w:t>
            </w:r>
            <w:r>
              <w:rPr>
                <w:rFonts w:ascii="Times New Roman"/>
                <w:b w:val="false"/>
                <w:i w:val="false"/>
                <w:color w:val="000000"/>
                <w:sz w:val="20"/>
              </w:rPr>
              <w:t xml:space="preserve">взаимодействие по вопросам </w:t>
            </w:r>
            <w:r>
              <w:rPr>
                <w:rFonts w:ascii="Times New Roman"/>
                <w:b w:val="false"/>
                <w:i w:val="false"/>
                <w:color w:val="000000"/>
                <w:sz w:val="20"/>
              </w:rPr>
              <w:t>профилактики туберкулеза и</w:t>
            </w:r>
            <w:r>
              <w:br/>
            </w:r>
            <w:r>
              <w:rPr>
                <w:rFonts w:ascii="Times New Roman"/>
                <w:b w:val="false"/>
                <w:i w:val="false"/>
                <w:color w:val="000000"/>
                <w:sz w:val="20"/>
              </w:rPr>
              <w:t>
</w:t>
            </w:r>
            <w:r>
              <w:rPr>
                <w:rFonts w:ascii="Times New Roman"/>
                <w:b w:val="false"/>
                <w:i w:val="false"/>
                <w:color w:val="000000"/>
                <w:sz w:val="20"/>
              </w:rPr>
              <w:t>ВИЧ/СПИД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1.5.1.</w:t>
            </w:r>
          </w:p>
        </w:tc>
      </w:tr>
      <w:tr>
        <w:trPr>
          <w:trHeight w:val="30" w:hRule="atLeast"/>
        </w:trPr>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Укрепление материально-технического</w:t>
            </w:r>
            <w:r>
              <w:br/>
            </w:r>
            <w:r>
              <w:rPr>
                <w:rFonts w:ascii="Times New Roman"/>
                <w:b w:val="false"/>
                <w:i w:val="false"/>
                <w:color w:val="000000"/>
                <w:sz w:val="20"/>
              </w:rPr>
              <w:t>
</w:t>
            </w:r>
            <w:r>
              <w:rPr>
                <w:rFonts w:ascii="Times New Roman"/>
                <w:b w:val="false"/>
                <w:i w:val="false"/>
                <w:color w:val="000000"/>
                <w:sz w:val="20"/>
              </w:rPr>
              <w:t>оснащения учреждений Комитета УИС</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МЮ</w:t>
            </w:r>
          </w:p>
        </w:tc>
        <w:tc>
          <w:tcPr>
            <w:tcW w:w="4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единой бюджетной</w:t>
            </w:r>
            <w:r>
              <w:br/>
            </w:r>
            <w:r>
              <w:rPr>
                <w:rFonts w:ascii="Times New Roman"/>
                <w:b w:val="false"/>
                <w:i w:val="false"/>
                <w:color w:val="000000"/>
                <w:sz w:val="20"/>
              </w:rPr>
              <w:t>
</w:t>
            </w:r>
            <w:r>
              <w:rPr>
                <w:rFonts w:ascii="Times New Roman"/>
                <w:b w:val="false"/>
                <w:i w:val="false"/>
                <w:color w:val="000000"/>
                <w:sz w:val="20"/>
              </w:rPr>
              <w:t>распределяемой программы</w:t>
            </w:r>
          </w:p>
        </w:tc>
      </w:tr>
      <w:tr>
        <w:trPr>
          <w:trHeight w:val="30" w:hRule="atLeast"/>
        </w:trPr>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Усиление информационно-</w:t>
            </w:r>
            <w:r>
              <w:br/>
            </w:r>
            <w:r>
              <w:rPr>
                <w:rFonts w:ascii="Times New Roman"/>
                <w:b w:val="false"/>
                <w:i w:val="false"/>
                <w:color w:val="000000"/>
                <w:sz w:val="20"/>
              </w:rPr>
              <w:t>
</w:t>
            </w:r>
            <w:r>
              <w:rPr>
                <w:rFonts w:ascii="Times New Roman"/>
                <w:b w:val="false"/>
                <w:i w:val="false"/>
                <w:color w:val="000000"/>
                <w:sz w:val="20"/>
              </w:rPr>
              <w:t>разъяснительной работы среди</w:t>
            </w:r>
            <w:r>
              <w:br/>
            </w:r>
            <w:r>
              <w:rPr>
                <w:rFonts w:ascii="Times New Roman"/>
                <w:b w:val="false"/>
                <w:i w:val="false"/>
                <w:color w:val="000000"/>
                <w:sz w:val="20"/>
              </w:rPr>
              <w:t>
</w:t>
            </w:r>
            <w:r>
              <w:rPr>
                <w:rFonts w:ascii="Times New Roman"/>
                <w:b w:val="false"/>
                <w:i w:val="false"/>
                <w:color w:val="000000"/>
                <w:sz w:val="20"/>
              </w:rPr>
              <w:t>контингента пенитенциарной системы</w:t>
            </w:r>
            <w:r>
              <w:br/>
            </w:r>
            <w:r>
              <w:rPr>
                <w:rFonts w:ascii="Times New Roman"/>
                <w:b w:val="false"/>
                <w:i w:val="false"/>
                <w:color w:val="000000"/>
                <w:sz w:val="20"/>
              </w:rPr>
              <w:t>
</w:t>
            </w:r>
            <w:r>
              <w:rPr>
                <w:rFonts w:ascii="Times New Roman"/>
                <w:b w:val="false"/>
                <w:i w:val="false"/>
                <w:color w:val="000000"/>
                <w:sz w:val="20"/>
              </w:rPr>
              <w:t>по вопросам распространения</w:t>
            </w:r>
            <w:r>
              <w:br/>
            </w:r>
            <w:r>
              <w:rPr>
                <w:rFonts w:ascii="Times New Roman"/>
                <w:b w:val="false"/>
                <w:i w:val="false"/>
                <w:color w:val="000000"/>
                <w:sz w:val="20"/>
              </w:rPr>
              <w:t>
</w:t>
            </w:r>
            <w:r>
              <w:rPr>
                <w:rFonts w:ascii="Times New Roman"/>
                <w:b w:val="false"/>
                <w:i w:val="false"/>
                <w:color w:val="000000"/>
                <w:sz w:val="20"/>
              </w:rPr>
              <w:t>туберкулеза, ВИЧ/СПИД</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МЮ</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1.6 Межсекторальное взаимодействие по вопросам профилактики особо опасных</w:t>
            </w:r>
            <w:r>
              <w:br/>
            </w:r>
            <w:r>
              <w:rPr>
                <w:rFonts w:ascii="Times New Roman"/>
                <w:b w:val="false"/>
                <w:i w:val="false"/>
                <w:color w:val="000000"/>
                <w:sz w:val="20"/>
              </w:rPr>
              <w:t>
</w:t>
            </w:r>
            <w:r>
              <w:rPr>
                <w:rFonts w:ascii="Times New Roman"/>
                <w:b w:val="false"/>
                <w:i w:val="false"/>
                <w:color w:val="000000"/>
                <w:sz w:val="20"/>
              </w:rPr>
              <w:t>инфекций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1.6.1.</w:t>
            </w:r>
          </w:p>
        </w:tc>
      </w:tr>
      <w:tr>
        <w:trPr>
          <w:trHeight w:val="30" w:hRule="atLeast"/>
        </w:trPr>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Усиление работы по уничтожению</w:t>
            </w:r>
            <w:r>
              <w:br/>
            </w:r>
            <w:r>
              <w:rPr>
                <w:rFonts w:ascii="Times New Roman"/>
                <w:b w:val="false"/>
                <w:i w:val="false"/>
                <w:color w:val="000000"/>
                <w:sz w:val="20"/>
              </w:rPr>
              <w:t>
</w:t>
            </w:r>
            <w:r>
              <w:rPr>
                <w:rFonts w:ascii="Times New Roman"/>
                <w:b w:val="false"/>
                <w:i w:val="false"/>
                <w:color w:val="000000"/>
                <w:sz w:val="20"/>
              </w:rPr>
              <w:t xml:space="preserve">переносчиков ККГЛ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Акиматы</w:t>
            </w:r>
            <w:r>
              <w:br/>
            </w:r>
            <w:r>
              <w:rPr>
                <w:rFonts w:ascii="Times New Roman"/>
                <w:b w:val="false"/>
                <w:i w:val="false"/>
                <w:color w:val="000000"/>
                <w:sz w:val="20"/>
              </w:rPr>
              <w:t>
</w:t>
            </w:r>
            <w:r>
              <w:rPr>
                <w:rFonts w:ascii="Times New Roman"/>
                <w:b w:val="false"/>
                <w:i w:val="false"/>
                <w:color w:val="000000"/>
                <w:sz w:val="20"/>
              </w:rPr>
              <w:t>Жамбылской,</w:t>
            </w:r>
            <w:r>
              <w:br/>
            </w:r>
            <w:r>
              <w:rPr>
                <w:rFonts w:ascii="Times New Roman"/>
                <w:b w:val="false"/>
                <w:i w:val="false"/>
                <w:color w:val="000000"/>
                <w:sz w:val="20"/>
              </w:rPr>
              <w:t>
</w:t>
            </w:r>
            <w:r>
              <w:rPr>
                <w:rFonts w:ascii="Times New Roman"/>
                <w:b w:val="false"/>
                <w:i w:val="false"/>
                <w:color w:val="000000"/>
                <w:sz w:val="20"/>
              </w:rPr>
              <w:t>Кызылординской и</w:t>
            </w:r>
            <w:r>
              <w:br/>
            </w:r>
            <w:r>
              <w:rPr>
                <w:rFonts w:ascii="Times New Roman"/>
                <w:b w:val="false"/>
                <w:i w:val="false"/>
                <w:color w:val="000000"/>
                <w:sz w:val="20"/>
              </w:rPr>
              <w:t>
</w:t>
            </w:r>
            <w:r>
              <w:rPr>
                <w:rFonts w:ascii="Times New Roman"/>
                <w:b w:val="false"/>
                <w:i w:val="false"/>
                <w:color w:val="000000"/>
                <w:sz w:val="20"/>
              </w:rPr>
              <w:t>Южно-Казахстанской</w:t>
            </w:r>
            <w:r>
              <w:br/>
            </w:r>
            <w:r>
              <w:rPr>
                <w:rFonts w:ascii="Times New Roman"/>
                <w:b w:val="false"/>
                <w:i w:val="false"/>
                <w:color w:val="000000"/>
                <w:sz w:val="20"/>
              </w:rPr>
              <w:t>
</w:t>
            </w:r>
            <w:r>
              <w:rPr>
                <w:rFonts w:ascii="Times New Roman"/>
                <w:b w:val="false"/>
                <w:i w:val="false"/>
                <w:color w:val="000000"/>
                <w:sz w:val="20"/>
              </w:rPr>
              <w:t>областей</w:t>
            </w:r>
          </w:p>
        </w:tc>
        <w:tc>
          <w:tcPr>
            <w:tcW w:w="4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единой бюджетной</w:t>
            </w:r>
            <w:r>
              <w:br/>
            </w:r>
            <w:r>
              <w:rPr>
                <w:rFonts w:ascii="Times New Roman"/>
                <w:b w:val="false"/>
                <w:i w:val="false"/>
                <w:color w:val="000000"/>
                <w:sz w:val="20"/>
              </w:rPr>
              <w:t>
</w:t>
            </w:r>
            <w:r>
              <w:rPr>
                <w:rFonts w:ascii="Times New Roman"/>
                <w:b w:val="false"/>
                <w:i w:val="false"/>
                <w:color w:val="000000"/>
                <w:sz w:val="20"/>
              </w:rPr>
              <w:t>распределяемой программы</w:t>
            </w:r>
          </w:p>
        </w:tc>
      </w:tr>
      <w:tr>
        <w:trPr>
          <w:trHeight w:val="30" w:hRule="atLeast"/>
        </w:trPr>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межведомственной рабочей группы по профилактике заболеваемости ККГЛ</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МЗ, МСХ, акиматы</w:t>
            </w:r>
            <w:r>
              <w:br/>
            </w:r>
            <w:r>
              <w:rPr>
                <w:rFonts w:ascii="Times New Roman"/>
                <w:b w:val="false"/>
                <w:i w:val="false"/>
                <w:color w:val="000000"/>
                <w:sz w:val="20"/>
              </w:rPr>
              <w:t>
</w:t>
            </w:r>
            <w:r>
              <w:rPr>
                <w:rFonts w:ascii="Times New Roman"/>
                <w:b w:val="false"/>
                <w:i w:val="false"/>
                <w:color w:val="000000"/>
                <w:sz w:val="20"/>
              </w:rPr>
              <w:t>Жамбылской,</w:t>
            </w:r>
            <w:r>
              <w:br/>
            </w:r>
            <w:r>
              <w:rPr>
                <w:rFonts w:ascii="Times New Roman"/>
                <w:b w:val="false"/>
                <w:i w:val="false"/>
                <w:color w:val="000000"/>
                <w:sz w:val="20"/>
              </w:rPr>
              <w:t>
</w:t>
            </w:r>
            <w:r>
              <w:rPr>
                <w:rFonts w:ascii="Times New Roman"/>
                <w:b w:val="false"/>
                <w:i w:val="false"/>
                <w:color w:val="000000"/>
                <w:sz w:val="20"/>
              </w:rPr>
              <w:t>Кызылординской и</w:t>
            </w:r>
            <w:r>
              <w:br/>
            </w:r>
            <w:r>
              <w:rPr>
                <w:rFonts w:ascii="Times New Roman"/>
                <w:b w:val="false"/>
                <w:i w:val="false"/>
                <w:color w:val="000000"/>
                <w:sz w:val="20"/>
              </w:rPr>
              <w:t>
</w:t>
            </w:r>
            <w:r>
              <w:rPr>
                <w:rFonts w:ascii="Times New Roman"/>
                <w:b w:val="false"/>
                <w:i w:val="false"/>
                <w:color w:val="000000"/>
                <w:sz w:val="20"/>
              </w:rPr>
              <w:t>Южно-Казахстанской</w:t>
            </w:r>
            <w:r>
              <w:br/>
            </w:r>
            <w:r>
              <w:rPr>
                <w:rFonts w:ascii="Times New Roman"/>
                <w:b w:val="false"/>
                <w:i w:val="false"/>
                <w:color w:val="000000"/>
                <w:sz w:val="20"/>
              </w:rPr>
              <w:t>
</w:t>
            </w:r>
            <w:r>
              <w:rPr>
                <w:rFonts w:ascii="Times New Roman"/>
                <w:b w:val="false"/>
                <w:i w:val="false"/>
                <w:color w:val="000000"/>
                <w:sz w:val="20"/>
              </w:rPr>
              <w:t>областей</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1.7 Межсекторальное взаимодействие по вопросам здоровья детей и подростков</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1.7.1.</w:t>
            </w:r>
          </w:p>
        </w:tc>
      </w:tr>
      <w:tr>
        <w:trPr>
          <w:trHeight w:val="30" w:hRule="atLeast"/>
        </w:trPr>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Обеспечить комплексный подход к</w:t>
            </w:r>
            <w:r>
              <w:br/>
            </w:r>
            <w:r>
              <w:rPr>
                <w:rFonts w:ascii="Times New Roman"/>
                <w:b w:val="false"/>
                <w:i w:val="false"/>
                <w:color w:val="000000"/>
                <w:sz w:val="20"/>
              </w:rPr>
              <w:t>
</w:t>
            </w:r>
            <w:r>
              <w:rPr>
                <w:rFonts w:ascii="Times New Roman"/>
                <w:b w:val="false"/>
                <w:i w:val="false"/>
                <w:color w:val="000000"/>
                <w:sz w:val="20"/>
              </w:rPr>
              <w:t xml:space="preserve">проблемам психологического и </w:t>
            </w:r>
            <w:r>
              <w:br/>
            </w:r>
            <w:r>
              <w:rPr>
                <w:rFonts w:ascii="Times New Roman"/>
                <w:b w:val="false"/>
                <w:i w:val="false"/>
                <w:color w:val="000000"/>
                <w:sz w:val="20"/>
              </w:rPr>
              <w:t>
</w:t>
            </w:r>
            <w:r>
              <w:rPr>
                <w:rFonts w:ascii="Times New Roman"/>
                <w:b w:val="false"/>
                <w:i w:val="false"/>
                <w:color w:val="000000"/>
                <w:sz w:val="20"/>
              </w:rPr>
              <w:t>физического здоровья детей,</w:t>
            </w:r>
            <w:r>
              <w:br/>
            </w:r>
            <w:r>
              <w:rPr>
                <w:rFonts w:ascii="Times New Roman"/>
                <w:b w:val="false"/>
                <w:i w:val="false"/>
                <w:color w:val="000000"/>
                <w:sz w:val="20"/>
              </w:rPr>
              <w:t>
</w:t>
            </w:r>
            <w:r>
              <w:rPr>
                <w:rFonts w:ascii="Times New Roman"/>
                <w:b w:val="false"/>
                <w:i w:val="false"/>
                <w:color w:val="000000"/>
                <w:sz w:val="20"/>
              </w:rPr>
              <w:t>подростков и молодежи</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единой бюджетной</w:t>
            </w:r>
            <w:r>
              <w:br/>
            </w:r>
            <w:r>
              <w:rPr>
                <w:rFonts w:ascii="Times New Roman"/>
                <w:b w:val="false"/>
                <w:i w:val="false"/>
                <w:color w:val="000000"/>
                <w:sz w:val="20"/>
              </w:rPr>
              <w:t>
</w:t>
            </w:r>
            <w:r>
              <w:rPr>
                <w:rFonts w:ascii="Times New Roman"/>
                <w:b w:val="false"/>
                <w:i w:val="false"/>
                <w:color w:val="000000"/>
                <w:sz w:val="20"/>
              </w:rPr>
              <w:t>распределяемой программы</w:t>
            </w:r>
          </w:p>
        </w:tc>
      </w:tr>
    </w:tbl>
    <w:bookmarkStart w:name="z212" w:id="35"/>
    <w:p>
      <w:pPr>
        <w:spacing w:after="0"/>
        <w:ind w:left="0"/>
        <w:jc w:val="both"/>
      </w:pPr>
      <w:r>
        <w:rPr>
          <w:rFonts w:ascii="Times New Roman"/>
          <w:b w:val="false"/>
          <w:i w:val="false"/>
          <w:color w:val="000000"/>
          <w:sz w:val="28"/>
        </w:rPr>
        <w:t>
</w:t>
      </w:r>
      <w:r>
        <w:rPr>
          <w:rFonts w:ascii="Times New Roman"/>
          <w:b/>
          <w:i w:val="false"/>
          <w:color w:val="000000"/>
          <w:sz w:val="28"/>
        </w:rPr>
        <w:t>Расшифровка аббревиатур</w:t>
      </w:r>
      <w:r>
        <w:br/>
      </w:r>
      <w:r>
        <w:rPr>
          <w:rFonts w:ascii="Times New Roman"/>
          <w:b w:val="false"/>
          <w:i w:val="false"/>
          <w:color w:val="000000"/>
          <w:sz w:val="28"/>
        </w:rPr>
        <w:t>
АС - Агентство Республики Казахстан по статистике</w:t>
      </w:r>
      <w:r>
        <w:br/>
      </w:r>
      <w:r>
        <w:rPr>
          <w:rFonts w:ascii="Times New Roman"/>
          <w:b w:val="false"/>
          <w:i w:val="false"/>
          <w:color w:val="000000"/>
          <w:sz w:val="28"/>
        </w:rPr>
        <w:t>
МОН - Министерство образования и науки Республики Казахстан</w:t>
      </w:r>
      <w:r>
        <w:br/>
      </w:r>
      <w:r>
        <w:rPr>
          <w:rFonts w:ascii="Times New Roman"/>
          <w:b w:val="false"/>
          <w:i w:val="false"/>
          <w:color w:val="000000"/>
          <w:sz w:val="28"/>
        </w:rPr>
        <w:t>
ВЭФ - Всемирный экономический форум</w:t>
      </w:r>
      <w:r>
        <w:br/>
      </w:r>
      <w:r>
        <w:rPr>
          <w:rFonts w:ascii="Times New Roman"/>
          <w:b w:val="false"/>
          <w:i w:val="false"/>
          <w:color w:val="000000"/>
          <w:sz w:val="28"/>
        </w:rPr>
        <w:t>
МКИ – Министерство культуры и информации Республики Казахстан</w:t>
      </w:r>
      <w:r>
        <w:br/>
      </w:r>
      <w:r>
        <w:rPr>
          <w:rFonts w:ascii="Times New Roman"/>
          <w:b w:val="false"/>
          <w:i w:val="false"/>
          <w:color w:val="000000"/>
          <w:sz w:val="28"/>
        </w:rPr>
        <w:t xml:space="preserve">
ГИК - Глобальный индекс конкурентоспособности                  </w:t>
      </w:r>
      <w:r>
        <w:br/>
      </w:r>
      <w:r>
        <w:rPr>
          <w:rFonts w:ascii="Times New Roman"/>
          <w:b w:val="false"/>
          <w:i w:val="false"/>
          <w:color w:val="000000"/>
          <w:sz w:val="28"/>
        </w:rPr>
        <w:t>
ЗОЖ - Здоровый образ жизни</w:t>
      </w:r>
      <w:r>
        <w:br/>
      </w:r>
      <w:r>
        <w:rPr>
          <w:rFonts w:ascii="Times New Roman"/>
          <w:b w:val="false"/>
          <w:i w:val="false"/>
          <w:color w:val="000000"/>
          <w:sz w:val="28"/>
        </w:rPr>
        <w:t>
МСХ - Министерство сельского хозяйства Республики Казахстан</w:t>
      </w:r>
      <w:r>
        <w:br/>
      </w:r>
      <w:r>
        <w:rPr>
          <w:rFonts w:ascii="Times New Roman"/>
          <w:b w:val="false"/>
          <w:i w:val="false"/>
          <w:color w:val="000000"/>
          <w:sz w:val="28"/>
        </w:rPr>
        <w:t>
ККГЛ - Конго-Крымская геморрагическая лихорадка</w:t>
      </w:r>
      <w:r>
        <w:br/>
      </w:r>
      <w:r>
        <w:rPr>
          <w:rFonts w:ascii="Times New Roman"/>
          <w:b w:val="false"/>
          <w:i w:val="false"/>
          <w:color w:val="000000"/>
          <w:sz w:val="28"/>
        </w:rPr>
        <w:t>
АДСФК – Агентство Республики Казахстан по делам спорта и физической культуры</w:t>
      </w:r>
      <w:r>
        <w:br/>
      </w:r>
      <w:r>
        <w:rPr>
          <w:rFonts w:ascii="Times New Roman"/>
          <w:b w:val="false"/>
          <w:i w:val="false"/>
          <w:color w:val="000000"/>
          <w:sz w:val="28"/>
        </w:rPr>
        <w:t>
МВД - Министерство внутренних дел Республики Казахстан</w:t>
      </w:r>
      <w:r>
        <w:br/>
      </w:r>
      <w:r>
        <w:rPr>
          <w:rFonts w:ascii="Times New Roman"/>
          <w:b w:val="false"/>
          <w:i w:val="false"/>
          <w:color w:val="000000"/>
          <w:sz w:val="28"/>
        </w:rPr>
        <w:t>
МЧС - Министерство по чрезвычайным ситуациям Республики Казахстан</w:t>
      </w:r>
      <w:r>
        <w:br/>
      </w:r>
      <w:r>
        <w:rPr>
          <w:rFonts w:ascii="Times New Roman"/>
          <w:b w:val="false"/>
          <w:i w:val="false"/>
          <w:color w:val="000000"/>
          <w:sz w:val="28"/>
        </w:rPr>
        <w:t>
МЗ - Министерство здравоохранения Республики Казахстан</w:t>
      </w:r>
      <w:r>
        <w:br/>
      </w:r>
      <w:r>
        <w:rPr>
          <w:rFonts w:ascii="Times New Roman"/>
          <w:b w:val="false"/>
          <w:i w:val="false"/>
          <w:color w:val="000000"/>
          <w:sz w:val="28"/>
        </w:rPr>
        <w:t>
МИНТ - Министерство индустрии и новых технологий Республики</w:t>
      </w:r>
      <w:r>
        <w:br/>
      </w:r>
      <w:r>
        <w:rPr>
          <w:rFonts w:ascii="Times New Roman"/>
          <w:b w:val="false"/>
          <w:i w:val="false"/>
          <w:color w:val="000000"/>
          <w:sz w:val="28"/>
        </w:rPr>
        <w:t>
МЮ - Министерство юстиции Республики Казахстан</w:t>
      </w:r>
      <w:r>
        <w:br/>
      </w:r>
      <w:r>
        <w:rPr>
          <w:rFonts w:ascii="Times New Roman"/>
          <w:b w:val="false"/>
          <w:i w:val="false"/>
          <w:color w:val="000000"/>
          <w:sz w:val="28"/>
        </w:rPr>
        <w:t>
МИО - местные исполнительные органы</w:t>
      </w:r>
      <w:r>
        <w:br/>
      </w:r>
      <w:r>
        <w:rPr>
          <w:rFonts w:ascii="Times New Roman"/>
          <w:b w:val="false"/>
          <w:i w:val="false"/>
          <w:color w:val="000000"/>
          <w:sz w:val="28"/>
        </w:rPr>
        <w:t>
НПО - неправительственные организации</w:t>
      </w:r>
      <w:r>
        <w:br/>
      </w:r>
      <w:r>
        <w:rPr>
          <w:rFonts w:ascii="Times New Roman"/>
          <w:b w:val="false"/>
          <w:i w:val="false"/>
          <w:color w:val="000000"/>
          <w:sz w:val="28"/>
        </w:rPr>
        <w:t>
УИС - уголовно-исполнительная система</w:t>
      </w:r>
      <w:r>
        <w:br/>
      </w:r>
      <w:r>
        <w:rPr>
          <w:rFonts w:ascii="Times New Roman"/>
          <w:b w:val="false"/>
          <w:i w:val="false"/>
          <w:color w:val="000000"/>
          <w:sz w:val="28"/>
        </w:rPr>
        <w:t>
ЭКО - экстракорпоральное оплодотворение</w:t>
      </w:r>
    </w:p>
    <w:bookmarkEnd w:id="35"/>
    <w:bookmarkStart w:name="z213" w:id="36"/>
    <w:p>
      <w:pPr>
        <w:spacing w:after="0"/>
        <w:ind w:left="0"/>
        <w:jc w:val="left"/>
      </w:pPr>
      <w:r>
        <w:rPr>
          <w:rFonts w:ascii="Times New Roman"/>
          <w:b/>
          <w:i w:val="false"/>
          <w:color w:val="000000"/>
        </w:rPr>
        <w:t xml:space="preserve"> 
Раздел 6. Управление рисками</w:t>
      </w:r>
    </w:p>
    <w:bookmarkEnd w:id="36"/>
    <w:p>
      <w:pPr>
        <w:spacing w:after="0"/>
        <w:ind w:left="0"/>
        <w:jc w:val="both"/>
      </w:pPr>
      <w:r>
        <w:rPr>
          <w:rFonts w:ascii="Times New Roman"/>
          <w:b w:val="false"/>
          <w:i w:val="false"/>
          <w:color w:val="ff0000"/>
          <w:sz w:val="28"/>
        </w:rPr>
        <w:t xml:space="preserve">      Сноска. Раздел 6 в редакции постановления Правительства РК от 26.08.2013 </w:t>
      </w:r>
      <w:r>
        <w:rPr>
          <w:rFonts w:ascii="Times New Roman"/>
          <w:b w:val="false"/>
          <w:i w:val="false"/>
          <w:color w:val="ff0000"/>
          <w:sz w:val="28"/>
        </w:rPr>
        <w:t>№ 834</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2"/>
        <w:gridCol w:w="4816"/>
        <w:gridCol w:w="4357"/>
        <w:gridCol w:w="3355"/>
      </w:tblGrid>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возможного риска</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Возможные последствия в случае непринятия мер по управлению рисками</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по управлению рисками</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Недостаточная работа местных исполнительных органов по достижению индикаторов стратегического плана</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Недостижение индикаторов целей и показателей задач стратегического плана</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Согласование проектов стратегических планов управлений здравоохранения с обязательным отражением ключевых индикаторов стратегического плана Министерства</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Недостаточная работа государственных органов по достижению индикаторов стратегического плана</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Недостижение индикаторов целей и показателей задач стратегического плана</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Внедрение в Единую бюджетную классификацию распределяемой бюджетной программы по охране общественного здоровья с указанием конкретных индикаторов для каждого государственного органа. Усиление роли Национального координационного совета по охране здоровья граждан</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Угроза вспышек инфекционных болезней</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Вспышка инфекционных болезней</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Усиление санитарно-эпидемиологического надзора за обеспечением населения безопасной питьевой водой, пищевой продукцией, инфекционной заболеваемостью, санитарным фоном окружающей среды с принятием управленческих решений. Информационно-разъяснительная работа среди населения</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Массовое развитие различных травм и болезней (в т.ч. инфекционных) вследствие техногенных и экологических катастроф (бедствий)</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социальной напряженности населения</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Информационно-разъяснительная работа среди населения. Своевременное оказание медицинской помощи в условиях чрезвычайной ситуации</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Отток медицинских кадров в связи с низким уровнем заработной платы медицинских работников</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Снижение квалифицированных кадров</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Дальнейшее совершенствование дифференцированной системы оплаты труда медицинских работников, ориентированной на конечный результат. Совершенствование методов управления</w:t>
            </w:r>
          </w:p>
        </w:tc>
      </w:tr>
    </w:tbl>
    <w:bookmarkStart w:name="z215" w:id="37"/>
    <w:p>
      <w:pPr>
        <w:spacing w:after="0"/>
        <w:ind w:left="0"/>
        <w:jc w:val="left"/>
      </w:pPr>
      <w:r>
        <w:rPr>
          <w:rFonts w:ascii="Times New Roman"/>
          <w:b/>
          <w:i w:val="false"/>
          <w:color w:val="000000"/>
        </w:rPr>
        <w:t xml:space="preserve"> 
Раздел 7. Бюджетные программы</w:t>
      </w:r>
    </w:p>
    <w:bookmarkEnd w:id="37"/>
    <w:p>
      <w:pPr>
        <w:spacing w:after="0"/>
        <w:ind w:left="0"/>
        <w:jc w:val="both"/>
      </w:pPr>
      <w:r>
        <w:rPr>
          <w:rFonts w:ascii="Times New Roman"/>
          <w:b w:val="false"/>
          <w:i w:val="false"/>
          <w:color w:val="ff0000"/>
          <w:sz w:val="28"/>
        </w:rPr>
        <w:t xml:space="preserve">      Сноска. Раздел 7. в редакции постановления Правительства РК от 31.12.2011 </w:t>
      </w:r>
      <w:r>
        <w:rPr>
          <w:rFonts w:ascii="Times New Roman"/>
          <w:b w:val="false"/>
          <w:i w:val="false"/>
          <w:color w:val="ff0000"/>
          <w:sz w:val="28"/>
        </w:rPr>
        <w:t>№ 1744</w:t>
      </w:r>
      <w:r>
        <w:rPr>
          <w:rFonts w:ascii="Times New Roman"/>
          <w:b w:val="false"/>
          <w:i w:val="false"/>
          <w:color w:val="ff0000"/>
          <w:sz w:val="28"/>
        </w:rPr>
        <w:t xml:space="preserve"> (вводится в действие со дня подписания и подлежит официальному опубликованию).</w:t>
      </w:r>
    </w:p>
    <w:bookmarkStart w:name="z194" w:id="38"/>
    <w:p>
      <w:pPr>
        <w:spacing w:after="0"/>
        <w:ind w:left="0"/>
        <w:jc w:val="left"/>
      </w:pPr>
      <w:r>
        <w:rPr>
          <w:rFonts w:ascii="Times New Roman"/>
          <w:b/>
          <w:i w:val="false"/>
          <w:color w:val="000000"/>
        </w:rPr>
        <w:t xml:space="preserve"> 
Бюджетные программы</w:t>
      </w:r>
    </w:p>
    <w:bookmarkEnd w:id="38"/>
    <w:p>
      <w:pPr>
        <w:spacing w:after="0"/>
        <w:ind w:left="0"/>
        <w:jc w:val="both"/>
      </w:pPr>
      <w:r>
        <w:rPr>
          <w:rFonts w:ascii="Times New Roman"/>
          <w:b w:val="false"/>
          <w:i w:val="false"/>
          <w:color w:val="ff0000"/>
          <w:sz w:val="28"/>
        </w:rPr>
        <w:t xml:space="preserve">      Сноска. Подраздел с изменениями, внесенными постановлениями Правительства РК от 28.04.2012 </w:t>
      </w:r>
      <w:r>
        <w:rPr>
          <w:rFonts w:ascii="Times New Roman"/>
          <w:b w:val="false"/>
          <w:i w:val="false"/>
          <w:color w:val="ff0000"/>
          <w:sz w:val="28"/>
        </w:rPr>
        <w:t>№ 553</w:t>
      </w:r>
      <w:r>
        <w:rPr>
          <w:rFonts w:ascii="Times New Roman"/>
          <w:b w:val="false"/>
          <w:i w:val="false"/>
          <w:color w:val="ff0000"/>
          <w:sz w:val="28"/>
        </w:rPr>
        <w:t xml:space="preserve">; от 29.12.2012 </w:t>
      </w:r>
      <w:r>
        <w:rPr>
          <w:rFonts w:ascii="Times New Roman"/>
          <w:b w:val="false"/>
          <w:i w:val="false"/>
          <w:color w:val="ff0000"/>
          <w:sz w:val="28"/>
        </w:rPr>
        <w:t>№ 1799</w:t>
      </w:r>
      <w:r>
        <w:rPr>
          <w:rFonts w:ascii="Times New Roman"/>
          <w:b w:val="false"/>
          <w:i w:val="false"/>
          <w:color w:val="ff0000"/>
          <w:sz w:val="28"/>
        </w:rPr>
        <w:t xml:space="preserve">; от 29.12.2012 </w:t>
      </w:r>
      <w:r>
        <w:rPr>
          <w:rFonts w:ascii="Times New Roman"/>
          <w:b w:val="false"/>
          <w:i w:val="false"/>
          <w:color w:val="ff0000"/>
          <w:sz w:val="28"/>
        </w:rPr>
        <w:t>№ 1803</w:t>
      </w:r>
      <w:r>
        <w:rPr>
          <w:rFonts w:ascii="Times New Roman"/>
          <w:b w:val="false"/>
          <w:i w:val="false"/>
          <w:color w:val="ff0000"/>
          <w:sz w:val="28"/>
        </w:rPr>
        <w:t xml:space="preserve"> (вводится в действие с 01.01.2013); от 26.08.2013 </w:t>
      </w:r>
      <w:r>
        <w:rPr>
          <w:rFonts w:ascii="Times New Roman"/>
          <w:b w:val="false"/>
          <w:i w:val="false"/>
          <w:color w:val="ff0000"/>
          <w:sz w:val="28"/>
        </w:rPr>
        <w:t>№ 834</w:t>
      </w:r>
      <w:r>
        <w:rPr>
          <w:rFonts w:ascii="Times New Roman"/>
          <w:b w:val="false"/>
          <w:i w:val="false"/>
          <w:color w:val="ff0000"/>
          <w:sz w:val="28"/>
        </w:rPr>
        <w:t xml:space="preserve">; от 31.12.2013 </w:t>
      </w:r>
      <w:r>
        <w:rPr>
          <w:rFonts w:ascii="Times New Roman"/>
          <w:b w:val="false"/>
          <w:i w:val="false"/>
          <w:color w:val="ff0000"/>
          <w:sz w:val="28"/>
        </w:rPr>
        <w:t>№ 1453</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3"/>
        <w:gridCol w:w="2913"/>
        <w:gridCol w:w="950"/>
        <w:gridCol w:w="1153"/>
        <w:gridCol w:w="1333"/>
        <w:gridCol w:w="1153"/>
        <w:gridCol w:w="953"/>
        <w:gridCol w:w="993"/>
        <w:gridCol w:w="973"/>
        <w:gridCol w:w="993"/>
        <w:gridCol w:w="753"/>
      </w:tblGrid>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Бюджетная</w:t>
            </w:r>
            <w:r>
              <w:br/>
            </w:r>
            <w:r>
              <w:rPr>
                <w:rFonts w:ascii="Times New Roman"/>
                <w:b w:val="false"/>
                <w:i w:val="false"/>
                <w:color w:val="000000"/>
                <w:sz w:val="20"/>
              </w:rPr>
              <w:t>
</w:t>
            </w:r>
            <w:r>
              <w:rPr>
                <w:rFonts w:ascii="Times New Roman"/>
                <w:b/>
                <w:i w:val="false"/>
                <w:color w:val="000000"/>
                <w:sz w:val="20"/>
              </w:rPr>
              <w:t>программа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001 «Формирование государственной политики в области здравоохранения»</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аппаратов Министерства, ведомств и их территориальных органов;</w:t>
            </w:r>
            <w:r>
              <w:br/>
            </w:r>
            <w:r>
              <w:rPr>
                <w:rFonts w:ascii="Times New Roman"/>
                <w:b w:val="false"/>
                <w:i w:val="false"/>
                <w:color w:val="000000"/>
                <w:sz w:val="20"/>
              </w:rPr>
              <w:t>
</w:t>
            </w:r>
            <w:r>
              <w:rPr>
                <w:rFonts w:ascii="Times New Roman"/>
                <w:b w:val="false"/>
                <w:i w:val="false"/>
                <w:color w:val="000000"/>
                <w:sz w:val="20"/>
              </w:rPr>
              <w:t>обновление и углубление профессиональных знаний и навыков государственных</w:t>
            </w:r>
            <w:r>
              <w:br/>
            </w:r>
            <w:r>
              <w:rPr>
                <w:rFonts w:ascii="Times New Roman"/>
                <w:b w:val="false"/>
                <w:i w:val="false"/>
                <w:color w:val="000000"/>
                <w:sz w:val="20"/>
              </w:rPr>
              <w:t>
</w:t>
            </w:r>
            <w:r>
              <w:rPr>
                <w:rFonts w:ascii="Times New Roman"/>
                <w:b w:val="false"/>
                <w:i w:val="false"/>
                <w:color w:val="000000"/>
                <w:sz w:val="20"/>
              </w:rPr>
              <w:t>служащих в соответствии с предъявляемыми квалификационными требованиями;</w:t>
            </w:r>
            <w:r>
              <w:br/>
            </w:r>
            <w:r>
              <w:rPr>
                <w:rFonts w:ascii="Times New Roman"/>
                <w:b w:val="false"/>
                <w:i w:val="false"/>
                <w:color w:val="000000"/>
                <w:sz w:val="20"/>
              </w:rPr>
              <w:t>
</w:t>
            </w:r>
            <w:r>
              <w:rPr>
                <w:rFonts w:ascii="Times New Roman"/>
                <w:b w:val="false"/>
                <w:i w:val="false"/>
                <w:color w:val="000000"/>
                <w:sz w:val="20"/>
              </w:rPr>
              <w:t>совершенствование системы управления здравоохранением; контроль качества</w:t>
            </w:r>
            <w:r>
              <w:br/>
            </w:r>
            <w:r>
              <w:rPr>
                <w:rFonts w:ascii="Times New Roman"/>
                <w:b w:val="false"/>
                <w:i w:val="false"/>
                <w:color w:val="000000"/>
                <w:sz w:val="20"/>
              </w:rPr>
              <w:t>
</w:t>
            </w:r>
            <w:r>
              <w:rPr>
                <w:rFonts w:ascii="Times New Roman"/>
                <w:b w:val="false"/>
                <w:i w:val="false"/>
                <w:color w:val="000000"/>
                <w:sz w:val="20"/>
              </w:rPr>
              <w:t>оказания медицинских услуг; аккредитация субъектов здравоохранения;</w:t>
            </w:r>
            <w:r>
              <w:br/>
            </w:r>
            <w:r>
              <w:rPr>
                <w:rFonts w:ascii="Times New Roman"/>
                <w:b w:val="false"/>
                <w:i w:val="false"/>
                <w:color w:val="000000"/>
                <w:sz w:val="20"/>
              </w:rPr>
              <w:t>
</w:t>
            </w:r>
            <w:r>
              <w:rPr>
                <w:rFonts w:ascii="Times New Roman"/>
                <w:b w:val="false"/>
                <w:i w:val="false"/>
                <w:color w:val="000000"/>
                <w:sz w:val="20"/>
              </w:rPr>
              <w:t>развитие института независимой экспертизы; совершенствование системы</w:t>
            </w:r>
            <w:r>
              <w:br/>
            </w:r>
            <w:r>
              <w:rPr>
                <w:rFonts w:ascii="Times New Roman"/>
                <w:b w:val="false"/>
                <w:i w:val="false"/>
                <w:color w:val="000000"/>
                <w:sz w:val="20"/>
              </w:rPr>
              <w:t>
</w:t>
            </w:r>
            <w:r>
              <w:rPr>
                <w:rFonts w:ascii="Times New Roman"/>
                <w:b w:val="false"/>
                <w:i w:val="false"/>
                <w:color w:val="000000"/>
                <w:sz w:val="20"/>
              </w:rPr>
              <w:t>присвоения квалификационных категорий и системы аттестации на</w:t>
            </w:r>
            <w:r>
              <w:br/>
            </w:r>
            <w:r>
              <w:rPr>
                <w:rFonts w:ascii="Times New Roman"/>
                <w:b w:val="false"/>
                <w:i w:val="false"/>
                <w:color w:val="000000"/>
                <w:sz w:val="20"/>
              </w:rPr>
              <w:t>
</w:t>
            </w:r>
            <w:r>
              <w:rPr>
                <w:rFonts w:ascii="Times New Roman"/>
                <w:b w:val="false"/>
                <w:i w:val="false"/>
                <w:color w:val="000000"/>
                <w:sz w:val="20"/>
              </w:rPr>
              <w:t>профессиональную компетентность; проведение лицензирования; повышение</w:t>
            </w:r>
            <w:r>
              <w:br/>
            </w:r>
            <w:r>
              <w:rPr>
                <w:rFonts w:ascii="Times New Roman"/>
                <w:b w:val="false"/>
                <w:i w:val="false"/>
                <w:color w:val="000000"/>
                <w:sz w:val="20"/>
              </w:rPr>
              <w:t>
</w:t>
            </w:r>
            <w:r>
              <w:rPr>
                <w:rFonts w:ascii="Times New Roman"/>
                <w:b w:val="false"/>
                <w:i w:val="false"/>
                <w:color w:val="000000"/>
                <w:sz w:val="20"/>
              </w:rPr>
              <w:t>качества, эффективности и безопасности лекарственных средств и</w:t>
            </w:r>
            <w:r>
              <w:br/>
            </w:r>
            <w:r>
              <w:rPr>
                <w:rFonts w:ascii="Times New Roman"/>
                <w:b w:val="false"/>
                <w:i w:val="false"/>
                <w:color w:val="000000"/>
                <w:sz w:val="20"/>
              </w:rPr>
              <w:t>
</w:t>
            </w:r>
            <w:r>
              <w:rPr>
                <w:rFonts w:ascii="Times New Roman"/>
                <w:b w:val="false"/>
                <w:i w:val="false"/>
                <w:color w:val="000000"/>
                <w:sz w:val="20"/>
              </w:rPr>
              <w:t>фармацевтических услуг; обеспечение государственного</w:t>
            </w:r>
            <w:r>
              <w:br/>
            </w:r>
            <w:r>
              <w:rPr>
                <w:rFonts w:ascii="Times New Roman"/>
                <w:b w:val="false"/>
                <w:i w:val="false"/>
                <w:color w:val="000000"/>
                <w:sz w:val="20"/>
              </w:rPr>
              <w:t>
</w:t>
            </w:r>
            <w:r>
              <w:rPr>
                <w:rFonts w:ascii="Times New Roman"/>
                <w:b w:val="false"/>
                <w:i w:val="false"/>
                <w:color w:val="000000"/>
                <w:sz w:val="20"/>
              </w:rPr>
              <w:t>санитарно-эпидемиологического надзора за подконтрольными объектами,</w:t>
            </w:r>
            <w:r>
              <w:br/>
            </w:r>
            <w:r>
              <w:rPr>
                <w:rFonts w:ascii="Times New Roman"/>
                <w:b w:val="false"/>
                <w:i w:val="false"/>
                <w:color w:val="000000"/>
                <w:sz w:val="20"/>
              </w:rPr>
              <w:t>
</w:t>
            </w:r>
            <w:r>
              <w:rPr>
                <w:rFonts w:ascii="Times New Roman"/>
                <w:b w:val="false"/>
                <w:i w:val="false"/>
                <w:color w:val="000000"/>
                <w:sz w:val="20"/>
              </w:rPr>
              <w:t>санитарная охрана границ от завоза и распространения инфекционных и</w:t>
            </w:r>
            <w:r>
              <w:br/>
            </w:r>
            <w:r>
              <w:rPr>
                <w:rFonts w:ascii="Times New Roman"/>
                <w:b w:val="false"/>
                <w:i w:val="false"/>
                <w:color w:val="000000"/>
                <w:sz w:val="20"/>
              </w:rPr>
              <w:t>
</w:t>
            </w:r>
            <w:r>
              <w:rPr>
                <w:rFonts w:ascii="Times New Roman"/>
                <w:b w:val="false"/>
                <w:i w:val="false"/>
                <w:color w:val="000000"/>
                <w:sz w:val="20"/>
              </w:rPr>
              <w:t>паразитарных заболеваний; рассмотрение обращений граждан; сопровождение и</w:t>
            </w:r>
            <w:r>
              <w:br/>
            </w:r>
            <w:r>
              <w:rPr>
                <w:rFonts w:ascii="Times New Roman"/>
                <w:b w:val="false"/>
                <w:i w:val="false"/>
                <w:color w:val="000000"/>
                <w:sz w:val="20"/>
              </w:rPr>
              <w:t>
</w:t>
            </w:r>
            <w:r>
              <w:rPr>
                <w:rFonts w:ascii="Times New Roman"/>
                <w:b w:val="false"/>
                <w:i w:val="false"/>
                <w:color w:val="000000"/>
                <w:sz w:val="20"/>
              </w:rPr>
              <w:t>эксплуатация информационных систем веб-ресурсов Министерства; обеспечение</w:t>
            </w:r>
            <w:r>
              <w:br/>
            </w:r>
            <w:r>
              <w:rPr>
                <w:rFonts w:ascii="Times New Roman"/>
                <w:b w:val="false"/>
                <w:i w:val="false"/>
                <w:color w:val="000000"/>
                <w:sz w:val="20"/>
              </w:rPr>
              <w:t>
</w:t>
            </w:r>
            <w:r>
              <w:rPr>
                <w:rFonts w:ascii="Times New Roman"/>
                <w:b w:val="false"/>
                <w:i w:val="false"/>
                <w:color w:val="000000"/>
                <w:sz w:val="20"/>
              </w:rPr>
              <w:t>системного и технического обслуживания вычислительной техники, локальных</w:t>
            </w:r>
            <w:r>
              <w:br/>
            </w:r>
            <w:r>
              <w:rPr>
                <w:rFonts w:ascii="Times New Roman"/>
                <w:b w:val="false"/>
                <w:i w:val="false"/>
                <w:color w:val="000000"/>
                <w:sz w:val="20"/>
              </w:rPr>
              <w:t>
</w:t>
            </w:r>
            <w:r>
              <w:rPr>
                <w:rFonts w:ascii="Times New Roman"/>
                <w:b w:val="false"/>
                <w:i w:val="false"/>
                <w:color w:val="000000"/>
                <w:sz w:val="20"/>
              </w:rPr>
              <w:t>вычислительных сетей системы здравоохранения; сопровождение и</w:t>
            </w:r>
            <w:r>
              <w:br/>
            </w:r>
            <w:r>
              <w:rPr>
                <w:rFonts w:ascii="Times New Roman"/>
                <w:b w:val="false"/>
                <w:i w:val="false"/>
                <w:color w:val="000000"/>
                <w:sz w:val="20"/>
              </w:rPr>
              <w:t>
</w:t>
            </w:r>
            <w:r>
              <w:rPr>
                <w:rFonts w:ascii="Times New Roman"/>
                <w:b w:val="false"/>
                <w:i w:val="false"/>
                <w:color w:val="000000"/>
                <w:sz w:val="20"/>
              </w:rPr>
              <w:t>эксплуатация информационных систем веб-ресурсов Министерства; обеспечение</w:t>
            </w:r>
            <w:r>
              <w:br/>
            </w:r>
            <w:r>
              <w:rPr>
                <w:rFonts w:ascii="Times New Roman"/>
                <w:b w:val="false"/>
                <w:i w:val="false"/>
                <w:color w:val="000000"/>
                <w:sz w:val="20"/>
              </w:rPr>
              <w:t>
</w:t>
            </w:r>
            <w:r>
              <w:rPr>
                <w:rFonts w:ascii="Times New Roman"/>
                <w:b w:val="false"/>
                <w:i w:val="false"/>
                <w:color w:val="000000"/>
                <w:sz w:val="20"/>
              </w:rPr>
              <w:t>системного и технического обслуживания вычислительной техники, локальных</w:t>
            </w:r>
            <w:r>
              <w:br/>
            </w:r>
            <w:r>
              <w:rPr>
                <w:rFonts w:ascii="Times New Roman"/>
                <w:b w:val="false"/>
                <w:i w:val="false"/>
                <w:color w:val="000000"/>
                <w:sz w:val="20"/>
              </w:rPr>
              <w:t>
</w:t>
            </w:r>
            <w:r>
              <w:rPr>
                <w:rFonts w:ascii="Times New Roman"/>
                <w:b w:val="false"/>
                <w:i w:val="false"/>
                <w:color w:val="000000"/>
                <w:sz w:val="20"/>
              </w:rPr>
              <w:t>вычислительных сетей системы здравоохранения, поддержка информационной</w:t>
            </w:r>
            <w:r>
              <w:br/>
            </w:r>
            <w:r>
              <w:rPr>
                <w:rFonts w:ascii="Times New Roman"/>
                <w:b w:val="false"/>
                <w:i w:val="false"/>
                <w:color w:val="000000"/>
                <w:sz w:val="20"/>
              </w:rPr>
              <w:t>
</w:t>
            </w:r>
            <w:r>
              <w:rPr>
                <w:rFonts w:ascii="Times New Roman"/>
                <w:b w:val="false"/>
                <w:i w:val="false"/>
                <w:color w:val="000000"/>
                <w:sz w:val="20"/>
              </w:rPr>
              <w:t>связи и обмена информацией с организациями здравоохранения, с Европейским</w:t>
            </w:r>
            <w:r>
              <w:br/>
            </w:r>
            <w:r>
              <w:rPr>
                <w:rFonts w:ascii="Times New Roman"/>
                <w:b w:val="false"/>
                <w:i w:val="false"/>
                <w:color w:val="000000"/>
                <w:sz w:val="20"/>
              </w:rPr>
              <w:t>
</w:t>
            </w:r>
            <w:r>
              <w:rPr>
                <w:rFonts w:ascii="Times New Roman"/>
                <w:b w:val="false"/>
                <w:i w:val="false"/>
                <w:color w:val="000000"/>
                <w:sz w:val="20"/>
              </w:rPr>
              <w:t>региональным бюро ВОЗ и другими международными организациями; услуги по</w:t>
            </w:r>
            <w:r>
              <w:br/>
            </w:r>
            <w:r>
              <w:rPr>
                <w:rFonts w:ascii="Times New Roman"/>
                <w:b w:val="false"/>
                <w:i w:val="false"/>
                <w:color w:val="000000"/>
                <w:sz w:val="20"/>
              </w:rPr>
              <w:t>
</w:t>
            </w:r>
            <w:r>
              <w:rPr>
                <w:rFonts w:ascii="Times New Roman"/>
                <w:b w:val="false"/>
                <w:i w:val="false"/>
                <w:color w:val="000000"/>
                <w:sz w:val="20"/>
              </w:rPr>
              <w:t>информационному обеспечению функций Единого плательщика в рамках Единой</w:t>
            </w:r>
            <w:r>
              <w:br/>
            </w:r>
            <w:r>
              <w:rPr>
                <w:rFonts w:ascii="Times New Roman"/>
                <w:b w:val="false"/>
                <w:i w:val="false"/>
                <w:color w:val="000000"/>
                <w:sz w:val="20"/>
              </w:rPr>
              <w:t>
</w:t>
            </w:r>
            <w:r>
              <w:rPr>
                <w:rFonts w:ascii="Times New Roman"/>
                <w:b w:val="false"/>
                <w:i w:val="false"/>
                <w:color w:val="000000"/>
                <w:sz w:val="20"/>
              </w:rPr>
              <w:t>информационной системы здравоохранения Республики Казахстан, а также по</w:t>
            </w:r>
            <w:r>
              <w:br/>
            </w:r>
            <w:r>
              <w:rPr>
                <w:rFonts w:ascii="Times New Roman"/>
                <w:b w:val="false"/>
                <w:i w:val="false"/>
                <w:color w:val="000000"/>
                <w:sz w:val="20"/>
              </w:rPr>
              <w:t>
</w:t>
            </w:r>
            <w:r>
              <w:rPr>
                <w:rFonts w:ascii="Times New Roman"/>
                <w:b w:val="false"/>
                <w:i w:val="false"/>
                <w:color w:val="000000"/>
                <w:sz w:val="20"/>
              </w:rPr>
              <w:t xml:space="preserve">формированию статистических и аналитических данных на республиканском </w:t>
            </w:r>
            <w:r>
              <w:rPr>
                <w:rFonts w:ascii="Times New Roman"/>
                <w:b w:val="false"/>
                <w:i w:val="false"/>
                <w:color w:val="000000"/>
                <w:sz w:val="20"/>
              </w:rPr>
              <w:t>уровне</w:t>
            </w:r>
            <w:r>
              <w:br/>
            </w:r>
            <w:r>
              <w:rPr>
                <w:rFonts w:ascii="Times New Roman"/>
                <w:b w:val="false"/>
                <w:i w:val="false"/>
                <w:color w:val="000000"/>
                <w:sz w:val="20"/>
              </w:rPr>
              <w:t>
</w:t>
            </w:r>
            <w:r>
              <w:rPr>
                <w:rFonts w:ascii="Times New Roman"/>
                <w:b w:val="false"/>
                <w:i w:val="false"/>
                <w:color w:val="000000"/>
                <w:sz w:val="20"/>
              </w:rPr>
              <w:t>Учебно-методическое обеспечение и совершенствование</w:t>
            </w:r>
            <w:r>
              <w:br/>
            </w:r>
            <w:r>
              <w:rPr>
                <w:rFonts w:ascii="Times New Roman"/>
                <w:b w:val="false"/>
                <w:i w:val="false"/>
                <w:color w:val="000000"/>
                <w:sz w:val="20"/>
              </w:rPr>
              <w:t>
</w:t>
            </w:r>
            <w:r>
              <w:rPr>
                <w:rFonts w:ascii="Times New Roman"/>
                <w:b w:val="false"/>
                <w:i w:val="false"/>
                <w:color w:val="000000"/>
                <w:sz w:val="20"/>
              </w:rPr>
              <w:t>образовательного процесса в медицинском образовании; разработка и</w:t>
            </w:r>
            <w:r>
              <w:br/>
            </w:r>
            <w:r>
              <w:rPr>
                <w:rFonts w:ascii="Times New Roman"/>
                <w:b w:val="false"/>
                <w:i w:val="false"/>
                <w:color w:val="000000"/>
                <w:sz w:val="20"/>
              </w:rPr>
              <w:t>
</w:t>
            </w:r>
            <w:r>
              <w:rPr>
                <w:rFonts w:ascii="Times New Roman"/>
                <w:b w:val="false"/>
                <w:i w:val="false"/>
                <w:color w:val="000000"/>
                <w:sz w:val="20"/>
              </w:rPr>
              <w:t>эффективное внедрение стандартов медицинского образования нового</w:t>
            </w:r>
            <w:r>
              <w:br/>
            </w:r>
            <w:r>
              <w:rPr>
                <w:rFonts w:ascii="Times New Roman"/>
                <w:b w:val="false"/>
                <w:i w:val="false"/>
                <w:color w:val="000000"/>
                <w:sz w:val="20"/>
              </w:rPr>
              <w:t>
</w:t>
            </w:r>
            <w:r>
              <w:rPr>
                <w:rFonts w:ascii="Times New Roman"/>
                <w:b w:val="false"/>
                <w:i w:val="false"/>
                <w:color w:val="000000"/>
                <w:sz w:val="20"/>
              </w:rPr>
              <w:t>поколения с учетом современных тенденций.</w:t>
            </w:r>
            <w:r>
              <w:br/>
            </w:r>
            <w:r>
              <w:rPr>
                <w:rFonts w:ascii="Times New Roman"/>
                <w:b w:val="false"/>
                <w:i w:val="false"/>
                <w:color w:val="000000"/>
                <w:sz w:val="20"/>
              </w:rPr>
              <w:t>
</w:t>
            </w:r>
            <w:r>
              <w:rPr>
                <w:rFonts w:ascii="Times New Roman"/>
                <w:b w:val="false"/>
                <w:i w:val="false"/>
                <w:color w:val="000000"/>
                <w:sz w:val="20"/>
              </w:rPr>
              <w:t>Проведение исследований по наиболее актуальным тематикам в области</w:t>
            </w:r>
            <w:r>
              <w:br/>
            </w:r>
            <w:r>
              <w:rPr>
                <w:rFonts w:ascii="Times New Roman"/>
                <w:b w:val="false"/>
                <w:i w:val="false"/>
                <w:color w:val="000000"/>
                <w:sz w:val="20"/>
              </w:rPr>
              <w:t>
</w:t>
            </w:r>
            <w:r>
              <w:rPr>
                <w:rFonts w:ascii="Times New Roman"/>
                <w:b w:val="false"/>
                <w:i w:val="false"/>
                <w:color w:val="000000"/>
                <w:sz w:val="20"/>
              </w:rPr>
              <w:t>здравоохранения с целью повышения эффективности управления системой</w:t>
            </w:r>
            <w:r>
              <w:br/>
            </w:r>
            <w:r>
              <w:rPr>
                <w:rFonts w:ascii="Times New Roman"/>
                <w:b w:val="false"/>
                <w:i w:val="false"/>
                <w:color w:val="000000"/>
                <w:sz w:val="20"/>
              </w:rPr>
              <w:t>
</w:t>
            </w:r>
            <w:r>
              <w:rPr>
                <w:rFonts w:ascii="Times New Roman"/>
                <w:b w:val="false"/>
                <w:i w:val="false"/>
                <w:color w:val="000000"/>
                <w:sz w:val="20"/>
              </w:rPr>
              <w:t>здравоохранения.</w:t>
            </w:r>
          </w:p>
        </w:tc>
      </w:tr>
      <w:tr>
        <w:trPr>
          <w:trHeight w:val="30" w:hRule="atLeast"/>
        </w:trPr>
        <w:tc>
          <w:tcPr>
            <w:tcW w:w="1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w:t>
            </w:r>
            <w:r>
              <w:br/>
            </w:r>
            <w:r>
              <w:rPr>
                <w:rFonts w:ascii="Times New Roman"/>
                <w:b w:val="false"/>
                <w:i w:val="false"/>
                <w:color w:val="000000"/>
                <w:sz w:val="20"/>
              </w:rPr>
              <w:t>
</w:t>
            </w:r>
            <w:r>
              <w:rPr>
                <w:rFonts w:ascii="Times New Roman"/>
                <w:b w:val="false"/>
                <w:i w:val="false"/>
                <w:color w:val="000000"/>
                <w:sz w:val="20"/>
              </w:rPr>
              <w:t>содержания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w:t>
            </w:r>
            <w:r>
              <w:br/>
            </w:r>
            <w:r>
              <w:rPr>
                <w:rFonts w:ascii="Times New Roman"/>
                <w:b w:val="false"/>
                <w:i w:val="false"/>
                <w:color w:val="000000"/>
                <w:sz w:val="20"/>
              </w:rPr>
              <w:t>
</w:t>
            </w:r>
            <w:r>
              <w:rPr>
                <w:rFonts w:ascii="Times New Roman"/>
                <w:b w:val="false"/>
                <w:i w:val="false"/>
                <w:color w:val="000000"/>
                <w:sz w:val="20"/>
              </w:rPr>
              <w:t>оказание вытекающих из них 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w:t>
            </w:r>
            <w:r>
              <w:br/>
            </w:r>
            <w:r>
              <w:rPr>
                <w:rFonts w:ascii="Times New Roman"/>
                <w:b w:val="false"/>
                <w:i w:val="false"/>
                <w:color w:val="000000"/>
                <w:sz w:val="20"/>
              </w:rPr>
              <w:t>
</w:t>
            </w:r>
            <w:r>
              <w:rPr>
                <w:rFonts w:ascii="Times New Roman"/>
                <w:b w:val="false"/>
                <w:i w:val="false"/>
                <w:color w:val="000000"/>
                <w:sz w:val="20"/>
              </w:rPr>
              <w:t>способа</w:t>
            </w:r>
            <w:r>
              <w:br/>
            </w:r>
            <w:r>
              <w:rPr>
                <w:rFonts w:ascii="Times New Roman"/>
                <w:b w:val="false"/>
                <w:i w:val="false"/>
                <w:color w:val="000000"/>
                <w:sz w:val="20"/>
              </w:rPr>
              <w:t>
</w:t>
            </w:r>
            <w:r>
              <w:rPr>
                <w:rFonts w:ascii="Times New Roman"/>
                <w:b w:val="false"/>
                <w:i w:val="false"/>
                <w:color w:val="000000"/>
                <w:sz w:val="20"/>
              </w:rPr>
              <w:t>реализации</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подпрог-</w:t>
            </w:r>
            <w:r>
              <w:br/>
            </w:r>
            <w:r>
              <w:rPr>
                <w:rFonts w:ascii="Times New Roman"/>
                <w:b w:val="false"/>
                <w:i w:val="false"/>
                <w:color w:val="000000"/>
                <w:sz w:val="20"/>
              </w:rPr>
              <w:t>
</w:t>
            </w:r>
            <w:r>
              <w:rPr>
                <w:rFonts w:ascii="Times New Roman"/>
                <w:b/>
                <w:i w:val="false"/>
                <w:color w:val="000000"/>
                <w:sz w:val="20"/>
              </w:rPr>
              <w:t>рамма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 «Обеспечение деятельности уполномоченного органа в области</w:t>
            </w:r>
            <w:r>
              <w:br/>
            </w:r>
            <w:r>
              <w:rPr>
                <w:rFonts w:ascii="Times New Roman"/>
                <w:b w:val="false"/>
                <w:i w:val="false"/>
                <w:color w:val="000000"/>
                <w:sz w:val="20"/>
              </w:rPr>
              <w:t>
</w:t>
            </w:r>
            <w:r>
              <w:rPr>
                <w:rFonts w:ascii="Times New Roman"/>
                <w:b/>
                <w:i w:val="false"/>
                <w:color w:val="000000"/>
                <w:sz w:val="20"/>
              </w:rPr>
              <w:t>здравоохранения»</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w:t>
            </w:r>
            <w:r>
              <w:br/>
            </w:r>
            <w:r>
              <w:rPr>
                <w:rFonts w:ascii="Times New Roman"/>
                <w:b w:val="false"/>
                <w:i w:val="false"/>
                <w:color w:val="000000"/>
                <w:sz w:val="20"/>
              </w:rPr>
              <w:t>
</w:t>
            </w:r>
            <w:r>
              <w:rPr>
                <w:rFonts w:ascii="Times New Roman"/>
                <w:b w:val="false"/>
                <w:i w:val="false"/>
                <w:color w:val="000000"/>
                <w:sz w:val="20"/>
              </w:rPr>
              <w:t>бюджетной программы</w:t>
            </w:r>
          </w:p>
        </w:tc>
        <w:tc>
          <w:tcPr>
            <w:tcW w:w="1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1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прямого</w:t>
            </w:r>
            <w:r>
              <w:br/>
            </w:r>
            <w:r>
              <w:rPr>
                <w:rFonts w:ascii="Times New Roman"/>
                <w:b w:val="false"/>
                <w:i w:val="false"/>
                <w:color w:val="000000"/>
                <w:sz w:val="20"/>
              </w:rPr>
              <w:t>
</w:t>
            </w:r>
            <w:r>
              <w:rPr>
                <w:rFonts w:ascii="Times New Roman"/>
                <w:b w:val="false"/>
                <w:i w:val="false"/>
                <w:color w:val="000000"/>
                <w:sz w:val="20"/>
              </w:rPr>
              <w:t>результата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w:t>
            </w:r>
            <w:r>
              <w:br/>
            </w:r>
            <w:r>
              <w:rPr>
                <w:rFonts w:ascii="Times New Roman"/>
                <w:b w:val="false"/>
                <w:i w:val="false"/>
                <w:color w:val="000000"/>
                <w:sz w:val="20"/>
              </w:rPr>
              <w:t>
</w:t>
            </w: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государственных</w:t>
            </w:r>
            <w:r>
              <w:br/>
            </w:r>
            <w:r>
              <w:rPr>
                <w:rFonts w:ascii="Times New Roman"/>
                <w:b w:val="false"/>
                <w:i w:val="false"/>
                <w:color w:val="000000"/>
                <w:sz w:val="20"/>
              </w:rPr>
              <w:t>
</w:t>
            </w:r>
            <w:r>
              <w:rPr>
                <w:rFonts w:ascii="Times New Roman"/>
                <w:b w:val="false"/>
                <w:i w:val="false"/>
                <w:color w:val="000000"/>
                <w:sz w:val="20"/>
              </w:rPr>
              <w:t>служащих МЗ,</w:t>
            </w:r>
            <w:r>
              <w:br/>
            </w:r>
            <w:r>
              <w:rPr>
                <w:rFonts w:ascii="Times New Roman"/>
                <w:b w:val="false"/>
                <w:i w:val="false"/>
                <w:color w:val="000000"/>
                <w:sz w:val="20"/>
              </w:rPr>
              <w:t>
</w:t>
            </w:r>
            <w:r>
              <w:rPr>
                <w:rFonts w:ascii="Times New Roman"/>
                <w:b w:val="false"/>
                <w:i w:val="false"/>
                <w:color w:val="000000"/>
                <w:sz w:val="20"/>
              </w:rPr>
              <w:t>обученных за рубежом</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Предполагаемое</w:t>
            </w:r>
            <w:r>
              <w:br/>
            </w:r>
            <w:r>
              <w:rPr>
                <w:rFonts w:ascii="Times New Roman"/>
                <w:b w:val="false"/>
                <w:i w:val="false"/>
                <w:color w:val="000000"/>
                <w:sz w:val="20"/>
              </w:rPr>
              <w:t>
</w:t>
            </w: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разработанных</w:t>
            </w:r>
            <w:r>
              <w:br/>
            </w:r>
            <w:r>
              <w:rPr>
                <w:rFonts w:ascii="Times New Roman"/>
                <w:b w:val="false"/>
                <w:i w:val="false"/>
                <w:color w:val="000000"/>
                <w:sz w:val="20"/>
              </w:rPr>
              <w:t>
</w:t>
            </w:r>
            <w:r>
              <w:rPr>
                <w:rFonts w:ascii="Times New Roman"/>
                <w:b w:val="false"/>
                <w:i w:val="false"/>
                <w:color w:val="000000"/>
                <w:sz w:val="20"/>
              </w:rPr>
              <w:t>государственных</w:t>
            </w:r>
            <w:r>
              <w:br/>
            </w:r>
            <w:r>
              <w:rPr>
                <w:rFonts w:ascii="Times New Roman"/>
                <w:b w:val="false"/>
                <w:i w:val="false"/>
                <w:color w:val="000000"/>
                <w:sz w:val="20"/>
              </w:rPr>
              <w:t>
</w:t>
            </w:r>
            <w:r>
              <w:rPr>
                <w:rFonts w:ascii="Times New Roman"/>
                <w:b w:val="false"/>
                <w:i w:val="false"/>
                <w:color w:val="000000"/>
                <w:sz w:val="20"/>
              </w:rPr>
              <w:t>общеобязательных</w:t>
            </w:r>
            <w:r>
              <w:br/>
            </w:r>
            <w:r>
              <w:rPr>
                <w:rFonts w:ascii="Times New Roman"/>
                <w:b w:val="false"/>
                <w:i w:val="false"/>
                <w:color w:val="000000"/>
                <w:sz w:val="20"/>
              </w:rPr>
              <w:t>
</w:t>
            </w:r>
            <w:r>
              <w:rPr>
                <w:rFonts w:ascii="Times New Roman"/>
                <w:b w:val="false"/>
                <w:i w:val="false"/>
                <w:color w:val="000000"/>
                <w:sz w:val="20"/>
              </w:rPr>
              <w:t>стандартов</w:t>
            </w:r>
            <w:r>
              <w:br/>
            </w:r>
            <w:r>
              <w:rPr>
                <w:rFonts w:ascii="Times New Roman"/>
                <w:b w:val="false"/>
                <w:i w:val="false"/>
                <w:color w:val="000000"/>
                <w:sz w:val="20"/>
              </w:rPr>
              <w:t>
</w:t>
            </w:r>
            <w:r>
              <w:rPr>
                <w:rFonts w:ascii="Times New Roman"/>
                <w:b w:val="false"/>
                <w:i w:val="false"/>
                <w:color w:val="000000"/>
                <w:sz w:val="20"/>
              </w:rPr>
              <w:t>образования</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Предполагаемое</w:t>
            </w:r>
            <w:r>
              <w:br/>
            </w:r>
            <w:r>
              <w:rPr>
                <w:rFonts w:ascii="Times New Roman"/>
                <w:b w:val="false"/>
                <w:i w:val="false"/>
                <w:color w:val="000000"/>
                <w:sz w:val="20"/>
              </w:rPr>
              <w:t>
</w:t>
            </w: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разработанных типовых</w:t>
            </w:r>
            <w:r>
              <w:br/>
            </w:r>
            <w:r>
              <w:rPr>
                <w:rFonts w:ascii="Times New Roman"/>
                <w:b w:val="false"/>
                <w:i w:val="false"/>
                <w:color w:val="000000"/>
                <w:sz w:val="20"/>
              </w:rPr>
              <w:t>
</w:t>
            </w:r>
            <w:r>
              <w:rPr>
                <w:rFonts w:ascii="Times New Roman"/>
                <w:b w:val="false"/>
                <w:i w:val="false"/>
                <w:color w:val="000000"/>
                <w:sz w:val="20"/>
              </w:rPr>
              <w:t>учебных программ</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отчетов о</w:t>
            </w:r>
            <w:r>
              <w:br/>
            </w:r>
            <w:r>
              <w:rPr>
                <w:rFonts w:ascii="Times New Roman"/>
                <w:b w:val="false"/>
                <w:i w:val="false"/>
                <w:color w:val="000000"/>
                <w:sz w:val="20"/>
              </w:rPr>
              <w:t>
</w:t>
            </w:r>
            <w:r>
              <w:rPr>
                <w:rFonts w:ascii="Times New Roman"/>
                <w:b w:val="false"/>
                <w:i w:val="false"/>
                <w:color w:val="000000"/>
                <w:sz w:val="20"/>
              </w:rPr>
              <w:t>финансовой,</w:t>
            </w:r>
            <w:r>
              <w:br/>
            </w:r>
            <w:r>
              <w:rPr>
                <w:rFonts w:ascii="Times New Roman"/>
                <w:b w:val="false"/>
                <w:i w:val="false"/>
                <w:color w:val="000000"/>
                <w:sz w:val="20"/>
              </w:rPr>
              <w:t>
</w:t>
            </w:r>
            <w:r>
              <w:rPr>
                <w:rFonts w:ascii="Times New Roman"/>
                <w:b w:val="false"/>
                <w:i w:val="false"/>
                <w:color w:val="000000"/>
                <w:sz w:val="20"/>
              </w:rPr>
              <w:t>оперативной</w:t>
            </w:r>
            <w:r>
              <w:br/>
            </w:r>
            <w:r>
              <w:rPr>
                <w:rFonts w:ascii="Times New Roman"/>
                <w:b w:val="false"/>
                <w:i w:val="false"/>
                <w:color w:val="000000"/>
                <w:sz w:val="20"/>
              </w:rPr>
              <w:t>
</w:t>
            </w:r>
            <w:r>
              <w:rPr>
                <w:rFonts w:ascii="Times New Roman"/>
                <w:b w:val="false"/>
                <w:i w:val="false"/>
                <w:color w:val="000000"/>
                <w:sz w:val="20"/>
              </w:rPr>
              <w:t>деятельности</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r>
      <w:tr>
        <w:trPr>
          <w:trHeight w:val="30" w:hRule="atLeast"/>
        </w:trPr>
        <w:tc>
          <w:tcPr>
            <w:tcW w:w="1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конечного</w:t>
            </w:r>
            <w:r>
              <w:br/>
            </w:r>
            <w:r>
              <w:rPr>
                <w:rFonts w:ascii="Times New Roman"/>
                <w:b w:val="false"/>
                <w:i w:val="false"/>
                <w:color w:val="000000"/>
                <w:sz w:val="20"/>
              </w:rPr>
              <w:t>
</w:t>
            </w:r>
            <w:r>
              <w:rPr>
                <w:rFonts w:ascii="Times New Roman"/>
                <w:b w:val="false"/>
                <w:i w:val="false"/>
                <w:color w:val="000000"/>
                <w:sz w:val="20"/>
              </w:rPr>
              <w:t>результата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отрасли</w:t>
            </w:r>
            <w:r>
              <w:br/>
            </w:r>
            <w:r>
              <w:rPr>
                <w:rFonts w:ascii="Times New Roman"/>
                <w:b w:val="false"/>
                <w:i w:val="false"/>
                <w:color w:val="000000"/>
                <w:sz w:val="20"/>
              </w:rPr>
              <w:t>
</w:t>
            </w:r>
            <w:r>
              <w:rPr>
                <w:rFonts w:ascii="Times New Roman"/>
                <w:b w:val="false"/>
                <w:i w:val="false"/>
                <w:color w:val="000000"/>
                <w:sz w:val="20"/>
              </w:rPr>
              <w:t>государственной</w:t>
            </w:r>
            <w:r>
              <w:br/>
            </w:r>
            <w:r>
              <w:rPr>
                <w:rFonts w:ascii="Times New Roman"/>
                <w:b w:val="false"/>
                <w:i w:val="false"/>
                <w:color w:val="000000"/>
                <w:sz w:val="20"/>
              </w:rPr>
              <w:t>
</w:t>
            </w:r>
            <w:r>
              <w:rPr>
                <w:rFonts w:ascii="Times New Roman"/>
                <w:b w:val="false"/>
                <w:i w:val="false"/>
                <w:color w:val="000000"/>
                <w:sz w:val="20"/>
              </w:rPr>
              <w:t>службы</w:t>
            </w:r>
            <w:r>
              <w:br/>
            </w:r>
            <w:r>
              <w:rPr>
                <w:rFonts w:ascii="Times New Roman"/>
                <w:b w:val="false"/>
                <w:i w:val="false"/>
                <w:color w:val="000000"/>
                <w:sz w:val="20"/>
              </w:rPr>
              <w:t>
</w:t>
            </w:r>
            <w:r>
              <w:rPr>
                <w:rFonts w:ascii="Times New Roman"/>
                <w:b w:val="false"/>
                <w:i w:val="false"/>
                <w:color w:val="000000"/>
                <w:sz w:val="20"/>
              </w:rPr>
              <w:t>профессиональными</w:t>
            </w:r>
            <w:r>
              <w:br/>
            </w:r>
            <w:r>
              <w:rPr>
                <w:rFonts w:ascii="Times New Roman"/>
                <w:b w:val="false"/>
                <w:i w:val="false"/>
                <w:color w:val="000000"/>
                <w:sz w:val="20"/>
              </w:rPr>
              <w:t>
</w:t>
            </w:r>
            <w:r>
              <w:rPr>
                <w:rFonts w:ascii="Times New Roman"/>
                <w:b w:val="false"/>
                <w:i w:val="false"/>
                <w:color w:val="000000"/>
                <w:sz w:val="20"/>
              </w:rPr>
              <w:t>кадрами</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специалистов</w:t>
            </w:r>
            <w:r>
              <w:br/>
            </w:r>
            <w:r>
              <w:rPr>
                <w:rFonts w:ascii="Times New Roman"/>
                <w:b w:val="false"/>
                <w:i w:val="false"/>
                <w:color w:val="000000"/>
                <w:sz w:val="20"/>
              </w:rPr>
              <w:t>
</w:t>
            </w:r>
            <w:r>
              <w:rPr>
                <w:rFonts w:ascii="Times New Roman"/>
                <w:b w:val="false"/>
                <w:i w:val="false"/>
                <w:color w:val="000000"/>
                <w:sz w:val="20"/>
              </w:rPr>
              <w:t>прошедших языковое</w:t>
            </w:r>
            <w:r>
              <w:br/>
            </w:r>
            <w:r>
              <w:rPr>
                <w:rFonts w:ascii="Times New Roman"/>
                <w:b w:val="false"/>
                <w:i w:val="false"/>
                <w:color w:val="000000"/>
                <w:sz w:val="20"/>
              </w:rPr>
              <w:t>
</w:t>
            </w:r>
            <w:r>
              <w:rPr>
                <w:rFonts w:ascii="Times New Roman"/>
                <w:b w:val="false"/>
                <w:i w:val="false"/>
                <w:color w:val="000000"/>
                <w:sz w:val="20"/>
              </w:rPr>
              <w:t>обучение</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1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w:t>
            </w:r>
            <w:r>
              <w:br/>
            </w:r>
            <w:r>
              <w:rPr>
                <w:rFonts w:ascii="Times New Roman"/>
                <w:b w:val="false"/>
                <w:i w:val="false"/>
                <w:color w:val="000000"/>
                <w:sz w:val="20"/>
              </w:rPr>
              <w:t>
</w:t>
            </w:r>
            <w:r>
              <w:rPr>
                <w:rFonts w:ascii="Times New Roman"/>
                <w:b w:val="false"/>
                <w:i w:val="false"/>
                <w:color w:val="000000"/>
                <w:sz w:val="20"/>
              </w:rPr>
              <w:t>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стоимость</w:t>
            </w:r>
            <w:r>
              <w:br/>
            </w:r>
            <w:r>
              <w:rPr>
                <w:rFonts w:ascii="Times New Roman"/>
                <w:b w:val="false"/>
                <w:i w:val="false"/>
                <w:color w:val="000000"/>
                <w:sz w:val="20"/>
              </w:rPr>
              <w:t>
</w:t>
            </w:r>
            <w:r>
              <w:rPr>
                <w:rFonts w:ascii="Times New Roman"/>
                <w:b w:val="false"/>
                <w:i w:val="false"/>
                <w:color w:val="000000"/>
                <w:sz w:val="20"/>
              </w:rPr>
              <w:t>обучения одного</w:t>
            </w:r>
            <w:r>
              <w:br/>
            </w:r>
            <w:r>
              <w:rPr>
                <w:rFonts w:ascii="Times New Roman"/>
                <w:b w:val="false"/>
                <w:i w:val="false"/>
                <w:color w:val="000000"/>
                <w:sz w:val="20"/>
              </w:rPr>
              <w:t>
</w:t>
            </w:r>
            <w:r>
              <w:rPr>
                <w:rFonts w:ascii="Times New Roman"/>
                <w:b w:val="false"/>
                <w:i w:val="false"/>
                <w:color w:val="000000"/>
                <w:sz w:val="20"/>
              </w:rPr>
              <w:t>государственного</w:t>
            </w:r>
            <w:r>
              <w:br/>
            </w:r>
            <w:r>
              <w:rPr>
                <w:rFonts w:ascii="Times New Roman"/>
                <w:b w:val="false"/>
                <w:i w:val="false"/>
                <w:color w:val="000000"/>
                <w:sz w:val="20"/>
              </w:rPr>
              <w:t>
</w:t>
            </w:r>
            <w:r>
              <w:rPr>
                <w:rFonts w:ascii="Times New Roman"/>
                <w:b w:val="false"/>
                <w:i w:val="false"/>
                <w:color w:val="000000"/>
                <w:sz w:val="20"/>
              </w:rPr>
              <w:t>служащего МЗ за</w:t>
            </w:r>
            <w:r>
              <w:br/>
            </w:r>
            <w:r>
              <w:rPr>
                <w:rFonts w:ascii="Times New Roman"/>
                <w:b w:val="false"/>
                <w:i w:val="false"/>
                <w:color w:val="000000"/>
                <w:sz w:val="20"/>
              </w:rPr>
              <w:t>
</w:t>
            </w:r>
            <w:r>
              <w:rPr>
                <w:rFonts w:ascii="Times New Roman"/>
                <w:b w:val="false"/>
                <w:i w:val="false"/>
                <w:color w:val="000000"/>
                <w:sz w:val="20"/>
              </w:rPr>
              <w:t>рубежом</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стоимость</w:t>
            </w:r>
            <w:r>
              <w:br/>
            </w:r>
            <w:r>
              <w:rPr>
                <w:rFonts w:ascii="Times New Roman"/>
                <w:b w:val="false"/>
                <w:i w:val="false"/>
                <w:color w:val="000000"/>
                <w:sz w:val="20"/>
              </w:rPr>
              <w:t>
</w:t>
            </w:r>
            <w:r>
              <w:rPr>
                <w:rFonts w:ascii="Times New Roman"/>
                <w:b w:val="false"/>
                <w:i w:val="false"/>
                <w:color w:val="000000"/>
                <w:sz w:val="20"/>
              </w:rPr>
              <w:t>языкового обучения</w:t>
            </w:r>
            <w:r>
              <w:br/>
            </w:r>
            <w:r>
              <w:rPr>
                <w:rFonts w:ascii="Times New Roman"/>
                <w:b w:val="false"/>
                <w:i w:val="false"/>
                <w:color w:val="000000"/>
                <w:sz w:val="20"/>
              </w:rPr>
              <w:t>
</w:t>
            </w:r>
            <w:r>
              <w:rPr>
                <w:rFonts w:ascii="Times New Roman"/>
                <w:b w:val="false"/>
                <w:i w:val="false"/>
                <w:color w:val="000000"/>
                <w:sz w:val="20"/>
              </w:rPr>
              <w:t>одного специалиста</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под-</w:t>
            </w:r>
            <w:r>
              <w:br/>
            </w:r>
            <w:r>
              <w:rPr>
                <w:rFonts w:ascii="Times New Roman"/>
                <w:b w:val="false"/>
                <w:i w:val="false"/>
                <w:color w:val="000000"/>
                <w:sz w:val="20"/>
              </w:rPr>
              <w:t>
</w:t>
            </w:r>
            <w:r>
              <w:rPr>
                <w:rFonts w:ascii="Times New Roman"/>
                <w:b/>
                <w:i w:val="false"/>
                <w:color w:val="000000"/>
                <w:sz w:val="20"/>
              </w:rPr>
              <w:t>программа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103 «Проведение социологических, аналитических исследований и</w:t>
            </w:r>
            <w:r>
              <w:br/>
            </w:r>
            <w:r>
              <w:rPr>
                <w:rFonts w:ascii="Times New Roman"/>
                <w:b w:val="false"/>
                <w:i w:val="false"/>
                <w:color w:val="000000"/>
                <w:sz w:val="20"/>
              </w:rPr>
              <w:t>
</w:t>
            </w:r>
            <w:r>
              <w:rPr>
                <w:rFonts w:ascii="Times New Roman"/>
                <w:b/>
                <w:i w:val="false"/>
                <w:color w:val="000000"/>
                <w:sz w:val="20"/>
              </w:rPr>
              <w:t>оказание консалтинговых услуг»</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показателей бюджетной программы</w:t>
            </w:r>
          </w:p>
        </w:tc>
        <w:tc>
          <w:tcPr>
            <w:tcW w:w="1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1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прямого</w:t>
            </w:r>
            <w:r>
              <w:br/>
            </w:r>
            <w:r>
              <w:rPr>
                <w:rFonts w:ascii="Times New Roman"/>
                <w:b w:val="false"/>
                <w:i w:val="false"/>
                <w:color w:val="000000"/>
                <w:sz w:val="20"/>
              </w:rPr>
              <w:t>
</w:t>
            </w:r>
            <w:r>
              <w:rPr>
                <w:rFonts w:ascii="Times New Roman"/>
                <w:b w:val="false"/>
                <w:i w:val="false"/>
                <w:color w:val="000000"/>
                <w:sz w:val="20"/>
              </w:rPr>
              <w:t>результата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w:t>
            </w:r>
            <w:r>
              <w:br/>
            </w:r>
            <w:r>
              <w:rPr>
                <w:rFonts w:ascii="Times New Roman"/>
                <w:b w:val="false"/>
                <w:i w:val="false"/>
                <w:color w:val="000000"/>
                <w:sz w:val="20"/>
              </w:rPr>
              <w:t>
</w:t>
            </w: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проведенных</w:t>
            </w:r>
            <w:r>
              <w:br/>
            </w:r>
            <w:r>
              <w:rPr>
                <w:rFonts w:ascii="Times New Roman"/>
                <w:b w:val="false"/>
                <w:i w:val="false"/>
                <w:color w:val="000000"/>
                <w:sz w:val="20"/>
              </w:rPr>
              <w:t>
</w:t>
            </w:r>
            <w:r>
              <w:rPr>
                <w:rFonts w:ascii="Times New Roman"/>
                <w:b w:val="false"/>
                <w:i w:val="false"/>
                <w:color w:val="000000"/>
                <w:sz w:val="20"/>
              </w:rPr>
              <w:t>исследований и</w:t>
            </w:r>
            <w:r>
              <w:br/>
            </w:r>
            <w:r>
              <w:rPr>
                <w:rFonts w:ascii="Times New Roman"/>
                <w:b w:val="false"/>
                <w:i w:val="false"/>
                <w:color w:val="000000"/>
                <w:sz w:val="20"/>
              </w:rPr>
              <w:t>
</w:t>
            </w:r>
            <w:r>
              <w:rPr>
                <w:rFonts w:ascii="Times New Roman"/>
                <w:b w:val="false"/>
                <w:i w:val="false"/>
                <w:color w:val="000000"/>
                <w:sz w:val="20"/>
              </w:rPr>
              <w:t>выполненных работ</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w:t>
            </w:r>
            <w:r>
              <w:br/>
            </w:r>
            <w:r>
              <w:rPr>
                <w:rFonts w:ascii="Times New Roman"/>
                <w:b w:val="false"/>
                <w:i w:val="false"/>
                <w:color w:val="000000"/>
                <w:sz w:val="20"/>
              </w:rPr>
              <w:t>
</w:t>
            </w: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государственного</w:t>
            </w:r>
            <w:r>
              <w:br/>
            </w:r>
            <w:r>
              <w:rPr>
                <w:rFonts w:ascii="Times New Roman"/>
                <w:b w:val="false"/>
                <w:i w:val="false"/>
                <w:color w:val="000000"/>
                <w:sz w:val="20"/>
              </w:rPr>
              <w:t>
</w:t>
            </w:r>
            <w:r>
              <w:rPr>
                <w:rFonts w:ascii="Times New Roman"/>
                <w:b w:val="false"/>
                <w:i w:val="false"/>
                <w:color w:val="000000"/>
                <w:sz w:val="20"/>
              </w:rPr>
              <w:t>социального заказа по</w:t>
            </w:r>
            <w:r>
              <w:br/>
            </w:r>
            <w:r>
              <w:rPr>
                <w:rFonts w:ascii="Times New Roman"/>
                <w:b w:val="false"/>
                <w:i w:val="false"/>
                <w:color w:val="000000"/>
                <w:sz w:val="20"/>
              </w:rPr>
              <w:t>
</w:t>
            </w:r>
            <w:r>
              <w:rPr>
                <w:rFonts w:ascii="Times New Roman"/>
                <w:b w:val="false"/>
                <w:i w:val="false"/>
                <w:color w:val="000000"/>
                <w:sz w:val="20"/>
              </w:rPr>
              <w:t>взаимодействию с НПО</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проек-</w:t>
            </w:r>
            <w:r>
              <w:br/>
            </w:r>
            <w:r>
              <w:rPr>
                <w:rFonts w:ascii="Times New Roman"/>
                <w:b w:val="false"/>
                <w:i w:val="false"/>
                <w:color w:val="000000"/>
                <w:sz w:val="20"/>
              </w:rPr>
              <w:t>
</w:t>
            </w:r>
            <w:r>
              <w:rPr>
                <w:rFonts w:ascii="Times New Roman"/>
                <w:b w:val="false"/>
                <w:i w:val="false"/>
                <w:color w:val="000000"/>
                <w:sz w:val="20"/>
              </w:rPr>
              <w:t>тов</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1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показателя</w:t>
            </w:r>
            <w:r>
              <w:br/>
            </w:r>
            <w:r>
              <w:rPr>
                <w:rFonts w:ascii="Times New Roman"/>
                <w:b w:val="false"/>
                <w:i w:val="false"/>
                <w:color w:val="000000"/>
                <w:sz w:val="20"/>
              </w:rPr>
              <w:t>
</w:t>
            </w:r>
            <w:r>
              <w:rPr>
                <w:rFonts w:ascii="Times New Roman"/>
                <w:b w:val="false"/>
                <w:i w:val="false"/>
                <w:color w:val="000000"/>
                <w:sz w:val="20"/>
              </w:rPr>
              <w:t>конечного</w:t>
            </w:r>
            <w:r>
              <w:br/>
            </w:r>
            <w:r>
              <w:rPr>
                <w:rFonts w:ascii="Times New Roman"/>
                <w:b w:val="false"/>
                <w:i w:val="false"/>
                <w:color w:val="000000"/>
                <w:sz w:val="20"/>
              </w:rPr>
              <w:t>
</w:t>
            </w:r>
            <w:r>
              <w:rPr>
                <w:rFonts w:ascii="Times New Roman"/>
                <w:b w:val="false"/>
                <w:i w:val="false"/>
                <w:color w:val="000000"/>
                <w:sz w:val="20"/>
              </w:rPr>
              <w:t>результата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w:t>
            </w:r>
            <w:r>
              <w:br/>
            </w:r>
            <w:r>
              <w:rPr>
                <w:rFonts w:ascii="Times New Roman"/>
                <w:b w:val="false"/>
                <w:i w:val="false"/>
                <w:color w:val="000000"/>
                <w:sz w:val="20"/>
              </w:rPr>
              <w:t>
</w:t>
            </w: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подготовленных</w:t>
            </w:r>
            <w:r>
              <w:br/>
            </w:r>
            <w:r>
              <w:rPr>
                <w:rFonts w:ascii="Times New Roman"/>
                <w:b w:val="false"/>
                <w:i w:val="false"/>
                <w:color w:val="000000"/>
                <w:sz w:val="20"/>
              </w:rPr>
              <w:t>
</w:t>
            </w:r>
            <w:r>
              <w:rPr>
                <w:rFonts w:ascii="Times New Roman"/>
                <w:b w:val="false"/>
                <w:i w:val="false"/>
                <w:color w:val="000000"/>
                <w:sz w:val="20"/>
              </w:rPr>
              <w:t>методических</w:t>
            </w:r>
            <w:r>
              <w:br/>
            </w:r>
            <w:r>
              <w:rPr>
                <w:rFonts w:ascii="Times New Roman"/>
                <w:b w:val="false"/>
                <w:i w:val="false"/>
                <w:color w:val="000000"/>
                <w:sz w:val="20"/>
              </w:rPr>
              <w:t>
</w:t>
            </w:r>
            <w:r>
              <w:rPr>
                <w:rFonts w:ascii="Times New Roman"/>
                <w:b w:val="false"/>
                <w:i w:val="false"/>
                <w:color w:val="000000"/>
                <w:sz w:val="20"/>
              </w:rPr>
              <w:t>рекомендаций,</w:t>
            </w:r>
            <w:r>
              <w:br/>
            </w:r>
            <w:r>
              <w:rPr>
                <w:rFonts w:ascii="Times New Roman"/>
                <w:b w:val="false"/>
                <w:i w:val="false"/>
                <w:color w:val="000000"/>
                <w:sz w:val="20"/>
              </w:rPr>
              <w:t>
</w:t>
            </w:r>
            <w:r>
              <w:rPr>
                <w:rFonts w:ascii="Times New Roman"/>
                <w:b w:val="false"/>
                <w:i w:val="false"/>
                <w:color w:val="000000"/>
                <w:sz w:val="20"/>
              </w:rPr>
              <w:t>сборников</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w:t>
            </w:r>
            <w:r>
              <w:br/>
            </w:r>
            <w:r>
              <w:rPr>
                <w:rFonts w:ascii="Times New Roman"/>
                <w:b w:val="false"/>
                <w:i w:val="false"/>
                <w:color w:val="000000"/>
                <w:sz w:val="20"/>
              </w:rPr>
              <w:t>
</w:t>
            </w:r>
            <w:r>
              <w:rPr>
                <w:rFonts w:ascii="Times New Roman"/>
                <w:b w:val="false"/>
                <w:i w:val="false"/>
                <w:color w:val="000000"/>
                <w:sz w:val="20"/>
              </w:rPr>
              <w:t>количество отчетов по</w:t>
            </w:r>
            <w:r>
              <w:br/>
            </w:r>
            <w:r>
              <w:rPr>
                <w:rFonts w:ascii="Times New Roman"/>
                <w:b w:val="false"/>
                <w:i w:val="false"/>
                <w:color w:val="000000"/>
                <w:sz w:val="20"/>
              </w:rPr>
              <w:t>
</w:t>
            </w:r>
            <w:r>
              <w:rPr>
                <w:rFonts w:ascii="Times New Roman"/>
                <w:b w:val="false"/>
                <w:i w:val="false"/>
                <w:color w:val="000000"/>
                <w:sz w:val="20"/>
              </w:rPr>
              <w:t>проведенным</w:t>
            </w:r>
            <w:r>
              <w:br/>
            </w:r>
            <w:r>
              <w:rPr>
                <w:rFonts w:ascii="Times New Roman"/>
                <w:b w:val="false"/>
                <w:i w:val="false"/>
                <w:color w:val="000000"/>
                <w:sz w:val="20"/>
              </w:rPr>
              <w:t>
</w:t>
            </w:r>
            <w:r>
              <w:rPr>
                <w:rFonts w:ascii="Times New Roman"/>
                <w:b w:val="false"/>
                <w:i w:val="false"/>
                <w:color w:val="000000"/>
                <w:sz w:val="20"/>
              </w:rPr>
              <w:t>аналитическим</w:t>
            </w:r>
            <w:r>
              <w:br/>
            </w:r>
            <w:r>
              <w:rPr>
                <w:rFonts w:ascii="Times New Roman"/>
                <w:b w:val="false"/>
                <w:i w:val="false"/>
                <w:color w:val="000000"/>
                <w:sz w:val="20"/>
              </w:rPr>
              <w:t>
</w:t>
            </w:r>
            <w:r>
              <w:rPr>
                <w:rFonts w:ascii="Times New Roman"/>
                <w:b w:val="false"/>
                <w:i w:val="false"/>
                <w:color w:val="000000"/>
                <w:sz w:val="20"/>
              </w:rPr>
              <w:t>работам, обзорам и</w:t>
            </w:r>
            <w:r>
              <w:br/>
            </w:r>
            <w:r>
              <w:rPr>
                <w:rFonts w:ascii="Times New Roman"/>
                <w:b w:val="false"/>
                <w:i w:val="false"/>
                <w:color w:val="000000"/>
                <w:sz w:val="20"/>
              </w:rPr>
              <w:t>
</w:t>
            </w:r>
            <w:r>
              <w:rPr>
                <w:rFonts w:ascii="Times New Roman"/>
                <w:b w:val="false"/>
                <w:i w:val="false"/>
                <w:color w:val="000000"/>
                <w:sz w:val="20"/>
              </w:rPr>
              <w:t>мониторингам</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w:t>
            </w:r>
            <w:r>
              <w:br/>
            </w:r>
            <w:r>
              <w:rPr>
                <w:rFonts w:ascii="Times New Roman"/>
                <w:b w:val="false"/>
                <w:i w:val="false"/>
                <w:color w:val="000000"/>
                <w:sz w:val="20"/>
              </w:rPr>
              <w:t>
</w:t>
            </w: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методических</w:t>
            </w:r>
            <w:r>
              <w:br/>
            </w:r>
            <w:r>
              <w:rPr>
                <w:rFonts w:ascii="Times New Roman"/>
                <w:b w:val="false"/>
                <w:i w:val="false"/>
                <w:color w:val="000000"/>
                <w:sz w:val="20"/>
              </w:rPr>
              <w:t>
</w:t>
            </w:r>
            <w:r>
              <w:rPr>
                <w:rFonts w:ascii="Times New Roman"/>
                <w:b w:val="false"/>
                <w:i w:val="false"/>
                <w:color w:val="000000"/>
                <w:sz w:val="20"/>
              </w:rPr>
              <w:t>рекомендаций,</w:t>
            </w:r>
            <w:r>
              <w:br/>
            </w:r>
            <w:r>
              <w:rPr>
                <w:rFonts w:ascii="Times New Roman"/>
                <w:b w:val="false"/>
                <w:i w:val="false"/>
                <w:color w:val="000000"/>
                <w:sz w:val="20"/>
              </w:rPr>
              <w:t>
</w:t>
            </w:r>
            <w:r>
              <w:rPr>
                <w:rFonts w:ascii="Times New Roman"/>
                <w:b w:val="false"/>
                <w:i w:val="false"/>
                <w:color w:val="000000"/>
                <w:sz w:val="20"/>
              </w:rPr>
              <w:t>сборников, отчетов по</w:t>
            </w:r>
            <w:r>
              <w:br/>
            </w:r>
            <w:r>
              <w:rPr>
                <w:rFonts w:ascii="Times New Roman"/>
                <w:b w:val="false"/>
                <w:i w:val="false"/>
                <w:color w:val="000000"/>
                <w:sz w:val="20"/>
              </w:rPr>
              <w:t>
</w:t>
            </w:r>
            <w:r>
              <w:rPr>
                <w:rFonts w:ascii="Times New Roman"/>
                <w:b w:val="false"/>
                <w:i w:val="false"/>
                <w:color w:val="000000"/>
                <w:sz w:val="20"/>
              </w:rPr>
              <w:t>проведенным</w:t>
            </w:r>
            <w:r>
              <w:br/>
            </w:r>
            <w:r>
              <w:rPr>
                <w:rFonts w:ascii="Times New Roman"/>
                <w:b w:val="false"/>
                <w:i w:val="false"/>
                <w:color w:val="000000"/>
                <w:sz w:val="20"/>
              </w:rPr>
              <w:t>
</w:t>
            </w:r>
            <w:r>
              <w:rPr>
                <w:rFonts w:ascii="Times New Roman"/>
                <w:b w:val="false"/>
                <w:i w:val="false"/>
                <w:color w:val="000000"/>
                <w:sz w:val="20"/>
              </w:rPr>
              <w:t>аналитическим</w:t>
            </w:r>
            <w:r>
              <w:br/>
            </w:r>
            <w:r>
              <w:rPr>
                <w:rFonts w:ascii="Times New Roman"/>
                <w:b w:val="false"/>
                <w:i w:val="false"/>
                <w:color w:val="000000"/>
                <w:sz w:val="20"/>
              </w:rPr>
              <w:t>
</w:t>
            </w:r>
            <w:r>
              <w:rPr>
                <w:rFonts w:ascii="Times New Roman"/>
                <w:b w:val="false"/>
                <w:i w:val="false"/>
                <w:color w:val="000000"/>
                <w:sz w:val="20"/>
              </w:rPr>
              <w:t>работам, обзорам и</w:t>
            </w:r>
            <w:r>
              <w:br/>
            </w:r>
            <w:r>
              <w:rPr>
                <w:rFonts w:ascii="Times New Roman"/>
                <w:b w:val="false"/>
                <w:i w:val="false"/>
                <w:color w:val="000000"/>
                <w:sz w:val="20"/>
              </w:rPr>
              <w:t>
</w:t>
            </w:r>
            <w:r>
              <w:rPr>
                <w:rFonts w:ascii="Times New Roman"/>
                <w:b w:val="false"/>
                <w:i w:val="false"/>
                <w:color w:val="000000"/>
                <w:sz w:val="20"/>
              </w:rPr>
              <w:t>мониторингам в рамках</w:t>
            </w:r>
            <w:r>
              <w:br/>
            </w:r>
            <w:r>
              <w:rPr>
                <w:rFonts w:ascii="Times New Roman"/>
                <w:b w:val="false"/>
                <w:i w:val="false"/>
                <w:color w:val="000000"/>
                <w:sz w:val="20"/>
              </w:rPr>
              <w:t>
</w:t>
            </w:r>
            <w:r>
              <w:rPr>
                <w:rFonts w:ascii="Times New Roman"/>
                <w:b w:val="false"/>
                <w:i w:val="false"/>
                <w:color w:val="000000"/>
                <w:sz w:val="20"/>
              </w:rPr>
              <w:t>государственного</w:t>
            </w:r>
            <w:r>
              <w:br/>
            </w:r>
            <w:r>
              <w:rPr>
                <w:rFonts w:ascii="Times New Roman"/>
                <w:b w:val="false"/>
                <w:i w:val="false"/>
                <w:color w:val="000000"/>
                <w:sz w:val="20"/>
              </w:rPr>
              <w:t>
</w:t>
            </w:r>
            <w:r>
              <w:rPr>
                <w:rFonts w:ascii="Times New Roman"/>
                <w:b w:val="false"/>
                <w:i w:val="false"/>
                <w:color w:val="000000"/>
                <w:sz w:val="20"/>
              </w:rPr>
              <w:t>социального заказа</w:t>
            </w:r>
            <w:r>
              <w:br/>
            </w:r>
            <w:r>
              <w:rPr>
                <w:rFonts w:ascii="Times New Roman"/>
                <w:b w:val="false"/>
                <w:i w:val="false"/>
                <w:color w:val="000000"/>
                <w:sz w:val="20"/>
              </w:rPr>
              <w:t>
</w:t>
            </w:r>
            <w:r>
              <w:rPr>
                <w:rFonts w:ascii="Times New Roman"/>
                <w:b w:val="false"/>
                <w:i w:val="false"/>
                <w:color w:val="000000"/>
                <w:sz w:val="20"/>
              </w:rPr>
              <w:t>НПО</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w:t>
            </w:r>
            <w:r>
              <w:br/>
            </w:r>
            <w:r>
              <w:rPr>
                <w:rFonts w:ascii="Times New Roman"/>
                <w:b w:val="false"/>
                <w:i w:val="false"/>
                <w:color w:val="000000"/>
                <w:sz w:val="20"/>
              </w:rPr>
              <w:t>
</w:t>
            </w:r>
            <w:r>
              <w:rPr>
                <w:rFonts w:ascii="Times New Roman"/>
                <w:b w:val="false"/>
                <w:i w:val="false"/>
                <w:color w:val="000000"/>
                <w:sz w:val="20"/>
              </w:rPr>
              <w:t>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стоимость</w:t>
            </w:r>
            <w:r>
              <w:br/>
            </w:r>
            <w:r>
              <w:rPr>
                <w:rFonts w:ascii="Times New Roman"/>
                <w:b w:val="false"/>
                <w:i w:val="false"/>
                <w:color w:val="000000"/>
                <w:sz w:val="20"/>
              </w:rPr>
              <w:t>
</w:t>
            </w:r>
            <w:r>
              <w:rPr>
                <w:rFonts w:ascii="Times New Roman"/>
                <w:b w:val="false"/>
                <w:i w:val="false"/>
                <w:color w:val="000000"/>
                <w:sz w:val="20"/>
              </w:rPr>
              <w:t>проведения одного</w:t>
            </w:r>
            <w:r>
              <w:br/>
            </w:r>
            <w:r>
              <w:rPr>
                <w:rFonts w:ascii="Times New Roman"/>
                <w:b w:val="false"/>
                <w:i w:val="false"/>
                <w:color w:val="000000"/>
                <w:sz w:val="20"/>
              </w:rPr>
              <w:t>
</w:t>
            </w:r>
            <w:r>
              <w:rPr>
                <w:rFonts w:ascii="Times New Roman"/>
                <w:b w:val="false"/>
                <w:i w:val="false"/>
                <w:color w:val="000000"/>
                <w:sz w:val="20"/>
              </w:rPr>
              <w:t>исследования</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6 235,5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22 637,5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14 745,3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9 847,3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4 696,75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4 666,6</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подпрог-</w:t>
            </w:r>
            <w:r>
              <w:br/>
            </w:r>
            <w:r>
              <w:rPr>
                <w:rFonts w:ascii="Times New Roman"/>
                <w:b w:val="false"/>
                <w:i w:val="false"/>
                <w:color w:val="000000"/>
                <w:sz w:val="20"/>
              </w:rPr>
              <w:t>
</w:t>
            </w:r>
            <w:r>
              <w:rPr>
                <w:rFonts w:ascii="Times New Roman"/>
                <w:b/>
                <w:i w:val="false"/>
                <w:color w:val="000000"/>
                <w:sz w:val="20"/>
              </w:rPr>
              <w:t>рамма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104 "Обеспечение функционирования информационных систем и</w:t>
            </w:r>
            <w:r>
              <w:br/>
            </w:r>
            <w:r>
              <w:rPr>
                <w:rFonts w:ascii="Times New Roman"/>
                <w:b w:val="false"/>
                <w:i w:val="false"/>
                <w:color w:val="000000"/>
                <w:sz w:val="20"/>
              </w:rPr>
              <w:t>
</w:t>
            </w:r>
            <w:r>
              <w:rPr>
                <w:rFonts w:ascii="Times New Roman"/>
                <w:b/>
                <w:i w:val="false"/>
                <w:color w:val="000000"/>
                <w:sz w:val="20"/>
              </w:rPr>
              <w:t>информационно-техническое обеспечение государственных органов"</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w:t>
            </w:r>
            <w:r>
              <w:br/>
            </w:r>
            <w:r>
              <w:rPr>
                <w:rFonts w:ascii="Times New Roman"/>
                <w:b w:val="false"/>
                <w:i w:val="false"/>
                <w:color w:val="000000"/>
                <w:sz w:val="20"/>
              </w:rPr>
              <w:t>
</w:t>
            </w:r>
            <w:r>
              <w:rPr>
                <w:rFonts w:ascii="Times New Roman"/>
                <w:b w:val="false"/>
                <w:i w:val="false"/>
                <w:color w:val="000000"/>
                <w:sz w:val="20"/>
              </w:rPr>
              <w:t>бюджетной программы</w:t>
            </w:r>
          </w:p>
        </w:tc>
        <w:tc>
          <w:tcPr>
            <w:tcW w:w="1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прямого</w:t>
            </w:r>
            <w:r>
              <w:br/>
            </w:r>
            <w:r>
              <w:rPr>
                <w:rFonts w:ascii="Times New Roman"/>
                <w:b w:val="false"/>
                <w:i w:val="false"/>
                <w:color w:val="000000"/>
                <w:sz w:val="20"/>
              </w:rPr>
              <w:t>
</w:t>
            </w:r>
            <w:r>
              <w:rPr>
                <w:rFonts w:ascii="Times New Roman"/>
                <w:b w:val="false"/>
                <w:i w:val="false"/>
                <w:color w:val="000000"/>
                <w:sz w:val="20"/>
              </w:rPr>
              <w:t>результата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функционирующих узлов</w:t>
            </w:r>
            <w:r>
              <w:br/>
            </w:r>
            <w:r>
              <w:rPr>
                <w:rFonts w:ascii="Times New Roman"/>
                <w:b w:val="false"/>
                <w:i w:val="false"/>
                <w:color w:val="000000"/>
                <w:sz w:val="20"/>
              </w:rPr>
              <w:t>
</w:t>
            </w:r>
            <w:r>
              <w:rPr>
                <w:rFonts w:ascii="Times New Roman"/>
                <w:b w:val="false"/>
                <w:i w:val="false"/>
                <w:color w:val="000000"/>
                <w:sz w:val="20"/>
              </w:rPr>
              <w:t>Национальной</w:t>
            </w:r>
            <w:r>
              <w:br/>
            </w:r>
            <w:r>
              <w:rPr>
                <w:rFonts w:ascii="Times New Roman"/>
                <w:b w:val="false"/>
                <w:i w:val="false"/>
                <w:color w:val="000000"/>
                <w:sz w:val="20"/>
              </w:rPr>
              <w:t>
</w:t>
            </w:r>
            <w:r>
              <w:rPr>
                <w:rFonts w:ascii="Times New Roman"/>
                <w:b w:val="false"/>
                <w:i w:val="false"/>
                <w:color w:val="000000"/>
                <w:sz w:val="20"/>
              </w:rPr>
              <w:t>телемедицинской сети</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конечного</w:t>
            </w:r>
            <w:r>
              <w:br/>
            </w:r>
            <w:r>
              <w:rPr>
                <w:rFonts w:ascii="Times New Roman"/>
                <w:b w:val="false"/>
                <w:i w:val="false"/>
                <w:color w:val="000000"/>
                <w:sz w:val="20"/>
              </w:rPr>
              <w:t>
</w:t>
            </w:r>
            <w:r>
              <w:rPr>
                <w:rFonts w:ascii="Times New Roman"/>
                <w:b w:val="false"/>
                <w:i w:val="false"/>
                <w:color w:val="000000"/>
                <w:sz w:val="20"/>
              </w:rPr>
              <w:t>результата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проведенных</w:t>
            </w:r>
            <w:r>
              <w:br/>
            </w:r>
            <w:r>
              <w:rPr>
                <w:rFonts w:ascii="Times New Roman"/>
                <w:b w:val="false"/>
                <w:i w:val="false"/>
                <w:color w:val="000000"/>
                <w:sz w:val="20"/>
              </w:rPr>
              <w:t>
</w:t>
            </w:r>
            <w:r>
              <w:rPr>
                <w:rFonts w:ascii="Times New Roman"/>
                <w:b w:val="false"/>
                <w:i w:val="false"/>
                <w:color w:val="000000"/>
                <w:sz w:val="20"/>
              </w:rPr>
              <w:t>телемедицинских</w:t>
            </w:r>
            <w:r>
              <w:br/>
            </w:r>
            <w:r>
              <w:rPr>
                <w:rFonts w:ascii="Times New Roman"/>
                <w:b w:val="false"/>
                <w:i w:val="false"/>
                <w:color w:val="000000"/>
                <w:sz w:val="20"/>
              </w:rPr>
              <w:t>
</w:t>
            </w:r>
            <w:r>
              <w:rPr>
                <w:rFonts w:ascii="Times New Roman"/>
                <w:b w:val="false"/>
                <w:i w:val="false"/>
                <w:color w:val="000000"/>
                <w:sz w:val="20"/>
              </w:rPr>
              <w:t>консультаций</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10 283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10 500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11 000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11 000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11 000</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w:t>
            </w:r>
            <w:r>
              <w:br/>
            </w:r>
            <w:r>
              <w:rPr>
                <w:rFonts w:ascii="Times New Roman"/>
                <w:b w:val="false"/>
                <w:i w:val="false"/>
                <w:color w:val="000000"/>
                <w:sz w:val="20"/>
              </w:rPr>
              <w:t>
</w:t>
            </w:r>
            <w:r>
              <w:rPr>
                <w:rFonts w:ascii="Times New Roman"/>
                <w:b w:val="false"/>
                <w:i w:val="false"/>
                <w:color w:val="000000"/>
                <w:sz w:val="20"/>
              </w:rPr>
              <w:t>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Средние расходы на</w:t>
            </w:r>
            <w:r>
              <w:br/>
            </w:r>
            <w:r>
              <w:rPr>
                <w:rFonts w:ascii="Times New Roman"/>
                <w:b w:val="false"/>
                <w:i w:val="false"/>
                <w:color w:val="000000"/>
                <w:sz w:val="20"/>
              </w:rPr>
              <w:t>
</w:t>
            </w:r>
            <w:r>
              <w:rPr>
                <w:rFonts w:ascii="Times New Roman"/>
                <w:b w:val="false"/>
                <w:i w:val="false"/>
                <w:color w:val="000000"/>
                <w:sz w:val="20"/>
              </w:rPr>
              <w:t>проведение</w:t>
            </w:r>
            <w:r>
              <w:br/>
            </w:r>
            <w:r>
              <w:rPr>
                <w:rFonts w:ascii="Times New Roman"/>
                <w:b w:val="false"/>
                <w:i w:val="false"/>
                <w:color w:val="000000"/>
                <w:sz w:val="20"/>
              </w:rPr>
              <w:t>
</w:t>
            </w:r>
            <w:r>
              <w:rPr>
                <w:rFonts w:ascii="Times New Roman"/>
                <w:b w:val="false"/>
                <w:i w:val="false"/>
                <w:color w:val="000000"/>
                <w:sz w:val="20"/>
              </w:rPr>
              <w:t>1-ой телемедицинской</w:t>
            </w:r>
            <w:r>
              <w:br/>
            </w:r>
            <w:r>
              <w:rPr>
                <w:rFonts w:ascii="Times New Roman"/>
                <w:b w:val="false"/>
                <w:i w:val="false"/>
                <w:color w:val="000000"/>
                <w:sz w:val="20"/>
              </w:rPr>
              <w:t>
</w:t>
            </w:r>
            <w:r>
              <w:rPr>
                <w:rFonts w:ascii="Times New Roman"/>
                <w:b w:val="false"/>
                <w:i w:val="false"/>
                <w:color w:val="000000"/>
                <w:sz w:val="20"/>
              </w:rPr>
              <w:t>консультации</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объем бюджетных расходов по</w:t>
            </w:r>
            <w:r>
              <w:br/>
            </w:r>
            <w:r>
              <w:rPr>
                <w:rFonts w:ascii="Times New Roman"/>
                <w:b w:val="false"/>
                <w:i w:val="false"/>
                <w:color w:val="000000"/>
                <w:sz w:val="20"/>
              </w:rPr>
              <w:t>
</w:t>
            </w:r>
            <w:r>
              <w:rPr>
                <w:rFonts w:ascii="Times New Roman"/>
                <w:b/>
                <w:i w:val="false"/>
                <w:color w:val="000000"/>
                <w:sz w:val="20"/>
              </w:rPr>
              <w:t>программе</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тыс.тг</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8 900 913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10 536 347</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12 460 564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12 387 274</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13 562 716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16 069 022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3"/>
        <w:gridCol w:w="2053"/>
        <w:gridCol w:w="1810"/>
        <w:gridCol w:w="1033"/>
        <w:gridCol w:w="853"/>
        <w:gridCol w:w="1113"/>
        <w:gridCol w:w="1073"/>
        <w:gridCol w:w="1173"/>
        <w:gridCol w:w="1013"/>
        <w:gridCol w:w="833"/>
        <w:gridCol w:w="1193"/>
      </w:tblGrid>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Бюджетная</w:t>
            </w:r>
            <w:r>
              <w:br/>
            </w:r>
            <w:r>
              <w:rPr>
                <w:rFonts w:ascii="Times New Roman"/>
                <w:b w:val="false"/>
                <w:i w:val="false"/>
                <w:color w:val="000000"/>
                <w:sz w:val="20"/>
              </w:rPr>
              <w:t>
</w:t>
            </w:r>
            <w:r>
              <w:rPr>
                <w:rFonts w:ascii="Times New Roman"/>
                <w:b/>
                <w:i w:val="false"/>
                <w:color w:val="000000"/>
                <w:sz w:val="20"/>
              </w:rPr>
              <w:t>программа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002 «Подготовка специалистов в организациях технического и</w:t>
            </w:r>
            <w:r>
              <w:br/>
            </w:r>
            <w:r>
              <w:rPr>
                <w:rFonts w:ascii="Times New Roman"/>
                <w:b w:val="false"/>
                <w:i w:val="false"/>
                <w:color w:val="000000"/>
                <w:sz w:val="20"/>
              </w:rPr>
              <w:t>
</w:t>
            </w:r>
            <w:r>
              <w:rPr>
                <w:rFonts w:ascii="Times New Roman"/>
                <w:b/>
                <w:i w:val="false"/>
                <w:color w:val="000000"/>
                <w:sz w:val="20"/>
              </w:rPr>
              <w:t>профессионального, послесреднего образования и оказание социальной</w:t>
            </w:r>
            <w:r>
              <w:br/>
            </w:r>
            <w:r>
              <w:rPr>
                <w:rFonts w:ascii="Times New Roman"/>
                <w:b w:val="false"/>
                <w:i w:val="false"/>
                <w:color w:val="000000"/>
                <w:sz w:val="20"/>
              </w:rPr>
              <w:t>
</w:t>
            </w:r>
            <w:r>
              <w:rPr>
                <w:rFonts w:ascii="Times New Roman"/>
                <w:b/>
                <w:i w:val="false"/>
                <w:color w:val="000000"/>
                <w:sz w:val="20"/>
              </w:rPr>
              <w:t>поддержки обучающимся»</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подготовки квалифицированных кадров отрасли здравоохранения с</w:t>
            </w:r>
            <w:r>
              <w:br/>
            </w:r>
            <w:r>
              <w:rPr>
                <w:rFonts w:ascii="Times New Roman"/>
                <w:b w:val="false"/>
                <w:i w:val="false"/>
                <w:color w:val="000000"/>
                <w:sz w:val="20"/>
              </w:rPr>
              <w:t>
</w:t>
            </w:r>
            <w:r>
              <w:rPr>
                <w:rFonts w:ascii="Times New Roman"/>
                <w:b w:val="false"/>
                <w:i w:val="false"/>
                <w:color w:val="000000"/>
                <w:sz w:val="20"/>
              </w:rPr>
              <w:t>техническим и профессиональным, послесредним образованием. Социальная</w:t>
            </w:r>
            <w:r>
              <w:br/>
            </w:r>
            <w:r>
              <w:rPr>
                <w:rFonts w:ascii="Times New Roman"/>
                <w:b w:val="false"/>
                <w:i w:val="false"/>
                <w:color w:val="000000"/>
                <w:sz w:val="20"/>
              </w:rPr>
              <w:t>
</w:t>
            </w:r>
            <w:r>
              <w:rPr>
                <w:rFonts w:ascii="Times New Roman"/>
                <w:b w:val="false"/>
                <w:i w:val="false"/>
                <w:color w:val="000000"/>
                <w:sz w:val="20"/>
              </w:rPr>
              <w:t>поддержка учащихся медицинских колледжей в период получения ими</w:t>
            </w:r>
            <w:r>
              <w:br/>
            </w:r>
            <w:r>
              <w:rPr>
                <w:rFonts w:ascii="Times New Roman"/>
                <w:b w:val="false"/>
                <w:i w:val="false"/>
                <w:color w:val="000000"/>
                <w:sz w:val="20"/>
              </w:rPr>
              <w:t>
</w:t>
            </w:r>
            <w:r>
              <w:rPr>
                <w:rFonts w:ascii="Times New Roman"/>
                <w:b w:val="false"/>
                <w:i w:val="false"/>
                <w:color w:val="000000"/>
                <w:sz w:val="20"/>
              </w:rPr>
              <w:t>технического и профессионального образования</w:t>
            </w:r>
          </w:p>
        </w:tc>
      </w:tr>
      <w:tr>
        <w:trPr>
          <w:trHeight w:val="30" w:hRule="atLeast"/>
        </w:trPr>
        <w:tc>
          <w:tcPr>
            <w:tcW w:w="1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зависимости</w:t>
            </w:r>
            <w:r>
              <w:br/>
            </w:r>
            <w:r>
              <w:rPr>
                <w:rFonts w:ascii="Times New Roman"/>
                <w:b w:val="false"/>
                <w:i w:val="false"/>
                <w:color w:val="000000"/>
                <w:sz w:val="20"/>
              </w:rPr>
              <w:t>
</w:t>
            </w:r>
            <w:r>
              <w:rPr>
                <w:rFonts w:ascii="Times New Roman"/>
                <w:b w:val="false"/>
                <w:i w:val="false"/>
                <w:color w:val="000000"/>
                <w:sz w:val="20"/>
              </w:rPr>
              <w:t>от</w:t>
            </w:r>
            <w:r>
              <w:br/>
            </w:r>
            <w:r>
              <w:rPr>
                <w:rFonts w:ascii="Times New Roman"/>
                <w:b w:val="false"/>
                <w:i w:val="false"/>
                <w:color w:val="000000"/>
                <w:sz w:val="20"/>
              </w:rPr>
              <w:t>
</w:t>
            </w:r>
            <w:r>
              <w:rPr>
                <w:rFonts w:ascii="Times New Roman"/>
                <w:b w:val="false"/>
                <w:i w:val="false"/>
                <w:color w:val="000000"/>
                <w:sz w:val="20"/>
              </w:rPr>
              <w:t>содержания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w:t>
            </w:r>
            <w:r>
              <w:br/>
            </w:r>
            <w:r>
              <w:rPr>
                <w:rFonts w:ascii="Times New Roman"/>
                <w:b w:val="false"/>
                <w:i w:val="false"/>
                <w:color w:val="000000"/>
                <w:sz w:val="20"/>
              </w:rPr>
              <w:t>
</w:t>
            </w:r>
            <w:r>
              <w:rPr>
                <w:rFonts w:ascii="Times New Roman"/>
                <w:b w:val="false"/>
                <w:i w:val="false"/>
                <w:color w:val="000000"/>
                <w:sz w:val="20"/>
              </w:rPr>
              <w:t>вытекающих из них 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зависимости</w:t>
            </w:r>
            <w:r>
              <w:br/>
            </w:r>
            <w:r>
              <w:rPr>
                <w:rFonts w:ascii="Times New Roman"/>
                <w:b w:val="false"/>
                <w:i w:val="false"/>
                <w:color w:val="000000"/>
                <w:sz w:val="20"/>
              </w:rPr>
              <w:t>
</w:t>
            </w:r>
            <w:r>
              <w:rPr>
                <w:rFonts w:ascii="Times New Roman"/>
                <w:b w:val="false"/>
                <w:i w:val="false"/>
                <w:color w:val="000000"/>
                <w:sz w:val="20"/>
              </w:rPr>
              <w:t>от способа</w:t>
            </w:r>
            <w:r>
              <w:br/>
            </w:r>
            <w:r>
              <w:rPr>
                <w:rFonts w:ascii="Times New Roman"/>
                <w:b w:val="false"/>
                <w:i w:val="false"/>
                <w:color w:val="000000"/>
                <w:sz w:val="20"/>
              </w:rPr>
              <w:t>
</w:t>
            </w:r>
            <w:r>
              <w:rPr>
                <w:rFonts w:ascii="Times New Roman"/>
                <w:b w:val="false"/>
                <w:i w:val="false"/>
                <w:color w:val="000000"/>
                <w:sz w:val="20"/>
              </w:rPr>
              <w:t>реализации</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r>
              <w:br/>
            </w:r>
            <w:r>
              <w:rPr>
                <w:rFonts w:ascii="Times New Roman"/>
                <w:b w:val="false"/>
                <w:i w:val="false"/>
                <w:color w:val="000000"/>
                <w:sz w:val="20"/>
              </w:rPr>
              <w:t>
</w:t>
            </w:r>
            <w:r>
              <w:rPr>
                <w:rFonts w:ascii="Times New Roman"/>
                <w:b w:val="false"/>
                <w:i w:val="false"/>
                <w:color w:val="000000"/>
                <w:sz w:val="20"/>
              </w:rPr>
              <w:t>развитие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1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прямого</w:t>
            </w:r>
            <w:r>
              <w:br/>
            </w:r>
            <w:r>
              <w:rPr>
                <w:rFonts w:ascii="Times New Roman"/>
                <w:b w:val="false"/>
                <w:i w:val="false"/>
                <w:color w:val="000000"/>
                <w:sz w:val="20"/>
              </w:rPr>
              <w:t>
</w:t>
            </w:r>
            <w:r>
              <w:rPr>
                <w:rFonts w:ascii="Times New Roman"/>
                <w:b w:val="false"/>
                <w:i w:val="false"/>
                <w:color w:val="000000"/>
                <w:sz w:val="20"/>
              </w:rPr>
              <w:t>результата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Ожидаемый прием в</w:t>
            </w:r>
            <w:r>
              <w:br/>
            </w:r>
            <w:r>
              <w:rPr>
                <w:rFonts w:ascii="Times New Roman"/>
                <w:b w:val="false"/>
                <w:i w:val="false"/>
                <w:color w:val="000000"/>
                <w:sz w:val="20"/>
              </w:rPr>
              <w:t>
</w:t>
            </w:r>
            <w:r>
              <w:rPr>
                <w:rFonts w:ascii="Times New Roman"/>
                <w:b w:val="false"/>
                <w:i w:val="false"/>
                <w:color w:val="000000"/>
                <w:sz w:val="20"/>
              </w:rPr>
              <w:t>медицинские колледжи</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Среднегодовой</w:t>
            </w:r>
            <w:r>
              <w:br/>
            </w:r>
            <w:r>
              <w:rPr>
                <w:rFonts w:ascii="Times New Roman"/>
                <w:b w:val="false"/>
                <w:i w:val="false"/>
                <w:color w:val="000000"/>
                <w:sz w:val="20"/>
              </w:rPr>
              <w:t>
</w:t>
            </w:r>
            <w:r>
              <w:rPr>
                <w:rFonts w:ascii="Times New Roman"/>
                <w:b w:val="false"/>
                <w:i w:val="false"/>
                <w:color w:val="000000"/>
                <w:sz w:val="20"/>
              </w:rPr>
              <w:t>контингент учащихся</w:t>
            </w:r>
            <w:r>
              <w:br/>
            </w:r>
            <w:r>
              <w:rPr>
                <w:rFonts w:ascii="Times New Roman"/>
                <w:b w:val="false"/>
                <w:i w:val="false"/>
                <w:color w:val="000000"/>
                <w:sz w:val="20"/>
              </w:rPr>
              <w:t>
</w:t>
            </w:r>
            <w:r>
              <w:rPr>
                <w:rFonts w:ascii="Times New Roman"/>
                <w:b w:val="false"/>
                <w:i w:val="false"/>
                <w:color w:val="000000"/>
                <w:sz w:val="20"/>
              </w:rPr>
              <w:t>(в том числе</w:t>
            </w:r>
            <w:r>
              <w:br/>
            </w:r>
            <w:r>
              <w:rPr>
                <w:rFonts w:ascii="Times New Roman"/>
                <w:b w:val="false"/>
                <w:i w:val="false"/>
                <w:color w:val="000000"/>
                <w:sz w:val="20"/>
              </w:rPr>
              <w:t>
</w:t>
            </w:r>
            <w:r>
              <w:rPr>
                <w:rFonts w:ascii="Times New Roman"/>
                <w:b w:val="false"/>
                <w:i w:val="false"/>
                <w:color w:val="000000"/>
                <w:sz w:val="20"/>
              </w:rPr>
              <w:t>обучающиеся из</w:t>
            </w:r>
            <w:r>
              <w:br/>
            </w:r>
            <w:r>
              <w:rPr>
                <w:rFonts w:ascii="Times New Roman"/>
                <w:b w:val="false"/>
                <w:i w:val="false"/>
                <w:color w:val="000000"/>
                <w:sz w:val="20"/>
              </w:rPr>
              <w:t>
</w:t>
            </w:r>
            <w:r>
              <w:rPr>
                <w:rFonts w:ascii="Times New Roman"/>
                <w:b w:val="false"/>
                <w:i w:val="false"/>
                <w:color w:val="000000"/>
                <w:sz w:val="20"/>
              </w:rPr>
              <w:t>Афганской Республики)</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1414</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1486</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Предполагаемый</w:t>
            </w:r>
            <w:r>
              <w:br/>
            </w:r>
            <w:r>
              <w:rPr>
                <w:rFonts w:ascii="Times New Roman"/>
                <w:b w:val="false"/>
                <w:i w:val="false"/>
                <w:color w:val="000000"/>
                <w:sz w:val="20"/>
              </w:rPr>
              <w:t>
</w:t>
            </w:r>
            <w:r>
              <w:rPr>
                <w:rFonts w:ascii="Times New Roman"/>
                <w:b w:val="false"/>
                <w:i w:val="false"/>
                <w:color w:val="000000"/>
                <w:sz w:val="20"/>
              </w:rPr>
              <w:t>среднегодовой</w:t>
            </w:r>
            <w:r>
              <w:br/>
            </w:r>
            <w:r>
              <w:rPr>
                <w:rFonts w:ascii="Times New Roman"/>
                <w:b w:val="false"/>
                <w:i w:val="false"/>
                <w:color w:val="000000"/>
                <w:sz w:val="20"/>
              </w:rPr>
              <w:t>
</w:t>
            </w:r>
            <w:r>
              <w:rPr>
                <w:rFonts w:ascii="Times New Roman"/>
                <w:b w:val="false"/>
                <w:i w:val="false"/>
                <w:color w:val="000000"/>
                <w:sz w:val="20"/>
              </w:rPr>
              <w:t>контингент учащихся-</w:t>
            </w:r>
            <w:r>
              <w:br/>
            </w:r>
            <w:r>
              <w:rPr>
                <w:rFonts w:ascii="Times New Roman"/>
                <w:b w:val="false"/>
                <w:i w:val="false"/>
                <w:color w:val="000000"/>
                <w:sz w:val="20"/>
              </w:rPr>
              <w:t>
</w:t>
            </w:r>
            <w:r>
              <w:rPr>
                <w:rFonts w:ascii="Times New Roman"/>
                <w:b w:val="false"/>
                <w:i w:val="false"/>
                <w:color w:val="000000"/>
                <w:sz w:val="20"/>
              </w:rPr>
              <w:t>стипендиатов (в том</w:t>
            </w:r>
            <w:r>
              <w:br/>
            </w:r>
            <w:r>
              <w:rPr>
                <w:rFonts w:ascii="Times New Roman"/>
                <w:b w:val="false"/>
                <w:i w:val="false"/>
                <w:color w:val="000000"/>
                <w:sz w:val="20"/>
              </w:rPr>
              <w:t>
</w:t>
            </w:r>
            <w:r>
              <w:rPr>
                <w:rFonts w:ascii="Times New Roman"/>
                <w:b w:val="false"/>
                <w:i w:val="false"/>
                <w:color w:val="000000"/>
                <w:sz w:val="20"/>
              </w:rPr>
              <w:t>числе стипендиаты из</w:t>
            </w:r>
            <w:r>
              <w:br/>
            </w:r>
            <w:r>
              <w:rPr>
                <w:rFonts w:ascii="Times New Roman"/>
                <w:b w:val="false"/>
                <w:i w:val="false"/>
                <w:color w:val="000000"/>
                <w:sz w:val="20"/>
              </w:rPr>
              <w:t>
</w:t>
            </w:r>
            <w:r>
              <w:rPr>
                <w:rFonts w:ascii="Times New Roman"/>
                <w:b w:val="false"/>
                <w:i w:val="false"/>
                <w:color w:val="000000"/>
                <w:sz w:val="20"/>
              </w:rPr>
              <w:t>Афганской Республики)</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1236</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конечного</w:t>
            </w:r>
            <w:r>
              <w:br/>
            </w:r>
            <w:r>
              <w:rPr>
                <w:rFonts w:ascii="Times New Roman"/>
                <w:b w:val="false"/>
                <w:i w:val="false"/>
                <w:color w:val="000000"/>
                <w:sz w:val="20"/>
              </w:rPr>
              <w:t>
</w:t>
            </w:r>
            <w:r>
              <w:rPr>
                <w:rFonts w:ascii="Times New Roman"/>
                <w:b w:val="false"/>
                <w:i w:val="false"/>
                <w:color w:val="000000"/>
                <w:sz w:val="20"/>
              </w:rPr>
              <w:t>результата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Ожидаемое количество</w:t>
            </w:r>
            <w:r>
              <w:br/>
            </w:r>
            <w:r>
              <w:rPr>
                <w:rFonts w:ascii="Times New Roman"/>
                <w:b w:val="false"/>
                <w:i w:val="false"/>
                <w:color w:val="000000"/>
                <w:sz w:val="20"/>
              </w:rPr>
              <w:t>
</w:t>
            </w:r>
            <w:r>
              <w:rPr>
                <w:rFonts w:ascii="Times New Roman"/>
                <w:b w:val="false"/>
                <w:i w:val="false"/>
                <w:color w:val="000000"/>
                <w:sz w:val="20"/>
              </w:rPr>
              <w:t>выпускников с</w:t>
            </w:r>
            <w:r>
              <w:br/>
            </w:r>
            <w:r>
              <w:rPr>
                <w:rFonts w:ascii="Times New Roman"/>
                <w:b w:val="false"/>
                <w:i w:val="false"/>
                <w:color w:val="000000"/>
                <w:sz w:val="20"/>
              </w:rPr>
              <w:t>
</w:t>
            </w:r>
            <w:r>
              <w:rPr>
                <w:rFonts w:ascii="Times New Roman"/>
                <w:b w:val="false"/>
                <w:i w:val="false"/>
                <w:color w:val="000000"/>
                <w:sz w:val="20"/>
              </w:rPr>
              <w:t>техническим и</w:t>
            </w:r>
            <w:r>
              <w:br/>
            </w:r>
            <w:r>
              <w:rPr>
                <w:rFonts w:ascii="Times New Roman"/>
                <w:b w:val="false"/>
                <w:i w:val="false"/>
                <w:color w:val="000000"/>
                <w:sz w:val="20"/>
              </w:rPr>
              <w:t>
</w:t>
            </w:r>
            <w:r>
              <w:rPr>
                <w:rFonts w:ascii="Times New Roman"/>
                <w:b w:val="false"/>
                <w:i w:val="false"/>
                <w:color w:val="000000"/>
                <w:sz w:val="20"/>
              </w:rPr>
              <w:t>профессиональным,</w:t>
            </w:r>
            <w:r>
              <w:br/>
            </w:r>
            <w:r>
              <w:rPr>
                <w:rFonts w:ascii="Times New Roman"/>
                <w:b w:val="false"/>
                <w:i w:val="false"/>
                <w:color w:val="000000"/>
                <w:sz w:val="20"/>
              </w:rPr>
              <w:t>
</w:t>
            </w:r>
            <w:r>
              <w:rPr>
                <w:rFonts w:ascii="Times New Roman"/>
                <w:b w:val="false"/>
                <w:i w:val="false"/>
                <w:color w:val="000000"/>
                <w:sz w:val="20"/>
              </w:rPr>
              <w:t>послесредним</w:t>
            </w:r>
            <w:r>
              <w:br/>
            </w:r>
            <w:r>
              <w:rPr>
                <w:rFonts w:ascii="Times New Roman"/>
                <w:b w:val="false"/>
                <w:i w:val="false"/>
                <w:color w:val="000000"/>
                <w:sz w:val="20"/>
              </w:rPr>
              <w:t>
</w:t>
            </w:r>
            <w:r>
              <w:rPr>
                <w:rFonts w:ascii="Times New Roman"/>
                <w:b w:val="false"/>
                <w:i w:val="false"/>
                <w:color w:val="000000"/>
                <w:sz w:val="20"/>
              </w:rPr>
              <w:t>образованием</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1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качества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Своевременная и полная</w:t>
            </w:r>
            <w:r>
              <w:br/>
            </w:r>
            <w:r>
              <w:rPr>
                <w:rFonts w:ascii="Times New Roman"/>
                <w:b w:val="false"/>
                <w:i w:val="false"/>
                <w:color w:val="000000"/>
                <w:sz w:val="20"/>
              </w:rPr>
              <w:t>
</w:t>
            </w:r>
            <w:r>
              <w:rPr>
                <w:rFonts w:ascii="Times New Roman"/>
                <w:b w:val="false"/>
                <w:i w:val="false"/>
                <w:color w:val="000000"/>
                <w:sz w:val="20"/>
              </w:rPr>
              <w:t>выплата стипендий и</w:t>
            </w:r>
            <w:r>
              <w:br/>
            </w:r>
            <w:r>
              <w:rPr>
                <w:rFonts w:ascii="Times New Roman"/>
                <w:b w:val="false"/>
                <w:i w:val="false"/>
                <w:color w:val="000000"/>
                <w:sz w:val="20"/>
              </w:rPr>
              <w:t>
</w:t>
            </w:r>
            <w:r>
              <w:rPr>
                <w:rFonts w:ascii="Times New Roman"/>
                <w:b w:val="false"/>
                <w:i w:val="false"/>
                <w:color w:val="000000"/>
                <w:sz w:val="20"/>
              </w:rPr>
              <w:t>компенсаций на проезд</w:t>
            </w:r>
            <w:r>
              <w:br/>
            </w:r>
            <w:r>
              <w:rPr>
                <w:rFonts w:ascii="Times New Roman"/>
                <w:b w:val="false"/>
                <w:i w:val="false"/>
                <w:color w:val="000000"/>
                <w:sz w:val="20"/>
              </w:rPr>
              <w:t>
</w:t>
            </w:r>
            <w:r>
              <w:rPr>
                <w:rFonts w:ascii="Times New Roman"/>
                <w:b w:val="false"/>
                <w:i w:val="false"/>
                <w:color w:val="000000"/>
                <w:sz w:val="20"/>
              </w:rPr>
              <w:t>обучающимся</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трудоустроенных</w:t>
            </w:r>
            <w:r>
              <w:br/>
            </w:r>
            <w:r>
              <w:rPr>
                <w:rFonts w:ascii="Times New Roman"/>
                <w:b w:val="false"/>
                <w:i w:val="false"/>
                <w:color w:val="000000"/>
                <w:sz w:val="20"/>
              </w:rPr>
              <w:t>
</w:t>
            </w:r>
            <w:r>
              <w:rPr>
                <w:rFonts w:ascii="Times New Roman"/>
                <w:b w:val="false"/>
                <w:i w:val="false"/>
                <w:color w:val="000000"/>
                <w:sz w:val="20"/>
              </w:rPr>
              <w:t>выпускников медицинских</w:t>
            </w:r>
            <w:r>
              <w:br/>
            </w:r>
            <w:r>
              <w:rPr>
                <w:rFonts w:ascii="Times New Roman"/>
                <w:b w:val="false"/>
                <w:i w:val="false"/>
                <w:color w:val="000000"/>
                <w:sz w:val="20"/>
              </w:rPr>
              <w:t>
</w:t>
            </w:r>
            <w:r>
              <w:rPr>
                <w:rFonts w:ascii="Times New Roman"/>
                <w:b w:val="false"/>
                <w:i w:val="false"/>
                <w:color w:val="000000"/>
                <w:sz w:val="20"/>
              </w:rPr>
              <w:t>колледжей</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r>
      <w:tr>
        <w:trPr>
          <w:trHeight w:val="30" w:hRule="atLeast"/>
        </w:trPr>
        <w:tc>
          <w:tcPr>
            <w:tcW w:w="1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w:t>
            </w:r>
            <w:r>
              <w:br/>
            </w:r>
            <w:r>
              <w:rPr>
                <w:rFonts w:ascii="Times New Roman"/>
                <w:b w:val="false"/>
                <w:i w:val="false"/>
                <w:color w:val="000000"/>
                <w:sz w:val="20"/>
              </w:rPr>
              <w:t>
</w:t>
            </w:r>
            <w:r>
              <w:rPr>
                <w:rFonts w:ascii="Times New Roman"/>
                <w:b w:val="false"/>
                <w:i w:val="false"/>
                <w:color w:val="000000"/>
                <w:sz w:val="20"/>
              </w:rPr>
              <w:t>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стоимость</w:t>
            </w:r>
            <w:r>
              <w:br/>
            </w:r>
            <w:r>
              <w:rPr>
                <w:rFonts w:ascii="Times New Roman"/>
                <w:b w:val="false"/>
                <w:i w:val="false"/>
                <w:color w:val="000000"/>
                <w:sz w:val="20"/>
              </w:rPr>
              <w:t>
</w:t>
            </w:r>
            <w:r>
              <w:rPr>
                <w:rFonts w:ascii="Times New Roman"/>
                <w:b w:val="false"/>
                <w:i w:val="false"/>
                <w:color w:val="000000"/>
                <w:sz w:val="20"/>
              </w:rPr>
              <w:t>обучения 1 студента</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241,8</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307,4</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307,4</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стоимость</w:t>
            </w:r>
            <w:r>
              <w:br/>
            </w:r>
            <w:r>
              <w:rPr>
                <w:rFonts w:ascii="Times New Roman"/>
                <w:b w:val="false"/>
                <w:i w:val="false"/>
                <w:color w:val="000000"/>
                <w:sz w:val="20"/>
              </w:rPr>
              <w:t>
</w:t>
            </w:r>
            <w:r>
              <w:rPr>
                <w:rFonts w:ascii="Times New Roman"/>
                <w:b w:val="false"/>
                <w:i w:val="false"/>
                <w:color w:val="000000"/>
                <w:sz w:val="20"/>
              </w:rPr>
              <w:t>обучения 1 студента из</w:t>
            </w:r>
            <w:r>
              <w:br/>
            </w:r>
            <w:r>
              <w:rPr>
                <w:rFonts w:ascii="Times New Roman"/>
                <w:b w:val="false"/>
                <w:i w:val="false"/>
                <w:color w:val="000000"/>
                <w:sz w:val="20"/>
              </w:rPr>
              <w:t>
</w:t>
            </w:r>
            <w:r>
              <w:rPr>
                <w:rFonts w:ascii="Times New Roman"/>
                <w:b w:val="false"/>
                <w:i w:val="false"/>
                <w:color w:val="000000"/>
                <w:sz w:val="20"/>
              </w:rPr>
              <w:t>Афганистана</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257,8</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325,7</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325,7</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Средний размер</w:t>
            </w:r>
            <w:r>
              <w:br/>
            </w:r>
            <w:r>
              <w:rPr>
                <w:rFonts w:ascii="Times New Roman"/>
                <w:b w:val="false"/>
                <w:i w:val="false"/>
                <w:color w:val="000000"/>
                <w:sz w:val="20"/>
              </w:rPr>
              <w:t>
</w:t>
            </w:r>
            <w:r>
              <w:rPr>
                <w:rFonts w:ascii="Times New Roman"/>
                <w:b w:val="false"/>
                <w:i w:val="false"/>
                <w:color w:val="000000"/>
                <w:sz w:val="20"/>
              </w:rPr>
              <w:t>стипендии студента</w:t>
            </w:r>
            <w:r>
              <w:br/>
            </w:r>
            <w:r>
              <w:rPr>
                <w:rFonts w:ascii="Times New Roman"/>
                <w:b w:val="false"/>
                <w:i w:val="false"/>
                <w:color w:val="000000"/>
                <w:sz w:val="20"/>
              </w:rPr>
              <w:t>
</w:t>
            </w:r>
            <w:r>
              <w:rPr>
                <w:rFonts w:ascii="Times New Roman"/>
                <w:b w:val="false"/>
                <w:i w:val="false"/>
                <w:color w:val="000000"/>
                <w:sz w:val="20"/>
              </w:rPr>
              <w:t>колледжа (без надбавок)</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8 906,3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12 188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12188</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12 188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12 188</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12 188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Средний размер</w:t>
            </w:r>
            <w:r>
              <w:br/>
            </w:r>
            <w:r>
              <w:rPr>
                <w:rFonts w:ascii="Times New Roman"/>
                <w:b w:val="false"/>
                <w:i w:val="false"/>
                <w:color w:val="000000"/>
                <w:sz w:val="20"/>
              </w:rPr>
              <w:t>
</w:t>
            </w:r>
            <w:r>
              <w:rPr>
                <w:rFonts w:ascii="Times New Roman"/>
                <w:b w:val="false"/>
                <w:i w:val="false"/>
                <w:color w:val="000000"/>
                <w:sz w:val="20"/>
              </w:rPr>
              <w:t>повышения</w:t>
            </w:r>
            <w:r>
              <w:br/>
            </w:r>
            <w:r>
              <w:rPr>
                <w:rFonts w:ascii="Times New Roman"/>
                <w:b w:val="false"/>
                <w:i w:val="false"/>
                <w:color w:val="000000"/>
                <w:sz w:val="20"/>
              </w:rPr>
              <w:t>
</w:t>
            </w:r>
            <w:r>
              <w:rPr>
                <w:rFonts w:ascii="Times New Roman"/>
                <w:b w:val="false"/>
                <w:i w:val="false"/>
                <w:color w:val="000000"/>
                <w:sz w:val="20"/>
              </w:rPr>
              <w:t>государственной</w:t>
            </w:r>
            <w:r>
              <w:br/>
            </w:r>
            <w:r>
              <w:rPr>
                <w:rFonts w:ascii="Times New Roman"/>
                <w:b w:val="false"/>
                <w:i w:val="false"/>
                <w:color w:val="000000"/>
                <w:sz w:val="20"/>
              </w:rPr>
              <w:t>
</w:t>
            </w:r>
            <w:r>
              <w:rPr>
                <w:rFonts w:ascii="Times New Roman"/>
                <w:b w:val="false"/>
                <w:i w:val="false"/>
                <w:color w:val="000000"/>
                <w:sz w:val="20"/>
              </w:rPr>
              <w:t>стипендии студенту</w:t>
            </w:r>
            <w:r>
              <w:br/>
            </w:r>
            <w:r>
              <w:rPr>
                <w:rFonts w:ascii="Times New Roman"/>
                <w:b w:val="false"/>
                <w:i w:val="false"/>
                <w:color w:val="000000"/>
                <w:sz w:val="20"/>
              </w:rPr>
              <w:t>
</w:t>
            </w:r>
            <w:r>
              <w:rPr>
                <w:rFonts w:ascii="Times New Roman"/>
                <w:b w:val="false"/>
                <w:i w:val="false"/>
                <w:color w:val="000000"/>
                <w:sz w:val="20"/>
              </w:rPr>
              <w:t>колледжа, имеющего по</w:t>
            </w:r>
            <w:r>
              <w:br/>
            </w:r>
            <w:r>
              <w:rPr>
                <w:rFonts w:ascii="Times New Roman"/>
                <w:b w:val="false"/>
                <w:i w:val="false"/>
                <w:color w:val="000000"/>
                <w:sz w:val="20"/>
              </w:rPr>
              <w:t>
</w:t>
            </w:r>
            <w:r>
              <w:rPr>
                <w:rFonts w:ascii="Times New Roman"/>
                <w:b w:val="false"/>
                <w:i w:val="false"/>
                <w:color w:val="000000"/>
                <w:sz w:val="20"/>
              </w:rPr>
              <w:t>результатам</w:t>
            </w:r>
            <w:r>
              <w:br/>
            </w:r>
            <w:r>
              <w:rPr>
                <w:rFonts w:ascii="Times New Roman"/>
                <w:b w:val="false"/>
                <w:i w:val="false"/>
                <w:color w:val="000000"/>
                <w:sz w:val="20"/>
              </w:rPr>
              <w:t>
</w:t>
            </w:r>
            <w:r>
              <w:rPr>
                <w:rFonts w:ascii="Times New Roman"/>
                <w:b w:val="false"/>
                <w:i w:val="false"/>
                <w:color w:val="000000"/>
                <w:sz w:val="20"/>
              </w:rPr>
              <w:t>экзаменационной сессии</w:t>
            </w:r>
            <w:r>
              <w:br/>
            </w:r>
            <w:r>
              <w:rPr>
                <w:rFonts w:ascii="Times New Roman"/>
                <w:b w:val="false"/>
                <w:i w:val="false"/>
                <w:color w:val="000000"/>
                <w:sz w:val="20"/>
              </w:rPr>
              <w:t>
</w:t>
            </w:r>
            <w:r>
              <w:rPr>
                <w:rFonts w:ascii="Times New Roman"/>
                <w:b w:val="false"/>
                <w:i w:val="false"/>
                <w:color w:val="000000"/>
                <w:sz w:val="20"/>
              </w:rPr>
              <w:t>только оценки «отлично»</w:t>
            </w:r>
            <w:r>
              <w:br/>
            </w:r>
            <w:r>
              <w:rPr>
                <w:rFonts w:ascii="Times New Roman"/>
                <w:b w:val="false"/>
                <w:i w:val="false"/>
                <w:color w:val="000000"/>
                <w:sz w:val="20"/>
              </w:rPr>
              <w:t>
</w:t>
            </w:r>
            <w:r>
              <w:rPr>
                <w:rFonts w:ascii="Times New Roman"/>
                <w:b w:val="false"/>
                <w:i w:val="false"/>
                <w:color w:val="000000"/>
                <w:sz w:val="20"/>
              </w:rPr>
              <w:t>к стипендии студента</w:t>
            </w:r>
            <w:r>
              <w:br/>
            </w:r>
            <w:r>
              <w:rPr>
                <w:rFonts w:ascii="Times New Roman"/>
                <w:b w:val="false"/>
                <w:i w:val="false"/>
                <w:color w:val="000000"/>
                <w:sz w:val="20"/>
              </w:rPr>
              <w:t>
</w:t>
            </w:r>
            <w:r>
              <w:rPr>
                <w:rFonts w:ascii="Times New Roman"/>
                <w:b w:val="false"/>
                <w:i w:val="false"/>
                <w:color w:val="000000"/>
                <w:sz w:val="20"/>
              </w:rPr>
              <w:t>колледжа (без надбавок)</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1 335,9</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1 828,2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1 828,2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1 828,2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1 828,2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1 828,2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Средний размер</w:t>
            </w:r>
            <w:r>
              <w:br/>
            </w:r>
            <w:r>
              <w:rPr>
                <w:rFonts w:ascii="Times New Roman"/>
                <w:b w:val="false"/>
                <w:i w:val="false"/>
                <w:color w:val="000000"/>
                <w:sz w:val="20"/>
              </w:rPr>
              <w:t>
</w:t>
            </w:r>
            <w:r>
              <w:rPr>
                <w:rFonts w:ascii="Times New Roman"/>
                <w:b w:val="false"/>
                <w:i w:val="false"/>
                <w:color w:val="000000"/>
                <w:sz w:val="20"/>
              </w:rPr>
              <w:t>повышения</w:t>
            </w:r>
            <w:r>
              <w:br/>
            </w:r>
            <w:r>
              <w:rPr>
                <w:rFonts w:ascii="Times New Roman"/>
                <w:b w:val="false"/>
                <w:i w:val="false"/>
                <w:color w:val="000000"/>
                <w:sz w:val="20"/>
              </w:rPr>
              <w:t>
</w:t>
            </w:r>
            <w:r>
              <w:rPr>
                <w:rFonts w:ascii="Times New Roman"/>
                <w:b w:val="false"/>
                <w:i w:val="false"/>
                <w:color w:val="000000"/>
                <w:sz w:val="20"/>
              </w:rPr>
              <w:t>государственной</w:t>
            </w:r>
            <w:r>
              <w:br/>
            </w:r>
            <w:r>
              <w:rPr>
                <w:rFonts w:ascii="Times New Roman"/>
                <w:b w:val="false"/>
                <w:i w:val="false"/>
                <w:color w:val="000000"/>
                <w:sz w:val="20"/>
              </w:rPr>
              <w:t>
</w:t>
            </w:r>
            <w:r>
              <w:rPr>
                <w:rFonts w:ascii="Times New Roman"/>
                <w:b w:val="false"/>
                <w:i w:val="false"/>
                <w:color w:val="000000"/>
                <w:sz w:val="20"/>
              </w:rPr>
              <w:t>стипендии слепому</w:t>
            </w:r>
            <w:r>
              <w:br/>
            </w:r>
            <w:r>
              <w:rPr>
                <w:rFonts w:ascii="Times New Roman"/>
                <w:b w:val="false"/>
                <w:i w:val="false"/>
                <w:color w:val="000000"/>
                <w:sz w:val="20"/>
              </w:rPr>
              <w:t>
</w:t>
            </w:r>
            <w:r>
              <w:rPr>
                <w:rFonts w:ascii="Times New Roman"/>
                <w:b w:val="false"/>
                <w:i w:val="false"/>
                <w:color w:val="000000"/>
                <w:sz w:val="20"/>
              </w:rPr>
              <w:t>студенту, к стипендии</w:t>
            </w:r>
            <w:r>
              <w:br/>
            </w:r>
            <w:r>
              <w:rPr>
                <w:rFonts w:ascii="Times New Roman"/>
                <w:b w:val="false"/>
                <w:i w:val="false"/>
                <w:color w:val="000000"/>
                <w:sz w:val="20"/>
              </w:rPr>
              <w:t>
</w:t>
            </w:r>
            <w:r>
              <w:rPr>
                <w:rFonts w:ascii="Times New Roman"/>
                <w:b w:val="false"/>
                <w:i w:val="false"/>
                <w:color w:val="000000"/>
                <w:sz w:val="20"/>
              </w:rPr>
              <w:t>студента колледжа (без</w:t>
            </w:r>
            <w:r>
              <w:br/>
            </w:r>
            <w:r>
              <w:rPr>
                <w:rFonts w:ascii="Times New Roman"/>
                <w:b w:val="false"/>
                <w:i w:val="false"/>
                <w:color w:val="000000"/>
                <w:sz w:val="20"/>
              </w:rPr>
              <w:t>
</w:t>
            </w:r>
            <w:r>
              <w:rPr>
                <w:rFonts w:ascii="Times New Roman"/>
                <w:b w:val="false"/>
                <w:i w:val="false"/>
                <w:color w:val="000000"/>
                <w:sz w:val="20"/>
              </w:rPr>
              <w:t>надбавок)</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6 679,7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9 141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9 141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9 141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Средний размер</w:t>
            </w:r>
            <w:r>
              <w:br/>
            </w:r>
            <w:r>
              <w:rPr>
                <w:rFonts w:ascii="Times New Roman"/>
                <w:b w:val="false"/>
                <w:i w:val="false"/>
                <w:color w:val="000000"/>
                <w:sz w:val="20"/>
              </w:rPr>
              <w:t>
</w:t>
            </w:r>
            <w:r>
              <w:rPr>
                <w:rFonts w:ascii="Times New Roman"/>
                <w:b w:val="false"/>
                <w:i w:val="false"/>
                <w:color w:val="000000"/>
                <w:sz w:val="20"/>
              </w:rPr>
              <w:t>повышения</w:t>
            </w:r>
            <w:r>
              <w:br/>
            </w:r>
            <w:r>
              <w:rPr>
                <w:rFonts w:ascii="Times New Roman"/>
                <w:b w:val="false"/>
                <w:i w:val="false"/>
                <w:color w:val="000000"/>
                <w:sz w:val="20"/>
              </w:rPr>
              <w:t>
</w:t>
            </w:r>
            <w:r>
              <w:rPr>
                <w:rFonts w:ascii="Times New Roman"/>
                <w:b w:val="false"/>
                <w:i w:val="false"/>
                <w:color w:val="000000"/>
                <w:sz w:val="20"/>
              </w:rPr>
              <w:t>государственной</w:t>
            </w:r>
            <w:r>
              <w:br/>
            </w:r>
            <w:r>
              <w:rPr>
                <w:rFonts w:ascii="Times New Roman"/>
                <w:b w:val="false"/>
                <w:i w:val="false"/>
                <w:color w:val="000000"/>
                <w:sz w:val="20"/>
              </w:rPr>
              <w:t>
</w:t>
            </w:r>
            <w:r>
              <w:rPr>
                <w:rFonts w:ascii="Times New Roman"/>
                <w:b w:val="false"/>
                <w:i w:val="false"/>
                <w:color w:val="000000"/>
                <w:sz w:val="20"/>
              </w:rPr>
              <w:t>стипендии студенту</w:t>
            </w:r>
            <w:r>
              <w:br/>
            </w:r>
            <w:r>
              <w:rPr>
                <w:rFonts w:ascii="Times New Roman"/>
                <w:b w:val="false"/>
                <w:i w:val="false"/>
                <w:color w:val="000000"/>
                <w:sz w:val="20"/>
              </w:rPr>
              <w:t>
</w:t>
            </w:r>
            <w:r>
              <w:rPr>
                <w:rFonts w:ascii="Times New Roman"/>
                <w:b w:val="false"/>
                <w:i w:val="false"/>
                <w:color w:val="000000"/>
                <w:sz w:val="20"/>
              </w:rPr>
              <w:t>колледжа из числа</w:t>
            </w:r>
            <w:r>
              <w:br/>
            </w:r>
            <w:r>
              <w:rPr>
                <w:rFonts w:ascii="Times New Roman"/>
                <w:b w:val="false"/>
                <w:i w:val="false"/>
                <w:color w:val="000000"/>
                <w:sz w:val="20"/>
              </w:rPr>
              <w:t>
</w:t>
            </w:r>
            <w:r>
              <w:rPr>
                <w:rFonts w:ascii="Times New Roman"/>
                <w:b w:val="false"/>
                <w:i w:val="false"/>
                <w:color w:val="000000"/>
                <w:sz w:val="20"/>
              </w:rPr>
              <w:t>детей-сирот и детей,</w:t>
            </w:r>
            <w:r>
              <w:br/>
            </w:r>
            <w:r>
              <w:rPr>
                <w:rFonts w:ascii="Times New Roman"/>
                <w:b w:val="false"/>
                <w:i w:val="false"/>
                <w:color w:val="000000"/>
                <w:sz w:val="20"/>
              </w:rPr>
              <w:t>
</w:t>
            </w:r>
            <w:r>
              <w:rPr>
                <w:rFonts w:ascii="Times New Roman"/>
                <w:b w:val="false"/>
                <w:i w:val="false"/>
                <w:color w:val="000000"/>
                <w:sz w:val="20"/>
              </w:rPr>
              <w:t>оставшихся без</w:t>
            </w:r>
            <w:r>
              <w:br/>
            </w:r>
            <w:r>
              <w:rPr>
                <w:rFonts w:ascii="Times New Roman"/>
                <w:b w:val="false"/>
                <w:i w:val="false"/>
                <w:color w:val="000000"/>
                <w:sz w:val="20"/>
              </w:rPr>
              <w:t>
</w:t>
            </w:r>
            <w:r>
              <w:rPr>
                <w:rFonts w:ascii="Times New Roman"/>
                <w:b w:val="false"/>
                <w:i w:val="false"/>
                <w:color w:val="000000"/>
                <w:sz w:val="20"/>
              </w:rPr>
              <w:t>попечения родителей, но</w:t>
            </w:r>
            <w:r>
              <w:br/>
            </w:r>
            <w:r>
              <w:rPr>
                <w:rFonts w:ascii="Times New Roman"/>
                <w:b w:val="false"/>
                <w:i w:val="false"/>
                <w:color w:val="000000"/>
                <w:sz w:val="20"/>
              </w:rPr>
              <w:t>
</w:t>
            </w:r>
            <w:r>
              <w:rPr>
                <w:rFonts w:ascii="Times New Roman"/>
                <w:b w:val="false"/>
                <w:i w:val="false"/>
                <w:color w:val="000000"/>
                <w:sz w:val="20"/>
              </w:rPr>
              <w:t>находящемуся под опекой</w:t>
            </w:r>
            <w:r>
              <w:br/>
            </w:r>
            <w:r>
              <w:rPr>
                <w:rFonts w:ascii="Times New Roman"/>
                <w:b w:val="false"/>
                <w:i w:val="false"/>
                <w:color w:val="000000"/>
                <w:sz w:val="20"/>
              </w:rPr>
              <w:t>
</w:t>
            </w:r>
            <w:r>
              <w:rPr>
                <w:rFonts w:ascii="Times New Roman"/>
                <w:b w:val="false"/>
                <w:i w:val="false"/>
                <w:color w:val="000000"/>
                <w:sz w:val="20"/>
              </w:rPr>
              <w:t>(попечительством)</w:t>
            </w:r>
            <w:r>
              <w:br/>
            </w:r>
            <w:r>
              <w:rPr>
                <w:rFonts w:ascii="Times New Roman"/>
                <w:b w:val="false"/>
                <w:i w:val="false"/>
                <w:color w:val="000000"/>
                <w:sz w:val="20"/>
              </w:rPr>
              <w:t>
</w:t>
            </w:r>
            <w:r>
              <w:rPr>
                <w:rFonts w:ascii="Times New Roman"/>
                <w:b w:val="false"/>
                <w:i w:val="false"/>
                <w:color w:val="000000"/>
                <w:sz w:val="20"/>
              </w:rPr>
              <w:t>граждан к стипендии</w:t>
            </w:r>
            <w:r>
              <w:br/>
            </w:r>
            <w:r>
              <w:rPr>
                <w:rFonts w:ascii="Times New Roman"/>
                <w:b w:val="false"/>
                <w:i w:val="false"/>
                <w:color w:val="000000"/>
                <w:sz w:val="20"/>
              </w:rPr>
              <w:t>
</w:t>
            </w:r>
            <w:r>
              <w:rPr>
                <w:rFonts w:ascii="Times New Roman"/>
                <w:b w:val="false"/>
                <w:i w:val="false"/>
                <w:color w:val="000000"/>
                <w:sz w:val="20"/>
              </w:rPr>
              <w:t>студентов колледжей</w:t>
            </w:r>
            <w:r>
              <w:br/>
            </w:r>
            <w:r>
              <w:rPr>
                <w:rFonts w:ascii="Times New Roman"/>
                <w:b w:val="false"/>
                <w:i w:val="false"/>
                <w:color w:val="000000"/>
                <w:sz w:val="20"/>
              </w:rPr>
              <w:t>
</w:t>
            </w:r>
            <w:r>
              <w:rPr>
                <w:rFonts w:ascii="Times New Roman"/>
                <w:b w:val="false"/>
                <w:i w:val="false"/>
                <w:color w:val="000000"/>
                <w:sz w:val="20"/>
              </w:rPr>
              <w:t>(без надбавок)</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2 671,9</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3 656,4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3 656,4</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3 656,4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3 656,4</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3 656,4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Средний размер</w:t>
            </w:r>
            <w:r>
              <w:br/>
            </w:r>
            <w:r>
              <w:rPr>
                <w:rFonts w:ascii="Times New Roman"/>
                <w:b w:val="false"/>
                <w:i w:val="false"/>
                <w:color w:val="000000"/>
                <w:sz w:val="20"/>
              </w:rPr>
              <w:t>
</w:t>
            </w:r>
            <w:r>
              <w:rPr>
                <w:rFonts w:ascii="Times New Roman"/>
                <w:b w:val="false"/>
                <w:i w:val="false"/>
                <w:color w:val="000000"/>
                <w:sz w:val="20"/>
              </w:rPr>
              <w:t>стипендии обучающегося</w:t>
            </w:r>
            <w:r>
              <w:br/>
            </w:r>
            <w:r>
              <w:rPr>
                <w:rFonts w:ascii="Times New Roman"/>
                <w:b w:val="false"/>
                <w:i w:val="false"/>
                <w:color w:val="000000"/>
                <w:sz w:val="20"/>
              </w:rPr>
              <w:t>
</w:t>
            </w:r>
            <w:r>
              <w:rPr>
                <w:rFonts w:ascii="Times New Roman"/>
                <w:b w:val="false"/>
                <w:i w:val="false"/>
                <w:color w:val="000000"/>
                <w:sz w:val="20"/>
              </w:rPr>
              <w:t>из Афганистана</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17 812,5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24 376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24 376</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24 376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24 376</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24 376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объем бюджетных расходов по</w:t>
            </w:r>
            <w:r>
              <w:br/>
            </w:r>
            <w:r>
              <w:rPr>
                <w:rFonts w:ascii="Times New Roman"/>
                <w:b w:val="false"/>
                <w:i w:val="false"/>
                <w:color w:val="000000"/>
                <w:sz w:val="20"/>
              </w:rPr>
              <w:t>
</w:t>
            </w:r>
            <w:r>
              <w:rPr>
                <w:rFonts w:ascii="Times New Roman"/>
                <w:b/>
                <w:i w:val="false"/>
                <w:color w:val="000000"/>
                <w:sz w:val="20"/>
              </w:rPr>
              <w:t>программе</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тыс.</w:t>
            </w:r>
            <w:r>
              <w:br/>
            </w:r>
            <w:r>
              <w:rPr>
                <w:rFonts w:ascii="Times New Roman"/>
                <w:b w:val="false"/>
                <w:i w:val="false"/>
                <w:color w:val="000000"/>
                <w:sz w:val="20"/>
              </w:rPr>
              <w:t>
</w:t>
            </w:r>
            <w:r>
              <w:rPr>
                <w:rFonts w:ascii="Times New Roman"/>
                <w:b/>
                <w:i w:val="false"/>
                <w:color w:val="000000"/>
                <w:sz w:val="20"/>
              </w:rPr>
              <w:t>тг.</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363 380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440 048</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558 147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633 128</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639 595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668 512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663 698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4"/>
        <w:gridCol w:w="3945"/>
        <w:gridCol w:w="1059"/>
        <w:gridCol w:w="1118"/>
        <w:gridCol w:w="1118"/>
        <w:gridCol w:w="1118"/>
        <w:gridCol w:w="941"/>
        <w:gridCol w:w="941"/>
        <w:gridCol w:w="1012"/>
        <w:gridCol w:w="994"/>
      </w:tblGrid>
      <w:tr>
        <w:trPr>
          <w:trHeight w:val="30" w:hRule="atLeast"/>
        </w:trPr>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Бюджетная</w:t>
            </w:r>
            <w:r>
              <w:br/>
            </w:r>
            <w:r>
              <w:rPr>
                <w:rFonts w:ascii="Times New Roman"/>
                <w:b w:val="false"/>
                <w:i w:val="false"/>
                <w:color w:val="000000"/>
                <w:sz w:val="20"/>
              </w:rPr>
              <w:t>
</w:t>
            </w:r>
            <w:r>
              <w:rPr>
                <w:rFonts w:ascii="Times New Roman"/>
                <w:b/>
                <w:i w:val="false"/>
                <w:color w:val="000000"/>
                <w:sz w:val="20"/>
              </w:rPr>
              <w:t>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003 «Подготовка специалистов с высшим, послевузовским</w:t>
            </w:r>
            <w:r>
              <w:br/>
            </w:r>
            <w:r>
              <w:rPr>
                <w:rFonts w:ascii="Times New Roman"/>
                <w:b w:val="false"/>
                <w:i w:val="false"/>
                <w:color w:val="000000"/>
                <w:sz w:val="20"/>
              </w:rPr>
              <w:t>
</w:t>
            </w:r>
            <w:r>
              <w:rPr>
                <w:rFonts w:ascii="Times New Roman"/>
                <w:b/>
                <w:i w:val="false"/>
                <w:color w:val="000000"/>
                <w:sz w:val="20"/>
              </w:rPr>
              <w:t>образованием и оказание социальной поддержки обучающимся»</w:t>
            </w:r>
          </w:p>
        </w:tc>
      </w:tr>
      <w:tr>
        <w:trPr>
          <w:trHeight w:val="30" w:hRule="atLeast"/>
        </w:trPr>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подготовки квалифицированных кадров отрасли здравоохранения с</w:t>
            </w:r>
            <w:r>
              <w:br/>
            </w:r>
            <w:r>
              <w:rPr>
                <w:rFonts w:ascii="Times New Roman"/>
                <w:b w:val="false"/>
                <w:i w:val="false"/>
                <w:color w:val="000000"/>
                <w:sz w:val="20"/>
              </w:rPr>
              <w:t>
</w:t>
            </w:r>
            <w:r>
              <w:rPr>
                <w:rFonts w:ascii="Times New Roman"/>
                <w:b w:val="false"/>
                <w:i w:val="false"/>
                <w:color w:val="000000"/>
                <w:sz w:val="20"/>
              </w:rPr>
              <w:t>высшим и послевузовским образованием, обеспечение военной подготовки</w:t>
            </w:r>
            <w:r>
              <w:br/>
            </w:r>
            <w:r>
              <w:rPr>
                <w:rFonts w:ascii="Times New Roman"/>
                <w:b w:val="false"/>
                <w:i w:val="false"/>
                <w:color w:val="000000"/>
                <w:sz w:val="20"/>
              </w:rPr>
              <w:t>
</w:t>
            </w:r>
            <w:r>
              <w:rPr>
                <w:rFonts w:ascii="Times New Roman"/>
                <w:b w:val="false"/>
                <w:i w:val="false"/>
                <w:color w:val="000000"/>
                <w:sz w:val="20"/>
              </w:rPr>
              <w:t>студентов высших учебных заведений по программе офицеров запаса по</w:t>
            </w:r>
            <w:r>
              <w:br/>
            </w:r>
            <w:r>
              <w:rPr>
                <w:rFonts w:ascii="Times New Roman"/>
                <w:b w:val="false"/>
                <w:i w:val="false"/>
                <w:color w:val="000000"/>
                <w:sz w:val="20"/>
              </w:rPr>
              <w:t>
</w:t>
            </w:r>
            <w:r>
              <w:rPr>
                <w:rFonts w:ascii="Times New Roman"/>
                <w:b w:val="false"/>
                <w:i w:val="false"/>
                <w:color w:val="000000"/>
                <w:sz w:val="20"/>
              </w:rPr>
              <w:t>медицинским специальностям. Социальная поддержка студентов и интернов</w:t>
            </w:r>
            <w:r>
              <w:br/>
            </w:r>
            <w:r>
              <w:rPr>
                <w:rFonts w:ascii="Times New Roman"/>
                <w:b w:val="false"/>
                <w:i w:val="false"/>
                <w:color w:val="000000"/>
                <w:sz w:val="20"/>
              </w:rPr>
              <w:t>
</w:t>
            </w:r>
            <w:r>
              <w:rPr>
                <w:rFonts w:ascii="Times New Roman"/>
                <w:b w:val="false"/>
                <w:i w:val="false"/>
                <w:color w:val="000000"/>
                <w:sz w:val="20"/>
              </w:rPr>
              <w:t>ВУЗов, докторантов, докторантов PhD, аспирантов, клинических ординаторов,</w:t>
            </w:r>
            <w:r>
              <w:br/>
            </w:r>
            <w:r>
              <w:rPr>
                <w:rFonts w:ascii="Times New Roman"/>
                <w:b w:val="false"/>
                <w:i w:val="false"/>
                <w:color w:val="000000"/>
                <w:sz w:val="20"/>
              </w:rPr>
              <w:t>
</w:t>
            </w:r>
            <w:r>
              <w:rPr>
                <w:rFonts w:ascii="Times New Roman"/>
                <w:b w:val="false"/>
                <w:i w:val="false"/>
                <w:color w:val="000000"/>
                <w:sz w:val="20"/>
              </w:rPr>
              <w:t>слушателей резидентуры и магистрантов здравоохранения в период получения</w:t>
            </w:r>
            <w:r>
              <w:br/>
            </w:r>
            <w:r>
              <w:rPr>
                <w:rFonts w:ascii="Times New Roman"/>
                <w:b w:val="false"/>
                <w:i w:val="false"/>
                <w:color w:val="000000"/>
                <w:sz w:val="20"/>
              </w:rPr>
              <w:t>
</w:t>
            </w:r>
            <w:r>
              <w:rPr>
                <w:rFonts w:ascii="Times New Roman"/>
                <w:b w:val="false"/>
                <w:i w:val="false"/>
                <w:color w:val="000000"/>
                <w:sz w:val="20"/>
              </w:rPr>
              <w:t>ими высшего и послевузовского образования</w:t>
            </w:r>
          </w:p>
        </w:tc>
      </w:tr>
      <w:tr>
        <w:trPr>
          <w:trHeight w:val="30" w:hRule="atLeast"/>
        </w:trPr>
        <w:tc>
          <w:tcPr>
            <w:tcW w:w="1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w:t>
            </w:r>
            <w:r>
              <w:br/>
            </w:r>
            <w:r>
              <w:rPr>
                <w:rFonts w:ascii="Times New Roman"/>
                <w:b w:val="false"/>
                <w:i w:val="false"/>
                <w:color w:val="000000"/>
                <w:sz w:val="20"/>
              </w:rPr>
              <w:t>
</w:t>
            </w:r>
            <w:r>
              <w:rPr>
                <w:rFonts w:ascii="Times New Roman"/>
                <w:b w:val="false"/>
                <w:i w:val="false"/>
                <w:color w:val="000000"/>
                <w:sz w:val="20"/>
              </w:rPr>
              <w:t>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w:t>
            </w:r>
            <w:r>
              <w:br/>
            </w:r>
            <w:r>
              <w:rPr>
                <w:rFonts w:ascii="Times New Roman"/>
                <w:b w:val="false"/>
                <w:i w:val="false"/>
                <w:color w:val="000000"/>
                <w:sz w:val="20"/>
              </w:rPr>
              <w:t>
</w:t>
            </w:r>
            <w:r>
              <w:rPr>
                <w:rFonts w:ascii="Times New Roman"/>
                <w:b w:val="false"/>
                <w:i w:val="false"/>
                <w:color w:val="000000"/>
                <w:sz w:val="20"/>
              </w:rPr>
              <w:t>оказание вытекающих из них 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w:t>
            </w:r>
            <w:r>
              <w:br/>
            </w:r>
            <w:r>
              <w:rPr>
                <w:rFonts w:ascii="Times New Roman"/>
                <w:b w:val="false"/>
                <w:i w:val="false"/>
                <w:color w:val="000000"/>
                <w:sz w:val="20"/>
              </w:rPr>
              <w:t>
</w:t>
            </w:r>
            <w:r>
              <w:rPr>
                <w:rFonts w:ascii="Times New Roman"/>
                <w:b w:val="false"/>
                <w:i w:val="false"/>
                <w:color w:val="000000"/>
                <w:sz w:val="20"/>
              </w:rPr>
              <w:t>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наименованиe показателей</w:t>
            </w:r>
            <w:r>
              <w:br/>
            </w:r>
            <w:r>
              <w:rPr>
                <w:rFonts w:ascii="Times New Roman"/>
                <w:b w:val="false"/>
                <w:i w:val="false"/>
                <w:color w:val="000000"/>
                <w:sz w:val="20"/>
              </w:rPr>
              <w:t>
</w:t>
            </w:r>
            <w:r>
              <w:rPr>
                <w:rFonts w:ascii="Times New Roman"/>
                <w:b w:val="false"/>
                <w:i w:val="false"/>
                <w:color w:val="000000"/>
                <w:sz w:val="20"/>
              </w:rPr>
              <w:t>бюджетной программы</w:t>
            </w:r>
          </w:p>
        </w:tc>
        <w:tc>
          <w:tcPr>
            <w:tcW w:w="10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1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прямого</w:t>
            </w:r>
            <w:r>
              <w:br/>
            </w:r>
            <w:r>
              <w:rPr>
                <w:rFonts w:ascii="Times New Roman"/>
                <w:b w:val="false"/>
                <w:i w:val="false"/>
                <w:color w:val="000000"/>
                <w:sz w:val="20"/>
              </w:rPr>
              <w:t>
</w:t>
            </w:r>
            <w:r>
              <w:rPr>
                <w:rFonts w:ascii="Times New Roman"/>
                <w:b w:val="false"/>
                <w:i w:val="false"/>
                <w:color w:val="000000"/>
                <w:sz w:val="20"/>
              </w:rPr>
              <w:t>результата</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Ожидаемый прием в</w:t>
            </w:r>
            <w:r>
              <w:br/>
            </w:r>
            <w:r>
              <w:rPr>
                <w:rFonts w:ascii="Times New Roman"/>
                <w:b w:val="false"/>
                <w:i w:val="false"/>
                <w:color w:val="000000"/>
                <w:sz w:val="20"/>
              </w:rPr>
              <w:t>
</w:t>
            </w:r>
            <w:r>
              <w:rPr>
                <w:rFonts w:ascii="Times New Roman"/>
                <w:b w:val="false"/>
                <w:i w:val="false"/>
                <w:color w:val="000000"/>
                <w:sz w:val="20"/>
              </w:rPr>
              <w:t>медицинские вузы</w:t>
            </w:r>
            <w:r>
              <w:br/>
            </w:r>
            <w:r>
              <w:rPr>
                <w:rFonts w:ascii="Times New Roman"/>
                <w:b w:val="false"/>
                <w:i w:val="false"/>
                <w:color w:val="000000"/>
                <w:sz w:val="20"/>
              </w:rPr>
              <w:t>
</w:t>
            </w:r>
            <w:r>
              <w:rPr>
                <w:rFonts w:ascii="Times New Roman"/>
                <w:b w:val="false"/>
                <w:i w:val="false"/>
                <w:color w:val="000000"/>
                <w:sz w:val="20"/>
              </w:rPr>
              <w:t>по программам</w:t>
            </w:r>
            <w:r>
              <w:br/>
            </w:r>
            <w:r>
              <w:rPr>
                <w:rFonts w:ascii="Times New Roman"/>
                <w:b w:val="false"/>
                <w:i w:val="false"/>
                <w:color w:val="000000"/>
                <w:sz w:val="20"/>
              </w:rPr>
              <w:t>
</w:t>
            </w:r>
            <w:r>
              <w:rPr>
                <w:rFonts w:ascii="Times New Roman"/>
                <w:b w:val="false"/>
                <w:i w:val="false"/>
                <w:color w:val="000000"/>
                <w:sz w:val="20"/>
              </w:rPr>
              <w:t>высшего</w:t>
            </w:r>
            <w:r>
              <w:br/>
            </w:r>
            <w:r>
              <w:rPr>
                <w:rFonts w:ascii="Times New Roman"/>
                <w:b w:val="false"/>
                <w:i w:val="false"/>
                <w:color w:val="000000"/>
                <w:sz w:val="20"/>
              </w:rPr>
              <w:t>
</w:t>
            </w:r>
            <w:r>
              <w:rPr>
                <w:rFonts w:ascii="Times New Roman"/>
                <w:b w:val="false"/>
                <w:i w:val="false"/>
                <w:color w:val="000000"/>
                <w:sz w:val="20"/>
              </w:rPr>
              <w:t>образования на</w:t>
            </w:r>
            <w:r>
              <w:br/>
            </w:r>
            <w:r>
              <w:rPr>
                <w:rFonts w:ascii="Times New Roman"/>
                <w:b w:val="false"/>
                <w:i w:val="false"/>
                <w:color w:val="000000"/>
                <w:sz w:val="20"/>
              </w:rPr>
              <w:t>
</w:t>
            </w:r>
            <w:r>
              <w:rPr>
                <w:rFonts w:ascii="Times New Roman"/>
                <w:b w:val="false"/>
                <w:i w:val="false"/>
                <w:color w:val="000000"/>
                <w:sz w:val="20"/>
              </w:rPr>
              <w:t>основе</w:t>
            </w:r>
            <w:r>
              <w:br/>
            </w:r>
            <w:r>
              <w:rPr>
                <w:rFonts w:ascii="Times New Roman"/>
                <w:b w:val="false"/>
                <w:i w:val="false"/>
                <w:color w:val="000000"/>
                <w:sz w:val="20"/>
              </w:rPr>
              <w:t>
</w:t>
            </w:r>
            <w:r>
              <w:rPr>
                <w:rFonts w:ascii="Times New Roman"/>
                <w:b w:val="false"/>
                <w:i w:val="false"/>
                <w:color w:val="000000"/>
                <w:sz w:val="20"/>
              </w:rPr>
              <w:t>государственного</w:t>
            </w:r>
            <w:r>
              <w:br/>
            </w:r>
            <w:r>
              <w:rPr>
                <w:rFonts w:ascii="Times New Roman"/>
                <w:b w:val="false"/>
                <w:i w:val="false"/>
                <w:color w:val="000000"/>
                <w:sz w:val="20"/>
              </w:rPr>
              <w:t>
</w:t>
            </w:r>
            <w:r>
              <w:rPr>
                <w:rFonts w:ascii="Times New Roman"/>
                <w:b w:val="false"/>
                <w:i w:val="false"/>
                <w:color w:val="000000"/>
                <w:sz w:val="20"/>
              </w:rPr>
              <w:t>образовательного</w:t>
            </w:r>
            <w:r>
              <w:br/>
            </w:r>
            <w:r>
              <w:rPr>
                <w:rFonts w:ascii="Times New Roman"/>
                <w:b w:val="false"/>
                <w:i w:val="false"/>
                <w:color w:val="000000"/>
                <w:sz w:val="20"/>
              </w:rPr>
              <w:t>
</w:t>
            </w:r>
            <w:r>
              <w:rPr>
                <w:rFonts w:ascii="Times New Roman"/>
                <w:b w:val="false"/>
                <w:i w:val="false"/>
                <w:color w:val="000000"/>
                <w:sz w:val="20"/>
              </w:rPr>
              <w:t>заказа:</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4994</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4419</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0" w:hRule="atLeast"/>
        </w:trPr>
        <w:tc>
          <w:tcPr>
            <w:tcW w:w="0" w:type="auto"/>
            <w:vMerge/>
            <w:tcBorders>
              <w:top w:val="nil"/>
              <w:left w:val="single" w:color="cfcfcf" w:sz="5"/>
              <w:bottom w:val="single" w:color="cfcfcf" w:sz="5"/>
              <w:right w:val="single" w:color="cfcfcf" w:sz="5"/>
            </w:tcBorders>
          </w:tcP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Ожидаемый прием по</w:t>
            </w:r>
            <w:r>
              <w:br/>
            </w:r>
            <w:r>
              <w:rPr>
                <w:rFonts w:ascii="Times New Roman"/>
                <w:b w:val="false"/>
                <w:i w:val="false"/>
                <w:color w:val="000000"/>
                <w:sz w:val="20"/>
              </w:rPr>
              <w:t>
</w:t>
            </w:r>
            <w:r>
              <w:rPr>
                <w:rFonts w:ascii="Times New Roman"/>
                <w:b w:val="false"/>
                <w:i w:val="false"/>
                <w:color w:val="000000"/>
                <w:sz w:val="20"/>
              </w:rPr>
              <w:t>программам</w:t>
            </w:r>
            <w:r>
              <w:br/>
            </w:r>
            <w:r>
              <w:rPr>
                <w:rFonts w:ascii="Times New Roman"/>
                <w:b w:val="false"/>
                <w:i w:val="false"/>
                <w:color w:val="000000"/>
                <w:sz w:val="20"/>
              </w:rPr>
              <w:t>
</w:t>
            </w:r>
            <w:r>
              <w:rPr>
                <w:rFonts w:ascii="Times New Roman"/>
                <w:b w:val="false"/>
                <w:i w:val="false"/>
                <w:color w:val="000000"/>
                <w:sz w:val="20"/>
              </w:rPr>
              <w:t>магистратуры</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0" w:type="auto"/>
            <w:vMerge/>
            <w:tcBorders>
              <w:top w:val="nil"/>
              <w:left w:val="single" w:color="cfcfcf" w:sz="5"/>
              <w:bottom w:val="single" w:color="cfcfcf" w:sz="5"/>
              <w:right w:val="single" w:color="cfcfcf" w:sz="5"/>
            </w:tcBorders>
          </w:tcP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Ожидаемый прием по</w:t>
            </w:r>
            <w:r>
              <w:br/>
            </w:r>
            <w:r>
              <w:rPr>
                <w:rFonts w:ascii="Times New Roman"/>
                <w:b w:val="false"/>
                <w:i w:val="false"/>
                <w:color w:val="000000"/>
                <w:sz w:val="20"/>
              </w:rPr>
              <w:t>
</w:t>
            </w:r>
            <w:r>
              <w:rPr>
                <w:rFonts w:ascii="Times New Roman"/>
                <w:b w:val="false"/>
                <w:i w:val="false"/>
                <w:color w:val="000000"/>
                <w:sz w:val="20"/>
              </w:rPr>
              <w:t>программам</w:t>
            </w:r>
            <w:r>
              <w:br/>
            </w:r>
            <w:r>
              <w:rPr>
                <w:rFonts w:ascii="Times New Roman"/>
                <w:b w:val="false"/>
                <w:i w:val="false"/>
                <w:color w:val="000000"/>
                <w:sz w:val="20"/>
              </w:rPr>
              <w:t>
</w:t>
            </w:r>
            <w:r>
              <w:rPr>
                <w:rFonts w:ascii="Times New Roman"/>
                <w:b w:val="false"/>
                <w:i w:val="false"/>
                <w:color w:val="000000"/>
                <w:sz w:val="20"/>
              </w:rPr>
              <w:t>докторантуры PhD</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0" w:type="auto"/>
            <w:vMerge/>
            <w:tcBorders>
              <w:top w:val="nil"/>
              <w:left w:val="single" w:color="cfcfcf" w:sz="5"/>
              <w:bottom w:val="single" w:color="cfcfcf" w:sz="5"/>
              <w:right w:val="single" w:color="cfcfcf" w:sz="5"/>
            </w:tcBorders>
          </w:tcP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Ожидаемый прием по</w:t>
            </w:r>
            <w:r>
              <w:br/>
            </w:r>
            <w:r>
              <w:rPr>
                <w:rFonts w:ascii="Times New Roman"/>
                <w:b w:val="false"/>
                <w:i w:val="false"/>
                <w:color w:val="000000"/>
                <w:sz w:val="20"/>
              </w:rPr>
              <w:t>
</w:t>
            </w:r>
            <w:r>
              <w:rPr>
                <w:rFonts w:ascii="Times New Roman"/>
                <w:b w:val="false"/>
                <w:i w:val="false"/>
                <w:color w:val="000000"/>
                <w:sz w:val="20"/>
              </w:rPr>
              <w:t>программам</w:t>
            </w:r>
            <w:r>
              <w:br/>
            </w:r>
            <w:r>
              <w:rPr>
                <w:rFonts w:ascii="Times New Roman"/>
                <w:b w:val="false"/>
                <w:i w:val="false"/>
                <w:color w:val="000000"/>
                <w:sz w:val="20"/>
              </w:rPr>
              <w:t>
</w:t>
            </w:r>
            <w:r>
              <w:rPr>
                <w:rFonts w:ascii="Times New Roman"/>
                <w:b w:val="false"/>
                <w:i w:val="false"/>
                <w:color w:val="000000"/>
                <w:sz w:val="20"/>
              </w:rPr>
              <w:t>резидентуры</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0" w:type="auto"/>
            <w:vMerge/>
            <w:tcBorders>
              <w:top w:val="nil"/>
              <w:left w:val="single" w:color="cfcfcf" w:sz="5"/>
              <w:bottom w:val="single" w:color="cfcfcf" w:sz="5"/>
              <w:right w:val="single" w:color="cfcfcf" w:sz="5"/>
            </w:tcBorders>
          </w:tcP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Среднегодовой</w:t>
            </w:r>
            <w:r>
              <w:br/>
            </w:r>
            <w:r>
              <w:rPr>
                <w:rFonts w:ascii="Times New Roman"/>
                <w:b w:val="false"/>
                <w:i w:val="false"/>
                <w:color w:val="000000"/>
                <w:sz w:val="20"/>
              </w:rPr>
              <w:t>
</w:t>
            </w:r>
            <w:r>
              <w:rPr>
                <w:rFonts w:ascii="Times New Roman"/>
                <w:b w:val="false"/>
                <w:i w:val="false"/>
                <w:color w:val="000000"/>
                <w:sz w:val="20"/>
              </w:rPr>
              <w:t>контингент</w:t>
            </w:r>
            <w:r>
              <w:br/>
            </w:r>
            <w:r>
              <w:rPr>
                <w:rFonts w:ascii="Times New Roman"/>
                <w:b w:val="false"/>
                <w:i w:val="false"/>
                <w:color w:val="000000"/>
                <w:sz w:val="20"/>
              </w:rPr>
              <w:t>
</w:t>
            </w:r>
            <w:r>
              <w:rPr>
                <w:rFonts w:ascii="Times New Roman"/>
                <w:b w:val="false"/>
                <w:i w:val="false"/>
                <w:color w:val="000000"/>
                <w:sz w:val="20"/>
              </w:rPr>
              <w:t>обучающихся по</w:t>
            </w:r>
            <w:r>
              <w:br/>
            </w:r>
            <w:r>
              <w:rPr>
                <w:rFonts w:ascii="Times New Roman"/>
                <w:b w:val="false"/>
                <w:i w:val="false"/>
                <w:color w:val="000000"/>
                <w:sz w:val="20"/>
              </w:rPr>
              <w:t>
</w:t>
            </w:r>
            <w:r>
              <w:rPr>
                <w:rFonts w:ascii="Times New Roman"/>
                <w:b w:val="false"/>
                <w:i w:val="false"/>
                <w:color w:val="000000"/>
                <w:sz w:val="20"/>
              </w:rPr>
              <w:t>гранту в ВУЗах</w:t>
            </w:r>
            <w:r>
              <w:br/>
            </w:r>
            <w:r>
              <w:rPr>
                <w:rFonts w:ascii="Times New Roman"/>
                <w:b w:val="false"/>
                <w:i w:val="false"/>
                <w:color w:val="000000"/>
                <w:sz w:val="20"/>
              </w:rPr>
              <w:t>
</w:t>
            </w:r>
            <w:r>
              <w:rPr>
                <w:rFonts w:ascii="Times New Roman"/>
                <w:b w:val="false"/>
                <w:i w:val="false"/>
                <w:color w:val="000000"/>
                <w:sz w:val="20"/>
              </w:rPr>
              <w:t>(в том числе</w:t>
            </w:r>
            <w:r>
              <w:br/>
            </w:r>
            <w:r>
              <w:rPr>
                <w:rFonts w:ascii="Times New Roman"/>
                <w:b w:val="false"/>
                <w:i w:val="false"/>
                <w:color w:val="000000"/>
                <w:sz w:val="20"/>
              </w:rPr>
              <w:t>
</w:t>
            </w:r>
            <w:r>
              <w:rPr>
                <w:rFonts w:ascii="Times New Roman"/>
                <w:b w:val="false"/>
                <w:i w:val="false"/>
                <w:color w:val="000000"/>
                <w:sz w:val="20"/>
              </w:rPr>
              <w:t>студенты из</w:t>
            </w:r>
            <w:r>
              <w:br/>
            </w:r>
            <w:r>
              <w:rPr>
                <w:rFonts w:ascii="Times New Roman"/>
                <w:b w:val="false"/>
                <w:i w:val="false"/>
                <w:color w:val="000000"/>
                <w:sz w:val="20"/>
              </w:rPr>
              <w:t>
</w:t>
            </w:r>
            <w:r>
              <w:rPr>
                <w:rFonts w:ascii="Times New Roman"/>
                <w:b w:val="false"/>
                <w:i w:val="false"/>
                <w:color w:val="000000"/>
                <w:sz w:val="20"/>
              </w:rPr>
              <w:t>Афганской</w:t>
            </w:r>
            <w:r>
              <w:br/>
            </w:r>
            <w:r>
              <w:rPr>
                <w:rFonts w:ascii="Times New Roman"/>
                <w:b w:val="false"/>
                <w:i w:val="false"/>
                <w:color w:val="000000"/>
                <w:sz w:val="20"/>
              </w:rPr>
              <w:t>
</w:t>
            </w:r>
            <w:r>
              <w:rPr>
                <w:rFonts w:ascii="Times New Roman"/>
                <w:b w:val="false"/>
                <w:i w:val="false"/>
                <w:color w:val="000000"/>
                <w:sz w:val="20"/>
              </w:rPr>
              <w:t>Республики)</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25 280</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27 911</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28 716</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29 267</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29 443</w:t>
            </w:r>
          </w:p>
        </w:tc>
      </w:tr>
      <w:tr>
        <w:trPr>
          <w:trHeight w:val="30" w:hRule="atLeast"/>
        </w:trPr>
        <w:tc>
          <w:tcPr>
            <w:tcW w:w="0" w:type="auto"/>
            <w:vMerge/>
            <w:tcBorders>
              <w:top w:val="nil"/>
              <w:left w:val="single" w:color="cfcfcf" w:sz="5"/>
              <w:bottom w:val="single" w:color="cfcfcf" w:sz="5"/>
              <w:right w:val="single" w:color="cfcfcf" w:sz="5"/>
            </w:tcBorders>
          </w:tcP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Среднегодовой</w:t>
            </w:r>
            <w:r>
              <w:br/>
            </w:r>
            <w:r>
              <w:rPr>
                <w:rFonts w:ascii="Times New Roman"/>
                <w:b w:val="false"/>
                <w:i w:val="false"/>
                <w:color w:val="000000"/>
                <w:sz w:val="20"/>
              </w:rPr>
              <w:t>
</w:t>
            </w:r>
            <w:r>
              <w:rPr>
                <w:rFonts w:ascii="Times New Roman"/>
                <w:b w:val="false"/>
                <w:i w:val="false"/>
                <w:color w:val="000000"/>
                <w:sz w:val="20"/>
              </w:rPr>
              <w:t>контингент</w:t>
            </w:r>
            <w:r>
              <w:br/>
            </w:r>
            <w:r>
              <w:rPr>
                <w:rFonts w:ascii="Times New Roman"/>
                <w:b w:val="false"/>
                <w:i w:val="false"/>
                <w:color w:val="000000"/>
                <w:sz w:val="20"/>
              </w:rPr>
              <w:t>
</w:t>
            </w:r>
            <w:r>
              <w:rPr>
                <w:rFonts w:ascii="Times New Roman"/>
                <w:b w:val="false"/>
                <w:i w:val="false"/>
                <w:color w:val="000000"/>
                <w:sz w:val="20"/>
              </w:rPr>
              <w:t>стипендиатов,</w:t>
            </w:r>
            <w:r>
              <w:br/>
            </w:r>
            <w:r>
              <w:rPr>
                <w:rFonts w:ascii="Times New Roman"/>
                <w:b w:val="false"/>
                <w:i w:val="false"/>
                <w:color w:val="000000"/>
                <w:sz w:val="20"/>
              </w:rPr>
              <w:t>
</w:t>
            </w:r>
            <w:r>
              <w:rPr>
                <w:rFonts w:ascii="Times New Roman"/>
                <w:b w:val="false"/>
                <w:i w:val="false"/>
                <w:color w:val="000000"/>
                <w:sz w:val="20"/>
              </w:rPr>
              <w:t>обучающихся по</w:t>
            </w:r>
            <w:r>
              <w:br/>
            </w:r>
            <w:r>
              <w:rPr>
                <w:rFonts w:ascii="Times New Roman"/>
                <w:b w:val="false"/>
                <w:i w:val="false"/>
                <w:color w:val="000000"/>
                <w:sz w:val="20"/>
              </w:rPr>
              <w:t>
</w:t>
            </w:r>
            <w:r>
              <w:rPr>
                <w:rFonts w:ascii="Times New Roman"/>
                <w:b w:val="false"/>
                <w:i w:val="false"/>
                <w:color w:val="000000"/>
                <w:sz w:val="20"/>
              </w:rPr>
              <w:t>гранту, в ВУЗах</w:t>
            </w:r>
            <w:r>
              <w:br/>
            </w:r>
            <w:r>
              <w:rPr>
                <w:rFonts w:ascii="Times New Roman"/>
                <w:b w:val="false"/>
                <w:i w:val="false"/>
                <w:color w:val="000000"/>
                <w:sz w:val="20"/>
              </w:rPr>
              <w:t>
</w:t>
            </w:r>
            <w:r>
              <w:rPr>
                <w:rFonts w:ascii="Times New Roman"/>
                <w:b w:val="false"/>
                <w:i w:val="false"/>
                <w:color w:val="000000"/>
                <w:sz w:val="20"/>
              </w:rPr>
              <w:t>(в том числе</w:t>
            </w:r>
            <w:r>
              <w:br/>
            </w:r>
            <w:r>
              <w:rPr>
                <w:rFonts w:ascii="Times New Roman"/>
                <w:b w:val="false"/>
                <w:i w:val="false"/>
                <w:color w:val="000000"/>
                <w:sz w:val="20"/>
              </w:rPr>
              <w:t>
</w:t>
            </w:r>
            <w:r>
              <w:rPr>
                <w:rFonts w:ascii="Times New Roman"/>
                <w:b w:val="false"/>
                <w:i w:val="false"/>
                <w:color w:val="000000"/>
                <w:sz w:val="20"/>
              </w:rPr>
              <w:t>стипендиаты из</w:t>
            </w:r>
            <w:r>
              <w:br/>
            </w:r>
            <w:r>
              <w:rPr>
                <w:rFonts w:ascii="Times New Roman"/>
                <w:b w:val="false"/>
                <w:i w:val="false"/>
                <w:color w:val="000000"/>
                <w:sz w:val="20"/>
              </w:rPr>
              <w:t>
</w:t>
            </w:r>
            <w:r>
              <w:rPr>
                <w:rFonts w:ascii="Times New Roman"/>
                <w:b w:val="false"/>
                <w:i w:val="false"/>
                <w:color w:val="000000"/>
                <w:sz w:val="20"/>
              </w:rPr>
              <w:t>Афганской</w:t>
            </w:r>
            <w:r>
              <w:br/>
            </w:r>
            <w:r>
              <w:rPr>
                <w:rFonts w:ascii="Times New Roman"/>
                <w:b w:val="false"/>
                <w:i w:val="false"/>
                <w:color w:val="000000"/>
                <w:sz w:val="20"/>
              </w:rPr>
              <w:t>
</w:t>
            </w:r>
            <w:r>
              <w:rPr>
                <w:rFonts w:ascii="Times New Roman"/>
                <w:b w:val="false"/>
                <w:i w:val="false"/>
                <w:color w:val="000000"/>
                <w:sz w:val="20"/>
              </w:rPr>
              <w:t>Республики)</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20 629</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22 154</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25 210</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26 827</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26 987</w:t>
            </w:r>
          </w:p>
        </w:tc>
      </w:tr>
      <w:tr>
        <w:trPr>
          <w:trHeight w:val="30" w:hRule="atLeast"/>
        </w:trPr>
        <w:tc>
          <w:tcPr>
            <w:tcW w:w="0" w:type="auto"/>
            <w:vMerge/>
            <w:tcBorders>
              <w:top w:val="nil"/>
              <w:left w:val="single" w:color="cfcfcf" w:sz="5"/>
              <w:bottom w:val="single" w:color="cfcfcf" w:sz="5"/>
              <w:right w:val="single" w:color="cfcfcf" w:sz="5"/>
            </w:tcBorders>
          </w:tcP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Среднегодовой</w:t>
            </w:r>
            <w:r>
              <w:br/>
            </w:r>
            <w:r>
              <w:rPr>
                <w:rFonts w:ascii="Times New Roman"/>
                <w:b w:val="false"/>
                <w:i w:val="false"/>
                <w:color w:val="000000"/>
                <w:sz w:val="20"/>
              </w:rPr>
              <w:t>
</w:t>
            </w:r>
            <w:r>
              <w:rPr>
                <w:rFonts w:ascii="Times New Roman"/>
                <w:b w:val="false"/>
                <w:i w:val="false"/>
                <w:color w:val="000000"/>
                <w:sz w:val="20"/>
              </w:rPr>
              <w:t>контингент</w:t>
            </w:r>
            <w:r>
              <w:br/>
            </w:r>
            <w:r>
              <w:rPr>
                <w:rFonts w:ascii="Times New Roman"/>
                <w:b w:val="false"/>
                <w:i w:val="false"/>
                <w:color w:val="000000"/>
                <w:sz w:val="20"/>
              </w:rPr>
              <w:t>
</w:t>
            </w:r>
            <w:r>
              <w:rPr>
                <w:rFonts w:ascii="Times New Roman"/>
                <w:b w:val="false"/>
                <w:i w:val="false"/>
                <w:color w:val="000000"/>
                <w:sz w:val="20"/>
              </w:rPr>
              <w:t>специалистов,</w:t>
            </w:r>
            <w:r>
              <w:br/>
            </w:r>
            <w:r>
              <w:rPr>
                <w:rFonts w:ascii="Times New Roman"/>
                <w:b w:val="false"/>
                <w:i w:val="false"/>
                <w:color w:val="000000"/>
                <w:sz w:val="20"/>
              </w:rPr>
              <w:t>
</w:t>
            </w:r>
            <w:r>
              <w:rPr>
                <w:rFonts w:ascii="Times New Roman"/>
                <w:b w:val="false"/>
                <w:i w:val="false"/>
                <w:color w:val="000000"/>
                <w:sz w:val="20"/>
              </w:rPr>
              <w:t>получающих</w:t>
            </w:r>
            <w:r>
              <w:br/>
            </w:r>
            <w:r>
              <w:rPr>
                <w:rFonts w:ascii="Times New Roman"/>
                <w:b w:val="false"/>
                <w:i w:val="false"/>
                <w:color w:val="000000"/>
                <w:sz w:val="20"/>
              </w:rPr>
              <w:t>
</w:t>
            </w:r>
            <w:r>
              <w:rPr>
                <w:rFonts w:ascii="Times New Roman"/>
                <w:b w:val="false"/>
                <w:i w:val="false"/>
                <w:color w:val="000000"/>
                <w:sz w:val="20"/>
              </w:rPr>
              <w:t>послевузовское</w:t>
            </w:r>
            <w:r>
              <w:br/>
            </w:r>
            <w:r>
              <w:rPr>
                <w:rFonts w:ascii="Times New Roman"/>
                <w:b w:val="false"/>
                <w:i w:val="false"/>
                <w:color w:val="000000"/>
                <w:sz w:val="20"/>
              </w:rPr>
              <w:t>
</w:t>
            </w:r>
            <w:r>
              <w:rPr>
                <w:rFonts w:ascii="Times New Roman"/>
                <w:b w:val="false"/>
                <w:i w:val="false"/>
                <w:color w:val="000000"/>
                <w:sz w:val="20"/>
              </w:rPr>
              <w:t>профессиональное</w:t>
            </w:r>
            <w:r>
              <w:br/>
            </w:r>
            <w:r>
              <w:rPr>
                <w:rFonts w:ascii="Times New Roman"/>
                <w:b w:val="false"/>
                <w:i w:val="false"/>
                <w:color w:val="000000"/>
                <w:sz w:val="20"/>
              </w:rPr>
              <w:t>
</w:t>
            </w:r>
            <w:r>
              <w:rPr>
                <w:rFonts w:ascii="Times New Roman"/>
                <w:b w:val="false"/>
                <w:i w:val="false"/>
                <w:color w:val="000000"/>
                <w:sz w:val="20"/>
              </w:rPr>
              <w:t>образование</w:t>
            </w:r>
            <w:r>
              <w:br/>
            </w:r>
            <w:r>
              <w:rPr>
                <w:rFonts w:ascii="Times New Roman"/>
                <w:b w:val="false"/>
                <w:i w:val="false"/>
                <w:color w:val="000000"/>
                <w:sz w:val="20"/>
              </w:rPr>
              <w:t>
</w:t>
            </w:r>
            <w:r>
              <w:rPr>
                <w:rFonts w:ascii="Times New Roman"/>
                <w:b w:val="false"/>
                <w:i w:val="false"/>
                <w:color w:val="000000"/>
                <w:sz w:val="20"/>
              </w:rPr>
              <w:t>(докторантов,</w:t>
            </w:r>
            <w:r>
              <w:br/>
            </w:r>
            <w:r>
              <w:rPr>
                <w:rFonts w:ascii="Times New Roman"/>
                <w:b w:val="false"/>
                <w:i w:val="false"/>
                <w:color w:val="000000"/>
                <w:sz w:val="20"/>
              </w:rPr>
              <w:t>
</w:t>
            </w:r>
            <w:r>
              <w:rPr>
                <w:rFonts w:ascii="Times New Roman"/>
                <w:b w:val="false"/>
                <w:i w:val="false"/>
                <w:color w:val="000000"/>
                <w:sz w:val="20"/>
              </w:rPr>
              <w:t>докторантов PhD,</w:t>
            </w:r>
            <w:r>
              <w:br/>
            </w:r>
            <w:r>
              <w:rPr>
                <w:rFonts w:ascii="Times New Roman"/>
                <w:b w:val="false"/>
                <w:i w:val="false"/>
                <w:color w:val="000000"/>
                <w:sz w:val="20"/>
              </w:rPr>
              <w:t>
</w:t>
            </w:r>
            <w:r>
              <w:rPr>
                <w:rFonts w:ascii="Times New Roman"/>
                <w:b w:val="false"/>
                <w:i w:val="false"/>
                <w:color w:val="000000"/>
                <w:sz w:val="20"/>
              </w:rPr>
              <w:t>аспирантов,</w:t>
            </w:r>
            <w:r>
              <w:br/>
            </w:r>
            <w:r>
              <w:rPr>
                <w:rFonts w:ascii="Times New Roman"/>
                <w:b w:val="false"/>
                <w:i w:val="false"/>
                <w:color w:val="000000"/>
                <w:sz w:val="20"/>
              </w:rPr>
              <w:t>
</w:t>
            </w:r>
            <w:r>
              <w:rPr>
                <w:rFonts w:ascii="Times New Roman"/>
                <w:b w:val="false"/>
                <w:i w:val="false"/>
                <w:color w:val="000000"/>
                <w:sz w:val="20"/>
              </w:rPr>
              <w:t>магистрантов,</w:t>
            </w:r>
            <w:r>
              <w:br/>
            </w:r>
            <w:r>
              <w:rPr>
                <w:rFonts w:ascii="Times New Roman"/>
                <w:b w:val="false"/>
                <w:i w:val="false"/>
                <w:color w:val="000000"/>
                <w:sz w:val="20"/>
              </w:rPr>
              <w:t>
</w:t>
            </w:r>
            <w:r>
              <w:rPr>
                <w:rFonts w:ascii="Times New Roman"/>
                <w:b w:val="false"/>
                <w:i w:val="false"/>
                <w:color w:val="000000"/>
                <w:sz w:val="20"/>
              </w:rPr>
              <w:t>клинических</w:t>
            </w:r>
            <w:r>
              <w:br/>
            </w:r>
            <w:r>
              <w:rPr>
                <w:rFonts w:ascii="Times New Roman"/>
                <w:b w:val="false"/>
                <w:i w:val="false"/>
                <w:color w:val="000000"/>
                <w:sz w:val="20"/>
              </w:rPr>
              <w:t>
</w:t>
            </w:r>
            <w:r>
              <w:rPr>
                <w:rFonts w:ascii="Times New Roman"/>
                <w:b w:val="false"/>
                <w:i w:val="false"/>
                <w:color w:val="000000"/>
                <w:sz w:val="20"/>
              </w:rPr>
              <w:t>ординаторов и</w:t>
            </w:r>
            <w:r>
              <w:br/>
            </w:r>
            <w:r>
              <w:rPr>
                <w:rFonts w:ascii="Times New Roman"/>
                <w:b w:val="false"/>
                <w:i w:val="false"/>
                <w:color w:val="000000"/>
                <w:sz w:val="20"/>
              </w:rPr>
              <w:t>
</w:t>
            </w:r>
            <w:r>
              <w:rPr>
                <w:rFonts w:ascii="Times New Roman"/>
                <w:b w:val="false"/>
                <w:i w:val="false"/>
                <w:color w:val="000000"/>
                <w:sz w:val="20"/>
              </w:rPr>
              <w:t>слушателей</w:t>
            </w:r>
            <w:r>
              <w:br/>
            </w:r>
            <w:r>
              <w:rPr>
                <w:rFonts w:ascii="Times New Roman"/>
                <w:b w:val="false"/>
                <w:i w:val="false"/>
                <w:color w:val="000000"/>
                <w:sz w:val="20"/>
              </w:rPr>
              <w:t>
</w:t>
            </w:r>
            <w:r>
              <w:rPr>
                <w:rFonts w:ascii="Times New Roman"/>
                <w:b w:val="false"/>
                <w:i w:val="false"/>
                <w:color w:val="000000"/>
                <w:sz w:val="20"/>
              </w:rPr>
              <w:t>резидентуры)</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1 102</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1 643</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2 081</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2 632</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3 038</w:t>
            </w:r>
          </w:p>
        </w:tc>
      </w:tr>
      <w:tr>
        <w:trPr>
          <w:trHeight w:val="30" w:hRule="atLeast"/>
        </w:trPr>
        <w:tc>
          <w:tcPr>
            <w:tcW w:w="1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конечного</w:t>
            </w:r>
            <w:r>
              <w:br/>
            </w:r>
            <w:r>
              <w:rPr>
                <w:rFonts w:ascii="Times New Roman"/>
                <w:b w:val="false"/>
                <w:i w:val="false"/>
                <w:color w:val="000000"/>
                <w:sz w:val="20"/>
              </w:rPr>
              <w:t>
</w:t>
            </w:r>
            <w:r>
              <w:rPr>
                <w:rFonts w:ascii="Times New Roman"/>
                <w:b w:val="false"/>
                <w:i w:val="false"/>
                <w:color w:val="000000"/>
                <w:sz w:val="20"/>
              </w:rPr>
              <w:t>результата</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выпускников по</w:t>
            </w:r>
            <w:r>
              <w:br/>
            </w:r>
            <w:r>
              <w:rPr>
                <w:rFonts w:ascii="Times New Roman"/>
                <w:b w:val="false"/>
                <w:i w:val="false"/>
                <w:color w:val="000000"/>
                <w:sz w:val="20"/>
              </w:rPr>
              <w:t>
</w:t>
            </w:r>
            <w:r>
              <w:rPr>
                <w:rFonts w:ascii="Times New Roman"/>
                <w:b w:val="false"/>
                <w:i w:val="false"/>
                <w:color w:val="000000"/>
                <w:sz w:val="20"/>
              </w:rPr>
              <w:t>программам высшего</w:t>
            </w:r>
            <w:r>
              <w:br/>
            </w:r>
            <w:r>
              <w:rPr>
                <w:rFonts w:ascii="Times New Roman"/>
                <w:b w:val="false"/>
                <w:i w:val="false"/>
                <w:color w:val="000000"/>
                <w:sz w:val="20"/>
              </w:rPr>
              <w:t>
</w:t>
            </w:r>
            <w:r>
              <w:rPr>
                <w:rFonts w:ascii="Times New Roman"/>
                <w:b w:val="false"/>
                <w:i w:val="false"/>
                <w:color w:val="000000"/>
                <w:sz w:val="20"/>
              </w:rPr>
              <w:t>образования на</w:t>
            </w:r>
            <w:r>
              <w:br/>
            </w:r>
            <w:r>
              <w:rPr>
                <w:rFonts w:ascii="Times New Roman"/>
                <w:b w:val="false"/>
                <w:i w:val="false"/>
                <w:color w:val="000000"/>
                <w:sz w:val="20"/>
              </w:rPr>
              <w:t>
</w:t>
            </w:r>
            <w:r>
              <w:rPr>
                <w:rFonts w:ascii="Times New Roman"/>
                <w:b w:val="false"/>
                <w:i w:val="false"/>
                <w:color w:val="000000"/>
                <w:sz w:val="20"/>
              </w:rPr>
              <w:t>основе</w:t>
            </w:r>
            <w:r>
              <w:br/>
            </w:r>
            <w:r>
              <w:rPr>
                <w:rFonts w:ascii="Times New Roman"/>
                <w:b w:val="false"/>
                <w:i w:val="false"/>
                <w:color w:val="000000"/>
                <w:sz w:val="20"/>
              </w:rPr>
              <w:t>
</w:t>
            </w:r>
            <w:r>
              <w:rPr>
                <w:rFonts w:ascii="Times New Roman"/>
                <w:b w:val="false"/>
                <w:i w:val="false"/>
                <w:color w:val="000000"/>
                <w:sz w:val="20"/>
              </w:rPr>
              <w:t>государственного</w:t>
            </w:r>
            <w:r>
              <w:br/>
            </w:r>
            <w:r>
              <w:rPr>
                <w:rFonts w:ascii="Times New Roman"/>
                <w:b w:val="false"/>
                <w:i w:val="false"/>
                <w:color w:val="000000"/>
                <w:sz w:val="20"/>
              </w:rPr>
              <w:t>
</w:t>
            </w:r>
            <w:r>
              <w:rPr>
                <w:rFonts w:ascii="Times New Roman"/>
                <w:b w:val="false"/>
                <w:i w:val="false"/>
                <w:color w:val="000000"/>
                <w:sz w:val="20"/>
              </w:rPr>
              <w:t>образовательного</w:t>
            </w:r>
            <w:r>
              <w:br/>
            </w:r>
            <w:r>
              <w:rPr>
                <w:rFonts w:ascii="Times New Roman"/>
                <w:b w:val="false"/>
                <w:i w:val="false"/>
                <w:color w:val="000000"/>
                <w:sz w:val="20"/>
              </w:rPr>
              <w:t>
</w:t>
            </w:r>
            <w:r>
              <w:rPr>
                <w:rFonts w:ascii="Times New Roman"/>
                <w:b w:val="false"/>
                <w:i w:val="false"/>
                <w:color w:val="000000"/>
                <w:sz w:val="20"/>
              </w:rPr>
              <w:t>заказа</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чел.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r>
      <w:tr>
        <w:trPr>
          <w:trHeight w:val="30" w:hRule="atLeast"/>
        </w:trPr>
        <w:tc>
          <w:tcPr>
            <w:tcW w:w="0" w:type="auto"/>
            <w:vMerge/>
            <w:tcBorders>
              <w:top w:val="nil"/>
              <w:left w:val="single" w:color="cfcfcf" w:sz="5"/>
              <w:bottom w:val="single" w:color="cfcfcf" w:sz="5"/>
              <w:right w:val="single" w:color="cfcfcf" w:sz="5"/>
            </w:tcBorders>
          </w:tcP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Обеспеченность</w:t>
            </w:r>
            <w:r>
              <w:br/>
            </w:r>
            <w:r>
              <w:rPr>
                <w:rFonts w:ascii="Times New Roman"/>
                <w:b w:val="false"/>
                <w:i w:val="false"/>
                <w:color w:val="000000"/>
                <w:sz w:val="20"/>
              </w:rPr>
              <w:t>
</w:t>
            </w:r>
            <w:r>
              <w:rPr>
                <w:rFonts w:ascii="Times New Roman"/>
                <w:b w:val="false"/>
                <w:i w:val="false"/>
                <w:color w:val="000000"/>
                <w:sz w:val="20"/>
              </w:rPr>
              <w:t>стипендией</w:t>
            </w:r>
            <w:r>
              <w:br/>
            </w:r>
            <w:r>
              <w:rPr>
                <w:rFonts w:ascii="Times New Roman"/>
                <w:b w:val="false"/>
                <w:i w:val="false"/>
                <w:color w:val="000000"/>
                <w:sz w:val="20"/>
              </w:rPr>
              <w:t>
</w:t>
            </w:r>
            <w:r>
              <w:rPr>
                <w:rFonts w:ascii="Times New Roman"/>
                <w:b w:val="false"/>
                <w:i w:val="false"/>
                <w:color w:val="000000"/>
                <w:sz w:val="20"/>
              </w:rPr>
              <w:t>студентов,</w:t>
            </w:r>
            <w:r>
              <w:br/>
            </w:r>
            <w:r>
              <w:rPr>
                <w:rFonts w:ascii="Times New Roman"/>
                <w:b w:val="false"/>
                <w:i w:val="false"/>
                <w:color w:val="000000"/>
                <w:sz w:val="20"/>
              </w:rPr>
              <w:t>
</w:t>
            </w:r>
            <w:r>
              <w:rPr>
                <w:rFonts w:ascii="Times New Roman"/>
                <w:b w:val="false"/>
                <w:i w:val="false"/>
                <w:color w:val="000000"/>
                <w:sz w:val="20"/>
              </w:rPr>
              <w:t>продолжающихся</w:t>
            </w:r>
            <w:r>
              <w:br/>
            </w:r>
            <w:r>
              <w:rPr>
                <w:rFonts w:ascii="Times New Roman"/>
                <w:b w:val="false"/>
                <w:i w:val="false"/>
                <w:color w:val="000000"/>
                <w:sz w:val="20"/>
              </w:rPr>
              <w:t>
</w:t>
            </w:r>
            <w:r>
              <w:rPr>
                <w:rFonts w:ascii="Times New Roman"/>
                <w:b w:val="false"/>
                <w:i w:val="false"/>
                <w:color w:val="000000"/>
                <w:sz w:val="20"/>
              </w:rPr>
              <w:t>курсов</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0" w:hRule="atLeast"/>
        </w:trPr>
        <w:tc>
          <w:tcPr>
            <w:tcW w:w="0" w:type="auto"/>
            <w:vMerge/>
            <w:tcBorders>
              <w:top w:val="nil"/>
              <w:left w:val="single" w:color="cfcfcf" w:sz="5"/>
              <w:bottom w:val="single" w:color="cfcfcf" w:sz="5"/>
              <w:right w:val="single" w:color="cfcfcf" w:sz="5"/>
            </w:tcBorders>
          </w:tcP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Обеспеченность</w:t>
            </w:r>
            <w:r>
              <w:br/>
            </w:r>
            <w:r>
              <w:rPr>
                <w:rFonts w:ascii="Times New Roman"/>
                <w:b w:val="false"/>
                <w:i w:val="false"/>
                <w:color w:val="000000"/>
                <w:sz w:val="20"/>
              </w:rPr>
              <w:t>
</w:t>
            </w:r>
            <w:r>
              <w:rPr>
                <w:rFonts w:ascii="Times New Roman"/>
                <w:b w:val="false"/>
                <w:i w:val="false"/>
                <w:color w:val="000000"/>
                <w:sz w:val="20"/>
              </w:rPr>
              <w:t>стипендией</w:t>
            </w:r>
            <w:r>
              <w:br/>
            </w:r>
            <w:r>
              <w:rPr>
                <w:rFonts w:ascii="Times New Roman"/>
                <w:b w:val="false"/>
                <w:i w:val="false"/>
                <w:color w:val="000000"/>
                <w:sz w:val="20"/>
              </w:rPr>
              <w:t>
</w:t>
            </w:r>
            <w:r>
              <w:rPr>
                <w:rFonts w:ascii="Times New Roman"/>
                <w:b w:val="false"/>
                <w:i w:val="false"/>
                <w:color w:val="000000"/>
                <w:sz w:val="20"/>
              </w:rPr>
              <w:t>специалистов,</w:t>
            </w:r>
            <w:r>
              <w:br/>
            </w:r>
            <w:r>
              <w:rPr>
                <w:rFonts w:ascii="Times New Roman"/>
                <w:b w:val="false"/>
                <w:i w:val="false"/>
                <w:color w:val="000000"/>
                <w:sz w:val="20"/>
              </w:rPr>
              <w:t>
</w:t>
            </w:r>
            <w:r>
              <w:rPr>
                <w:rFonts w:ascii="Times New Roman"/>
                <w:b w:val="false"/>
                <w:i w:val="false"/>
                <w:color w:val="000000"/>
                <w:sz w:val="20"/>
              </w:rPr>
              <w:t>обучающихся в рамках</w:t>
            </w:r>
            <w:r>
              <w:br/>
            </w:r>
            <w:r>
              <w:rPr>
                <w:rFonts w:ascii="Times New Roman"/>
                <w:b w:val="false"/>
                <w:i w:val="false"/>
                <w:color w:val="000000"/>
                <w:sz w:val="20"/>
              </w:rPr>
              <w:t>
</w:t>
            </w:r>
            <w:r>
              <w:rPr>
                <w:rFonts w:ascii="Times New Roman"/>
                <w:b w:val="false"/>
                <w:i w:val="false"/>
                <w:color w:val="000000"/>
                <w:sz w:val="20"/>
              </w:rPr>
              <w:t>послевузовского</w:t>
            </w:r>
            <w:r>
              <w:br/>
            </w:r>
            <w:r>
              <w:rPr>
                <w:rFonts w:ascii="Times New Roman"/>
                <w:b w:val="false"/>
                <w:i w:val="false"/>
                <w:color w:val="000000"/>
                <w:sz w:val="20"/>
              </w:rPr>
              <w:t>
</w:t>
            </w:r>
            <w:r>
              <w:rPr>
                <w:rFonts w:ascii="Times New Roman"/>
                <w:b w:val="false"/>
                <w:i w:val="false"/>
                <w:color w:val="000000"/>
                <w:sz w:val="20"/>
              </w:rPr>
              <w:t>профессионального</w:t>
            </w:r>
            <w:r>
              <w:br/>
            </w:r>
            <w:r>
              <w:rPr>
                <w:rFonts w:ascii="Times New Roman"/>
                <w:b w:val="false"/>
                <w:i w:val="false"/>
                <w:color w:val="000000"/>
                <w:sz w:val="20"/>
              </w:rPr>
              <w:t>
</w:t>
            </w:r>
            <w:r>
              <w:rPr>
                <w:rFonts w:ascii="Times New Roman"/>
                <w:b w:val="false"/>
                <w:i w:val="false"/>
                <w:color w:val="000000"/>
                <w:sz w:val="20"/>
              </w:rPr>
              <w:t>образования</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1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качества</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трудоустроенных</w:t>
            </w:r>
            <w:r>
              <w:br/>
            </w:r>
            <w:r>
              <w:rPr>
                <w:rFonts w:ascii="Times New Roman"/>
                <w:b w:val="false"/>
                <w:i w:val="false"/>
                <w:color w:val="000000"/>
                <w:sz w:val="20"/>
              </w:rPr>
              <w:t>
</w:t>
            </w:r>
            <w:r>
              <w:rPr>
                <w:rFonts w:ascii="Times New Roman"/>
                <w:b w:val="false"/>
                <w:i w:val="false"/>
                <w:color w:val="000000"/>
                <w:sz w:val="20"/>
              </w:rPr>
              <w:t>выпускников</w:t>
            </w:r>
            <w:r>
              <w:br/>
            </w:r>
            <w:r>
              <w:rPr>
                <w:rFonts w:ascii="Times New Roman"/>
                <w:b w:val="false"/>
                <w:i w:val="false"/>
                <w:color w:val="000000"/>
                <w:sz w:val="20"/>
              </w:rPr>
              <w:t>
</w:t>
            </w:r>
            <w:r>
              <w:rPr>
                <w:rFonts w:ascii="Times New Roman"/>
                <w:b w:val="false"/>
                <w:i w:val="false"/>
                <w:color w:val="000000"/>
                <w:sz w:val="20"/>
              </w:rPr>
              <w:t>медицинских вузов</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Средний балл</w:t>
            </w:r>
            <w:r>
              <w:br/>
            </w:r>
            <w:r>
              <w:rPr>
                <w:rFonts w:ascii="Times New Roman"/>
                <w:b w:val="false"/>
                <w:i w:val="false"/>
                <w:color w:val="000000"/>
                <w:sz w:val="20"/>
              </w:rPr>
              <w:t>
</w:t>
            </w:r>
            <w:r>
              <w:rPr>
                <w:rFonts w:ascii="Times New Roman"/>
                <w:b w:val="false"/>
                <w:i w:val="false"/>
                <w:color w:val="000000"/>
                <w:sz w:val="20"/>
              </w:rPr>
              <w:t>промежуточного</w:t>
            </w:r>
            <w:r>
              <w:br/>
            </w:r>
            <w:r>
              <w:rPr>
                <w:rFonts w:ascii="Times New Roman"/>
                <w:b w:val="false"/>
                <w:i w:val="false"/>
                <w:color w:val="000000"/>
                <w:sz w:val="20"/>
              </w:rPr>
              <w:t>
</w:t>
            </w:r>
            <w:r>
              <w:rPr>
                <w:rFonts w:ascii="Times New Roman"/>
                <w:b w:val="false"/>
                <w:i w:val="false"/>
                <w:color w:val="000000"/>
                <w:sz w:val="20"/>
              </w:rPr>
              <w:t>государственного</w:t>
            </w:r>
            <w:r>
              <w:br/>
            </w:r>
            <w:r>
              <w:rPr>
                <w:rFonts w:ascii="Times New Roman"/>
                <w:b w:val="false"/>
                <w:i w:val="false"/>
                <w:color w:val="000000"/>
                <w:sz w:val="20"/>
              </w:rPr>
              <w:t>
</w:t>
            </w:r>
            <w:r>
              <w:rPr>
                <w:rFonts w:ascii="Times New Roman"/>
                <w:b w:val="false"/>
                <w:i w:val="false"/>
                <w:color w:val="000000"/>
                <w:sz w:val="20"/>
              </w:rPr>
              <w:t>контроля</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r>
      <w:tr>
        <w:trPr>
          <w:trHeight w:val="30" w:hRule="atLeast"/>
        </w:trPr>
        <w:tc>
          <w:tcPr>
            <w:tcW w:w="1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w:t>
            </w:r>
            <w:r>
              <w:br/>
            </w:r>
            <w:r>
              <w:rPr>
                <w:rFonts w:ascii="Times New Roman"/>
                <w:b w:val="false"/>
                <w:i w:val="false"/>
                <w:color w:val="000000"/>
                <w:sz w:val="20"/>
              </w:rPr>
              <w:t>
</w:t>
            </w:r>
            <w:r>
              <w:rPr>
                <w:rFonts w:ascii="Times New Roman"/>
                <w:b w:val="false"/>
                <w:i w:val="false"/>
                <w:color w:val="000000"/>
                <w:sz w:val="20"/>
              </w:rPr>
              <w:t>ности</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стоимость</w:t>
            </w:r>
            <w:r>
              <w:br/>
            </w:r>
            <w:r>
              <w:rPr>
                <w:rFonts w:ascii="Times New Roman"/>
                <w:b w:val="false"/>
                <w:i w:val="false"/>
                <w:color w:val="000000"/>
                <w:sz w:val="20"/>
              </w:rPr>
              <w:t>
</w:t>
            </w:r>
            <w:r>
              <w:rPr>
                <w:rFonts w:ascii="Times New Roman"/>
                <w:b w:val="false"/>
                <w:i w:val="false"/>
                <w:color w:val="000000"/>
                <w:sz w:val="20"/>
              </w:rPr>
              <w:t>обучения 1 студента</w:t>
            </w:r>
            <w:r>
              <w:br/>
            </w:r>
            <w:r>
              <w:rPr>
                <w:rFonts w:ascii="Times New Roman"/>
                <w:b w:val="false"/>
                <w:i w:val="false"/>
                <w:color w:val="000000"/>
                <w:sz w:val="20"/>
              </w:rPr>
              <w:t>
</w:t>
            </w:r>
            <w:r>
              <w:rPr>
                <w:rFonts w:ascii="Times New Roman"/>
                <w:b w:val="false"/>
                <w:i w:val="false"/>
                <w:color w:val="000000"/>
                <w:sz w:val="20"/>
              </w:rPr>
              <w:t>национального вуза</w:t>
            </w:r>
            <w:r>
              <w:br/>
            </w:r>
            <w:r>
              <w:rPr>
                <w:rFonts w:ascii="Times New Roman"/>
                <w:b w:val="false"/>
                <w:i w:val="false"/>
                <w:color w:val="000000"/>
                <w:sz w:val="20"/>
              </w:rPr>
              <w:t>
</w:t>
            </w:r>
            <w:r>
              <w:rPr>
                <w:rFonts w:ascii="Times New Roman"/>
                <w:b w:val="false"/>
                <w:i w:val="false"/>
                <w:color w:val="000000"/>
                <w:sz w:val="20"/>
              </w:rPr>
              <w:t>(новый прием)</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719,3</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770,1</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770,1</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770,1</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770,1</w:t>
            </w:r>
          </w:p>
        </w:tc>
      </w:tr>
      <w:tr>
        <w:trPr>
          <w:trHeight w:val="30" w:hRule="atLeast"/>
        </w:trPr>
        <w:tc>
          <w:tcPr>
            <w:tcW w:w="0" w:type="auto"/>
            <w:vMerge/>
            <w:tcBorders>
              <w:top w:val="nil"/>
              <w:left w:val="single" w:color="cfcfcf" w:sz="5"/>
              <w:bottom w:val="single" w:color="cfcfcf" w:sz="5"/>
              <w:right w:val="single" w:color="cfcfcf" w:sz="5"/>
            </w:tcBorders>
          </w:tcP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стоимость</w:t>
            </w:r>
            <w:r>
              <w:br/>
            </w:r>
            <w:r>
              <w:rPr>
                <w:rFonts w:ascii="Times New Roman"/>
                <w:b w:val="false"/>
                <w:i w:val="false"/>
                <w:color w:val="000000"/>
                <w:sz w:val="20"/>
              </w:rPr>
              <w:t>
</w:t>
            </w:r>
            <w:r>
              <w:rPr>
                <w:rFonts w:ascii="Times New Roman"/>
                <w:b w:val="false"/>
                <w:i w:val="false"/>
                <w:color w:val="000000"/>
                <w:sz w:val="20"/>
              </w:rPr>
              <w:t>обучения 1 студента</w:t>
            </w:r>
            <w:r>
              <w:br/>
            </w:r>
            <w:r>
              <w:rPr>
                <w:rFonts w:ascii="Times New Roman"/>
                <w:b w:val="false"/>
                <w:i w:val="false"/>
                <w:color w:val="000000"/>
                <w:sz w:val="20"/>
              </w:rPr>
              <w:t>
</w:t>
            </w:r>
            <w:r>
              <w:rPr>
                <w:rFonts w:ascii="Times New Roman"/>
                <w:b w:val="false"/>
                <w:i w:val="false"/>
                <w:color w:val="000000"/>
                <w:sz w:val="20"/>
              </w:rPr>
              <w:t>национального</w:t>
            </w:r>
            <w:r>
              <w:br/>
            </w:r>
            <w:r>
              <w:rPr>
                <w:rFonts w:ascii="Times New Roman"/>
                <w:b w:val="false"/>
                <w:i w:val="false"/>
                <w:color w:val="000000"/>
                <w:sz w:val="20"/>
              </w:rPr>
              <w:t>
</w:t>
            </w:r>
            <w:r>
              <w:rPr>
                <w:rFonts w:ascii="Times New Roman"/>
                <w:b w:val="false"/>
                <w:i w:val="false"/>
                <w:color w:val="000000"/>
                <w:sz w:val="20"/>
              </w:rPr>
              <w:t>вуза, (поступившего</w:t>
            </w:r>
            <w:r>
              <w:br/>
            </w:r>
            <w:r>
              <w:rPr>
                <w:rFonts w:ascii="Times New Roman"/>
                <w:b w:val="false"/>
                <w:i w:val="false"/>
                <w:color w:val="000000"/>
                <w:sz w:val="20"/>
              </w:rPr>
              <w:t>
</w:t>
            </w:r>
            <w:r>
              <w:rPr>
                <w:rFonts w:ascii="Times New Roman"/>
                <w:b w:val="false"/>
                <w:i w:val="false"/>
                <w:color w:val="000000"/>
                <w:sz w:val="20"/>
              </w:rPr>
              <w:t>до 2009 года)</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543,2</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606,5</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w:t>
            </w:r>
          </w:p>
        </w:tc>
      </w:tr>
      <w:tr>
        <w:trPr>
          <w:trHeight w:val="30" w:hRule="atLeast"/>
        </w:trPr>
        <w:tc>
          <w:tcPr>
            <w:tcW w:w="0" w:type="auto"/>
            <w:vMerge/>
            <w:tcBorders>
              <w:top w:val="nil"/>
              <w:left w:val="single" w:color="cfcfcf" w:sz="5"/>
              <w:bottom w:val="single" w:color="cfcfcf" w:sz="5"/>
              <w:right w:val="single" w:color="cfcfcf" w:sz="5"/>
            </w:tcBorders>
          </w:tcP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стоимость</w:t>
            </w:r>
            <w:r>
              <w:br/>
            </w:r>
            <w:r>
              <w:rPr>
                <w:rFonts w:ascii="Times New Roman"/>
                <w:b w:val="false"/>
                <w:i w:val="false"/>
                <w:color w:val="000000"/>
                <w:sz w:val="20"/>
              </w:rPr>
              <w:t>
</w:t>
            </w:r>
            <w:r>
              <w:rPr>
                <w:rFonts w:ascii="Times New Roman"/>
                <w:b w:val="false"/>
                <w:i w:val="false"/>
                <w:color w:val="000000"/>
                <w:sz w:val="20"/>
              </w:rPr>
              <w:t>обучения 1 студента</w:t>
            </w:r>
            <w:r>
              <w:br/>
            </w:r>
            <w:r>
              <w:rPr>
                <w:rFonts w:ascii="Times New Roman"/>
                <w:b w:val="false"/>
                <w:i w:val="false"/>
                <w:color w:val="000000"/>
                <w:sz w:val="20"/>
              </w:rPr>
              <w:t>
</w:t>
            </w:r>
            <w:r>
              <w:rPr>
                <w:rFonts w:ascii="Times New Roman"/>
                <w:b w:val="false"/>
                <w:i w:val="false"/>
                <w:color w:val="000000"/>
                <w:sz w:val="20"/>
              </w:rPr>
              <w:t>национального вуза,</w:t>
            </w:r>
            <w:r>
              <w:br/>
            </w:r>
            <w:r>
              <w:rPr>
                <w:rFonts w:ascii="Times New Roman"/>
                <w:b w:val="false"/>
                <w:i w:val="false"/>
                <w:color w:val="000000"/>
                <w:sz w:val="20"/>
              </w:rPr>
              <w:t>
</w:t>
            </w:r>
            <w:r>
              <w:rPr>
                <w:rFonts w:ascii="Times New Roman"/>
                <w:b w:val="false"/>
                <w:i w:val="false"/>
                <w:color w:val="000000"/>
                <w:sz w:val="20"/>
              </w:rPr>
              <w:t>(поступившего с 2009</w:t>
            </w:r>
            <w:r>
              <w:br/>
            </w:r>
            <w:r>
              <w:rPr>
                <w:rFonts w:ascii="Times New Roman"/>
                <w:b w:val="false"/>
                <w:i w:val="false"/>
                <w:color w:val="000000"/>
                <w:sz w:val="20"/>
              </w:rPr>
              <w:t>
</w:t>
            </w:r>
            <w:r>
              <w:rPr>
                <w:rFonts w:ascii="Times New Roman"/>
                <w:b w:val="false"/>
                <w:i w:val="false"/>
                <w:color w:val="000000"/>
                <w:sz w:val="20"/>
              </w:rPr>
              <w:t>года)</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578,6</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637,7</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637,7</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637,7</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637,7</w:t>
            </w:r>
          </w:p>
        </w:tc>
      </w:tr>
      <w:tr>
        <w:trPr>
          <w:trHeight w:val="30" w:hRule="atLeast"/>
        </w:trPr>
        <w:tc>
          <w:tcPr>
            <w:tcW w:w="0" w:type="auto"/>
            <w:vMerge/>
            <w:tcBorders>
              <w:top w:val="nil"/>
              <w:left w:val="single" w:color="cfcfcf" w:sz="5"/>
              <w:bottom w:val="single" w:color="cfcfcf" w:sz="5"/>
              <w:right w:val="single" w:color="cfcfcf" w:sz="5"/>
            </w:tcBorders>
          </w:tcP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стоимость</w:t>
            </w:r>
            <w:r>
              <w:br/>
            </w:r>
            <w:r>
              <w:rPr>
                <w:rFonts w:ascii="Times New Roman"/>
                <w:b w:val="false"/>
                <w:i w:val="false"/>
                <w:color w:val="000000"/>
                <w:sz w:val="20"/>
              </w:rPr>
              <w:t>
</w:t>
            </w:r>
            <w:r>
              <w:rPr>
                <w:rFonts w:ascii="Times New Roman"/>
                <w:b w:val="false"/>
                <w:i w:val="false"/>
                <w:color w:val="000000"/>
                <w:sz w:val="20"/>
              </w:rPr>
              <w:t>обучения 1 студента</w:t>
            </w:r>
            <w:r>
              <w:br/>
            </w:r>
            <w:r>
              <w:rPr>
                <w:rFonts w:ascii="Times New Roman"/>
                <w:b w:val="false"/>
                <w:i w:val="false"/>
                <w:color w:val="000000"/>
                <w:sz w:val="20"/>
              </w:rPr>
              <w:t>
</w:t>
            </w:r>
            <w:r>
              <w:rPr>
                <w:rFonts w:ascii="Times New Roman"/>
                <w:b w:val="false"/>
                <w:i w:val="false"/>
                <w:color w:val="000000"/>
                <w:sz w:val="20"/>
              </w:rPr>
              <w:t>обычного вуза (новый</w:t>
            </w:r>
            <w:r>
              <w:br/>
            </w:r>
            <w:r>
              <w:rPr>
                <w:rFonts w:ascii="Times New Roman"/>
                <w:b w:val="false"/>
                <w:i w:val="false"/>
                <w:color w:val="000000"/>
                <w:sz w:val="20"/>
              </w:rPr>
              <w:t>
</w:t>
            </w:r>
            <w:r>
              <w:rPr>
                <w:rFonts w:ascii="Times New Roman"/>
                <w:b w:val="false"/>
                <w:i w:val="false"/>
                <w:color w:val="000000"/>
                <w:sz w:val="20"/>
              </w:rPr>
              <w:t>прием)</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558,0</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627,7</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w:t>
            </w:r>
          </w:p>
        </w:tc>
      </w:tr>
      <w:tr>
        <w:trPr>
          <w:trHeight w:val="30" w:hRule="atLeast"/>
        </w:trPr>
        <w:tc>
          <w:tcPr>
            <w:tcW w:w="0" w:type="auto"/>
            <w:vMerge/>
            <w:tcBorders>
              <w:top w:val="nil"/>
              <w:left w:val="single" w:color="cfcfcf" w:sz="5"/>
              <w:bottom w:val="single" w:color="cfcfcf" w:sz="5"/>
              <w:right w:val="single" w:color="cfcfcf" w:sz="5"/>
            </w:tcBorders>
          </w:tcP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стоимость</w:t>
            </w:r>
            <w:r>
              <w:br/>
            </w:r>
            <w:r>
              <w:rPr>
                <w:rFonts w:ascii="Times New Roman"/>
                <w:b w:val="false"/>
                <w:i w:val="false"/>
                <w:color w:val="000000"/>
                <w:sz w:val="20"/>
              </w:rPr>
              <w:t>
</w:t>
            </w:r>
            <w:r>
              <w:rPr>
                <w:rFonts w:ascii="Times New Roman"/>
                <w:b w:val="false"/>
                <w:i w:val="false"/>
                <w:color w:val="000000"/>
                <w:sz w:val="20"/>
              </w:rPr>
              <w:t>обучения 1 студента</w:t>
            </w:r>
            <w:r>
              <w:br/>
            </w:r>
            <w:r>
              <w:rPr>
                <w:rFonts w:ascii="Times New Roman"/>
                <w:b w:val="false"/>
                <w:i w:val="false"/>
                <w:color w:val="000000"/>
                <w:sz w:val="20"/>
              </w:rPr>
              <w:t>
</w:t>
            </w:r>
            <w:r>
              <w:rPr>
                <w:rFonts w:ascii="Times New Roman"/>
                <w:b w:val="false"/>
                <w:i w:val="false"/>
                <w:color w:val="000000"/>
                <w:sz w:val="20"/>
              </w:rPr>
              <w:t>обычного вуза</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399,1</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444,1</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444,1</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444,1</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444,1</w:t>
            </w:r>
          </w:p>
        </w:tc>
      </w:tr>
      <w:tr>
        <w:trPr>
          <w:trHeight w:val="30" w:hRule="atLeast"/>
        </w:trPr>
        <w:tc>
          <w:tcPr>
            <w:tcW w:w="0" w:type="auto"/>
            <w:vMerge/>
            <w:tcBorders>
              <w:top w:val="nil"/>
              <w:left w:val="single" w:color="cfcfcf" w:sz="5"/>
              <w:bottom w:val="single" w:color="cfcfcf" w:sz="5"/>
              <w:right w:val="single" w:color="cfcfcf" w:sz="5"/>
            </w:tcBorders>
          </w:tcP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стоимость</w:t>
            </w:r>
            <w:r>
              <w:br/>
            </w:r>
            <w:r>
              <w:rPr>
                <w:rFonts w:ascii="Times New Roman"/>
                <w:b w:val="false"/>
                <w:i w:val="false"/>
                <w:color w:val="000000"/>
                <w:sz w:val="20"/>
              </w:rPr>
              <w:t>
</w:t>
            </w:r>
            <w:r>
              <w:rPr>
                <w:rFonts w:ascii="Times New Roman"/>
                <w:b w:val="false"/>
                <w:i w:val="false"/>
                <w:color w:val="000000"/>
                <w:sz w:val="20"/>
              </w:rPr>
              <w:t>обучения 1 студента</w:t>
            </w:r>
            <w:r>
              <w:br/>
            </w:r>
            <w:r>
              <w:rPr>
                <w:rFonts w:ascii="Times New Roman"/>
                <w:b w:val="false"/>
                <w:i w:val="false"/>
                <w:color w:val="000000"/>
                <w:sz w:val="20"/>
              </w:rPr>
              <w:t>
</w:t>
            </w:r>
            <w:r>
              <w:rPr>
                <w:rFonts w:ascii="Times New Roman"/>
                <w:b w:val="false"/>
                <w:i w:val="false"/>
                <w:color w:val="000000"/>
                <w:sz w:val="20"/>
              </w:rPr>
              <w:t>офицера запаса</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w:t>
            </w:r>
          </w:p>
        </w:tc>
      </w:tr>
      <w:tr>
        <w:trPr>
          <w:trHeight w:val="30" w:hRule="atLeast"/>
        </w:trPr>
        <w:tc>
          <w:tcPr>
            <w:tcW w:w="0" w:type="auto"/>
            <w:vMerge/>
            <w:tcBorders>
              <w:top w:val="nil"/>
              <w:left w:val="single" w:color="cfcfcf" w:sz="5"/>
              <w:bottom w:val="single" w:color="cfcfcf" w:sz="5"/>
              <w:right w:val="single" w:color="cfcfcf" w:sz="5"/>
            </w:tcBorders>
          </w:tcP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стоимость</w:t>
            </w:r>
            <w:r>
              <w:br/>
            </w:r>
            <w:r>
              <w:rPr>
                <w:rFonts w:ascii="Times New Roman"/>
                <w:b w:val="false"/>
                <w:i w:val="false"/>
                <w:color w:val="000000"/>
                <w:sz w:val="20"/>
              </w:rPr>
              <w:t>
</w:t>
            </w:r>
            <w:r>
              <w:rPr>
                <w:rFonts w:ascii="Times New Roman"/>
                <w:b w:val="false"/>
                <w:i w:val="false"/>
                <w:color w:val="000000"/>
                <w:sz w:val="20"/>
              </w:rPr>
              <w:t>обучения 1 студента</w:t>
            </w:r>
            <w:r>
              <w:br/>
            </w:r>
            <w:r>
              <w:rPr>
                <w:rFonts w:ascii="Times New Roman"/>
                <w:b w:val="false"/>
                <w:i w:val="false"/>
                <w:color w:val="000000"/>
                <w:sz w:val="20"/>
              </w:rPr>
              <w:t>
</w:t>
            </w:r>
            <w:r>
              <w:rPr>
                <w:rFonts w:ascii="Times New Roman"/>
                <w:b w:val="false"/>
                <w:i w:val="false"/>
                <w:color w:val="000000"/>
                <w:sz w:val="20"/>
              </w:rPr>
              <w:t>из Афганистана</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578,6</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665,6</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w:t>
            </w:r>
          </w:p>
        </w:tc>
      </w:tr>
      <w:tr>
        <w:trPr>
          <w:trHeight w:val="30" w:hRule="atLeast"/>
        </w:trPr>
        <w:tc>
          <w:tcPr>
            <w:tcW w:w="0" w:type="auto"/>
            <w:vMerge/>
            <w:tcBorders>
              <w:top w:val="nil"/>
              <w:left w:val="single" w:color="cfcfcf" w:sz="5"/>
              <w:bottom w:val="single" w:color="cfcfcf" w:sz="5"/>
              <w:right w:val="single" w:color="cfcfcf" w:sz="5"/>
            </w:tcBorders>
          </w:tcP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стоимость</w:t>
            </w:r>
            <w:r>
              <w:br/>
            </w:r>
            <w:r>
              <w:rPr>
                <w:rFonts w:ascii="Times New Roman"/>
                <w:b w:val="false"/>
                <w:i w:val="false"/>
                <w:color w:val="000000"/>
                <w:sz w:val="20"/>
              </w:rPr>
              <w:t>
</w:t>
            </w:r>
            <w:r>
              <w:rPr>
                <w:rFonts w:ascii="Times New Roman"/>
                <w:b w:val="false"/>
                <w:i w:val="false"/>
                <w:color w:val="000000"/>
                <w:sz w:val="20"/>
              </w:rPr>
              <w:t>обучения 1 слушателя</w:t>
            </w:r>
            <w:r>
              <w:br/>
            </w:r>
            <w:r>
              <w:rPr>
                <w:rFonts w:ascii="Times New Roman"/>
                <w:b w:val="false"/>
                <w:i w:val="false"/>
                <w:color w:val="000000"/>
                <w:sz w:val="20"/>
              </w:rPr>
              <w:t>
</w:t>
            </w:r>
            <w:r>
              <w:rPr>
                <w:rFonts w:ascii="Times New Roman"/>
                <w:b w:val="false"/>
                <w:i w:val="false"/>
                <w:color w:val="000000"/>
                <w:sz w:val="20"/>
              </w:rPr>
              <w:t>резидентуры</w:t>
            </w:r>
            <w:r>
              <w:br/>
            </w:r>
            <w:r>
              <w:rPr>
                <w:rFonts w:ascii="Times New Roman"/>
                <w:b w:val="false"/>
                <w:i w:val="false"/>
                <w:color w:val="000000"/>
                <w:sz w:val="20"/>
              </w:rPr>
              <w:t>
</w:t>
            </w:r>
            <w:r>
              <w:rPr>
                <w:rFonts w:ascii="Times New Roman"/>
                <w:b w:val="false"/>
                <w:i w:val="false"/>
                <w:color w:val="000000"/>
                <w:sz w:val="20"/>
              </w:rPr>
              <w:t>национального вуза</w:t>
            </w:r>
            <w:r>
              <w:br/>
            </w:r>
            <w:r>
              <w:rPr>
                <w:rFonts w:ascii="Times New Roman"/>
                <w:b w:val="false"/>
                <w:i w:val="false"/>
                <w:color w:val="000000"/>
                <w:sz w:val="20"/>
              </w:rPr>
              <w:t>
</w:t>
            </w:r>
            <w:r>
              <w:rPr>
                <w:rFonts w:ascii="Times New Roman"/>
                <w:b w:val="false"/>
                <w:i w:val="false"/>
                <w:color w:val="000000"/>
                <w:sz w:val="20"/>
              </w:rPr>
              <w:t>(новый прием)</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895,7</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996,8</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996,8</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996,8</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996,8</w:t>
            </w:r>
          </w:p>
        </w:tc>
      </w:tr>
      <w:tr>
        <w:trPr>
          <w:trHeight w:val="30" w:hRule="atLeast"/>
        </w:trPr>
        <w:tc>
          <w:tcPr>
            <w:tcW w:w="0" w:type="auto"/>
            <w:vMerge/>
            <w:tcBorders>
              <w:top w:val="nil"/>
              <w:left w:val="single" w:color="cfcfcf" w:sz="5"/>
              <w:bottom w:val="single" w:color="cfcfcf" w:sz="5"/>
              <w:right w:val="single" w:color="cfcfcf" w:sz="5"/>
            </w:tcBorders>
          </w:tcP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стоимость</w:t>
            </w:r>
            <w:r>
              <w:br/>
            </w:r>
            <w:r>
              <w:rPr>
                <w:rFonts w:ascii="Times New Roman"/>
                <w:b w:val="false"/>
                <w:i w:val="false"/>
                <w:color w:val="000000"/>
                <w:sz w:val="20"/>
              </w:rPr>
              <w:t>
</w:t>
            </w:r>
            <w:r>
              <w:rPr>
                <w:rFonts w:ascii="Times New Roman"/>
                <w:b w:val="false"/>
                <w:i w:val="false"/>
                <w:color w:val="000000"/>
                <w:sz w:val="20"/>
              </w:rPr>
              <w:t>обучения 1 слушателя</w:t>
            </w:r>
            <w:r>
              <w:br/>
            </w:r>
            <w:r>
              <w:rPr>
                <w:rFonts w:ascii="Times New Roman"/>
                <w:b w:val="false"/>
                <w:i w:val="false"/>
                <w:color w:val="000000"/>
                <w:sz w:val="20"/>
              </w:rPr>
              <w:t>
</w:t>
            </w:r>
            <w:r>
              <w:rPr>
                <w:rFonts w:ascii="Times New Roman"/>
                <w:b w:val="false"/>
                <w:i w:val="false"/>
                <w:color w:val="000000"/>
                <w:sz w:val="20"/>
              </w:rPr>
              <w:t>резидентуры</w:t>
            </w:r>
            <w:r>
              <w:br/>
            </w:r>
            <w:r>
              <w:rPr>
                <w:rFonts w:ascii="Times New Roman"/>
                <w:b w:val="false"/>
                <w:i w:val="false"/>
                <w:color w:val="000000"/>
                <w:sz w:val="20"/>
              </w:rPr>
              <w:t>
</w:t>
            </w:r>
            <w:r>
              <w:rPr>
                <w:rFonts w:ascii="Times New Roman"/>
                <w:b w:val="false"/>
                <w:i w:val="false"/>
                <w:color w:val="000000"/>
                <w:sz w:val="20"/>
              </w:rPr>
              <w:t>национального вуза</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807,6</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854,1</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854,1</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854,1</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854,1</w:t>
            </w:r>
          </w:p>
        </w:tc>
      </w:tr>
      <w:tr>
        <w:trPr>
          <w:trHeight w:val="30" w:hRule="atLeast"/>
        </w:trPr>
        <w:tc>
          <w:tcPr>
            <w:tcW w:w="0" w:type="auto"/>
            <w:vMerge/>
            <w:tcBorders>
              <w:top w:val="nil"/>
              <w:left w:val="single" w:color="cfcfcf" w:sz="5"/>
              <w:bottom w:val="single" w:color="cfcfcf" w:sz="5"/>
              <w:right w:val="single" w:color="cfcfcf" w:sz="5"/>
            </w:tcBorders>
          </w:tcP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стоимость</w:t>
            </w:r>
            <w:r>
              <w:br/>
            </w:r>
            <w:r>
              <w:rPr>
                <w:rFonts w:ascii="Times New Roman"/>
                <w:b w:val="false"/>
                <w:i w:val="false"/>
                <w:color w:val="000000"/>
                <w:sz w:val="20"/>
              </w:rPr>
              <w:t>
</w:t>
            </w:r>
            <w:r>
              <w:rPr>
                <w:rFonts w:ascii="Times New Roman"/>
                <w:b w:val="false"/>
                <w:i w:val="false"/>
                <w:color w:val="000000"/>
                <w:sz w:val="20"/>
              </w:rPr>
              <w:t>обучения 1 слушателя</w:t>
            </w:r>
            <w:r>
              <w:br/>
            </w:r>
            <w:r>
              <w:rPr>
                <w:rFonts w:ascii="Times New Roman"/>
                <w:b w:val="false"/>
                <w:i w:val="false"/>
                <w:color w:val="000000"/>
                <w:sz w:val="20"/>
              </w:rPr>
              <w:t>
</w:t>
            </w:r>
            <w:r>
              <w:rPr>
                <w:rFonts w:ascii="Times New Roman"/>
                <w:b w:val="false"/>
                <w:i w:val="false"/>
                <w:color w:val="000000"/>
                <w:sz w:val="20"/>
              </w:rPr>
              <w:t>резидентуры обычного</w:t>
            </w:r>
            <w:r>
              <w:br/>
            </w:r>
            <w:r>
              <w:rPr>
                <w:rFonts w:ascii="Times New Roman"/>
                <w:b w:val="false"/>
                <w:i w:val="false"/>
                <w:color w:val="000000"/>
                <w:sz w:val="20"/>
              </w:rPr>
              <w:t>
</w:t>
            </w:r>
            <w:r>
              <w:rPr>
                <w:rFonts w:ascii="Times New Roman"/>
                <w:b w:val="false"/>
                <w:i w:val="false"/>
                <w:color w:val="000000"/>
                <w:sz w:val="20"/>
              </w:rPr>
              <w:t>вуза, новый прием</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752,2</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815,5</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815,5</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815,5</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815,5</w:t>
            </w:r>
          </w:p>
        </w:tc>
      </w:tr>
      <w:tr>
        <w:trPr>
          <w:trHeight w:val="30" w:hRule="atLeast"/>
        </w:trPr>
        <w:tc>
          <w:tcPr>
            <w:tcW w:w="0" w:type="auto"/>
            <w:vMerge/>
            <w:tcBorders>
              <w:top w:val="nil"/>
              <w:left w:val="single" w:color="cfcfcf" w:sz="5"/>
              <w:bottom w:val="single" w:color="cfcfcf" w:sz="5"/>
              <w:right w:val="single" w:color="cfcfcf" w:sz="5"/>
            </w:tcBorders>
          </w:tcP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стоимость</w:t>
            </w:r>
            <w:r>
              <w:br/>
            </w:r>
            <w:r>
              <w:rPr>
                <w:rFonts w:ascii="Times New Roman"/>
                <w:b w:val="false"/>
                <w:i w:val="false"/>
                <w:color w:val="000000"/>
                <w:sz w:val="20"/>
              </w:rPr>
              <w:t>
</w:t>
            </w:r>
            <w:r>
              <w:rPr>
                <w:rFonts w:ascii="Times New Roman"/>
                <w:b w:val="false"/>
                <w:i w:val="false"/>
                <w:color w:val="000000"/>
                <w:sz w:val="20"/>
              </w:rPr>
              <w:t>обучения 1 слушателя</w:t>
            </w:r>
            <w:r>
              <w:br/>
            </w:r>
            <w:r>
              <w:rPr>
                <w:rFonts w:ascii="Times New Roman"/>
                <w:b w:val="false"/>
                <w:i w:val="false"/>
                <w:color w:val="000000"/>
                <w:sz w:val="20"/>
              </w:rPr>
              <w:t>
</w:t>
            </w:r>
            <w:r>
              <w:rPr>
                <w:rFonts w:ascii="Times New Roman"/>
                <w:b w:val="false"/>
                <w:i w:val="false"/>
                <w:color w:val="000000"/>
                <w:sz w:val="20"/>
              </w:rPr>
              <w:t>резидентуры обычного</w:t>
            </w:r>
            <w:r>
              <w:br/>
            </w:r>
            <w:r>
              <w:rPr>
                <w:rFonts w:ascii="Times New Roman"/>
                <w:b w:val="false"/>
                <w:i w:val="false"/>
                <w:color w:val="000000"/>
                <w:sz w:val="20"/>
              </w:rPr>
              <w:t>
</w:t>
            </w:r>
            <w:r>
              <w:rPr>
                <w:rFonts w:ascii="Times New Roman"/>
                <w:b w:val="false"/>
                <w:i w:val="false"/>
                <w:color w:val="000000"/>
                <w:sz w:val="20"/>
              </w:rPr>
              <w:t>вуза</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644,3</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672,7</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672,7</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672,7</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672,7</w:t>
            </w:r>
          </w:p>
        </w:tc>
      </w:tr>
      <w:tr>
        <w:trPr>
          <w:trHeight w:val="30" w:hRule="atLeast"/>
        </w:trPr>
        <w:tc>
          <w:tcPr>
            <w:tcW w:w="0" w:type="auto"/>
            <w:vMerge/>
            <w:tcBorders>
              <w:top w:val="nil"/>
              <w:left w:val="single" w:color="cfcfcf" w:sz="5"/>
              <w:bottom w:val="single" w:color="cfcfcf" w:sz="5"/>
              <w:right w:val="single" w:color="cfcfcf" w:sz="5"/>
            </w:tcBorders>
          </w:tcP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стоимость</w:t>
            </w:r>
            <w:r>
              <w:br/>
            </w:r>
            <w:r>
              <w:rPr>
                <w:rFonts w:ascii="Times New Roman"/>
                <w:b w:val="false"/>
                <w:i w:val="false"/>
                <w:color w:val="000000"/>
                <w:sz w:val="20"/>
              </w:rPr>
              <w:t>
</w:t>
            </w:r>
            <w:r>
              <w:rPr>
                <w:rFonts w:ascii="Times New Roman"/>
                <w:b w:val="false"/>
                <w:i w:val="false"/>
                <w:color w:val="000000"/>
                <w:sz w:val="20"/>
              </w:rPr>
              <w:t>обучения 1</w:t>
            </w:r>
            <w:r>
              <w:br/>
            </w:r>
            <w:r>
              <w:rPr>
                <w:rFonts w:ascii="Times New Roman"/>
                <w:b w:val="false"/>
                <w:i w:val="false"/>
                <w:color w:val="000000"/>
                <w:sz w:val="20"/>
              </w:rPr>
              <w:t>
</w:t>
            </w:r>
            <w:r>
              <w:rPr>
                <w:rFonts w:ascii="Times New Roman"/>
                <w:b w:val="false"/>
                <w:i w:val="false"/>
                <w:color w:val="000000"/>
                <w:sz w:val="20"/>
              </w:rPr>
              <w:t>магистранта</w:t>
            </w:r>
            <w:r>
              <w:br/>
            </w:r>
            <w:r>
              <w:rPr>
                <w:rFonts w:ascii="Times New Roman"/>
                <w:b w:val="false"/>
                <w:i w:val="false"/>
                <w:color w:val="000000"/>
                <w:sz w:val="20"/>
              </w:rPr>
              <w:t>
</w:t>
            </w:r>
            <w:r>
              <w:rPr>
                <w:rFonts w:ascii="Times New Roman"/>
                <w:b w:val="false"/>
                <w:i w:val="false"/>
                <w:color w:val="000000"/>
                <w:sz w:val="20"/>
              </w:rPr>
              <w:t>национального</w:t>
            </w:r>
            <w:r>
              <w:br/>
            </w:r>
            <w:r>
              <w:rPr>
                <w:rFonts w:ascii="Times New Roman"/>
                <w:b w:val="false"/>
                <w:i w:val="false"/>
                <w:color w:val="000000"/>
                <w:sz w:val="20"/>
              </w:rPr>
              <w:t>
</w:t>
            </w:r>
            <w:r>
              <w:rPr>
                <w:rFonts w:ascii="Times New Roman"/>
                <w:b w:val="false"/>
                <w:i w:val="false"/>
                <w:color w:val="000000"/>
                <w:sz w:val="20"/>
              </w:rPr>
              <w:t>вуза, новый прием</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863,1</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945,1</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945,1</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945,1</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945,1</w:t>
            </w:r>
          </w:p>
        </w:tc>
      </w:tr>
      <w:tr>
        <w:trPr>
          <w:trHeight w:val="30" w:hRule="atLeast"/>
        </w:trPr>
        <w:tc>
          <w:tcPr>
            <w:tcW w:w="0" w:type="auto"/>
            <w:vMerge/>
            <w:tcBorders>
              <w:top w:val="nil"/>
              <w:left w:val="single" w:color="cfcfcf" w:sz="5"/>
              <w:bottom w:val="single" w:color="cfcfcf" w:sz="5"/>
              <w:right w:val="single" w:color="cfcfcf" w:sz="5"/>
            </w:tcBorders>
          </w:tcP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стоимость</w:t>
            </w:r>
            <w:r>
              <w:br/>
            </w:r>
            <w:r>
              <w:rPr>
                <w:rFonts w:ascii="Times New Roman"/>
                <w:b w:val="false"/>
                <w:i w:val="false"/>
                <w:color w:val="000000"/>
                <w:sz w:val="20"/>
              </w:rPr>
              <w:t>
</w:t>
            </w:r>
            <w:r>
              <w:rPr>
                <w:rFonts w:ascii="Times New Roman"/>
                <w:b w:val="false"/>
                <w:i w:val="false"/>
                <w:color w:val="000000"/>
                <w:sz w:val="20"/>
              </w:rPr>
              <w:t>обучения 1</w:t>
            </w:r>
            <w:r>
              <w:br/>
            </w:r>
            <w:r>
              <w:rPr>
                <w:rFonts w:ascii="Times New Roman"/>
                <w:b w:val="false"/>
                <w:i w:val="false"/>
                <w:color w:val="000000"/>
                <w:sz w:val="20"/>
              </w:rPr>
              <w:t>
</w:t>
            </w:r>
            <w:r>
              <w:rPr>
                <w:rFonts w:ascii="Times New Roman"/>
                <w:b w:val="false"/>
                <w:i w:val="false"/>
                <w:color w:val="000000"/>
                <w:sz w:val="20"/>
              </w:rPr>
              <w:t>магистранта</w:t>
            </w:r>
            <w:r>
              <w:br/>
            </w:r>
            <w:r>
              <w:rPr>
                <w:rFonts w:ascii="Times New Roman"/>
                <w:b w:val="false"/>
                <w:i w:val="false"/>
                <w:color w:val="000000"/>
                <w:sz w:val="20"/>
              </w:rPr>
              <w:t>
</w:t>
            </w:r>
            <w:r>
              <w:rPr>
                <w:rFonts w:ascii="Times New Roman"/>
                <w:b w:val="false"/>
                <w:i w:val="false"/>
                <w:color w:val="000000"/>
                <w:sz w:val="20"/>
              </w:rPr>
              <w:t>национального вуза</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729,6</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802,3</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802,3</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802,3</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802,3</w:t>
            </w:r>
          </w:p>
        </w:tc>
      </w:tr>
      <w:tr>
        <w:trPr>
          <w:trHeight w:val="30" w:hRule="atLeast"/>
        </w:trPr>
        <w:tc>
          <w:tcPr>
            <w:tcW w:w="0" w:type="auto"/>
            <w:vMerge/>
            <w:tcBorders>
              <w:top w:val="nil"/>
              <w:left w:val="single" w:color="cfcfcf" w:sz="5"/>
              <w:bottom w:val="single" w:color="cfcfcf" w:sz="5"/>
              <w:right w:val="single" w:color="cfcfcf" w:sz="5"/>
            </w:tcBorders>
          </w:tcP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стоимость</w:t>
            </w:r>
            <w:r>
              <w:br/>
            </w:r>
            <w:r>
              <w:rPr>
                <w:rFonts w:ascii="Times New Roman"/>
                <w:b w:val="false"/>
                <w:i w:val="false"/>
                <w:color w:val="000000"/>
                <w:sz w:val="20"/>
              </w:rPr>
              <w:t>
</w:t>
            </w:r>
            <w:r>
              <w:rPr>
                <w:rFonts w:ascii="Times New Roman"/>
                <w:b w:val="false"/>
                <w:i w:val="false"/>
                <w:color w:val="000000"/>
                <w:sz w:val="20"/>
              </w:rPr>
              <w:t>обучения 1</w:t>
            </w:r>
            <w:r>
              <w:br/>
            </w:r>
            <w:r>
              <w:rPr>
                <w:rFonts w:ascii="Times New Roman"/>
                <w:b w:val="false"/>
                <w:i w:val="false"/>
                <w:color w:val="000000"/>
                <w:sz w:val="20"/>
              </w:rPr>
              <w:t>
</w:t>
            </w:r>
            <w:r>
              <w:rPr>
                <w:rFonts w:ascii="Times New Roman"/>
                <w:b w:val="false"/>
                <w:i w:val="false"/>
                <w:color w:val="000000"/>
                <w:sz w:val="20"/>
              </w:rPr>
              <w:t>магистранта обычного</w:t>
            </w:r>
            <w:r>
              <w:br/>
            </w:r>
            <w:r>
              <w:rPr>
                <w:rFonts w:ascii="Times New Roman"/>
                <w:b w:val="false"/>
                <w:i w:val="false"/>
                <w:color w:val="000000"/>
                <w:sz w:val="20"/>
              </w:rPr>
              <w:t>
</w:t>
            </w:r>
            <w:r>
              <w:rPr>
                <w:rFonts w:ascii="Times New Roman"/>
                <w:b w:val="false"/>
                <w:i w:val="false"/>
                <w:color w:val="000000"/>
                <w:sz w:val="20"/>
              </w:rPr>
              <w:t>вуза, новый прием</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717,5</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780,5</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780,5</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780,5</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780,5</w:t>
            </w:r>
          </w:p>
        </w:tc>
      </w:tr>
      <w:tr>
        <w:trPr>
          <w:trHeight w:val="30" w:hRule="atLeast"/>
        </w:trPr>
        <w:tc>
          <w:tcPr>
            <w:tcW w:w="0" w:type="auto"/>
            <w:vMerge/>
            <w:tcBorders>
              <w:top w:val="nil"/>
              <w:left w:val="single" w:color="cfcfcf" w:sz="5"/>
              <w:bottom w:val="single" w:color="cfcfcf" w:sz="5"/>
              <w:right w:val="single" w:color="cfcfcf" w:sz="5"/>
            </w:tcBorders>
          </w:tcP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стоимость</w:t>
            </w:r>
            <w:r>
              <w:br/>
            </w:r>
            <w:r>
              <w:rPr>
                <w:rFonts w:ascii="Times New Roman"/>
                <w:b w:val="false"/>
                <w:i w:val="false"/>
                <w:color w:val="000000"/>
                <w:sz w:val="20"/>
              </w:rPr>
              <w:t>
</w:t>
            </w:r>
            <w:r>
              <w:rPr>
                <w:rFonts w:ascii="Times New Roman"/>
                <w:b w:val="false"/>
                <w:i w:val="false"/>
                <w:color w:val="000000"/>
                <w:sz w:val="20"/>
              </w:rPr>
              <w:t>обучения 1</w:t>
            </w:r>
            <w:r>
              <w:br/>
            </w:r>
            <w:r>
              <w:rPr>
                <w:rFonts w:ascii="Times New Roman"/>
                <w:b w:val="false"/>
                <w:i w:val="false"/>
                <w:color w:val="000000"/>
                <w:sz w:val="20"/>
              </w:rPr>
              <w:t>
</w:t>
            </w:r>
            <w:r>
              <w:rPr>
                <w:rFonts w:ascii="Times New Roman"/>
                <w:b w:val="false"/>
                <w:i w:val="false"/>
                <w:color w:val="000000"/>
                <w:sz w:val="20"/>
              </w:rPr>
              <w:t>магистранта</w:t>
            </w:r>
            <w:r>
              <w:br/>
            </w:r>
            <w:r>
              <w:rPr>
                <w:rFonts w:ascii="Times New Roman"/>
                <w:b w:val="false"/>
                <w:i w:val="false"/>
                <w:color w:val="000000"/>
                <w:sz w:val="20"/>
              </w:rPr>
              <w:t>
</w:t>
            </w:r>
            <w:r>
              <w:rPr>
                <w:rFonts w:ascii="Times New Roman"/>
                <w:b w:val="false"/>
                <w:i w:val="false"/>
                <w:color w:val="000000"/>
                <w:sz w:val="20"/>
              </w:rPr>
              <w:t>обычного вуза</w:t>
            </w:r>
            <w:r>
              <w:br/>
            </w:r>
            <w:r>
              <w:rPr>
                <w:rFonts w:ascii="Times New Roman"/>
                <w:b w:val="false"/>
                <w:i w:val="false"/>
                <w:color w:val="000000"/>
                <w:sz w:val="20"/>
              </w:rPr>
              <w:t>
</w:t>
            </w:r>
            <w:r>
              <w:rPr>
                <w:rFonts w:ascii="Times New Roman"/>
                <w:b w:val="false"/>
                <w:i w:val="false"/>
                <w:color w:val="000000"/>
                <w:sz w:val="20"/>
              </w:rPr>
              <w:t>(продолжающего</w:t>
            </w:r>
            <w:r>
              <w:br/>
            </w:r>
            <w:r>
              <w:rPr>
                <w:rFonts w:ascii="Times New Roman"/>
                <w:b w:val="false"/>
                <w:i w:val="false"/>
                <w:color w:val="000000"/>
                <w:sz w:val="20"/>
              </w:rPr>
              <w:t>
</w:t>
            </w:r>
            <w:r>
              <w:rPr>
                <w:rFonts w:ascii="Times New Roman"/>
                <w:b w:val="false"/>
                <w:i w:val="false"/>
                <w:color w:val="000000"/>
                <w:sz w:val="20"/>
              </w:rPr>
              <w:t>обучение)</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584,0</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696,7</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696,7</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696,7</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696,7</w:t>
            </w:r>
          </w:p>
        </w:tc>
      </w:tr>
      <w:tr>
        <w:trPr>
          <w:trHeight w:val="30" w:hRule="atLeast"/>
        </w:trPr>
        <w:tc>
          <w:tcPr>
            <w:tcW w:w="0" w:type="auto"/>
            <w:vMerge/>
            <w:tcBorders>
              <w:top w:val="nil"/>
              <w:left w:val="single" w:color="cfcfcf" w:sz="5"/>
              <w:bottom w:val="single" w:color="cfcfcf" w:sz="5"/>
              <w:right w:val="single" w:color="cfcfcf" w:sz="5"/>
            </w:tcBorders>
          </w:tcP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стоимость</w:t>
            </w:r>
            <w:r>
              <w:br/>
            </w:r>
            <w:r>
              <w:rPr>
                <w:rFonts w:ascii="Times New Roman"/>
                <w:b w:val="false"/>
                <w:i w:val="false"/>
                <w:color w:val="000000"/>
                <w:sz w:val="20"/>
              </w:rPr>
              <w:t>
</w:t>
            </w:r>
            <w:r>
              <w:rPr>
                <w:rFonts w:ascii="Times New Roman"/>
                <w:b w:val="false"/>
                <w:i w:val="false"/>
                <w:color w:val="000000"/>
                <w:sz w:val="20"/>
              </w:rPr>
              <w:t>обучения 1 докторанта</w:t>
            </w:r>
            <w:r>
              <w:br/>
            </w:r>
            <w:r>
              <w:rPr>
                <w:rFonts w:ascii="Times New Roman"/>
                <w:b w:val="false"/>
                <w:i w:val="false"/>
                <w:color w:val="000000"/>
                <w:sz w:val="20"/>
              </w:rPr>
              <w:t>
</w:t>
            </w:r>
            <w:r>
              <w:rPr>
                <w:rFonts w:ascii="Times New Roman"/>
                <w:b w:val="false"/>
                <w:i w:val="false"/>
                <w:color w:val="000000"/>
                <w:sz w:val="20"/>
              </w:rPr>
              <w:t>PhD национального</w:t>
            </w:r>
            <w:r>
              <w:br/>
            </w:r>
            <w:r>
              <w:rPr>
                <w:rFonts w:ascii="Times New Roman"/>
                <w:b w:val="false"/>
                <w:i w:val="false"/>
                <w:color w:val="000000"/>
                <w:sz w:val="20"/>
              </w:rPr>
              <w:t>
</w:t>
            </w:r>
            <w:r>
              <w:rPr>
                <w:rFonts w:ascii="Times New Roman"/>
                <w:b w:val="false"/>
                <w:i w:val="false"/>
                <w:color w:val="000000"/>
                <w:sz w:val="20"/>
              </w:rPr>
              <w:t>вуза</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1 429,7</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1 516,0</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1 516,0</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1 516,0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1 516,0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стоимость</w:t>
            </w:r>
            <w:r>
              <w:br/>
            </w:r>
            <w:r>
              <w:rPr>
                <w:rFonts w:ascii="Times New Roman"/>
                <w:b w:val="false"/>
                <w:i w:val="false"/>
                <w:color w:val="000000"/>
                <w:sz w:val="20"/>
              </w:rPr>
              <w:t>
</w:t>
            </w:r>
            <w:r>
              <w:rPr>
                <w:rFonts w:ascii="Times New Roman"/>
                <w:b w:val="false"/>
                <w:i w:val="false"/>
                <w:color w:val="000000"/>
                <w:sz w:val="20"/>
              </w:rPr>
              <w:t>обучения 1 докторанта</w:t>
            </w:r>
            <w:r>
              <w:br/>
            </w:r>
            <w:r>
              <w:rPr>
                <w:rFonts w:ascii="Times New Roman"/>
                <w:b w:val="false"/>
                <w:i w:val="false"/>
                <w:color w:val="000000"/>
                <w:sz w:val="20"/>
              </w:rPr>
              <w:t>
</w:t>
            </w:r>
            <w:r>
              <w:rPr>
                <w:rFonts w:ascii="Times New Roman"/>
                <w:b w:val="false"/>
                <w:i w:val="false"/>
                <w:color w:val="000000"/>
                <w:sz w:val="20"/>
              </w:rPr>
              <w:t>PhD обычного вуза</w:t>
            </w:r>
            <w:r>
              <w:br/>
            </w:r>
            <w:r>
              <w:rPr>
                <w:rFonts w:ascii="Times New Roman"/>
                <w:b w:val="false"/>
                <w:i w:val="false"/>
                <w:color w:val="000000"/>
                <w:sz w:val="20"/>
              </w:rPr>
              <w:t>
</w:t>
            </w:r>
            <w:r>
              <w:rPr>
                <w:rFonts w:ascii="Times New Roman"/>
                <w:b w:val="false"/>
                <w:i w:val="false"/>
                <w:color w:val="000000"/>
                <w:sz w:val="20"/>
              </w:rPr>
              <w:t>(новый прием)</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1 410,0</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1 445,0</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1 445,0</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1 445,0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1 445,0</w:t>
            </w:r>
          </w:p>
        </w:tc>
      </w:tr>
      <w:tr>
        <w:trPr>
          <w:trHeight w:val="30" w:hRule="atLeast"/>
        </w:trPr>
        <w:tc>
          <w:tcPr>
            <w:tcW w:w="0" w:type="auto"/>
            <w:vMerge/>
            <w:tcBorders>
              <w:top w:val="nil"/>
              <w:left w:val="single" w:color="cfcfcf" w:sz="5"/>
              <w:bottom w:val="single" w:color="cfcfcf" w:sz="5"/>
              <w:right w:val="single" w:color="cfcfcf" w:sz="5"/>
            </w:tcBorders>
          </w:tcP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стоимость</w:t>
            </w:r>
            <w:r>
              <w:br/>
            </w:r>
            <w:r>
              <w:rPr>
                <w:rFonts w:ascii="Times New Roman"/>
                <w:b w:val="false"/>
                <w:i w:val="false"/>
                <w:color w:val="000000"/>
                <w:sz w:val="20"/>
              </w:rPr>
              <w:t>
</w:t>
            </w:r>
            <w:r>
              <w:rPr>
                <w:rFonts w:ascii="Times New Roman"/>
                <w:b w:val="false"/>
                <w:i w:val="false"/>
                <w:color w:val="000000"/>
                <w:sz w:val="20"/>
              </w:rPr>
              <w:t>обучения 1 докторанта</w:t>
            </w:r>
            <w:r>
              <w:br/>
            </w:r>
            <w:r>
              <w:rPr>
                <w:rFonts w:ascii="Times New Roman"/>
                <w:b w:val="false"/>
                <w:i w:val="false"/>
                <w:color w:val="000000"/>
                <w:sz w:val="20"/>
              </w:rPr>
              <w:t>
</w:t>
            </w:r>
            <w:r>
              <w:rPr>
                <w:rFonts w:ascii="Times New Roman"/>
                <w:b w:val="false"/>
                <w:i w:val="false"/>
                <w:color w:val="000000"/>
                <w:sz w:val="20"/>
              </w:rPr>
              <w:t>PhD обычного вуза</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1 269,6</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1 302,1</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1 302,1</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1 302,1</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1 302,1</w:t>
            </w:r>
          </w:p>
        </w:tc>
      </w:tr>
      <w:tr>
        <w:trPr>
          <w:trHeight w:val="30" w:hRule="atLeast"/>
        </w:trPr>
        <w:tc>
          <w:tcPr>
            <w:tcW w:w="0" w:type="auto"/>
            <w:vMerge/>
            <w:tcBorders>
              <w:top w:val="nil"/>
              <w:left w:val="single" w:color="cfcfcf" w:sz="5"/>
              <w:bottom w:val="single" w:color="cfcfcf" w:sz="5"/>
              <w:right w:val="single" w:color="cfcfcf" w:sz="5"/>
            </w:tcBorders>
          </w:tcP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 стипендии</w:t>
            </w:r>
            <w:r>
              <w:br/>
            </w:r>
            <w:r>
              <w:rPr>
                <w:rFonts w:ascii="Times New Roman"/>
                <w:b w:val="false"/>
                <w:i w:val="false"/>
                <w:color w:val="000000"/>
                <w:sz w:val="20"/>
              </w:rPr>
              <w:t>
</w:t>
            </w:r>
            <w:r>
              <w:rPr>
                <w:rFonts w:ascii="Times New Roman"/>
                <w:b w:val="false"/>
                <w:i w:val="false"/>
                <w:color w:val="000000"/>
                <w:sz w:val="20"/>
              </w:rPr>
              <w:t>(без надбавок) с 1</w:t>
            </w:r>
            <w:r>
              <w:br/>
            </w:r>
            <w:r>
              <w:rPr>
                <w:rFonts w:ascii="Times New Roman"/>
                <w:b w:val="false"/>
                <w:i w:val="false"/>
                <w:color w:val="000000"/>
                <w:sz w:val="20"/>
              </w:rPr>
              <w:t>
</w:t>
            </w:r>
            <w:r>
              <w:rPr>
                <w:rFonts w:ascii="Times New Roman"/>
                <w:b w:val="false"/>
                <w:i w:val="false"/>
                <w:color w:val="000000"/>
                <w:sz w:val="20"/>
              </w:rPr>
              <w:t>января:</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студентам</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15 235</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15 235</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15 235</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15 235</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15 235</w:t>
            </w:r>
          </w:p>
        </w:tc>
      </w:tr>
      <w:tr>
        <w:trPr>
          <w:trHeight w:val="30" w:hRule="atLeast"/>
        </w:trPr>
        <w:tc>
          <w:tcPr>
            <w:tcW w:w="0" w:type="auto"/>
            <w:vMerge/>
            <w:tcBorders>
              <w:top w:val="nil"/>
              <w:left w:val="single" w:color="cfcfcf" w:sz="5"/>
              <w:bottom w:val="single" w:color="cfcfcf" w:sz="5"/>
              <w:right w:val="single" w:color="cfcfcf" w:sz="5"/>
            </w:tcBorders>
          </w:tcP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интернам</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16 983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16 983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27 596</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27 596</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27 596</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27 596</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27 596</w:t>
            </w:r>
          </w:p>
        </w:tc>
      </w:tr>
      <w:tr>
        <w:trPr>
          <w:trHeight w:val="30" w:hRule="atLeast"/>
        </w:trPr>
        <w:tc>
          <w:tcPr>
            <w:tcW w:w="0" w:type="auto"/>
            <w:vMerge/>
            <w:tcBorders>
              <w:top w:val="nil"/>
              <w:left w:val="single" w:color="cfcfcf" w:sz="5"/>
              <w:bottom w:val="single" w:color="cfcfcf" w:sz="5"/>
              <w:right w:val="single" w:color="cfcfcf" w:sz="5"/>
            </w:tcBorders>
          </w:tcP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обучающимся из</w:t>
            </w:r>
            <w:r>
              <w:br/>
            </w:r>
            <w:r>
              <w:rPr>
                <w:rFonts w:ascii="Times New Roman"/>
                <w:b w:val="false"/>
                <w:i w:val="false"/>
                <w:color w:val="000000"/>
                <w:sz w:val="20"/>
              </w:rPr>
              <w:t>
</w:t>
            </w:r>
            <w:r>
              <w:rPr>
                <w:rFonts w:ascii="Times New Roman"/>
                <w:b w:val="false"/>
                <w:i w:val="false"/>
                <w:color w:val="000000"/>
                <w:sz w:val="20"/>
              </w:rPr>
              <w:t>Афганистана</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30 470</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30 468</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30 468</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30 468</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30 468</w:t>
            </w:r>
          </w:p>
        </w:tc>
      </w:tr>
      <w:tr>
        <w:trPr>
          <w:trHeight w:val="30" w:hRule="atLeast"/>
        </w:trPr>
        <w:tc>
          <w:tcPr>
            <w:tcW w:w="0" w:type="auto"/>
            <w:vMerge/>
            <w:tcBorders>
              <w:top w:val="nil"/>
              <w:left w:val="single" w:color="cfcfcf" w:sz="5"/>
              <w:bottom w:val="single" w:color="cfcfcf" w:sz="5"/>
              <w:right w:val="single" w:color="cfcfcf" w:sz="5"/>
            </w:tcBorders>
          </w:tcP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магистрантам,</w:t>
            </w:r>
            <w:r>
              <w:br/>
            </w:r>
            <w:r>
              <w:rPr>
                <w:rFonts w:ascii="Times New Roman"/>
                <w:b w:val="false"/>
                <w:i w:val="false"/>
                <w:color w:val="000000"/>
                <w:sz w:val="20"/>
              </w:rPr>
              <w:t>
</w:t>
            </w:r>
            <w:r>
              <w:rPr>
                <w:rFonts w:ascii="Times New Roman"/>
                <w:b w:val="false"/>
                <w:i w:val="false"/>
                <w:color w:val="000000"/>
                <w:sz w:val="20"/>
              </w:rPr>
              <w:t>слушателям</w:t>
            </w:r>
            <w:r>
              <w:br/>
            </w:r>
            <w:r>
              <w:rPr>
                <w:rFonts w:ascii="Times New Roman"/>
                <w:b w:val="false"/>
                <w:i w:val="false"/>
                <w:color w:val="000000"/>
                <w:sz w:val="20"/>
              </w:rPr>
              <w:t>
</w:t>
            </w:r>
            <w:r>
              <w:rPr>
                <w:rFonts w:ascii="Times New Roman"/>
                <w:b w:val="false"/>
                <w:i w:val="false"/>
                <w:color w:val="000000"/>
                <w:sz w:val="20"/>
              </w:rPr>
              <w:t>резидентуры</w:t>
            </w:r>
            <w:r>
              <w:br/>
            </w:r>
            <w:r>
              <w:rPr>
                <w:rFonts w:ascii="Times New Roman"/>
                <w:b w:val="false"/>
                <w:i w:val="false"/>
                <w:color w:val="000000"/>
                <w:sz w:val="20"/>
              </w:rPr>
              <w:t>
</w:t>
            </w:r>
            <w:r>
              <w:rPr>
                <w:rFonts w:ascii="Times New Roman"/>
                <w:b w:val="false"/>
                <w:i w:val="false"/>
                <w:color w:val="000000"/>
                <w:sz w:val="20"/>
              </w:rPr>
              <w:t>(клиническим</w:t>
            </w:r>
            <w:r>
              <w:br/>
            </w:r>
            <w:r>
              <w:rPr>
                <w:rFonts w:ascii="Times New Roman"/>
                <w:b w:val="false"/>
                <w:i w:val="false"/>
                <w:color w:val="000000"/>
                <w:sz w:val="20"/>
              </w:rPr>
              <w:t>
</w:t>
            </w:r>
            <w:r>
              <w:rPr>
                <w:rFonts w:ascii="Times New Roman"/>
                <w:b w:val="false"/>
                <w:i w:val="false"/>
                <w:color w:val="000000"/>
                <w:sz w:val="20"/>
              </w:rPr>
              <w:t>ординаторам)</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44 772</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44 772</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44 772</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44 772</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44 772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докторантам</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36 699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36 699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59 635</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59 636</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59 636</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59 636</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59 636</w:t>
            </w:r>
          </w:p>
        </w:tc>
      </w:tr>
      <w:tr>
        <w:trPr>
          <w:trHeight w:val="30" w:hRule="atLeast"/>
        </w:trPr>
        <w:tc>
          <w:tcPr>
            <w:tcW w:w="0" w:type="auto"/>
            <w:vMerge/>
            <w:tcBorders>
              <w:top w:val="nil"/>
              <w:left w:val="single" w:color="cfcfcf" w:sz="5"/>
              <w:bottom w:val="single" w:color="cfcfcf" w:sz="5"/>
              <w:right w:val="single" w:color="cfcfcf" w:sz="5"/>
            </w:tcBorders>
          </w:tcP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 стипендии</w:t>
            </w:r>
            <w:r>
              <w:br/>
            </w:r>
            <w:r>
              <w:rPr>
                <w:rFonts w:ascii="Times New Roman"/>
                <w:b w:val="false"/>
                <w:i w:val="false"/>
                <w:color w:val="000000"/>
                <w:sz w:val="20"/>
              </w:rPr>
              <w:t>
</w:t>
            </w:r>
            <w:r>
              <w:rPr>
                <w:rFonts w:ascii="Times New Roman"/>
                <w:b w:val="false"/>
                <w:i w:val="false"/>
                <w:color w:val="000000"/>
                <w:sz w:val="20"/>
              </w:rPr>
              <w:t>(без надбавок) с 1</w:t>
            </w:r>
            <w:r>
              <w:br/>
            </w:r>
            <w:r>
              <w:rPr>
                <w:rFonts w:ascii="Times New Roman"/>
                <w:b w:val="false"/>
                <w:i w:val="false"/>
                <w:color w:val="000000"/>
                <w:sz w:val="20"/>
              </w:rPr>
              <w:t>
</w:t>
            </w:r>
            <w:r>
              <w:rPr>
                <w:rFonts w:ascii="Times New Roman"/>
                <w:b w:val="false"/>
                <w:i w:val="false"/>
                <w:color w:val="000000"/>
                <w:sz w:val="20"/>
              </w:rPr>
              <w:t>апреля 2010 года</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студентам</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15 235</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15 235</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r>
              <w:rPr>
                <w:rFonts w:ascii="Times New Roman"/>
                <w:b w:val="false"/>
                <w:i w:val="false"/>
                <w:color w:val="000000"/>
                <w:sz w:val="20"/>
              </w:rPr>
              <w:t>235</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15 235</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15 235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интернам</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16 983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27 596</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27 596</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27 596</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27 596</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27 596</w:t>
            </w:r>
          </w:p>
        </w:tc>
      </w:tr>
      <w:tr>
        <w:trPr>
          <w:trHeight w:val="30" w:hRule="atLeast"/>
        </w:trPr>
        <w:tc>
          <w:tcPr>
            <w:tcW w:w="0" w:type="auto"/>
            <w:vMerge/>
            <w:tcBorders>
              <w:top w:val="nil"/>
              <w:left w:val="single" w:color="cfcfcf" w:sz="5"/>
              <w:bottom w:val="single" w:color="cfcfcf" w:sz="5"/>
              <w:right w:val="single" w:color="cfcfcf" w:sz="5"/>
            </w:tcBorders>
          </w:tcP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обучающимся из</w:t>
            </w:r>
            <w:r>
              <w:br/>
            </w:r>
            <w:r>
              <w:rPr>
                <w:rFonts w:ascii="Times New Roman"/>
                <w:b w:val="false"/>
                <w:i w:val="false"/>
                <w:color w:val="000000"/>
                <w:sz w:val="20"/>
              </w:rPr>
              <w:t>
</w:t>
            </w:r>
            <w:r>
              <w:rPr>
                <w:rFonts w:ascii="Times New Roman"/>
                <w:b w:val="false"/>
                <w:i w:val="false"/>
                <w:color w:val="000000"/>
                <w:sz w:val="20"/>
              </w:rPr>
              <w:t>Афганистана</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30 470</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30 468</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30 468</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30 468</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30 468</w:t>
            </w:r>
          </w:p>
        </w:tc>
      </w:tr>
      <w:tr>
        <w:trPr>
          <w:trHeight w:val="30" w:hRule="atLeast"/>
        </w:trPr>
        <w:tc>
          <w:tcPr>
            <w:tcW w:w="0" w:type="auto"/>
            <w:vMerge/>
            <w:tcBorders>
              <w:top w:val="nil"/>
              <w:left w:val="single" w:color="cfcfcf" w:sz="5"/>
              <w:bottom w:val="single" w:color="cfcfcf" w:sz="5"/>
              <w:right w:val="single" w:color="cfcfcf" w:sz="5"/>
            </w:tcBorders>
          </w:tcP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магистрантам,</w:t>
            </w:r>
            <w:r>
              <w:br/>
            </w:r>
            <w:r>
              <w:rPr>
                <w:rFonts w:ascii="Times New Roman"/>
                <w:b w:val="false"/>
                <w:i w:val="false"/>
                <w:color w:val="000000"/>
                <w:sz w:val="20"/>
              </w:rPr>
              <w:t>
</w:t>
            </w:r>
            <w:r>
              <w:rPr>
                <w:rFonts w:ascii="Times New Roman"/>
                <w:b w:val="false"/>
                <w:i w:val="false"/>
                <w:color w:val="000000"/>
                <w:sz w:val="20"/>
              </w:rPr>
              <w:t>слушателям</w:t>
            </w:r>
            <w:r>
              <w:br/>
            </w:r>
            <w:r>
              <w:rPr>
                <w:rFonts w:ascii="Times New Roman"/>
                <w:b w:val="false"/>
                <w:i w:val="false"/>
                <w:color w:val="000000"/>
                <w:sz w:val="20"/>
              </w:rPr>
              <w:t>
</w:t>
            </w:r>
            <w:r>
              <w:rPr>
                <w:rFonts w:ascii="Times New Roman"/>
                <w:b w:val="false"/>
                <w:i w:val="false"/>
                <w:color w:val="000000"/>
                <w:sz w:val="20"/>
              </w:rPr>
              <w:t>резидентуры</w:t>
            </w:r>
            <w:r>
              <w:br/>
            </w:r>
            <w:r>
              <w:rPr>
                <w:rFonts w:ascii="Times New Roman"/>
                <w:b w:val="false"/>
                <w:i w:val="false"/>
                <w:color w:val="000000"/>
                <w:sz w:val="20"/>
              </w:rPr>
              <w:t>
</w:t>
            </w:r>
            <w:r>
              <w:rPr>
                <w:rFonts w:ascii="Times New Roman"/>
                <w:b w:val="false"/>
                <w:i w:val="false"/>
                <w:color w:val="000000"/>
                <w:sz w:val="20"/>
              </w:rPr>
              <w:t>(клиническим</w:t>
            </w:r>
            <w:r>
              <w:br/>
            </w:r>
            <w:r>
              <w:rPr>
                <w:rFonts w:ascii="Times New Roman"/>
                <w:b w:val="false"/>
                <w:i w:val="false"/>
                <w:color w:val="000000"/>
                <w:sz w:val="20"/>
              </w:rPr>
              <w:t>
</w:t>
            </w:r>
            <w:r>
              <w:rPr>
                <w:rFonts w:ascii="Times New Roman"/>
                <w:b w:val="false"/>
                <w:i w:val="false"/>
                <w:color w:val="000000"/>
                <w:sz w:val="20"/>
              </w:rPr>
              <w:t>ординаторам)</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34 440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44 772</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44 772</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44 772</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44 772</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44 772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докторантам</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36 699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45 874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59 635</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59 636</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59 636</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59 636</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59 636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Средний размер</w:t>
            </w:r>
            <w:r>
              <w:br/>
            </w:r>
            <w:r>
              <w:rPr>
                <w:rFonts w:ascii="Times New Roman"/>
                <w:b w:val="false"/>
                <w:i w:val="false"/>
                <w:color w:val="000000"/>
                <w:sz w:val="20"/>
              </w:rPr>
              <w:t>
</w:t>
            </w:r>
            <w:r>
              <w:rPr>
                <w:rFonts w:ascii="Times New Roman"/>
                <w:b w:val="false"/>
                <w:i w:val="false"/>
                <w:color w:val="000000"/>
                <w:sz w:val="20"/>
              </w:rPr>
              <w:t>повышения</w:t>
            </w:r>
            <w:r>
              <w:br/>
            </w:r>
            <w:r>
              <w:rPr>
                <w:rFonts w:ascii="Times New Roman"/>
                <w:b w:val="false"/>
                <w:i w:val="false"/>
                <w:color w:val="000000"/>
                <w:sz w:val="20"/>
              </w:rPr>
              <w:t>
</w:t>
            </w:r>
            <w:r>
              <w:rPr>
                <w:rFonts w:ascii="Times New Roman"/>
                <w:b w:val="false"/>
                <w:i w:val="false"/>
                <w:color w:val="000000"/>
                <w:sz w:val="20"/>
              </w:rPr>
              <w:t>государственной</w:t>
            </w:r>
            <w:r>
              <w:br/>
            </w:r>
            <w:r>
              <w:rPr>
                <w:rFonts w:ascii="Times New Roman"/>
                <w:b w:val="false"/>
                <w:i w:val="false"/>
                <w:color w:val="000000"/>
                <w:sz w:val="20"/>
              </w:rPr>
              <w:t>
</w:t>
            </w:r>
            <w:r>
              <w:rPr>
                <w:rFonts w:ascii="Times New Roman"/>
                <w:b w:val="false"/>
                <w:i w:val="false"/>
                <w:color w:val="000000"/>
                <w:sz w:val="20"/>
              </w:rPr>
              <w:t>стипендии</w:t>
            </w:r>
            <w:r>
              <w:br/>
            </w:r>
            <w:r>
              <w:rPr>
                <w:rFonts w:ascii="Times New Roman"/>
                <w:b w:val="false"/>
                <w:i w:val="false"/>
                <w:color w:val="000000"/>
                <w:sz w:val="20"/>
              </w:rPr>
              <w:t>
</w:t>
            </w:r>
            <w:r>
              <w:rPr>
                <w:rFonts w:ascii="Times New Roman"/>
                <w:b w:val="false"/>
                <w:i w:val="false"/>
                <w:color w:val="000000"/>
                <w:sz w:val="20"/>
              </w:rPr>
              <w:t>студентам и</w:t>
            </w:r>
            <w:r>
              <w:br/>
            </w:r>
            <w:r>
              <w:rPr>
                <w:rFonts w:ascii="Times New Roman"/>
                <w:b w:val="false"/>
                <w:i w:val="false"/>
                <w:color w:val="000000"/>
                <w:sz w:val="20"/>
              </w:rPr>
              <w:t>
</w:t>
            </w:r>
            <w:r>
              <w:rPr>
                <w:rFonts w:ascii="Times New Roman"/>
                <w:b w:val="false"/>
                <w:i w:val="false"/>
                <w:color w:val="000000"/>
                <w:sz w:val="20"/>
              </w:rPr>
              <w:t>магистрантам,</w:t>
            </w:r>
            <w:r>
              <w:br/>
            </w:r>
            <w:r>
              <w:rPr>
                <w:rFonts w:ascii="Times New Roman"/>
                <w:b w:val="false"/>
                <w:i w:val="false"/>
                <w:color w:val="000000"/>
                <w:sz w:val="20"/>
              </w:rPr>
              <w:t>
</w:t>
            </w:r>
            <w:r>
              <w:rPr>
                <w:rFonts w:ascii="Times New Roman"/>
                <w:b w:val="false"/>
                <w:i w:val="false"/>
                <w:color w:val="000000"/>
                <w:sz w:val="20"/>
              </w:rPr>
              <w:t>имеющим по</w:t>
            </w:r>
            <w:r>
              <w:br/>
            </w:r>
            <w:r>
              <w:rPr>
                <w:rFonts w:ascii="Times New Roman"/>
                <w:b w:val="false"/>
                <w:i w:val="false"/>
                <w:color w:val="000000"/>
                <w:sz w:val="20"/>
              </w:rPr>
              <w:t>
</w:t>
            </w:r>
            <w:r>
              <w:rPr>
                <w:rFonts w:ascii="Times New Roman"/>
                <w:b w:val="false"/>
                <w:i w:val="false"/>
                <w:color w:val="000000"/>
                <w:sz w:val="20"/>
              </w:rPr>
              <w:t>результатам</w:t>
            </w:r>
            <w:r>
              <w:br/>
            </w:r>
            <w:r>
              <w:rPr>
                <w:rFonts w:ascii="Times New Roman"/>
                <w:b w:val="false"/>
                <w:i w:val="false"/>
                <w:color w:val="000000"/>
                <w:sz w:val="20"/>
              </w:rPr>
              <w:t>
</w:t>
            </w:r>
            <w:r>
              <w:rPr>
                <w:rFonts w:ascii="Times New Roman"/>
                <w:b w:val="false"/>
                <w:i w:val="false"/>
                <w:color w:val="000000"/>
                <w:sz w:val="20"/>
              </w:rPr>
              <w:t>экзаменационной</w:t>
            </w:r>
            <w:r>
              <w:br/>
            </w:r>
            <w:r>
              <w:rPr>
                <w:rFonts w:ascii="Times New Roman"/>
                <w:b w:val="false"/>
                <w:i w:val="false"/>
                <w:color w:val="000000"/>
                <w:sz w:val="20"/>
              </w:rPr>
              <w:t>
</w:t>
            </w:r>
            <w:r>
              <w:rPr>
                <w:rFonts w:ascii="Times New Roman"/>
                <w:b w:val="false"/>
                <w:i w:val="false"/>
                <w:color w:val="000000"/>
                <w:sz w:val="20"/>
              </w:rPr>
              <w:t>сессии только</w:t>
            </w:r>
            <w:r>
              <w:br/>
            </w:r>
            <w:r>
              <w:rPr>
                <w:rFonts w:ascii="Times New Roman"/>
                <w:b w:val="false"/>
                <w:i w:val="false"/>
                <w:color w:val="000000"/>
                <w:sz w:val="20"/>
              </w:rPr>
              <w:t>
</w:t>
            </w:r>
            <w:r>
              <w:rPr>
                <w:rFonts w:ascii="Times New Roman"/>
                <w:b w:val="false"/>
                <w:i w:val="false"/>
                <w:color w:val="000000"/>
                <w:sz w:val="20"/>
              </w:rPr>
              <w:t>оценки «отлично»</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1 406,25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2 285,25</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2 285,25</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2 285,25</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2 285,25</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2 285,25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Средний размер</w:t>
            </w:r>
            <w:r>
              <w:br/>
            </w:r>
            <w:r>
              <w:rPr>
                <w:rFonts w:ascii="Times New Roman"/>
                <w:b w:val="false"/>
                <w:i w:val="false"/>
                <w:color w:val="000000"/>
                <w:sz w:val="20"/>
              </w:rPr>
              <w:t>
</w:t>
            </w:r>
            <w:r>
              <w:rPr>
                <w:rFonts w:ascii="Times New Roman"/>
                <w:b w:val="false"/>
                <w:i w:val="false"/>
                <w:color w:val="000000"/>
                <w:sz w:val="20"/>
              </w:rPr>
              <w:t>повышения</w:t>
            </w:r>
            <w:r>
              <w:br/>
            </w:r>
            <w:r>
              <w:rPr>
                <w:rFonts w:ascii="Times New Roman"/>
                <w:b w:val="false"/>
                <w:i w:val="false"/>
                <w:color w:val="000000"/>
                <w:sz w:val="20"/>
              </w:rPr>
              <w:t>
</w:t>
            </w:r>
            <w:r>
              <w:rPr>
                <w:rFonts w:ascii="Times New Roman"/>
                <w:b w:val="false"/>
                <w:i w:val="false"/>
                <w:color w:val="000000"/>
                <w:sz w:val="20"/>
              </w:rPr>
              <w:t>государственной</w:t>
            </w:r>
            <w:r>
              <w:br/>
            </w:r>
            <w:r>
              <w:rPr>
                <w:rFonts w:ascii="Times New Roman"/>
                <w:b w:val="false"/>
                <w:i w:val="false"/>
                <w:color w:val="000000"/>
                <w:sz w:val="20"/>
              </w:rPr>
              <w:t>
</w:t>
            </w:r>
            <w:r>
              <w:rPr>
                <w:rFonts w:ascii="Times New Roman"/>
                <w:b w:val="false"/>
                <w:i w:val="false"/>
                <w:color w:val="000000"/>
                <w:sz w:val="20"/>
              </w:rPr>
              <w:t>стипендии студентам и</w:t>
            </w:r>
            <w:r>
              <w:br/>
            </w:r>
            <w:r>
              <w:rPr>
                <w:rFonts w:ascii="Times New Roman"/>
                <w:b w:val="false"/>
                <w:i w:val="false"/>
                <w:color w:val="000000"/>
                <w:sz w:val="20"/>
              </w:rPr>
              <w:t>
</w:t>
            </w:r>
            <w:r>
              <w:rPr>
                <w:rFonts w:ascii="Times New Roman"/>
                <w:b w:val="false"/>
                <w:i w:val="false"/>
                <w:color w:val="000000"/>
                <w:sz w:val="20"/>
              </w:rPr>
              <w:t>магистрантам, из</w:t>
            </w:r>
            <w:r>
              <w:br/>
            </w:r>
            <w:r>
              <w:rPr>
                <w:rFonts w:ascii="Times New Roman"/>
                <w:b w:val="false"/>
                <w:i w:val="false"/>
                <w:color w:val="000000"/>
                <w:sz w:val="20"/>
              </w:rPr>
              <w:t>
</w:t>
            </w:r>
            <w:r>
              <w:rPr>
                <w:rFonts w:ascii="Times New Roman"/>
                <w:b w:val="false"/>
                <w:i w:val="false"/>
                <w:color w:val="000000"/>
                <w:sz w:val="20"/>
              </w:rPr>
              <w:t>числа детей-сирот</w:t>
            </w:r>
            <w:r>
              <w:br/>
            </w:r>
            <w:r>
              <w:rPr>
                <w:rFonts w:ascii="Times New Roman"/>
                <w:b w:val="false"/>
                <w:i w:val="false"/>
                <w:color w:val="000000"/>
                <w:sz w:val="20"/>
              </w:rPr>
              <w:t>
</w:t>
            </w:r>
            <w:r>
              <w:rPr>
                <w:rFonts w:ascii="Times New Roman"/>
                <w:b w:val="false"/>
                <w:i w:val="false"/>
                <w:color w:val="000000"/>
                <w:sz w:val="20"/>
              </w:rPr>
              <w:t>и детей, оставшихся</w:t>
            </w:r>
            <w:r>
              <w:br/>
            </w:r>
            <w:r>
              <w:rPr>
                <w:rFonts w:ascii="Times New Roman"/>
                <w:b w:val="false"/>
                <w:i w:val="false"/>
                <w:color w:val="000000"/>
                <w:sz w:val="20"/>
              </w:rPr>
              <w:t>
</w:t>
            </w:r>
            <w:r>
              <w:rPr>
                <w:rFonts w:ascii="Times New Roman"/>
                <w:b w:val="false"/>
                <w:i w:val="false"/>
                <w:color w:val="000000"/>
                <w:sz w:val="20"/>
              </w:rPr>
              <w:t>без попечения</w:t>
            </w:r>
            <w:r>
              <w:br/>
            </w:r>
            <w:r>
              <w:rPr>
                <w:rFonts w:ascii="Times New Roman"/>
                <w:b w:val="false"/>
                <w:i w:val="false"/>
                <w:color w:val="000000"/>
                <w:sz w:val="20"/>
              </w:rPr>
              <w:t>
</w:t>
            </w:r>
            <w:r>
              <w:rPr>
                <w:rFonts w:ascii="Times New Roman"/>
                <w:b w:val="false"/>
                <w:i w:val="false"/>
                <w:color w:val="000000"/>
                <w:sz w:val="20"/>
              </w:rPr>
              <w:t>родителей, но</w:t>
            </w:r>
            <w:r>
              <w:br/>
            </w:r>
            <w:r>
              <w:rPr>
                <w:rFonts w:ascii="Times New Roman"/>
                <w:b w:val="false"/>
                <w:i w:val="false"/>
                <w:color w:val="000000"/>
                <w:sz w:val="20"/>
              </w:rPr>
              <w:t>
</w:t>
            </w:r>
            <w:r>
              <w:rPr>
                <w:rFonts w:ascii="Times New Roman"/>
                <w:b w:val="false"/>
                <w:i w:val="false"/>
                <w:color w:val="000000"/>
                <w:sz w:val="20"/>
              </w:rPr>
              <w:t>находящихся под</w:t>
            </w:r>
            <w:r>
              <w:br/>
            </w:r>
            <w:r>
              <w:rPr>
                <w:rFonts w:ascii="Times New Roman"/>
                <w:b w:val="false"/>
                <w:i w:val="false"/>
                <w:color w:val="000000"/>
                <w:sz w:val="20"/>
              </w:rPr>
              <w:t>
</w:t>
            </w:r>
            <w:r>
              <w:rPr>
                <w:rFonts w:ascii="Times New Roman"/>
                <w:b w:val="false"/>
                <w:i w:val="false"/>
                <w:color w:val="000000"/>
                <w:sz w:val="20"/>
              </w:rPr>
              <w:t>опекой</w:t>
            </w:r>
            <w:r>
              <w:br/>
            </w:r>
            <w:r>
              <w:rPr>
                <w:rFonts w:ascii="Times New Roman"/>
                <w:b w:val="false"/>
                <w:i w:val="false"/>
                <w:color w:val="000000"/>
                <w:sz w:val="20"/>
              </w:rPr>
              <w:t>
</w:t>
            </w:r>
            <w:r>
              <w:rPr>
                <w:rFonts w:ascii="Times New Roman"/>
                <w:b w:val="false"/>
                <w:i w:val="false"/>
                <w:color w:val="000000"/>
                <w:sz w:val="20"/>
              </w:rPr>
              <w:t>(попечительством)</w:t>
            </w:r>
            <w:r>
              <w:br/>
            </w:r>
            <w:r>
              <w:rPr>
                <w:rFonts w:ascii="Times New Roman"/>
                <w:b w:val="false"/>
                <w:i w:val="false"/>
                <w:color w:val="000000"/>
                <w:sz w:val="20"/>
              </w:rPr>
              <w:t>
</w:t>
            </w:r>
            <w:r>
              <w:rPr>
                <w:rFonts w:ascii="Times New Roman"/>
                <w:b w:val="false"/>
                <w:i w:val="false"/>
                <w:color w:val="000000"/>
                <w:sz w:val="20"/>
              </w:rPr>
              <w:t>граждан</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2 812,5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3 339,9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4 570,5</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4 570,2</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4 570,2</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4 570,2</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4 570,2</w:t>
            </w:r>
          </w:p>
        </w:tc>
      </w:tr>
      <w:tr>
        <w:trPr>
          <w:trHeight w:val="30" w:hRule="atLeast"/>
        </w:trPr>
        <w:tc>
          <w:tcPr>
            <w:tcW w:w="0" w:type="auto"/>
            <w:vMerge/>
            <w:tcBorders>
              <w:top w:val="nil"/>
              <w:left w:val="single" w:color="cfcfcf" w:sz="5"/>
              <w:bottom w:val="single" w:color="cfcfcf" w:sz="5"/>
              <w:right w:val="single" w:color="cfcfcf" w:sz="5"/>
            </w:tcBorders>
          </w:tcP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Средний размер</w:t>
            </w:r>
            <w:r>
              <w:br/>
            </w:r>
            <w:r>
              <w:rPr>
                <w:rFonts w:ascii="Times New Roman"/>
                <w:b w:val="false"/>
                <w:i w:val="false"/>
                <w:color w:val="000000"/>
                <w:sz w:val="20"/>
              </w:rPr>
              <w:t>
</w:t>
            </w:r>
            <w:r>
              <w:rPr>
                <w:rFonts w:ascii="Times New Roman"/>
                <w:b w:val="false"/>
                <w:i w:val="false"/>
                <w:color w:val="000000"/>
                <w:sz w:val="20"/>
              </w:rPr>
              <w:t>повышения</w:t>
            </w:r>
            <w:r>
              <w:br/>
            </w:r>
            <w:r>
              <w:rPr>
                <w:rFonts w:ascii="Times New Roman"/>
                <w:b w:val="false"/>
                <w:i w:val="false"/>
                <w:color w:val="000000"/>
                <w:sz w:val="20"/>
              </w:rPr>
              <w:t>
</w:t>
            </w:r>
            <w:r>
              <w:rPr>
                <w:rFonts w:ascii="Times New Roman"/>
                <w:b w:val="false"/>
                <w:i w:val="false"/>
                <w:color w:val="000000"/>
                <w:sz w:val="20"/>
              </w:rPr>
              <w:t>государственной</w:t>
            </w:r>
            <w:r>
              <w:br/>
            </w:r>
            <w:r>
              <w:rPr>
                <w:rFonts w:ascii="Times New Roman"/>
                <w:b w:val="false"/>
                <w:i w:val="false"/>
                <w:color w:val="000000"/>
                <w:sz w:val="20"/>
              </w:rPr>
              <w:t>
</w:t>
            </w:r>
            <w:r>
              <w:rPr>
                <w:rFonts w:ascii="Times New Roman"/>
                <w:b w:val="false"/>
                <w:i w:val="false"/>
                <w:color w:val="000000"/>
                <w:sz w:val="20"/>
              </w:rPr>
              <w:t>стипендии</w:t>
            </w:r>
            <w:r>
              <w:br/>
            </w:r>
            <w:r>
              <w:rPr>
                <w:rFonts w:ascii="Times New Roman"/>
                <w:b w:val="false"/>
                <w:i w:val="false"/>
                <w:color w:val="000000"/>
                <w:sz w:val="20"/>
              </w:rPr>
              <w:t>
</w:t>
            </w:r>
            <w:r>
              <w:rPr>
                <w:rFonts w:ascii="Times New Roman"/>
                <w:b w:val="false"/>
                <w:i w:val="false"/>
                <w:color w:val="000000"/>
                <w:sz w:val="20"/>
              </w:rPr>
              <w:t>студентам и</w:t>
            </w:r>
            <w:r>
              <w:br/>
            </w:r>
            <w:r>
              <w:rPr>
                <w:rFonts w:ascii="Times New Roman"/>
                <w:b w:val="false"/>
                <w:i w:val="false"/>
                <w:color w:val="000000"/>
                <w:sz w:val="20"/>
              </w:rPr>
              <w:t>
</w:t>
            </w:r>
            <w:r>
              <w:rPr>
                <w:rFonts w:ascii="Times New Roman"/>
                <w:b w:val="false"/>
                <w:i w:val="false"/>
                <w:color w:val="000000"/>
                <w:sz w:val="20"/>
              </w:rPr>
              <w:t>магистрантам,</w:t>
            </w:r>
            <w:r>
              <w:br/>
            </w:r>
            <w:r>
              <w:rPr>
                <w:rFonts w:ascii="Times New Roman"/>
                <w:b w:val="false"/>
                <w:i w:val="false"/>
                <w:color w:val="000000"/>
                <w:sz w:val="20"/>
              </w:rPr>
              <w:t>
</w:t>
            </w:r>
            <w:r>
              <w:rPr>
                <w:rFonts w:ascii="Times New Roman"/>
                <w:b w:val="false"/>
                <w:i w:val="false"/>
                <w:color w:val="000000"/>
                <w:sz w:val="20"/>
              </w:rPr>
              <w:t>получающим</w:t>
            </w:r>
            <w:r>
              <w:br/>
            </w:r>
            <w:r>
              <w:rPr>
                <w:rFonts w:ascii="Times New Roman"/>
                <w:b w:val="false"/>
                <w:i w:val="false"/>
                <w:color w:val="000000"/>
                <w:sz w:val="20"/>
              </w:rPr>
              <w:t>
</w:t>
            </w:r>
            <w:r>
              <w:rPr>
                <w:rFonts w:ascii="Times New Roman"/>
                <w:b w:val="false"/>
                <w:i w:val="false"/>
                <w:color w:val="000000"/>
                <w:sz w:val="20"/>
              </w:rPr>
              <w:t>государственные</w:t>
            </w:r>
            <w:r>
              <w:br/>
            </w:r>
            <w:r>
              <w:rPr>
                <w:rFonts w:ascii="Times New Roman"/>
                <w:b w:val="false"/>
                <w:i w:val="false"/>
                <w:color w:val="000000"/>
                <w:sz w:val="20"/>
              </w:rPr>
              <w:t>
</w:t>
            </w:r>
            <w:r>
              <w:rPr>
                <w:rFonts w:ascii="Times New Roman"/>
                <w:b w:val="false"/>
                <w:i w:val="false"/>
                <w:color w:val="000000"/>
                <w:sz w:val="20"/>
              </w:rPr>
              <w:t>именные стипендии</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4 218,75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5 009,9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6 855,75</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6 855,3</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6 855,3</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6 855,3</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6 855,3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Средний размер</w:t>
            </w:r>
            <w:r>
              <w:br/>
            </w:r>
            <w:r>
              <w:rPr>
                <w:rFonts w:ascii="Times New Roman"/>
                <w:b w:val="false"/>
                <w:i w:val="false"/>
                <w:color w:val="000000"/>
                <w:sz w:val="20"/>
              </w:rPr>
              <w:t>
</w:t>
            </w:r>
            <w:r>
              <w:rPr>
                <w:rFonts w:ascii="Times New Roman"/>
                <w:b w:val="false"/>
                <w:i w:val="false"/>
                <w:color w:val="000000"/>
                <w:sz w:val="20"/>
              </w:rPr>
              <w:t>повышения</w:t>
            </w:r>
            <w:r>
              <w:br/>
            </w:r>
            <w:r>
              <w:rPr>
                <w:rFonts w:ascii="Times New Roman"/>
                <w:b w:val="false"/>
                <w:i w:val="false"/>
                <w:color w:val="000000"/>
                <w:sz w:val="20"/>
              </w:rPr>
              <w:t>
</w:t>
            </w:r>
            <w:r>
              <w:rPr>
                <w:rFonts w:ascii="Times New Roman"/>
                <w:b w:val="false"/>
                <w:i w:val="false"/>
                <w:color w:val="000000"/>
                <w:sz w:val="20"/>
              </w:rPr>
              <w:t>государственной</w:t>
            </w:r>
            <w:r>
              <w:br/>
            </w:r>
            <w:r>
              <w:rPr>
                <w:rFonts w:ascii="Times New Roman"/>
                <w:b w:val="false"/>
                <w:i w:val="false"/>
                <w:color w:val="000000"/>
                <w:sz w:val="20"/>
              </w:rPr>
              <w:t>
</w:t>
            </w:r>
            <w:r>
              <w:rPr>
                <w:rFonts w:ascii="Times New Roman"/>
                <w:b w:val="false"/>
                <w:i w:val="false"/>
                <w:color w:val="000000"/>
                <w:sz w:val="20"/>
              </w:rPr>
              <w:t>стипендии</w:t>
            </w:r>
            <w:r>
              <w:br/>
            </w:r>
            <w:r>
              <w:rPr>
                <w:rFonts w:ascii="Times New Roman"/>
                <w:b w:val="false"/>
                <w:i w:val="false"/>
                <w:color w:val="000000"/>
                <w:sz w:val="20"/>
              </w:rPr>
              <w:t>
</w:t>
            </w:r>
            <w:r>
              <w:rPr>
                <w:rFonts w:ascii="Times New Roman"/>
                <w:b w:val="false"/>
                <w:i w:val="false"/>
                <w:color w:val="000000"/>
                <w:sz w:val="20"/>
              </w:rPr>
              <w:t>обучающимся,</w:t>
            </w:r>
            <w:r>
              <w:br/>
            </w:r>
            <w:r>
              <w:rPr>
                <w:rFonts w:ascii="Times New Roman"/>
                <w:b w:val="false"/>
                <w:i w:val="false"/>
                <w:color w:val="000000"/>
                <w:sz w:val="20"/>
              </w:rPr>
              <w:t>
</w:t>
            </w:r>
            <w:r>
              <w:rPr>
                <w:rFonts w:ascii="Times New Roman"/>
                <w:b w:val="false"/>
                <w:i w:val="false"/>
                <w:color w:val="000000"/>
                <w:sz w:val="20"/>
              </w:rPr>
              <w:t>которым назначена</w:t>
            </w:r>
            <w:r>
              <w:br/>
            </w:r>
            <w:r>
              <w:rPr>
                <w:rFonts w:ascii="Times New Roman"/>
                <w:b w:val="false"/>
                <w:i w:val="false"/>
                <w:color w:val="000000"/>
                <w:sz w:val="20"/>
              </w:rPr>
              <w:t>
</w:t>
            </w:r>
            <w:r>
              <w:rPr>
                <w:rFonts w:ascii="Times New Roman"/>
                <w:b w:val="false"/>
                <w:i w:val="false"/>
                <w:color w:val="000000"/>
                <w:sz w:val="20"/>
              </w:rPr>
              <w:t>стипендия</w:t>
            </w:r>
            <w:r>
              <w:br/>
            </w:r>
            <w:r>
              <w:rPr>
                <w:rFonts w:ascii="Times New Roman"/>
                <w:b w:val="false"/>
                <w:i w:val="false"/>
                <w:color w:val="000000"/>
                <w:sz w:val="20"/>
              </w:rPr>
              <w:t>
</w:t>
            </w:r>
            <w:r>
              <w:rPr>
                <w:rFonts w:ascii="Times New Roman"/>
                <w:b w:val="false"/>
                <w:i w:val="false"/>
                <w:color w:val="000000"/>
                <w:sz w:val="20"/>
              </w:rPr>
              <w:t>Президента</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15 235</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15 235</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15 235</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15 235</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объем бюджетных расходов по</w:t>
            </w:r>
            <w:r>
              <w:br/>
            </w:r>
            <w:r>
              <w:rPr>
                <w:rFonts w:ascii="Times New Roman"/>
                <w:b w:val="false"/>
                <w:i w:val="false"/>
                <w:color w:val="000000"/>
                <w:sz w:val="20"/>
              </w:rPr>
              <w:t>
</w:t>
            </w:r>
            <w:r>
              <w:rPr>
                <w:rFonts w:ascii="Times New Roman"/>
                <w:b/>
                <w:i w:val="false"/>
                <w:color w:val="000000"/>
                <w:sz w:val="20"/>
              </w:rPr>
              <w:t>программе</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тыс.</w:t>
            </w:r>
            <w:r>
              <w:br/>
            </w:r>
            <w:r>
              <w:rPr>
                <w:rFonts w:ascii="Times New Roman"/>
                <w:b w:val="false"/>
                <w:i w:val="false"/>
                <w:color w:val="000000"/>
                <w:sz w:val="20"/>
              </w:rPr>
              <w:t>
</w:t>
            </w:r>
            <w:r>
              <w:rPr>
                <w:rFonts w:ascii="Times New Roman"/>
                <w:b/>
                <w:i w:val="false"/>
                <w:color w:val="000000"/>
                <w:sz w:val="20"/>
              </w:rPr>
              <w:t>тг.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8 610 259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11 815 647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17 541 151</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22 178 837</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24 625 501</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26 342 205</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27 731 415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3"/>
        <w:gridCol w:w="2153"/>
        <w:gridCol w:w="2521"/>
        <w:gridCol w:w="873"/>
        <w:gridCol w:w="973"/>
        <w:gridCol w:w="993"/>
        <w:gridCol w:w="813"/>
        <w:gridCol w:w="913"/>
        <w:gridCol w:w="842"/>
        <w:gridCol w:w="773"/>
        <w:gridCol w:w="953"/>
      </w:tblGrid>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Бюджетная</w:t>
            </w:r>
            <w:r>
              <w:br/>
            </w:r>
            <w:r>
              <w:rPr>
                <w:rFonts w:ascii="Times New Roman"/>
                <w:b w:val="false"/>
                <w:i w:val="false"/>
                <w:color w:val="000000"/>
                <w:sz w:val="20"/>
              </w:rPr>
              <w:t>
</w:t>
            </w:r>
            <w:r>
              <w:rPr>
                <w:rFonts w:ascii="Times New Roman"/>
                <w:b/>
                <w:i w:val="false"/>
                <w:color w:val="000000"/>
                <w:sz w:val="20"/>
              </w:rPr>
              <w:t>программа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005 «Целевые трансферты на развитие областным бюджетам,</w:t>
            </w:r>
            <w:r>
              <w:br/>
            </w:r>
            <w:r>
              <w:rPr>
                <w:rFonts w:ascii="Times New Roman"/>
                <w:b w:val="false"/>
                <w:i w:val="false"/>
                <w:color w:val="000000"/>
                <w:sz w:val="20"/>
              </w:rPr>
              <w:t>
</w:t>
            </w:r>
            <w:r>
              <w:rPr>
                <w:rFonts w:ascii="Times New Roman"/>
                <w:b/>
                <w:i w:val="false"/>
                <w:color w:val="000000"/>
                <w:sz w:val="20"/>
              </w:rPr>
              <w:t>бюджетам городов Астаны и Алматы на строительство и</w:t>
            </w:r>
            <w:r>
              <w:br/>
            </w:r>
            <w:r>
              <w:rPr>
                <w:rFonts w:ascii="Times New Roman"/>
                <w:b w:val="false"/>
                <w:i w:val="false"/>
                <w:color w:val="000000"/>
                <w:sz w:val="20"/>
              </w:rPr>
              <w:t>
</w:t>
            </w:r>
            <w:r>
              <w:rPr>
                <w:rFonts w:ascii="Times New Roman"/>
                <w:b/>
                <w:i w:val="false"/>
                <w:color w:val="000000"/>
                <w:sz w:val="20"/>
              </w:rPr>
              <w:t>реконструкцию объектов здравоохранения и областному бюджету</w:t>
            </w:r>
            <w:r>
              <w:br/>
            </w:r>
            <w:r>
              <w:rPr>
                <w:rFonts w:ascii="Times New Roman"/>
                <w:b w:val="false"/>
                <w:i w:val="false"/>
                <w:color w:val="000000"/>
                <w:sz w:val="20"/>
              </w:rPr>
              <w:t>
</w:t>
            </w:r>
            <w:r>
              <w:rPr>
                <w:rFonts w:ascii="Times New Roman"/>
                <w:b/>
                <w:i w:val="false"/>
                <w:color w:val="000000"/>
                <w:sz w:val="20"/>
              </w:rPr>
              <w:t>Алматинской области и бюджету города Алматы для сейсмоусиления</w:t>
            </w:r>
            <w:r>
              <w:br/>
            </w:r>
            <w:r>
              <w:rPr>
                <w:rFonts w:ascii="Times New Roman"/>
                <w:b w:val="false"/>
                <w:i w:val="false"/>
                <w:color w:val="000000"/>
                <w:sz w:val="20"/>
              </w:rPr>
              <w:t>
</w:t>
            </w:r>
            <w:r>
              <w:rPr>
                <w:rFonts w:ascii="Times New Roman"/>
                <w:b/>
                <w:i w:val="false"/>
                <w:color w:val="000000"/>
                <w:sz w:val="20"/>
              </w:rPr>
              <w:t>объектов здравоохранения»</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Финансовая поддержка местных бюджетов для осуществления строительства</w:t>
            </w:r>
            <w:r>
              <w:br/>
            </w:r>
            <w:r>
              <w:rPr>
                <w:rFonts w:ascii="Times New Roman"/>
                <w:b w:val="false"/>
                <w:i w:val="false"/>
                <w:color w:val="000000"/>
                <w:sz w:val="20"/>
              </w:rPr>
              <w:t>
</w:t>
            </w:r>
            <w:r>
              <w:rPr>
                <w:rFonts w:ascii="Times New Roman"/>
                <w:b w:val="false"/>
                <w:i w:val="false"/>
                <w:color w:val="000000"/>
                <w:sz w:val="20"/>
              </w:rPr>
              <w:t>и реконструкции объектов здравоохранения областей, городов Астаны и</w:t>
            </w:r>
            <w:r>
              <w:br/>
            </w:r>
            <w:r>
              <w:rPr>
                <w:rFonts w:ascii="Times New Roman"/>
                <w:b w:val="false"/>
                <w:i w:val="false"/>
                <w:color w:val="000000"/>
                <w:sz w:val="20"/>
              </w:rPr>
              <w:t>
</w:t>
            </w:r>
            <w:r>
              <w:rPr>
                <w:rFonts w:ascii="Times New Roman"/>
                <w:b w:val="false"/>
                <w:i w:val="false"/>
                <w:color w:val="000000"/>
                <w:sz w:val="20"/>
              </w:rPr>
              <w:t>Алматы и для сейсмоусиления объектов здравоохранения Алматинской</w:t>
            </w:r>
            <w:r>
              <w:br/>
            </w:r>
            <w:r>
              <w:rPr>
                <w:rFonts w:ascii="Times New Roman"/>
                <w:b w:val="false"/>
                <w:i w:val="false"/>
                <w:color w:val="000000"/>
                <w:sz w:val="20"/>
              </w:rPr>
              <w:t>
</w:t>
            </w:r>
            <w:r>
              <w:rPr>
                <w:rFonts w:ascii="Times New Roman"/>
                <w:b w:val="false"/>
                <w:i w:val="false"/>
                <w:color w:val="000000"/>
                <w:sz w:val="20"/>
              </w:rPr>
              <w:t>области и города Алматы</w:t>
            </w:r>
          </w:p>
        </w:tc>
      </w:tr>
      <w:tr>
        <w:trPr>
          <w:trHeight w:val="30" w:hRule="atLeast"/>
        </w:trPr>
        <w:tc>
          <w:tcPr>
            <w:tcW w:w="2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w:t>
            </w:r>
            <w:r>
              <w:br/>
            </w:r>
            <w:r>
              <w:rPr>
                <w:rFonts w:ascii="Times New Roman"/>
                <w:b w:val="false"/>
                <w:i w:val="false"/>
                <w:color w:val="000000"/>
                <w:sz w:val="20"/>
              </w:rPr>
              <w:t>
</w:t>
            </w:r>
            <w:r>
              <w:rPr>
                <w:rFonts w:ascii="Times New Roman"/>
                <w:b w:val="false"/>
                <w:i w:val="false"/>
                <w:color w:val="000000"/>
                <w:sz w:val="20"/>
              </w:rPr>
              <w:t>от содержания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трансфертов и бюджетных субсидий</w:t>
            </w:r>
          </w:p>
        </w:tc>
      </w:tr>
      <w:tr>
        <w:trPr>
          <w:trHeight w:val="30" w:hRule="atLeast"/>
        </w:trPr>
        <w:tc>
          <w:tcPr>
            <w:tcW w:w="0" w:type="auto"/>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w:t>
            </w:r>
            <w:r>
              <w:br/>
            </w:r>
            <w:r>
              <w:rPr>
                <w:rFonts w:ascii="Times New Roman"/>
                <w:b w:val="false"/>
                <w:i w:val="false"/>
                <w:color w:val="000000"/>
                <w:sz w:val="20"/>
              </w:rPr>
              <w:t>
</w:t>
            </w:r>
            <w:r>
              <w:rPr>
                <w:rFonts w:ascii="Times New Roman"/>
                <w:b w:val="false"/>
                <w:i w:val="false"/>
                <w:color w:val="000000"/>
                <w:sz w:val="20"/>
              </w:rPr>
              <w:t>от способа</w:t>
            </w:r>
            <w:r>
              <w:br/>
            </w:r>
            <w:r>
              <w:rPr>
                <w:rFonts w:ascii="Times New Roman"/>
                <w:b w:val="false"/>
                <w:i w:val="false"/>
                <w:color w:val="000000"/>
                <w:sz w:val="20"/>
              </w:rPr>
              <w:t>
</w:t>
            </w:r>
            <w:r>
              <w:rPr>
                <w:rFonts w:ascii="Times New Roman"/>
                <w:b w:val="false"/>
                <w:i w:val="false"/>
                <w:color w:val="000000"/>
                <w:sz w:val="20"/>
              </w:rPr>
              <w:t>реализации</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r>
              <w:br/>
            </w:r>
            <w:r>
              <w:rPr>
                <w:rFonts w:ascii="Times New Roman"/>
                <w:b w:val="false"/>
                <w:i w:val="false"/>
                <w:color w:val="000000"/>
                <w:sz w:val="20"/>
              </w:rPr>
              <w:t>
</w:t>
            </w:r>
            <w:r>
              <w:rPr>
                <w:rFonts w:ascii="Times New Roman"/>
                <w:b w:val="false"/>
                <w:i w:val="false"/>
                <w:color w:val="000000"/>
                <w:sz w:val="20"/>
              </w:rPr>
              <w:t>развитие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2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прямого</w:t>
            </w:r>
            <w:r>
              <w:br/>
            </w:r>
            <w:r>
              <w:rPr>
                <w:rFonts w:ascii="Times New Roman"/>
                <w:b w:val="false"/>
                <w:i w:val="false"/>
                <w:color w:val="000000"/>
                <w:sz w:val="20"/>
              </w:rPr>
              <w:t>
</w:t>
            </w:r>
            <w:r>
              <w:rPr>
                <w:rFonts w:ascii="Times New Roman"/>
                <w:b w:val="false"/>
                <w:i w:val="false"/>
                <w:color w:val="000000"/>
                <w:sz w:val="20"/>
              </w:rPr>
              <w:t>результата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финансируемых</w:t>
            </w:r>
            <w:r>
              <w:br/>
            </w:r>
            <w:r>
              <w:rPr>
                <w:rFonts w:ascii="Times New Roman"/>
                <w:b w:val="false"/>
                <w:i w:val="false"/>
                <w:color w:val="000000"/>
                <w:sz w:val="20"/>
              </w:rPr>
              <w:t>
</w:t>
            </w:r>
            <w:r>
              <w:rPr>
                <w:rFonts w:ascii="Times New Roman"/>
                <w:b w:val="false"/>
                <w:i w:val="false"/>
                <w:color w:val="000000"/>
                <w:sz w:val="20"/>
              </w:rPr>
              <w:t>проектов здравоохранения</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r>
              <w:br/>
            </w:r>
            <w:r>
              <w:rPr>
                <w:rFonts w:ascii="Times New Roman"/>
                <w:b w:val="false"/>
                <w:i w:val="false"/>
                <w:color w:val="000000"/>
                <w:sz w:val="20"/>
              </w:rPr>
              <w:t>
</w:t>
            </w:r>
            <w:r>
              <w:rPr>
                <w:rFonts w:ascii="Times New Roman"/>
                <w:b w:val="false"/>
                <w:i w:val="false"/>
                <w:color w:val="000000"/>
                <w:sz w:val="20"/>
              </w:rPr>
              <w:t>сейсмоусиляемых объектов</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2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конечного</w:t>
            </w:r>
            <w:r>
              <w:br/>
            </w:r>
            <w:r>
              <w:rPr>
                <w:rFonts w:ascii="Times New Roman"/>
                <w:b w:val="false"/>
                <w:i w:val="false"/>
                <w:color w:val="000000"/>
                <w:sz w:val="20"/>
              </w:rPr>
              <w:t>
</w:t>
            </w:r>
            <w:r>
              <w:rPr>
                <w:rFonts w:ascii="Times New Roman"/>
                <w:b w:val="false"/>
                <w:i w:val="false"/>
                <w:color w:val="000000"/>
                <w:sz w:val="20"/>
              </w:rPr>
              <w:t>результата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завершенных</w:t>
            </w:r>
            <w:r>
              <w:br/>
            </w:r>
            <w:r>
              <w:rPr>
                <w:rFonts w:ascii="Times New Roman"/>
                <w:b w:val="false"/>
                <w:i w:val="false"/>
                <w:color w:val="000000"/>
                <w:sz w:val="20"/>
              </w:rPr>
              <w:t>
</w:t>
            </w:r>
            <w:r>
              <w:rPr>
                <w:rFonts w:ascii="Times New Roman"/>
                <w:b w:val="false"/>
                <w:i w:val="false"/>
                <w:color w:val="000000"/>
                <w:sz w:val="20"/>
              </w:rPr>
              <w:t>проектов здравоохранения</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в рамках</w:t>
            </w:r>
            <w:r>
              <w:br/>
            </w:r>
            <w:r>
              <w:rPr>
                <w:rFonts w:ascii="Times New Roman"/>
                <w:b w:val="false"/>
                <w:i w:val="false"/>
                <w:color w:val="000000"/>
                <w:sz w:val="20"/>
              </w:rPr>
              <w:t>
</w:t>
            </w:r>
            <w:r>
              <w:rPr>
                <w:rFonts w:ascii="Times New Roman"/>
                <w:b w:val="false"/>
                <w:i w:val="false"/>
                <w:color w:val="000000"/>
                <w:sz w:val="20"/>
              </w:rPr>
              <w:t>проекта 100 больниц</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в рамках 350</w:t>
            </w:r>
            <w:r>
              <w:br/>
            </w:r>
            <w:r>
              <w:rPr>
                <w:rFonts w:ascii="Times New Roman"/>
                <w:b w:val="false"/>
                <w:i w:val="false"/>
                <w:color w:val="000000"/>
                <w:sz w:val="20"/>
              </w:rPr>
              <w:t>
</w:t>
            </w:r>
            <w:r>
              <w:rPr>
                <w:rFonts w:ascii="Times New Roman"/>
                <w:b w:val="false"/>
                <w:i w:val="false"/>
                <w:color w:val="000000"/>
                <w:sz w:val="20"/>
              </w:rPr>
              <w:t>врачебных амбулаторий,</w:t>
            </w:r>
            <w:r>
              <w:br/>
            </w:r>
            <w:r>
              <w:rPr>
                <w:rFonts w:ascii="Times New Roman"/>
                <w:b w:val="false"/>
                <w:i w:val="false"/>
                <w:color w:val="000000"/>
                <w:sz w:val="20"/>
              </w:rPr>
              <w:t>
</w:t>
            </w:r>
            <w:r>
              <w:rPr>
                <w:rFonts w:ascii="Times New Roman"/>
                <w:b w:val="false"/>
                <w:i w:val="false"/>
                <w:color w:val="000000"/>
                <w:sz w:val="20"/>
              </w:rPr>
              <w:t>поликлиник и</w:t>
            </w:r>
            <w:r>
              <w:br/>
            </w:r>
            <w:r>
              <w:rPr>
                <w:rFonts w:ascii="Times New Roman"/>
                <w:b w:val="false"/>
                <w:i w:val="false"/>
                <w:color w:val="000000"/>
                <w:sz w:val="20"/>
              </w:rPr>
              <w:t>
</w:t>
            </w:r>
            <w:r>
              <w:rPr>
                <w:rFonts w:ascii="Times New Roman"/>
                <w:b w:val="false"/>
                <w:i w:val="false"/>
                <w:color w:val="000000"/>
                <w:sz w:val="20"/>
              </w:rPr>
              <w:t>фельдшерско-акушерских</w:t>
            </w:r>
            <w:r>
              <w:br/>
            </w:r>
            <w:r>
              <w:rPr>
                <w:rFonts w:ascii="Times New Roman"/>
                <w:b w:val="false"/>
                <w:i w:val="false"/>
                <w:color w:val="000000"/>
                <w:sz w:val="20"/>
              </w:rPr>
              <w:t>
</w:t>
            </w:r>
            <w:r>
              <w:rPr>
                <w:rFonts w:ascii="Times New Roman"/>
                <w:b w:val="false"/>
                <w:i w:val="false"/>
                <w:color w:val="000000"/>
                <w:sz w:val="20"/>
              </w:rPr>
              <w:t>пунктов</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r>
              <w:br/>
            </w:r>
            <w:r>
              <w:rPr>
                <w:rFonts w:ascii="Times New Roman"/>
                <w:b w:val="false"/>
                <w:i w:val="false"/>
                <w:color w:val="000000"/>
                <w:sz w:val="20"/>
              </w:rPr>
              <w:t>
</w:t>
            </w:r>
            <w:r>
              <w:rPr>
                <w:rFonts w:ascii="Times New Roman"/>
                <w:b w:val="false"/>
                <w:i w:val="false"/>
                <w:color w:val="000000"/>
                <w:sz w:val="20"/>
              </w:rPr>
              <w:t>сейсмоусиляемых</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2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стоимость одного</w:t>
            </w:r>
            <w:r>
              <w:br/>
            </w:r>
            <w:r>
              <w:rPr>
                <w:rFonts w:ascii="Times New Roman"/>
                <w:b w:val="false"/>
                <w:i w:val="false"/>
                <w:color w:val="000000"/>
                <w:sz w:val="20"/>
              </w:rPr>
              <w:t>
</w:t>
            </w:r>
            <w:r>
              <w:rPr>
                <w:rFonts w:ascii="Times New Roman"/>
                <w:b w:val="false"/>
                <w:i w:val="false"/>
                <w:color w:val="000000"/>
                <w:sz w:val="20"/>
              </w:rPr>
              <w:t>построенного</w:t>
            </w:r>
            <w:r>
              <w:br/>
            </w:r>
            <w:r>
              <w:rPr>
                <w:rFonts w:ascii="Times New Roman"/>
                <w:b w:val="false"/>
                <w:i w:val="false"/>
                <w:color w:val="000000"/>
                <w:sz w:val="20"/>
              </w:rPr>
              <w:t>
</w:t>
            </w:r>
            <w:r>
              <w:rPr>
                <w:rFonts w:ascii="Times New Roman"/>
                <w:b w:val="false"/>
                <w:i w:val="false"/>
                <w:color w:val="000000"/>
                <w:sz w:val="20"/>
              </w:rPr>
              <w:t>стационарного объекта</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w:t>
            </w:r>
            <w:r>
              <w:br/>
            </w:r>
            <w:r>
              <w:rPr>
                <w:rFonts w:ascii="Times New Roman"/>
                <w:b w:val="false"/>
                <w:i w:val="false"/>
                <w:color w:val="000000"/>
                <w:sz w:val="20"/>
              </w:rPr>
              <w:t>
</w:t>
            </w:r>
            <w:r>
              <w:rPr>
                <w:rFonts w:ascii="Times New Roman"/>
                <w:b w:val="false"/>
                <w:i w:val="false"/>
                <w:color w:val="000000"/>
                <w:sz w:val="20"/>
              </w:rPr>
              <w:t>тенге</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2 491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2 931,3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6 517,8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10 577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7 667,3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7 608,4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8 235,9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стоимость одного</w:t>
            </w:r>
            <w:r>
              <w:br/>
            </w:r>
            <w:r>
              <w:rPr>
                <w:rFonts w:ascii="Times New Roman"/>
                <w:b w:val="false"/>
                <w:i w:val="false"/>
                <w:color w:val="000000"/>
                <w:sz w:val="20"/>
              </w:rPr>
              <w:t>
</w:t>
            </w:r>
            <w:r>
              <w:rPr>
                <w:rFonts w:ascii="Times New Roman"/>
                <w:b w:val="false"/>
                <w:i w:val="false"/>
                <w:color w:val="000000"/>
                <w:sz w:val="20"/>
              </w:rPr>
              <w:t>построенного объекта</w:t>
            </w:r>
            <w:r>
              <w:br/>
            </w:r>
            <w:r>
              <w:rPr>
                <w:rFonts w:ascii="Times New Roman"/>
                <w:b w:val="false"/>
                <w:i w:val="false"/>
                <w:color w:val="000000"/>
                <w:sz w:val="20"/>
              </w:rPr>
              <w:t>
</w:t>
            </w:r>
            <w:r>
              <w:rPr>
                <w:rFonts w:ascii="Times New Roman"/>
                <w:b w:val="false"/>
                <w:i w:val="false"/>
                <w:color w:val="000000"/>
                <w:sz w:val="20"/>
              </w:rPr>
              <w:t>амбулаторно-</w:t>
            </w:r>
            <w:r>
              <w:br/>
            </w:r>
            <w:r>
              <w:rPr>
                <w:rFonts w:ascii="Times New Roman"/>
                <w:b w:val="false"/>
                <w:i w:val="false"/>
                <w:color w:val="000000"/>
                <w:sz w:val="20"/>
              </w:rPr>
              <w:t>
</w:t>
            </w:r>
            <w:r>
              <w:rPr>
                <w:rFonts w:ascii="Times New Roman"/>
                <w:b w:val="false"/>
                <w:i w:val="false"/>
                <w:color w:val="000000"/>
                <w:sz w:val="20"/>
              </w:rPr>
              <w:t>поликлинической службы</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w:t>
            </w:r>
            <w:r>
              <w:br/>
            </w:r>
            <w:r>
              <w:rPr>
                <w:rFonts w:ascii="Times New Roman"/>
                <w:b w:val="false"/>
                <w:i w:val="false"/>
                <w:color w:val="000000"/>
                <w:sz w:val="20"/>
              </w:rPr>
              <w:t>
</w:t>
            </w:r>
            <w:r>
              <w:rPr>
                <w:rFonts w:ascii="Times New Roman"/>
                <w:b w:val="false"/>
                <w:i w:val="false"/>
                <w:color w:val="000000"/>
                <w:sz w:val="20"/>
              </w:rPr>
              <w:t>тенге</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1 051,5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1 085,2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1 422,8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1 551,9</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1 669,3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стоимость одного</w:t>
            </w:r>
            <w:r>
              <w:br/>
            </w:r>
            <w:r>
              <w:rPr>
                <w:rFonts w:ascii="Times New Roman"/>
                <w:b w:val="false"/>
                <w:i w:val="false"/>
                <w:color w:val="000000"/>
                <w:sz w:val="20"/>
              </w:rPr>
              <w:t>
</w:t>
            </w:r>
            <w:r>
              <w:rPr>
                <w:rFonts w:ascii="Times New Roman"/>
                <w:b w:val="false"/>
                <w:i w:val="false"/>
                <w:color w:val="000000"/>
                <w:sz w:val="20"/>
              </w:rPr>
              <w:t>построенного центра крови</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w:t>
            </w:r>
            <w:r>
              <w:br/>
            </w:r>
            <w:r>
              <w:rPr>
                <w:rFonts w:ascii="Times New Roman"/>
                <w:b w:val="false"/>
                <w:i w:val="false"/>
                <w:color w:val="000000"/>
                <w:sz w:val="20"/>
              </w:rPr>
              <w:t>
</w:t>
            </w:r>
            <w:r>
              <w:rPr>
                <w:rFonts w:ascii="Times New Roman"/>
                <w:b w:val="false"/>
                <w:i w:val="false"/>
                <w:color w:val="000000"/>
                <w:sz w:val="20"/>
              </w:rPr>
              <w:t>тенге</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2 682,9</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2 563,9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3 078,9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стоимость одного</w:t>
            </w:r>
            <w:r>
              <w:br/>
            </w:r>
            <w:r>
              <w:rPr>
                <w:rFonts w:ascii="Times New Roman"/>
                <w:b w:val="false"/>
                <w:i w:val="false"/>
                <w:color w:val="000000"/>
                <w:sz w:val="20"/>
              </w:rPr>
              <w:t>
</w:t>
            </w:r>
            <w:r>
              <w:rPr>
                <w:rFonts w:ascii="Times New Roman"/>
                <w:b w:val="false"/>
                <w:i w:val="false"/>
                <w:color w:val="000000"/>
                <w:sz w:val="20"/>
              </w:rPr>
              <w:t>сейсмоусиленного объекта</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w:t>
            </w:r>
            <w:r>
              <w:br/>
            </w:r>
            <w:r>
              <w:rPr>
                <w:rFonts w:ascii="Times New Roman"/>
                <w:b w:val="false"/>
                <w:i w:val="false"/>
                <w:color w:val="000000"/>
                <w:sz w:val="20"/>
              </w:rPr>
              <w:t>
</w:t>
            </w:r>
            <w:r>
              <w:rPr>
                <w:rFonts w:ascii="Times New Roman"/>
                <w:b w:val="false"/>
                <w:i w:val="false"/>
                <w:color w:val="000000"/>
                <w:sz w:val="20"/>
              </w:rPr>
              <w:t>тенге</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145,9</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стоимость одного</w:t>
            </w:r>
            <w:r>
              <w:br/>
            </w:r>
            <w:r>
              <w:rPr>
                <w:rFonts w:ascii="Times New Roman"/>
                <w:b w:val="false"/>
                <w:i w:val="false"/>
                <w:color w:val="000000"/>
                <w:sz w:val="20"/>
              </w:rPr>
              <w:t>
</w:t>
            </w:r>
            <w:r>
              <w:rPr>
                <w:rFonts w:ascii="Times New Roman"/>
                <w:b w:val="false"/>
                <w:i w:val="false"/>
                <w:color w:val="000000"/>
                <w:sz w:val="20"/>
              </w:rPr>
              <w:t>построенного объекта</w:t>
            </w:r>
            <w:r>
              <w:br/>
            </w:r>
            <w:r>
              <w:rPr>
                <w:rFonts w:ascii="Times New Roman"/>
                <w:b w:val="false"/>
                <w:i w:val="false"/>
                <w:color w:val="000000"/>
                <w:sz w:val="20"/>
              </w:rPr>
              <w:t>
</w:t>
            </w:r>
            <w:r>
              <w:rPr>
                <w:rFonts w:ascii="Times New Roman"/>
                <w:b w:val="false"/>
                <w:i w:val="false"/>
                <w:color w:val="000000"/>
                <w:sz w:val="20"/>
              </w:rPr>
              <w:t>(иные объекты</w:t>
            </w:r>
            <w:r>
              <w:br/>
            </w:r>
            <w:r>
              <w:rPr>
                <w:rFonts w:ascii="Times New Roman"/>
                <w:b w:val="false"/>
                <w:i w:val="false"/>
                <w:color w:val="000000"/>
                <w:sz w:val="20"/>
              </w:rPr>
              <w:t>
</w:t>
            </w:r>
            <w:r>
              <w:rPr>
                <w:rFonts w:ascii="Times New Roman"/>
                <w:b w:val="false"/>
                <w:i w:val="false"/>
                <w:color w:val="000000"/>
                <w:sz w:val="20"/>
              </w:rPr>
              <w:t>здравоохранения)</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w:t>
            </w:r>
            <w:r>
              <w:br/>
            </w:r>
            <w:r>
              <w:rPr>
                <w:rFonts w:ascii="Times New Roman"/>
                <w:b w:val="false"/>
                <w:i w:val="false"/>
                <w:color w:val="000000"/>
                <w:sz w:val="20"/>
              </w:rPr>
              <w:t>
</w:t>
            </w:r>
            <w:r>
              <w:rPr>
                <w:rFonts w:ascii="Times New Roman"/>
                <w:b w:val="false"/>
                <w:i w:val="false"/>
                <w:color w:val="000000"/>
                <w:sz w:val="20"/>
              </w:rPr>
              <w:t>тенге</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2023,8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1 538,4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2 480,0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объем бюджетных расходов по</w:t>
            </w:r>
            <w:r>
              <w:br/>
            </w:r>
            <w:r>
              <w:rPr>
                <w:rFonts w:ascii="Times New Roman"/>
                <w:b w:val="false"/>
                <w:i w:val="false"/>
                <w:color w:val="000000"/>
                <w:sz w:val="20"/>
              </w:rPr>
              <w:t>
</w:t>
            </w:r>
            <w:r>
              <w:rPr>
                <w:rFonts w:ascii="Times New Roman"/>
                <w:b/>
                <w:i w:val="false"/>
                <w:color w:val="000000"/>
                <w:sz w:val="20"/>
              </w:rPr>
              <w:t>программе</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тг</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61 613 277,1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90 887 799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46 502 306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43 597 587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49 039 662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72 221 579</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59 172 998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3"/>
        <w:gridCol w:w="2093"/>
        <w:gridCol w:w="2121"/>
        <w:gridCol w:w="1333"/>
        <w:gridCol w:w="1093"/>
        <w:gridCol w:w="1013"/>
        <w:gridCol w:w="842"/>
        <w:gridCol w:w="753"/>
        <w:gridCol w:w="873"/>
        <w:gridCol w:w="1013"/>
        <w:gridCol w:w="853"/>
      </w:tblGrid>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Бюджетная</w:t>
            </w:r>
            <w:r>
              <w:br/>
            </w:r>
            <w:r>
              <w:rPr>
                <w:rFonts w:ascii="Times New Roman"/>
                <w:b w:val="false"/>
                <w:i w:val="false"/>
                <w:color w:val="000000"/>
                <w:sz w:val="20"/>
              </w:rPr>
              <w:t>
</w:t>
            </w:r>
            <w:r>
              <w:rPr>
                <w:rFonts w:ascii="Times New Roman"/>
                <w:b/>
                <w:i w:val="false"/>
                <w:color w:val="000000"/>
                <w:sz w:val="20"/>
              </w:rPr>
              <w:t>программа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006 «Обеспечение санитарно-эпидемиологического благополучия</w:t>
            </w:r>
            <w:r>
              <w:br/>
            </w:r>
            <w:r>
              <w:rPr>
                <w:rFonts w:ascii="Times New Roman"/>
                <w:b w:val="false"/>
                <w:i w:val="false"/>
                <w:color w:val="000000"/>
                <w:sz w:val="20"/>
              </w:rPr>
              <w:t>
</w:t>
            </w:r>
            <w:r>
              <w:rPr>
                <w:rFonts w:ascii="Times New Roman"/>
                <w:b/>
                <w:i w:val="false"/>
                <w:color w:val="000000"/>
                <w:sz w:val="20"/>
              </w:rPr>
              <w:t>населения на республиканском уровне»</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Профилактика возникновения, распространения и снижение инфекционной,</w:t>
            </w:r>
            <w:r>
              <w:br/>
            </w:r>
            <w:r>
              <w:rPr>
                <w:rFonts w:ascii="Times New Roman"/>
                <w:b w:val="false"/>
                <w:i w:val="false"/>
                <w:color w:val="000000"/>
                <w:sz w:val="20"/>
              </w:rPr>
              <w:t>
</w:t>
            </w:r>
            <w:r>
              <w:rPr>
                <w:rFonts w:ascii="Times New Roman"/>
                <w:b w:val="false"/>
                <w:i w:val="false"/>
                <w:color w:val="000000"/>
                <w:sz w:val="20"/>
              </w:rPr>
              <w:t>паразитарной и профессиональной заболеваемости населения, в том числе</w:t>
            </w:r>
            <w:r>
              <w:br/>
            </w:r>
            <w:r>
              <w:rPr>
                <w:rFonts w:ascii="Times New Roman"/>
                <w:b w:val="false"/>
                <w:i w:val="false"/>
                <w:color w:val="000000"/>
                <w:sz w:val="20"/>
              </w:rPr>
              <w:t>
</w:t>
            </w:r>
            <w:r>
              <w:rPr>
                <w:rFonts w:ascii="Times New Roman"/>
                <w:b w:val="false"/>
                <w:i w:val="false"/>
                <w:color w:val="000000"/>
                <w:sz w:val="20"/>
              </w:rPr>
              <w:t>особо опасными инфекциями, охрана границ от завоза и распространения</w:t>
            </w:r>
            <w:r>
              <w:br/>
            </w:r>
            <w:r>
              <w:rPr>
                <w:rFonts w:ascii="Times New Roman"/>
                <w:b w:val="false"/>
                <w:i w:val="false"/>
                <w:color w:val="000000"/>
                <w:sz w:val="20"/>
              </w:rPr>
              <w:t>
</w:t>
            </w:r>
            <w:r>
              <w:rPr>
                <w:rFonts w:ascii="Times New Roman"/>
                <w:b w:val="false"/>
                <w:i w:val="false"/>
                <w:color w:val="000000"/>
                <w:sz w:val="20"/>
              </w:rPr>
              <w:t>инфекционных и особо опасных заболеваний</w:t>
            </w:r>
          </w:p>
        </w:tc>
      </w:tr>
      <w:tr>
        <w:trPr>
          <w:trHeight w:val="30" w:hRule="atLeast"/>
        </w:trPr>
        <w:tc>
          <w:tcPr>
            <w:tcW w:w="2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зависимости</w:t>
            </w:r>
            <w:r>
              <w:br/>
            </w:r>
            <w:r>
              <w:rPr>
                <w:rFonts w:ascii="Times New Roman"/>
                <w:b w:val="false"/>
                <w:i w:val="false"/>
                <w:color w:val="000000"/>
                <w:sz w:val="20"/>
              </w:rPr>
              <w:t>
</w:t>
            </w:r>
            <w:r>
              <w:rPr>
                <w:rFonts w:ascii="Times New Roman"/>
                <w:b w:val="false"/>
                <w:i w:val="false"/>
                <w:color w:val="000000"/>
                <w:sz w:val="20"/>
              </w:rPr>
              <w:t>от</w:t>
            </w:r>
            <w:r>
              <w:br/>
            </w:r>
            <w:r>
              <w:rPr>
                <w:rFonts w:ascii="Times New Roman"/>
                <w:b w:val="false"/>
                <w:i w:val="false"/>
                <w:color w:val="000000"/>
                <w:sz w:val="20"/>
              </w:rPr>
              <w:t>
</w:t>
            </w:r>
            <w:r>
              <w:rPr>
                <w:rFonts w:ascii="Times New Roman"/>
                <w:b w:val="false"/>
                <w:i w:val="false"/>
                <w:color w:val="000000"/>
                <w:sz w:val="20"/>
              </w:rPr>
              <w:t>содержания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w:t>
            </w:r>
            <w:r>
              <w:br/>
            </w:r>
            <w:r>
              <w:rPr>
                <w:rFonts w:ascii="Times New Roman"/>
                <w:b w:val="false"/>
                <w:i w:val="false"/>
                <w:color w:val="000000"/>
                <w:sz w:val="20"/>
              </w:rPr>
              <w:t>
</w:t>
            </w:r>
            <w:r>
              <w:rPr>
                <w:rFonts w:ascii="Times New Roman"/>
                <w:b w:val="false"/>
                <w:i w:val="false"/>
                <w:color w:val="000000"/>
                <w:sz w:val="20"/>
              </w:rPr>
              <w:t>оказание вытекающих из них 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зависимости</w:t>
            </w:r>
            <w:r>
              <w:br/>
            </w:r>
            <w:r>
              <w:rPr>
                <w:rFonts w:ascii="Times New Roman"/>
                <w:b w:val="false"/>
                <w:i w:val="false"/>
                <w:color w:val="000000"/>
                <w:sz w:val="20"/>
              </w:rPr>
              <w:t>
</w:t>
            </w:r>
            <w:r>
              <w:rPr>
                <w:rFonts w:ascii="Times New Roman"/>
                <w:b w:val="false"/>
                <w:i w:val="false"/>
                <w:color w:val="000000"/>
                <w:sz w:val="20"/>
              </w:rPr>
              <w:t>от способа</w:t>
            </w:r>
            <w:r>
              <w:br/>
            </w:r>
            <w:r>
              <w:rPr>
                <w:rFonts w:ascii="Times New Roman"/>
                <w:b w:val="false"/>
                <w:i w:val="false"/>
                <w:color w:val="000000"/>
                <w:sz w:val="20"/>
              </w:rPr>
              <w:t>
</w:t>
            </w:r>
            <w:r>
              <w:rPr>
                <w:rFonts w:ascii="Times New Roman"/>
                <w:b w:val="false"/>
                <w:i w:val="false"/>
                <w:color w:val="000000"/>
                <w:sz w:val="20"/>
              </w:rPr>
              <w:t>реализации</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r>
              <w:br/>
            </w:r>
            <w:r>
              <w:rPr>
                <w:rFonts w:ascii="Times New Roman"/>
                <w:b w:val="false"/>
                <w:i w:val="false"/>
                <w:color w:val="000000"/>
                <w:sz w:val="20"/>
              </w:rPr>
              <w:t>
</w:t>
            </w:r>
            <w:r>
              <w:rPr>
                <w:rFonts w:ascii="Times New Roman"/>
                <w:b w:val="false"/>
                <w:i w:val="false"/>
                <w:color w:val="000000"/>
                <w:sz w:val="20"/>
              </w:rPr>
              <w:t>развитие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2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прямого</w:t>
            </w:r>
            <w:r>
              <w:br/>
            </w:r>
            <w:r>
              <w:rPr>
                <w:rFonts w:ascii="Times New Roman"/>
                <w:b w:val="false"/>
                <w:i w:val="false"/>
                <w:color w:val="000000"/>
                <w:sz w:val="20"/>
              </w:rPr>
              <w:t>
</w:t>
            </w:r>
            <w:r>
              <w:rPr>
                <w:rFonts w:ascii="Times New Roman"/>
                <w:b w:val="false"/>
                <w:i w:val="false"/>
                <w:color w:val="000000"/>
                <w:sz w:val="20"/>
              </w:rPr>
              <w:t>результата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w:t>
            </w:r>
            <w:r>
              <w:br/>
            </w:r>
            <w:r>
              <w:rPr>
                <w:rFonts w:ascii="Times New Roman"/>
                <w:b w:val="false"/>
                <w:i w:val="false"/>
                <w:color w:val="000000"/>
                <w:sz w:val="20"/>
              </w:rPr>
              <w:t>
</w:t>
            </w:r>
            <w:r>
              <w:rPr>
                <w:rFonts w:ascii="Times New Roman"/>
                <w:b w:val="false"/>
                <w:i w:val="false"/>
                <w:color w:val="000000"/>
                <w:sz w:val="20"/>
              </w:rPr>
              <w:t>санитарно-защитных зон</w:t>
            </w:r>
            <w:r>
              <w:br/>
            </w:r>
            <w:r>
              <w:rPr>
                <w:rFonts w:ascii="Times New Roman"/>
                <w:b w:val="false"/>
                <w:i w:val="false"/>
                <w:color w:val="000000"/>
                <w:sz w:val="20"/>
              </w:rPr>
              <w:t>
</w:t>
            </w:r>
            <w:r>
              <w:rPr>
                <w:rFonts w:ascii="Times New Roman"/>
                <w:b w:val="false"/>
                <w:i w:val="false"/>
                <w:color w:val="000000"/>
                <w:sz w:val="20"/>
              </w:rPr>
              <w:t>вокруг неблагополучных</w:t>
            </w:r>
            <w:r>
              <w:br/>
            </w:r>
            <w:r>
              <w:rPr>
                <w:rFonts w:ascii="Times New Roman"/>
                <w:b w:val="false"/>
                <w:i w:val="false"/>
                <w:color w:val="000000"/>
                <w:sz w:val="20"/>
              </w:rPr>
              <w:t>
</w:t>
            </w:r>
            <w:r>
              <w:rPr>
                <w:rFonts w:ascii="Times New Roman"/>
                <w:b w:val="false"/>
                <w:i w:val="false"/>
                <w:color w:val="000000"/>
                <w:sz w:val="20"/>
              </w:rPr>
              <w:t>по ККГЛ населенных</w:t>
            </w:r>
            <w:r>
              <w:br/>
            </w:r>
            <w:r>
              <w:rPr>
                <w:rFonts w:ascii="Times New Roman"/>
                <w:b w:val="false"/>
                <w:i w:val="false"/>
                <w:color w:val="000000"/>
                <w:sz w:val="20"/>
              </w:rPr>
              <w:t>
</w:t>
            </w:r>
            <w:r>
              <w:rPr>
                <w:rFonts w:ascii="Times New Roman"/>
                <w:b w:val="false"/>
                <w:i w:val="false"/>
                <w:color w:val="000000"/>
                <w:sz w:val="20"/>
              </w:rPr>
              <w:t>пунктов</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к-во</w:t>
            </w:r>
            <w:r>
              <w:br/>
            </w:r>
            <w:r>
              <w:rPr>
                <w:rFonts w:ascii="Times New Roman"/>
                <w:b w:val="false"/>
                <w:i w:val="false"/>
                <w:color w:val="000000"/>
                <w:sz w:val="20"/>
              </w:rPr>
              <w:t>
</w:t>
            </w:r>
            <w:r>
              <w:rPr>
                <w:rFonts w:ascii="Times New Roman"/>
                <w:b w:val="false"/>
                <w:i w:val="false"/>
                <w:color w:val="000000"/>
                <w:sz w:val="20"/>
              </w:rPr>
              <w:t>насел.</w:t>
            </w:r>
            <w:r>
              <w:br/>
            </w:r>
            <w:r>
              <w:rPr>
                <w:rFonts w:ascii="Times New Roman"/>
                <w:b w:val="false"/>
                <w:i w:val="false"/>
                <w:color w:val="000000"/>
                <w:sz w:val="20"/>
              </w:rPr>
              <w:t>
</w:t>
            </w:r>
            <w:r>
              <w:rPr>
                <w:rFonts w:ascii="Times New Roman"/>
                <w:b w:val="false"/>
                <w:i w:val="false"/>
                <w:color w:val="000000"/>
                <w:sz w:val="20"/>
              </w:rPr>
              <w:t>пунктов</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Обработка площадей</w:t>
            </w:r>
            <w:r>
              <w:br/>
            </w:r>
            <w:r>
              <w:rPr>
                <w:rFonts w:ascii="Times New Roman"/>
                <w:b w:val="false"/>
                <w:i w:val="false"/>
                <w:color w:val="000000"/>
                <w:sz w:val="20"/>
              </w:rPr>
              <w:t>
</w:t>
            </w:r>
            <w:r>
              <w:rPr>
                <w:rFonts w:ascii="Times New Roman"/>
                <w:b w:val="false"/>
                <w:i w:val="false"/>
                <w:color w:val="000000"/>
                <w:sz w:val="20"/>
              </w:rPr>
              <w:t>против чумы</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кв. км</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выездов в</w:t>
            </w:r>
            <w:r>
              <w:br/>
            </w:r>
            <w:r>
              <w:rPr>
                <w:rFonts w:ascii="Times New Roman"/>
                <w:b w:val="false"/>
                <w:i w:val="false"/>
                <w:color w:val="000000"/>
                <w:sz w:val="20"/>
              </w:rPr>
              <w:t>
</w:t>
            </w:r>
            <w:r>
              <w:rPr>
                <w:rFonts w:ascii="Times New Roman"/>
                <w:b w:val="false"/>
                <w:i w:val="false"/>
                <w:color w:val="000000"/>
                <w:sz w:val="20"/>
              </w:rPr>
              <w:t>очаги и другие</w:t>
            </w:r>
            <w:r>
              <w:br/>
            </w:r>
            <w:r>
              <w:rPr>
                <w:rFonts w:ascii="Times New Roman"/>
                <w:b w:val="false"/>
                <w:i w:val="false"/>
                <w:color w:val="000000"/>
                <w:sz w:val="20"/>
              </w:rPr>
              <w:t>
</w:t>
            </w:r>
            <w:r>
              <w:rPr>
                <w:rFonts w:ascii="Times New Roman"/>
                <w:b w:val="false"/>
                <w:i w:val="false"/>
                <w:color w:val="000000"/>
                <w:sz w:val="20"/>
              </w:rPr>
              <w:t>эндемичные регионы</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к-во</w:t>
            </w:r>
            <w:r>
              <w:br/>
            </w:r>
            <w:r>
              <w:rPr>
                <w:rFonts w:ascii="Times New Roman"/>
                <w:b w:val="false"/>
                <w:i w:val="false"/>
                <w:color w:val="000000"/>
                <w:sz w:val="20"/>
              </w:rPr>
              <w:t>
</w:t>
            </w:r>
            <w:r>
              <w:rPr>
                <w:rFonts w:ascii="Times New Roman"/>
                <w:b w:val="false"/>
                <w:i w:val="false"/>
                <w:color w:val="000000"/>
                <w:sz w:val="20"/>
              </w:rPr>
              <w:t>выездов</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выполненных</w:t>
            </w:r>
            <w:r>
              <w:br/>
            </w:r>
            <w:r>
              <w:rPr>
                <w:rFonts w:ascii="Times New Roman"/>
                <w:b w:val="false"/>
                <w:i w:val="false"/>
                <w:color w:val="000000"/>
                <w:sz w:val="20"/>
              </w:rPr>
              <w:t>
</w:t>
            </w:r>
            <w:r>
              <w:rPr>
                <w:rFonts w:ascii="Times New Roman"/>
                <w:b w:val="false"/>
                <w:i w:val="false"/>
                <w:color w:val="000000"/>
                <w:sz w:val="20"/>
              </w:rPr>
              <w:t>лабораторных</w:t>
            </w:r>
            <w:r>
              <w:br/>
            </w:r>
            <w:r>
              <w:rPr>
                <w:rFonts w:ascii="Times New Roman"/>
                <w:b w:val="false"/>
                <w:i w:val="false"/>
                <w:color w:val="000000"/>
                <w:sz w:val="20"/>
              </w:rPr>
              <w:t>
</w:t>
            </w:r>
            <w:r>
              <w:rPr>
                <w:rFonts w:ascii="Times New Roman"/>
                <w:b w:val="false"/>
                <w:i w:val="false"/>
                <w:color w:val="000000"/>
                <w:sz w:val="20"/>
              </w:rPr>
              <w:t>исследований</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ед</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0,086</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вес охвата</w:t>
            </w:r>
            <w:r>
              <w:br/>
            </w:r>
            <w:r>
              <w:rPr>
                <w:rFonts w:ascii="Times New Roman"/>
                <w:b w:val="false"/>
                <w:i w:val="false"/>
                <w:color w:val="000000"/>
                <w:sz w:val="20"/>
              </w:rPr>
              <w:t>
</w:t>
            </w:r>
            <w:r>
              <w:rPr>
                <w:rFonts w:ascii="Times New Roman"/>
                <w:b w:val="false"/>
                <w:i w:val="false"/>
                <w:color w:val="000000"/>
                <w:sz w:val="20"/>
              </w:rPr>
              <w:t>вакцинацией от числа</w:t>
            </w:r>
            <w:r>
              <w:br/>
            </w:r>
            <w:r>
              <w:rPr>
                <w:rFonts w:ascii="Times New Roman"/>
                <w:b w:val="false"/>
                <w:i w:val="false"/>
                <w:color w:val="000000"/>
                <w:sz w:val="20"/>
              </w:rPr>
              <w:t>
</w:t>
            </w:r>
            <w:r>
              <w:rPr>
                <w:rFonts w:ascii="Times New Roman"/>
                <w:b w:val="false"/>
                <w:i w:val="false"/>
                <w:color w:val="000000"/>
                <w:sz w:val="20"/>
              </w:rPr>
              <w:t>подлежащего населения</w:t>
            </w:r>
            <w:r>
              <w:br/>
            </w:r>
            <w:r>
              <w:rPr>
                <w:rFonts w:ascii="Times New Roman"/>
                <w:b w:val="false"/>
                <w:i w:val="false"/>
                <w:color w:val="000000"/>
                <w:sz w:val="20"/>
              </w:rPr>
              <w:t>
</w:t>
            </w:r>
            <w:r>
              <w:rPr>
                <w:rFonts w:ascii="Times New Roman"/>
                <w:b w:val="false"/>
                <w:i w:val="false"/>
                <w:color w:val="000000"/>
                <w:sz w:val="20"/>
              </w:rPr>
              <w:t>(не менее)</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w:t>
            </w:r>
          </w:p>
        </w:tc>
      </w:tr>
      <w:tr>
        <w:trPr>
          <w:trHeight w:val="30" w:hRule="atLeast"/>
        </w:trPr>
        <w:tc>
          <w:tcPr>
            <w:tcW w:w="2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конечного</w:t>
            </w:r>
            <w:r>
              <w:br/>
            </w:r>
            <w:r>
              <w:rPr>
                <w:rFonts w:ascii="Times New Roman"/>
                <w:b w:val="false"/>
                <w:i w:val="false"/>
                <w:color w:val="000000"/>
                <w:sz w:val="20"/>
              </w:rPr>
              <w:t>
</w:t>
            </w:r>
            <w:r>
              <w:rPr>
                <w:rFonts w:ascii="Times New Roman"/>
                <w:b w:val="false"/>
                <w:i w:val="false"/>
                <w:color w:val="000000"/>
                <w:sz w:val="20"/>
              </w:rPr>
              <w:t>результата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Удержание</w:t>
            </w:r>
            <w:r>
              <w:br/>
            </w:r>
            <w:r>
              <w:rPr>
                <w:rFonts w:ascii="Times New Roman"/>
                <w:b w:val="false"/>
                <w:i w:val="false"/>
                <w:color w:val="000000"/>
                <w:sz w:val="20"/>
              </w:rPr>
              <w:t>
</w:t>
            </w:r>
            <w:r>
              <w:rPr>
                <w:rFonts w:ascii="Times New Roman"/>
                <w:b w:val="false"/>
                <w:i w:val="false"/>
                <w:color w:val="000000"/>
                <w:sz w:val="20"/>
              </w:rPr>
              <w:t>заболеваемости ККГЛ на</w:t>
            </w:r>
            <w:r>
              <w:br/>
            </w:r>
            <w:r>
              <w:rPr>
                <w:rFonts w:ascii="Times New Roman"/>
                <w:b w:val="false"/>
                <w:i w:val="false"/>
                <w:color w:val="000000"/>
                <w:sz w:val="20"/>
              </w:rPr>
              <w:t>
</w:t>
            </w:r>
            <w:r>
              <w:rPr>
                <w:rFonts w:ascii="Times New Roman"/>
                <w:b w:val="false"/>
                <w:i w:val="false"/>
                <w:color w:val="000000"/>
                <w:sz w:val="20"/>
              </w:rPr>
              <w:t>уровне не более 0,2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100</w:t>
            </w:r>
            <w:r>
              <w:br/>
            </w:r>
            <w:r>
              <w:rPr>
                <w:rFonts w:ascii="Times New Roman"/>
                <w:b w:val="false"/>
                <w:i w:val="false"/>
                <w:color w:val="000000"/>
                <w:sz w:val="20"/>
              </w:rPr>
              <w:t>
</w:t>
            </w: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населе-</w:t>
            </w:r>
            <w:r>
              <w:br/>
            </w:r>
            <w:r>
              <w:rPr>
                <w:rFonts w:ascii="Times New Roman"/>
                <w:b w:val="false"/>
                <w:i w:val="false"/>
                <w:color w:val="000000"/>
                <w:sz w:val="20"/>
              </w:rPr>
              <w:t>
</w:t>
            </w:r>
            <w:r>
              <w:rPr>
                <w:rFonts w:ascii="Times New Roman"/>
                <w:b w:val="false"/>
                <w:i w:val="false"/>
                <w:color w:val="000000"/>
                <w:sz w:val="20"/>
              </w:rPr>
              <w:t>ния</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Удержание показателя</w:t>
            </w:r>
            <w:r>
              <w:br/>
            </w:r>
            <w:r>
              <w:rPr>
                <w:rFonts w:ascii="Times New Roman"/>
                <w:b w:val="false"/>
                <w:i w:val="false"/>
                <w:color w:val="000000"/>
                <w:sz w:val="20"/>
              </w:rPr>
              <w:t>
</w:t>
            </w:r>
            <w:r>
              <w:rPr>
                <w:rFonts w:ascii="Times New Roman"/>
                <w:b w:val="false"/>
                <w:i w:val="false"/>
                <w:color w:val="000000"/>
                <w:sz w:val="20"/>
              </w:rPr>
              <w:t>заболеваемости чумой на</w:t>
            </w:r>
            <w:r>
              <w:br/>
            </w:r>
            <w:r>
              <w:rPr>
                <w:rFonts w:ascii="Times New Roman"/>
                <w:b w:val="false"/>
                <w:i w:val="false"/>
                <w:color w:val="000000"/>
                <w:sz w:val="20"/>
              </w:rPr>
              <w:t>
</w:t>
            </w:r>
            <w:r>
              <w:rPr>
                <w:rFonts w:ascii="Times New Roman"/>
                <w:b w:val="false"/>
                <w:i w:val="false"/>
                <w:color w:val="000000"/>
                <w:sz w:val="20"/>
              </w:rPr>
              <w:t>уровне не более 0,03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100</w:t>
            </w:r>
            <w:r>
              <w:br/>
            </w:r>
            <w:r>
              <w:rPr>
                <w:rFonts w:ascii="Times New Roman"/>
                <w:b w:val="false"/>
                <w:i w:val="false"/>
                <w:color w:val="000000"/>
                <w:sz w:val="20"/>
              </w:rPr>
              <w:t>
</w:t>
            </w: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населе-</w:t>
            </w:r>
            <w:r>
              <w:br/>
            </w:r>
            <w:r>
              <w:rPr>
                <w:rFonts w:ascii="Times New Roman"/>
                <w:b w:val="false"/>
                <w:i w:val="false"/>
                <w:color w:val="000000"/>
                <w:sz w:val="20"/>
              </w:rPr>
              <w:t>
</w:t>
            </w:r>
            <w:r>
              <w:rPr>
                <w:rFonts w:ascii="Times New Roman"/>
                <w:b w:val="false"/>
                <w:i w:val="false"/>
                <w:color w:val="000000"/>
                <w:sz w:val="20"/>
              </w:rPr>
              <w:t>ния</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Снижение общей</w:t>
            </w:r>
            <w:r>
              <w:br/>
            </w:r>
            <w:r>
              <w:rPr>
                <w:rFonts w:ascii="Times New Roman"/>
                <w:b w:val="false"/>
                <w:i w:val="false"/>
                <w:color w:val="000000"/>
                <w:sz w:val="20"/>
              </w:rPr>
              <w:t>
</w:t>
            </w:r>
            <w:r>
              <w:rPr>
                <w:rFonts w:ascii="Times New Roman"/>
                <w:b w:val="false"/>
                <w:i w:val="false"/>
                <w:color w:val="000000"/>
                <w:sz w:val="20"/>
              </w:rPr>
              <w:t>инфекционной</w:t>
            </w:r>
            <w:r>
              <w:br/>
            </w:r>
            <w:r>
              <w:rPr>
                <w:rFonts w:ascii="Times New Roman"/>
                <w:b w:val="false"/>
                <w:i w:val="false"/>
                <w:color w:val="000000"/>
                <w:sz w:val="20"/>
              </w:rPr>
              <w:t>
</w:t>
            </w:r>
            <w:r>
              <w:rPr>
                <w:rFonts w:ascii="Times New Roman"/>
                <w:b w:val="false"/>
                <w:i w:val="false"/>
                <w:color w:val="000000"/>
                <w:sz w:val="20"/>
              </w:rPr>
              <w:t>заболеваемости</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100</w:t>
            </w:r>
            <w:r>
              <w:br/>
            </w:r>
            <w:r>
              <w:rPr>
                <w:rFonts w:ascii="Times New Roman"/>
                <w:b w:val="false"/>
                <w:i w:val="false"/>
                <w:color w:val="000000"/>
                <w:sz w:val="20"/>
              </w:rPr>
              <w:t>
</w:t>
            </w: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населе-</w:t>
            </w:r>
            <w:r>
              <w:br/>
            </w:r>
            <w:r>
              <w:rPr>
                <w:rFonts w:ascii="Times New Roman"/>
                <w:b w:val="false"/>
                <w:i w:val="false"/>
                <w:color w:val="000000"/>
                <w:sz w:val="20"/>
              </w:rPr>
              <w:t>
</w:t>
            </w:r>
            <w:r>
              <w:rPr>
                <w:rFonts w:ascii="Times New Roman"/>
                <w:b w:val="false"/>
                <w:i w:val="false"/>
                <w:color w:val="000000"/>
                <w:sz w:val="20"/>
              </w:rPr>
              <w:t>ния</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1 843,4</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1 841,5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1 840,5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1 839,4</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1 839,1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Снижение заболеваемости</w:t>
            </w:r>
            <w:r>
              <w:br/>
            </w:r>
            <w:r>
              <w:rPr>
                <w:rFonts w:ascii="Times New Roman"/>
                <w:b w:val="false"/>
                <w:i w:val="false"/>
                <w:color w:val="000000"/>
                <w:sz w:val="20"/>
              </w:rPr>
              <w:t>
</w:t>
            </w:r>
            <w:r>
              <w:rPr>
                <w:rFonts w:ascii="Times New Roman"/>
                <w:b w:val="false"/>
                <w:i w:val="false"/>
                <w:color w:val="000000"/>
                <w:sz w:val="20"/>
              </w:rPr>
              <w:t>населения</w:t>
            </w:r>
            <w:r>
              <w:br/>
            </w:r>
            <w:r>
              <w:rPr>
                <w:rFonts w:ascii="Times New Roman"/>
                <w:b w:val="false"/>
                <w:i w:val="false"/>
                <w:color w:val="000000"/>
                <w:sz w:val="20"/>
              </w:rPr>
              <w:t>
</w:t>
            </w:r>
            <w:r>
              <w:rPr>
                <w:rFonts w:ascii="Times New Roman"/>
                <w:b w:val="false"/>
                <w:i w:val="false"/>
                <w:color w:val="000000"/>
                <w:sz w:val="20"/>
              </w:rPr>
              <w:t>вакциноуправляемыми</w:t>
            </w:r>
            <w:r>
              <w:br/>
            </w:r>
            <w:r>
              <w:rPr>
                <w:rFonts w:ascii="Times New Roman"/>
                <w:b w:val="false"/>
                <w:i w:val="false"/>
                <w:color w:val="000000"/>
                <w:sz w:val="20"/>
              </w:rPr>
              <w:t>
</w:t>
            </w:r>
            <w:r>
              <w:rPr>
                <w:rFonts w:ascii="Times New Roman"/>
                <w:b w:val="false"/>
                <w:i w:val="false"/>
                <w:color w:val="000000"/>
                <w:sz w:val="20"/>
              </w:rPr>
              <w:t>инфекциями</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100</w:t>
            </w:r>
            <w:r>
              <w:br/>
            </w:r>
            <w:r>
              <w:rPr>
                <w:rFonts w:ascii="Times New Roman"/>
                <w:b w:val="false"/>
                <w:i w:val="false"/>
                <w:color w:val="000000"/>
                <w:sz w:val="20"/>
              </w:rPr>
              <w:t>
</w:t>
            </w: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насел.</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r>
      <w:tr>
        <w:trPr>
          <w:trHeight w:val="30" w:hRule="atLeast"/>
        </w:trPr>
        <w:tc>
          <w:tcPr>
            <w:tcW w:w="2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w:t>
            </w:r>
            <w:r>
              <w:br/>
            </w:r>
            <w:r>
              <w:rPr>
                <w:rFonts w:ascii="Times New Roman"/>
                <w:b w:val="false"/>
                <w:i w:val="false"/>
                <w:color w:val="000000"/>
                <w:sz w:val="20"/>
              </w:rPr>
              <w:t>
</w:t>
            </w:r>
            <w:r>
              <w:rPr>
                <w:rFonts w:ascii="Times New Roman"/>
                <w:b w:val="false"/>
                <w:i w:val="false"/>
                <w:color w:val="000000"/>
                <w:sz w:val="20"/>
              </w:rPr>
              <w:t>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Средние затраты на 1</w:t>
            </w:r>
            <w:r>
              <w:br/>
            </w:r>
            <w:r>
              <w:rPr>
                <w:rFonts w:ascii="Times New Roman"/>
                <w:b w:val="false"/>
                <w:i w:val="false"/>
                <w:color w:val="000000"/>
                <w:sz w:val="20"/>
              </w:rPr>
              <w:t>
</w:t>
            </w:r>
            <w:r>
              <w:rPr>
                <w:rFonts w:ascii="Times New Roman"/>
                <w:b w:val="false"/>
                <w:i w:val="false"/>
                <w:color w:val="000000"/>
                <w:sz w:val="20"/>
              </w:rPr>
              <w:t>лабораторное</w:t>
            </w:r>
            <w:r>
              <w:br/>
            </w:r>
            <w:r>
              <w:rPr>
                <w:rFonts w:ascii="Times New Roman"/>
                <w:b w:val="false"/>
                <w:i w:val="false"/>
                <w:color w:val="000000"/>
                <w:sz w:val="20"/>
              </w:rPr>
              <w:t>
</w:t>
            </w:r>
            <w:r>
              <w:rPr>
                <w:rFonts w:ascii="Times New Roman"/>
                <w:b w:val="false"/>
                <w:i w:val="false"/>
                <w:color w:val="000000"/>
                <w:sz w:val="20"/>
              </w:rPr>
              <w:t>исследование</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357,65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541,05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675,8</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стоимость 1</w:t>
            </w:r>
            <w:r>
              <w:br/>
            </w:r>
            <w:r>
              <w:rPr>
                <w:rFonts w:ascii="Times New Roman"/>
                <w:b w:val="false"/>
                <w:i w:val="false"/>
                <w:color w:val="000000"/>
                <w:sz w:val="20"/>
              </w:rPr>
              <w:t>
</w:t>
            </w:r>
            <w:r>
              <w:rPr>
                <w:rFonts w:ascii="Times New Roman"/>
                <w:b w:val="false"/>
                <w:i w:val="false"/>
                <w:color w:val="000000"/>
                <w:sz w:val="20"/>
              </w:rPr>
              <w:t>дез. препарата</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664,46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690,7</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объем бюджетных расходов по</w:t>
            </w:r>
            <w:r>
              <w:br/>
            </w:r>
            <w:r>
              <w:rPr>
                <w:rFonts w:ascii="Times New Roman"/>
                <w:b w:val="false"/>
                <w:i w:val="false"/>
                <w:color w:val="000000"/>
                <w:sz w:val="20"/>
              </w:rPr>
              <w:t>
</w:t>
            </w:r>
            <w:r>
              <w:rPr>
                <w:rFonts w:ascii="Times New Roman"/>
                <w:b/>
                <w:i w:val="false"/>
                <w:color w:val="000000"/>
                <w:sz w:val="20"/>
              </w:rPr>
              <w:t>программе</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тыс.тг.</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7 035 875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8 252 453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9 747 135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10 833 032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11 190 306</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11 363 787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12 129 978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3"/>
        <w:gridCol w:w="2273"/>
        <w:gridCol w:w="1750"/>
        <w:gridCol w:w="1153"/>
        <w:gridCol w:w="773"/>
        <w:gridCol w:w="1153"/>
        <w:gridCol w:w="1153"/>
        <w:gridCol w:w="953"/>
        <w:gridCol w:w="1153"/>
        <w:gridCol w:w="953"/>
        <w:gridCol w:w="773"/>
      </w:tblGrid>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007 «Прикладные научные исследования»</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 совершенствование методов и средств профилактики,</w:t>
            </w:r>
            <w:r>
              <w:br/>
            </w:r>
            <w:r>
              <w:rPr>
                <w:rFonts w:ascii="Times New Roman"/>
                <w:b w:val="false"/>
                <w:i w:val="false"/>
                <w:color w:val="000000"/>
                <w:sz w:val="20"/>
              </w:rPr>
              <w:t>
</w:t>
            </w:r>
            <w:r>
              <w:rPr>
                <w:rFonts w:ascii="Times New Roman"/>
                <w:b w:val="false"/>
                <w:i w:val="false"/>
                <w:color w:val="000000"/>
                <w:sz w:val="20"/>
              </w:rPr>
              <w:t>диагностики, лечения, реабилитации в рамках приоритетных направлений</w:t>
            </w:r>
            <w:r>
              <w:br/>
            </w:r>
            <w:r>
              <w:rPr>
                <w:rFonts w:ascii="Times New Roman"/>
                <w:b w:val="false"/>
                <w:i w:val="false"/>
                <w:color w:val="000000"/>
                <w:sz w:val="20"/>
              </w:rPr>
              <w:t>
</w:t>
            </w:r>
            <w:r>
              <w:rPr>
                <w:rFonts w:ascii="Times New Roman"/>
                <w:b w:val="false"/>
                <w:i w:val="false"/>
                <w:color w:val="000000"/>
                <w:sz w:val="20"/>
              </w:rPr>
              <w:t>прикладных научных исследований в области здравоохранения</w:t>
            </w:r>
          </w:p>
        </w:tc>
      </w:tr>
      <w:tr>
        <w:trPr>
          <w:trHeight w:val="30" w:hRule="atLeast"/>
        </w:trPr>
        <w:tc>
          <w:tcPr>
            <w:tcW w:w="1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w:t>
            </w:r>
            <w:r>
              <w:br/>
            </w:r>
            <w:r>
              <w:rPr>
                <w:rFonts w:ascii="Times New Roman"/>
                <w:b w:val="false"/>
                <w:i w:val="false"/>
                <w:color w:val="000000"/>
                <w:sz w:val="20"/>
              </w:rPr>
              <w:t>
</w:t>
            </w:r>
            <w:r>
              <w:rPr>
                <w:rFonts w:ascii="Times New Roman"/>
                <w:b w:val="false"/>
                <w:i w:val="false"/>
                <w:color w:val="000000"/>
                <w:sz w:val="20"/>
              </w:rPr>
              <w:t>от содержания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w:t>
            </w:r>
            <w:r>
              <w:br/>
            </w:r>
            <w:r>
              <w:rPr>
                <w:rFonts w:ascii="Times New Roman"/>
                <w:b w:val="false"/>
                <w:i w:val="false"/>
                <w:color w:val="000000"/>
                <w:sz w:val="20"/>
              </w:rPr>
              <w:t>
</w:t>
            </w:r>
            <w:r>
              <w:rPr>
                <w:rFonts w:ascii="Times New Roman"/>
                <w:b w:val="false"/>
                <w:i w:val="false"/>
                <w:color w:val="000000"/>
                <w:sz w:val="20"/>
              </w:rPr>
              <w:t>вытекающих из них 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w:t>
            </w:r>
            <w:r>
              <w:br/>
            </w:r>
            <w:r>
              <w:rPr>
                <w:rFonts w:ascii="Times New Roman"/>
                <w:b w:val="false"/>
                <w:i w:val="false"/>
                <w:color w:val="000000"/>
                <w:sz w:val="20"/>
              </w:rPr>
              <w:t>
</w:t>
            </w:r>
            <w:r>
              <w:rPr>
                <w:rFonts w:ascii="Times New Roman"/>
                <w:b w:val="false"/>
                <w:i w:val="false"/>
                <w:color w:val="000000"/>
                <w:sz w:val="20"/>
              </w:rPr>
              <w:t>от способа</w:t>
            </w:r>
            <w:r>
              <w:br/>
            </w:r>
            <w:r>
              <w:rPr>
                <w:rFonts w:ascii="Times New Roman"/>
                <w:b w:val="false"/>
                <w:i w:val="false"/>
                <w:color w:val="000000"/>
                <w:sz w:val="20"/>
              </w:rPr>
              <w:t>
</w:t>
            </w:r>
            <w:r>
              <w:rPr>
                <w:rFonts w:ascii="Times New Roman"/>
                <w:b w:val="false"/>
                <w:i w:val="false"/>
                <w:color w:val="000000"/>
                <w:sz w:val="20"/>
              </w:rPr>
              <w:t>реализации</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r>
              <w:br/>
            </w:r>
            <w:r>
              <w:rPr>
                <w:rFonts w:ascii="Times New Roman"/>
                <w:b w:val="false"/>
                <w:i w:val="false"/>
                <w:color w:val="000000"/>
                <w:sz w:val="20"/>
              </w:rPr>
              <w:t>
</w:t>
            </w:r>
            <w:r>
              <w:rPr>
                <w:rFonts w:ascii="Times New Roman"/>
                <w:b w:val="false"/>
                <w:i w:val="false"/>
                <w:color w:val="000000"/>
                <w:sz w:val="20"/>
              </w:rPr>
              <w:t>развитие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подпрог-</w:t>
            </w:r>
            <w:r>
              <w:br/>
            </w:r>
            <w:r>
              <w:rPr>
                <w:rFonts w:ascii="Times New Roman"/>
                <w:b w:val="false"/>
                <w:i w:val="false"/>
                <w:color w:val="000000"/>
                <w:sz w:val="20"/>
              </w:rPr>
              <w:t>
</w:t>
            </w:r>
            <w:r>
              <w:rPr>
                <w:rFonts w:ascii="Times New Roman"/>
                <w:b/>
                <w:i w:val="false"/>
                <w:color w:val="000000"/>
                <w:sz w:val="20"/>
              </w:rPr>
              <w:t>рамма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 «В области здравоохранения»</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1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прямого</w:t>
            </w:r>
            <w:r>
              <w:br/>
            </w:r>
            <w:r>
              <w:rPr>
                <w:rFonts w:ascii="Times New Roman"/>
                <w:b w:val="false"/>
                <w:i w:val="false"/>
                <w:color w:val="000000"/>
                <w:sz w:val="20"/>
              </w:rPr>
              <w:t>
</w:t>
            </w:r>
            <w:r>
              <w:rPr>
                <w:rFonts w:ascii="Times New Roman"/>
                <w:b w:val="false"/>
                <w:i w:val="false"/>
                <w:color w:val="000000"/>
                <w:sz w:val="20"/>
              </w:rPr>
              <w:t>результата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Общее количество</w:t>
            </w:r>
            <w:r>
              <w:br/>
            </w:r>
            <w:r>
              <w:rPr>
                <w:rFonts w:ascii="Times New Roman"/>
                <w:b w:val="false"/>
                <w:i w:val="false"/>
                <w:color w:val="000000"/>
                <w:sz w:val="20"/>
              </w:rPr>
              <w:t>
</w:t>
            </w:r>
            <w:r>
              <w:rPr>
                <w:rFonts w:ascii="Times New Roman"/>
                <w:b w:val="false"/>
                <w:i w:val="false"/>
                <w:color w:val="000000"/>
                <w:sz w:val="20"/>
              </w:rPr>
              <w:t>выполняемых</w:t>
            </w:r>
            <w:r>
              <w:br/>
            </w:r>
            <w:r>
              <w:rPr>
                <w:rFonts w:ascii="Times New Roman"/>
                <w:b w:val="false"/>
                <w:i w:val="false"/>
                <w:color w:val="000000"/>
                <w:sz w:val="20"/>
              </w:rPr>
              <w:t>
</w:t>
            </w:r>
            <w:r>
              <w:rPr>
                <w:rFonts w:ascii="Times New Roman"/>
                <w:b w:val="false"/>
                <w:i w:val="false"/>
                <w:color w:val="000000"/>
                <w:sz w:val="20"/>
              </w:rPr>
              <w:t>научно-технических</w:t>
            </w:r>
            <w:r>
              <w:br/>
            </w:r>
            <w:r>
              <w:rPr>
                <w:rFonts w:ascii="Times New Roman"/>
                <w:b w:val="false"/>
                <w:i w:val="false"/>
                <w:color w:val="000000"/>
                <w:sz w:val="20"/>
              </w:rPr>
              <w:t>
</w:t>
            </w:r>
            <w:r>
              <w:rPr>
                <w:rFonts w:ascii="Times New Roman"/>
                <w:b w:val="false"/>
                <w:i w:val="false"/>
                <w:color w:val="000000"/>
                <w:sz w:val="20"/>
              </w:rPr>
              <w:t>программ</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конечного</w:t>
            </w:r>
            <w:r>
              <w:br/>
            </w:r>
            <w:r>
              <w:rPr>
                <w:rFonts w:ascii="Times New Roman"/>
                <w:b w:val="false"/>
                <w:i w:val="false"/>
                <w:color w:val="000000"/>
                <w:sz w:val="20"/>
              </w:rPr>
              <w:t>
</w:t>
            </w:r>
            <w:r>
              <w:rPr>
                <w:rFonts w:ascii="Times New Roman"/>
                <w:b w:val="false"/>
                <w:i w:val="false"/>
                <w:color w:val="000000"/>
                <w:sz w:val="20"/>
              </w:rPr>
              <w:t>результата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рекомендованных МЗ РК</w:t>
            </w:r>
            <w:r>
              <w:br/>
            </w:r>
            <w:r>
              <w:rPr>
                <w:rFonts w:ascii="Times New Roman"/>
                <w:b w:val="false"/>
                <w:i w:val="false"/>
                <w:color w:val="000000"/>
                <w:sz w:val="20"/>
              </w:rPr>
              <w:t>
</w:t>
            </w:r>
            <w:r>
              <w:rPr>
                <w:rFonts w:ascii="Times New Roman"/>
                <w:b w:val="false"/>
                <w:i w:val="false"/>
                <w:color w:val="000000"/>
                <w:sz w:val="20"/>
              </w:rPr>
              <w:t>новых технологий для</w:t>
            </w:r>
            <w:r>
              <w:br/>
            </w:r>
            <w:r>
              <w:rPr>
                <w:rFonts w:ascii="Times New Roman"/>
                <w:b w:val="false"/>
                <w:i w:val="false"/>
                <w:color w:val="000000"/>
                <w:sz w:val="20"/>
              </w:rPr>
              <w:t>
</w:t>
            </w:r>
            <w:r>
              <w:rPr>
                <w:rFonts w:ascii="Times New Roman"/>
                <w:b w:val="false"/>
                <w:i w:val="false"/>
                <w:color w:val="000000"/>
                <w:sz w:val="20"/>
              </w:rPr>
              <w:t>внедрения в практическое</w:t>
            </w:r>
            <w:r>
              <w:br/>
            </w:r>
            <w:r>
              <w:rPr>
                <w:rFonts w:ascii="Times New Roman"/>
                <w:b w:val="false"/>
                <w:i w:val="false"/>
                <w:color w:val="000000"/>
                <w:sz w:val="20"/>
              </w:rPr>
              <w:t>
</w:t>
            </w:r>
            <w:r>
              <w:rPr>
                <w:rFonts w:ascii="Times New Roman"/>
                <w:b w:val="false"/>
                <w:i w:val="false"/>
                <w:color w:val="000000"/>
                <w:sz w:val="20"/>
              </w:rPr>
              <w:t>здравоохранение</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вес</w:t>
            </w:r>
            <w:r>
              <w:br/>
            </w:r>
            <w:r>
              <w:rPr>
                <w:rFonts w:ascii="Times New Roman"/>
                <w:b w:val="false"/>
                <w:i w:val="false"/>
                <w:color w:val="000000"/>
                <w:sz w:val="20"/>
              </w:rPr>
              <w:t>
</w:t>
            </w:r>
            <w:r>
              <w:rPr>
                <w:rFonts w:ascii="Times New Roman"/>
                <w:b w:val="false"/>
                <w:i w:val="false"/>
                <w:color w:val="000000"/>
                <w:sz w:val="20"/>
              </w:rPr>
              <w:t>заключительных отчетов</w:t>
            </w:r>
            <w:r>
              <w:br/>
            </w:r>
            <w:r>
              <w:rPr>
                <w:rFonts w:ascii="Times New Roman"/>
                <w:b w:val="false"/>
                <w:i w:val="false"/>
                <w:color w:val="000000"/>
                <w:sz w:val="20"/>
              </w:rPr>
              <w:t>
</w:t>
            </w:r>
            <w:r>
              <w:rPr>
                <w:rFonts w:ascii="Times New Roman"/>
                <w:b w:val="false"/>
                <w:i w:val="false"/>
                <w:color w:val="000000"/>
                <w:sz w:val="20"/>
              </w:rPr>
              <w:t>по научно-техническим</w:t>
            </w:r>
            <w:r>
              <w:br/>
            </w:r>
            <w:r>
              <w:rPr>
                <w:rFonts w:ascii="Times New Roman"/>
                <w:b w:val="false"/>
                <w:i w:val="false"/>
                <w:color w:val="000000"/>
                <w:sz w:val="20"/>
              </w:rPr>
              <w:t>
</w:t>
            </w:r>
            <w:r>
              <w:rPr>
                <w:rFonts w:ascii="Times New Roman"/>
                <w:b w:val="false"/>
                <w:i w:val="false"/>
                <w:color w:val="000000"/>
                <w:sz w:val="20"/>
              </w:rPr>
              <w:t>программам, получивших</w:t>
            </w:r>
            <w:r>
              <w:br/>
            </w:r>
            <w:r>
              <w:rPr>
                <w:rFonts w:ascii="Times New Roman"/>
                <w:b w:val="false"/>
                <w:i w:val="false"/>
                <w:color w:val="000000"/>
                <w:sz w:val="20"/>
              </w:rPr>
              <w:t>
</w:t>
            </w:r>
            <w:r>
              <w:rPr>
                <w:rFonts w:ascii="Times New Roman"/>
                <w:b w:val="false"/>
                <w:i w:val="false"/>
                <w:color w:val="000000"/>
                <w:sz w:val="20"/>
              </w:rPr>
              <w:t>положительное заключение</w:t>
            </w:r>
            <w:r>
              <w:br/>
            </w:r>
            <w:r>
              <w:rPr>
                <w:rFonts w:ascii="Times New Roman"/>
                <w:b w:val="false"/>
                <w:i w:val="false"/>
                <w:color w:val="000000"/>
                <w:sz w:val="20"/>
              </w:rPr>
              <w:t>
</w:t>
            </w:r>
            <w:r>
              <w:rPr>
                <w:rFonts w:ascii="Times New Roman"/>
                <w:b w:val="false"/>
                <w:i w:val="false"/>
                <w:color w:val="000000"/>
                <w:sz w:val="20"/>
              </w:rPr>
              <w:t>государственной</w:t>
            </w:r>
            <w:r>
              <w:br/>
            </w:r>
            <w:r>
              <w:rPr>
                <w:rFonts w:ascii="Times New Roman"/>
                <w:b w:val="false"/>
                <w:i w:val="false"/>
                <w:color w:val="000000"/>
                <w:sz w:val="20"/>
              </w:rPr>
              <w:t>
</w:t>
            </w:r>
            <w:r>
              <w:rPr>
                <w:rFonts w:ascii="Times New Roman"/>
                <w:b w:val="false"/>
                <w:i w:val="false"/>
                <w:color w:val="000000"/>
                <w:sz w:val="20"/>
              </w:rPr>
              <w:t>научно-технической</w:t>
            </w:r>
            <w:r>
              <w:br/>
            </w:r>
            <w:r>
              <w:rPr>
                <w:rFonts w:ascii="Times New Roman"/>
                <w:b w:val="false"/>
                <w:i w:val="false"/>
                <w:color w:val="000000"/>
                <w:sz w:val="20"/>
              </w:rPr>
              <w:t>
</w:t>
            </w:r>
            <w:r>
              <w:rPr>
                <w:rFonts w:ascii="Times New Roman"/>
                <w:b w:val="false"/>
                <w:i w:val="false"/>
                <w:color w:val="000000"/>
                <w:sz w:val="20"/>
              </w:rPr>
              <w:t>экспертизы МОН</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1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качества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вес</w:t>
            </w:r>
            <w:r>
              <w:br/>
            </w:r>
            <w:r>
              <w:rPr>
                <w:rFonts w:ascii="Times New Roman"/>
                <w:b w:val="false"/>
                <w:i w:val="false"/>
                <w:color w:val="000000"/>
                <w:sz w:val="20"/>
              </w:rPr>
              <w:t>
</w:t>
            </w:r>
            <w:r>
              <w:rPr>
                <w:rFonts w:ascii="Times New Roman"/>
                <w:b w:val="false"/>
                <w:i w:val="false"/>
                <w:color w:val="000000"/>
                <w:sz w:val="20"/>
              </w:rPr>
              <w:t>международных патентов</w:t>
            </w:r>
            <w:r>
              <w:br/>
            </w:r>
            <w:r>
              <w:rPr>
                <w:rFonts w:ascii="Times New Roman"/>
                <w:b w:val="false"/>
                <w:i w:val="false"/>
                <w:color w:val="000000"/>
                <w:sz w:val="20"/>
              </w:rPr>
              <w:t>
</w:t>
            </w:r>
            <w:r>
              <w:rPr>
                <w:rFonts w:ascii="Times New Roman"/>
                <w:b w:val="false"/>
                <w:i w:val="false"/>
                <w:color w:val="000000"/>
                <w:sz w:val="20"/>
              </w:rPr>
              <w:t>(число международных</w:t>
            </w:r>
            <w:r>
              <w:br/>
            </w:r>
            <w:r>
              <w:rPr>
                <w:rFonts w:ascii="Times New Roman"/>
                <w:b w:val="false"/>
                <w:i w:val="false"/>
                <w:color w:val="000000"/>
                <w:sz w:val="20"/>
              </w:rPr>
              <w:t>
</w:t>
            </w:r>
            <w:r>
              <w:rPr>
                <w:rFonts w:ascii="Times New Roman"/>
                <w:b w:val="false"/>
                <w:i w:val="false"/>
                <w:color w:val="000000"/>
                <w:sz w:val="20"/>
              </w:rPr>
              <w:t>патентов * 100 / общее</w:t>
            </w:r>
            <w:r>
              <w:br/>
            </w:r>
            <w:r>
              <w:rPr>
                <w:rFonts w:ascii="Times New Roman"/>
                <w:b w:val="false"/>
                <w:i w:val="false"/>
                <w:color w:val="000000"/>
                <w:sz w:val="20"/>
              </w:rPr>
              <w:t>
</w:t>
            </w:r>
            <w:r>
              <w:rPr>
                <w:rFonts w:ascii="Times New Roman"/>
                <w:b w:val="false"/>
                <w:i w:val="false"/>
                <w:color w:val="000000"/>
                <w:sz w:val="20"/>
              </w:rPr>
              <w:t>количество патентов)</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вес публикаций</w:t>
            </w:r>
            <w:r>
              <w:br/>
            </w:r>
            <w:r>
              <w:rPr>
                <w:rFonts w:ascii="Times New Roman"/>
                <w:b w:val="false"/>
                <w:i w:val="false"/>
                <w:color w:val="000000"/>
                <w:sz w:val="20"/>
              </w:rPr>
              <w:t>
</w:t>
            </w:r>
            <w:r>
              <w:rPr>
                <w:rFonts w:ascii="Times New Roman"/>
                <w:b w:val="false"/>
                <w:i w:val="false"/>
                <w:color w:val="000000"/>
                <w:sz w:val="20"/>
              </w:rPr>
              <w:t>в международных изданиях</w:t>
            </w:r>
            <w:r>
              <w:br/>
            </w:r>
            <w:r>
              <w:rPr>
                <w:rFonts w:ascii="Times New Roman"/>
                <w:b w:val="false"/>
                <w:i w:val="false"/>
                <w:color w:val="000000"/>
                <w:sz w:val="20"/>
              </w:rPr>
              <w:t>
</w:t>
            </w:r>
            <w:r>
              <w:rPr>
                <w:rFonts w:ascii="Times New Roman"/>
                <w:b w:val="false"/>
                <w:i w:val="false"/>
                <w:color w:val="000000"/>
                <w:sz w:val="20"/>
              </w:rPr>
              <w:t>(число публикаций в</w:t>
            </w:r>
            <w:r>
              <w:br/>
            </w:r>
            <w:r>
              <w:rPr>
                <w:rFonts w:ascii="Times New Roman"/>
                <w:b w:val="false"/>
                <w:i w:val="false"/>
                <w:color w:val="000000"/>
                <w:sz w:val="20"/>
              </w:rPr>
              <w:t>
</w:t>
            </w:r>
            <w:r>
              <w:rPr>
                <w:rFonts w:ascii="Times New Roman"/>
                <w:b w:val="false"/>
                <w:i w:val="false"/>
                <w:color w:val="000000"/>
                <w:sz w:val="20"/>
              </w:rPr>
              <w:t>международных изданиях *</w:t>
            </w:r>
            <w:r>
              <w:br/>
            </w:r>
            <w:r>
              <w:rPr>
                <w:rFonts w:ascii="Times New Roman"/>
                <w:b w:val="false"/>
                <w:i w:val="false"/>
                <w:color w:val="000000"/>
                <w:sz w:val="20"/>
              </w:rPr>
              <w:t>
</w:t>
            </w:r>
            <w:r>
              <w:rPr>
                <w:rFonts w:ascii="Times New Roman"/>
                <w:b w:val="false"/>
                <w:i w:val="false"/>
                <w:color w:val="000000"/>
                <w:sz w:val="20"/>
              </w:rPr>
              <w:t>100 / общее количество</w:t>
            </w:r>
            <w:r>
              <w:br/>
            </w:r>
            <w:r>
              <w:rPr>
                <w:rFonts w:ascii="Times New Roman"/>
                <w:b w:val="false"/>
                <w:i w:val="false"/>
                <w:color w:val="000000"/>
                <w:sz w:val="20"/>
              </w:rPr>
              <w:t>
</w:t>
            </w:r>
            <w:r>
              <w:rPr>
                <w:rFonts w:ascii="Times New Roman"/>
                <w:b w:val="false"/>
                <w:i w:val="false"/>
                <w:color w:val="000000"/>
                <w:sz w:val="20"/>
              </w:rPr>
              <w:t>публикаций)</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w:t>
            </w:r>
            <w:r>
              <w:br/>
            </w:r>
            <w:r>
              <w:rPr>
                <w:rFonts w:ascii="Times New Roman"/>
                <w:b w:val="false"/>
                <w:i w:val="false"/>
                <w:color w:val="000000"/>
                <w:sz w:val="20"/>
              </w:rPr>
              <w:t>
</w:t>
            </w:r>
            <w:r>
              <w:rPr>
                <w:rFonts w:ascii="Times New Roman"/>
                <w:b w:val="false"/>
                <w:i w:val="false"/>
                <w:color w:val="000000"/>
                <w:sz w:val="20"/>
              </w:rPr>
              <w:t>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стоимость одной</w:t>
            </w:r>
            <w:r>
              <w:br/>
            </w:r>
            <w:r>
              <w:rPr>
                <w:rFonts w:ascii="Times New Roman"/>
                <w:b w:val="false"/>
                <w:i w:val="false"/>
                <w:color w:val="000000"/>
                <w:sz w:val="20"/>
              </w:rPr>
              <w:t>
</w:t>
            </w:r>
            <w:r>
              <w:rPr>
                <w:rFonts w:ascii="Times New Roman"/>
                <w:b w:val="false"/>
                <w:i w:val="false"/>
                <w:color w:val="000000"/>
                <w:sz w:val="20"/>
              </w:rPr>
              <w:t>научно-технической</w:t>
            </w:r>
            <w:r>
              <w:br/>
            </w:r>
            <w:r>
              <w:rPr>
                <w:rFonts w:ascii="Times New Roman"/>
                <w:b w:val="false"/>
                <w:i w:val="false"/>
                <w:color w:val="000000"/>
                <w:sz w:val="20"/>
              </w:rPr>
              <w:t>
</w:t>
            </w:r>
            <w:r>
              <w:rPr>
                <w:rFonts w:ascii="Times New Roman"/>
                <w:b w:val="false"/>
                <w:i w:val="false"/>
                <w:color w:val="000000"/>
                <w:sz w:val="20"/>
              </w:rPr>
              <w:t>программы</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34 509</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36 518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59 084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68 116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74 475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90 501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149 229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объем бюджетных расходов по</w:t>
            </w:r>
            <w:r>
              <w:br/>
            </w:r>
            <w:r>
              <w:rPr>
                <w:rFonts w:ascii="Times New Roman"/>
                <w:b w:val="false"/>
                <w:i w:val="false"/>
                <w:color w:val="000000"/>
                <w:sz w:val="20"/>
              </w:rPr>
              <w:t>
</w:t>
            </w:r>
            <w:r>
              <w:rPr>
                <w:rFonts w:ascii="Times New Roman"/>
                <w:b/>
                <w:i w:val="false"/>
                <w:color w:val="000000"/>
                <w:sz w:val="20"/>
              </w:rPr>
              <w:t>подпрограмме</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тыс.</w:t>
            </w:r>
            <w:r>
              <w:br/>
            </w:r>
            <w:r>
              <w:rPr>
                <w:rFonts w:ascii="Times New Roman"/>
                <w:b w:val="false"/>
                <w:i w:val="false"/>
                <w:color w:val="000000"/>
                <w:sz w:val="20"/>
              </w:rPr>
              <w:t>
</w:t>
            </w:r>
            <w:r>
              <w:rPr>
                <w:rFonts w:ascii="Times New Roman"/>
                <w:b w:val="false"/>
                <w:i w:val="false"/>
                <w:color w:val="000000"/>
                <w:sz w:val="20"/>
              </w:rPr>
              <w:t>тг.</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1 069 716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1 059 029</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1 831 601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1 702 892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1 415 022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995 512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298 458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объем бюджетных расходов по</w:t>
            </w:r>
            <w:r>
              <w:br/>
            </w:r>
            <w:r>
              <w:rPr>
                <w:rFonts w:ascii="Times New Roman"/>
                <w:b w:val="false"/>
                <w:i w:val="false"/>
                <w:color w:val="000000"/>
                <w:sz w:val="20"/>
              </w:rPr>
              <w:t>
</w:t>
            </w:r>
            <w:r>
              <w:rPr>
                <w:rFonts w:ascii="Times New Roman"/>
                <w:b/>
                <w:i w:val="false"/>
                <w:color w:val="000000"/>
                <w:sz w:val="20"/>
              </w:rPr>
              <w:t>программе</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тг.</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1 069 716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1 059 029</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1 831 601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1 702 892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1 415 022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995 512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298 458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3"/>
        <w:gridCol w:w="2273"/>
        <w:gridCol w:w="1610"/>
        <w:gridCol w:w="1053"/>
        <w:gridCol w:w="733"/>
        <w:gridCol w:w="1213"/>
        <w:gridCol w:w="1273"/>
        <w:gridCol w:w="1193"/>
        <w:gridCol w:w="1173"/>
        <w:gridCol w:w="933"/>
        <w:gridCol w:w="793"/>
      </w:tblGrid>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Бюджетная</w:t>
            </w:r>
            <w:r>
              <w:br/>
            </w:r>
            <w:r>
              <w:rPr>
                <w:rFonts w:ascii="Times New Roman"/>
                <w:b w:val="false"/>
                <w:i w:val="false"/>
                <w:color w:val="000000"/>
                <w:sz w:val="20"/>
              </w:rPr>
              <w:t>
</w:t>
            </w:r>
            <w:r>
              <w:rPr>
                <w:rFonts w:ascii="Times New Roman"/>
                <w:b/>
                <w:i w:val="false"/>
                <w:color w:val="000000"/>
                <w:sz w:val="20"/>
              </w:rPr>
              <w:t>программа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008 «Хранение специального медицинского резерва (секретно)»</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организационно-методического руководства органам и учреждениям</w:t>
            </w:r>
            <w:r>
              <w:br/>
            </w:r>
            <w:r>
              <w:rPr>
                <w:rFonts w:ascii="Times New Roman"/>
                <w:b w:val="false"/>
                <w:i w:val="false"/>
                <w:color w:val="000000"/>
                <w:sz w:val="20"/>
              </w:rPr>
              <w:t>
</w:t>
            </w:r>
            <w:r>
              <w:rPr>
                <w:rFonts w:ascii="Times New Roman"/>
                <w:b w:val="false"/>
                <w:i w:val="false"/>
                <w:color w:val="000000"/>
                <w:sz w:val="20"/>
              </w:rPr>
              <w:t>системы здравоохранения по обеспечению мобилизационной готовности отрасли,</w:t>
            </w:r>
            <w:r>
              <w:br/>
            </w:r>
            <w:r>
              <w:rPr>
                <w:rFonts w:ascii="Times New Roman"/>
                <w:b w:val="false"/>
                <w:i w:val="false"/>
                <w:color w:val="000000"/>
                <w:sz w:val="20"/>
              </w:rPr>
              <w:t>
</w:t>
            </w:r>
            <w:r>
              <w:rPr>
                <w:rFonts w:ascii="Times New Roman"/>
                <w:b w:val="false"/>
                <w:i w:val="false"/>
                <w:color w:val="000000"/>
                <w:sz w:val="20"/>
              </w:rPr>
              <w:t>организация учета и бронирования медицинских кадров для учреждений и</w:t>
            </w:r>
            <w:r>
              <w:br/>
            </w:r>
            <w:r>
              <w:rPr>
                <w:rFonts w:ascii="Times New Roman"/>
                <w:b w:val="false"/>
                <w:i w:val="false"/>
                <w:color w:val="000000"/>
                <w:sz w:val="20"/>
              </w:rPr>
              <w:t>
</w:t>
            </w:r>
            <w:r>
              <w:rPr>
                <w:rFonts w:ascii="Times New Roman"/>
                <w:b w:val="false"/>
                <w:i w:val="false"/>
                <w:color w:val="000000"/>
                <w:sz w:val="20"/>
              </w:rPr>
              <w:t>формирований системы здравоохранения в период мобилизации, военного положения</w:t>
            </w:r>
            <w:r>
              <w:br/>
            </w:r>
            <w:r>
              <w:rPr>
                <w:rFonts w:ascii="Times New Roman"/>
                <w:b w:val="false"/>
                <w:i w:val="false"/>
                <w:color w:val="000000"/>
                <w:sz w:val="20"/>
              </w:rPr>
              <w:t>
</w:t>
            </w:r>
            <w:r>
              <w:rPr>
                <w:rFonts w:ascii="Times New Roman"/>
                <w:b w:val="false"/>
                <w:i w:val="false"/>
                <w:color w:val="000000"/>
                <w:sz w:val="20"/>
              </w:rPr>
              <w:t>и в военное время, хранение медицинского имущества мобилизационного резерва</w:t>
            </w:r>
            <w:r>
              <w:br/>
            </w:r>
            <w:r>
              <w:rPr>
                <w:rFonts w:ascii="Times New Roman"/>
                <w:b w:val="false"/>
                <w:i w:val="false"/>
                <w:color w:val="000000"/>
                <w:sz w:val="20"/>
              </w:rPr>
              <w:t>
</w:t>
            </w:r>
            <w:r>
              <w:rPr>
                <w:rFonts w:ascii="Times New Roman"/>
                <w:b w:val="false"/>
                <w:i w:val="false"/>
                <w:color w:val="000000"/>
                <w:sz w:val="20"/>
              </w:rPr>
              <w:t>системы здравоохранения Республики Казахстан.</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w:t>
            </w:r>
            <w:r>
              <w:br/>
            </w:r>
            <w:r>
              <w:rPr>
                <w:rFonts w:ascii="Times New Roman"/>
                <w:b w:val="false"/>
                <w:i w:val="false"/>
                <w:color w:val="000000"/>
                <w:sz w:val="20"/>
              </w:rPr>
              <w:t>
</w:t>
            </w:r>
            <w:r>
              <w:rPr>
                <w:rFonts w:ascii="Times New Roman"/>
                <w:b w:val="false"/>
                <w:i w:val="false"/>
                <w:color w:val="000000"/>
                <w:sz w:val="20"/>
              </w:rPr>
              <w:t>от</w:t>
            </w:r>
            <w:r>
              <w:rPr>
                <w:rFonts w:ascii="Times New Roman"/>
                <w:b w:val="false"/>
                <w:i w:val="false"/>
                <w:color w:val="000000"/>
                <w:sz w:val="20"/>
              </w:rPr>
              <w:t> </w:t>
            </w:r>
            <w:r>
              <w:rPr>
                <w:rFonts w:ascii="Times New Roman"/>
                <w:b w:val="false"/>
                <w:i w:val="false"/>
                <w:color w:val="000000"/>
                <w:sz w:val="20"/>
              </w:rPr>
              <w:t>содержания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w:t>
            </w:r>
            <w:r>
              <w:br/>
            </w:r>
            <w:r>
              <w:rPr>
                <w:rFonts w:ascii="Times New Roman"/>
                <w:b w:val="false"/>
                <w:i w:val="false"/>
                <w:color w:val="000000"/>
                <w:sz w:val="20"/>
              </w:rPr>
              <w:t>
</w:t>
            </w:r>
            <w:r>
              <w:rPr>
                <w:rFonts w:ascii="Times New Roman"/>
                <w:b w:val="false"/>
                <w:i w:val="false"/>
                <w:color w:val="000000"/>
                <w:sz w:val="20"/>
              </w:rPr>
              <w:t>вытекающих из них государственных услуг</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w:t>
            </w:r>
            <w:r>
              <w:br/>
            </w:r>
            <w:r>
              <w:rPr>
                <w:rFonts w:ascii="Times New Roman"/>
                <w:b w:val="false"/>
                <w:i w:val="false"/>
                <w:color w:val="000000"/>
                <w:sz w:val="20"/>
              </w:rPr>
              <w:t>
</w:t>
            </w:r>
            <w:r>
              <w:rPr>
                <w:rFonts w:ascii="Times New Roman"/>
                <w:b w:val="false"/>
                <w:i w:val="false"/>
                <w:color w:val="000000"/>
                <w:sz w:val="20"/>
              </w:rPr>
              <w:t>от способа</w:t>
            </w:r>
            <w:r>
              <w:br/>
            </w:r>
            <w:r>
              <w:rPr>
                <w:rFonts w:ascii="Times New Roman"/>
                <w:b w:val="false"/>
                <w:i w:val="false"/>
                <w:color w:val="000000"/>
                <w:sz w:val="20"/>
              </w:rPr>
              <w:t>
</w:t>
            </w:r>
            <w:r>
              <w:rPr>
                <w:rFonts w:ascii="Times New Roman"/>
                <w:b w:val="false"/>
                <w:i w:val="false"/>
                <w:color w:val="000000"/>
                <w:sz w:val="20"/>
              </w:rPr>
              <w:t>реализации</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r>
              <w:br/>
            </w:r>
            <w:r>
              <w:rPr>
                <w:rFonts w:ascii="Times New Roman"/>
                <w:b w:val="false"/>
                <w:i w:val="false"/>
                <w:color w:val="000000"/>
                <w:sz w:val="20"/>
              </w:rPr>
              <w:t>
</w:t>
            </w:r>
            <w:r>
              <w:rPr>
                <w:rFonts w:ascii="Times New Roman"/>
                <w:b w:val="false"/>
                <w:i w:val="false"/>
                <w:color w:val="000000"/>
                <w:sz w:val="20"/>
              </w:rPr>
              <w:t>развитие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w:t>
            </w:r>
            <w:r>
              <w:br/>
            </w:r>
            <w:r>
              <w:rPr>
                <w:rFonts w:ascii="Times New Roman"/>
                <w:b w:val="false"/>
                <w:i w:val="false"/>
                <w:color w:val="000000"/>
                <w:sz w:val="20"/>
              </w:rPr>
              <w:t>
</w:t>
            </w:r>
            <w:r>
              <w:rPr>
                <w:rFonts w:ascii="Times New Roman"/>
                <w:b w:val="false"/>
                <w:i w:val="false"/>
                <w:color w:val="000000"/>
                <w:sz w:val="20"/>
              </w:rPr>
              <w:t>бюджетной программы</w:t>
            </w: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объем бюджетных расходов по</w:t>
            </w:r>
            <w:r>
              <w:br/>
            </w:r>
            <w:r>
              <w:rPr>
                <w:rFonts w:ascii="Times New Roman"/>
                <w:b w:val="false"/>
                <w:i w:val="false"/>
                <w:color w:val="000000"/>
                <w:sz w:val="20"/>
              </w:rPr>
              <w:t>
</w:t>
            </w:r>
            <w:r>
              <w:rPr>
                <w:rFonts w:ascii="Times New Roman"/>
                <w:b/>
                <w:i w:val="false"/>
                <w:color w:val="000000"/>
                <w:sz w:val="20"/>
              </w:rPr>
              <w:t>программе</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тыс.</w:t>
            </w:r>
            <w:r>
              <w:br/>
            </w:r>
            <w:r>
              <w:rPr>
                <w:rFonts w:ascii="Times New Roman"/>
                <w:b w:val="false"/>
                <w:i w:val="false"/>
                <w:color w:val="000000"/>
                <w:sz w:val="20"/>
              </w:rPr>
              <w:t>
</w:t>
            </w:r>
            <w:r>
              <w:rPr>
                <w:rFonts w:ascii="Times New Roman"/>
                <w:b/>
                <w:i w:val="false"/>
                <w:color w:val="000000"/>
                <w:sz w:val="20"/>
              </w:rPr>
              <w:t>тг.</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22 984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37 087</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28 908</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52 629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31 035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31 439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31 871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3"/>
        <w:gridCol w:w="2193"/>
        <w:gridCol w:w="1830"/>
        <w:gridCol w:w="1193"/>
        <w:gridCol w:w="733"/>
        <w:gridCol w:w="933"/>
        <w:gridCol w:w="1193"/>
        <w:gridCol w:w="1193"/>
        <w:gridCol w:w="1153"/>
        <w:gridCol w:w="913"/>
        <w:gridCol w:w="773"/>
      </w:tblGrid>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Бюджетная</w:t>
            </w:r>
            <w:r>
              <w:br/>
            </w:r>
            <w:r>
              <w:rPr>
                <w:rFonts w:ascii="Times New Roman"/>
                <w:b w:val="false"/>
                <w:i w:val="false"/>
                <w:color w:val="000000"/>
                <w:sz w:val="20"/>
              </w:rPr>
              <w:t>
</w:t>
            </w:r>
            <w:r>
              <w:rPr>
                <w:rFonts w:ascii="Times New Roman"/>
                <w:b/>
                <w:i w:val="false"/>
                <w:color w:val="000000"/>
                <w:sz w:val="20"/>
              </w:rPr>
              <w:t>программа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009 «Целевые текущие трансферты бюджету города Алматы на</w:t>
            </w:r>
            <w:r>
              <w:br/>
            </w:r>
            <w:r>
              <w:rPr>
                <w:rFonts w:ascii="Times New Roman"/>
                <w:b w:val="false"/>
                <w:i w:val="false"/>
                <w:color w:val="000000"/>
                <w:sz w:val="20"/>
              </w:rPr>
              <w:t>
</w:t>
            </w:r>
            <w:r>
              <w:rPr>
                <w:rFonts w:ascii="Times New Roman"/>
                <w:b/>
                <w:i w:val="false"/>
                <w:color w:val="000000"/>
                <w:sz w:val="20"/>
              </w:rPr>
              <w:t>капитальный ремонт сейсмоусиляемых объектов здравоохранения»</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Улучшение технического состояния зданий, помещений и сооружений</w:t>
            </w:r>
            <w:r>
              <w:br/>
            </w:r>
            <w:r>
              <w:rPr>
                <w:rFonts w:ascii="Times New Roman"/>
                <w:b w:val="false"/>
                <w:i w:val="false"/>
                <w:color w:val="000000"/>
                <w:sz w:val="20"/>
              </w:rPr>
              <w:t>
</w:t>
            </w:r>
            <w:r>
              <w:rPr>
                <w:rFonts w:ascii="Times New Roman"/>
                <w:b w:val="false"/>
                <w:i w:val="false"/>
                <w:color w:val="000000"/>
                <w:sz w:val="20"/>
              </w:rPr>
              <w:t>сейсмоусиляемых объектов здравоохранения г. Алматы</w:t>
            </w:r>
          </w:p>
        </w:tc>
      </w:tr>
      <w:tr>
        <w:trPr>
          <w:trHeight w:val="30" w:hRule="atLeast"/>
        </w:trPr>
        <w:tc>
          <w:tcPr>
            <w:tcW w:w="1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w:t>
            </w:r>
            <w:r>
              <w:br/>
            </w:r>
            <w:r>
              <w:rPr>
                <w:rFonts w:ascii="Times New Roman"/>
                <w:b w:val="false"/>
                <w:i w:val="false"/>
                <w:color w:val="000000"/>
                <w:sz w:val="20"/>
              </w:rPr>
              <w:t>
</w:t>
            </w:r>
            <w:r>
              <w:rPr>
                <w:rFonts w:ascii="Times New Roman"/>
                <w:b w:val="false"/>
                <w:i w:val="false"/>
                <w:color w:val="000000"/>
                <w:sz w:val="20"/>
              </w:rPr>
              <w:t>от содержания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трансфертов и бюджетных субсидий</w:t>
            </w:r>
          </w:p>
        </w:tc>
      </w:tr>
      <w:tr>
        <w:trPr>
          <w:trHeight w:val="30" w:hRule="atLeast"/>
        </w:trPr>
        <w:tc>
          <w:tcPr>
            <w:tcW w:w="0" w:type="auto"/>
            <w:vMerge/>
            <w:tcBorders>
              <w:top w:val="nil"/>
              <w:left w:val="single" w:color="cfcfcf" w:sz="5"/>
              <w:bottom w:val="single" w:color="cfcfcf" w:sz="5"/>
              <w:right w:val="single" w:color="cfcfcf" w:sz="5"/>
            </w:tcBorders>
          </w:tcP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w:t>
            </w:r>
            <w:r>
              <w:br/>
            </w:r>
            <w:r>
              <w:rPr>
                <w:rFonts w:ascii="Times New Roman"/>
                <w:b w:val="false"/>
                <w:i w:val="false"/>
                <w:color w:val="000000"/>
                <w:sz w:val="20"/>
              </w:rPr>
              <w:t>
</w:t>
            </w:r>
            <w:r>
              <w:rPr>
                <w:rFonts w:ascii="Times New Roman"/>
                <w:b w:val="false"/>
                <w:i w:val="false"/>
                <w:color w:val="000000"/>
                <w:sz w:val="20"/>
              </w:rPr>
              <w:t>от способа</w:t>
            </w:r>
            <w:r>
              <w:br/>
            </w:r>
            <w:r>
              <w:rPr>
                <w:rFonts w:ascii="Times New Roman"/>
                <w:b w:val="false"/>
                <w:i w:val="false"/>
                <w:color w:val="000000"/>
                <w:sz w:val="20"/>
              </w:rPr>
              <w:t>
</w:t>
            </w:r>
            <w:r>
              <w:rPr>
                <w:rFonts w:ascii="Times New Roman"/>
                <w:b w:val="false"/>
                <w:i w:val="false"/>
                <w:color w:val="000000"/>
                <w:sz w:val="20"/>
              </w:rPr>
              <w:t>реализации</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r>
              <w:br/>
            </w:r>
            <w:r>
              <w:rPr>
                <w:rFonts w:ascii="Times New Roman"/>
                <w:b w:val="false"/>
                <w:i w:val="false"/>
                <w:color w:val="000000"/>
                <w:sz w:val="20"/>
              </w:rPr>
              <w:t>
</w:t>
            </w:r>
            <w:r>
              <w:rPr>
                <w:rFonts w:ascii="Times New Roman"/>
                <w:b w:val="false"/>
                <w:i w:val="false"/>
                <w:color w:val="000000"/>
                <w:sz w:val="20"/>
              </w:rPr>
              <w:t>развитие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прямого</w:t>
            </w:r>
            <w:r>
              <w:br/>
            </w:r>
            <w:r>
              <w:rPr>
                <w:rFonts w:ascii="Times New Roman"/>
                <w:b w:val="false"/>
                <w:i w:val="false"/>
                <w:color w:val="000000"/>
                <w:sz w:val="20"/>
              </w:rPr>
              <w:t>
</w:t>
            </w:r>
            <w:r>
              <w:rPr>
                <w:rFonts w:ascii="Times New Roman"/>
                <w:b w:val="false"/>
                <w:i w:val="false"/>
                <w:color w:val="000000"/>
                <w:sz w:val="20"/>
              </w:rPr>
              <w:t>результата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финансируемых</w:t>
            </w:r>
            <w:r>
              <w:br/>
            </w:r>
            <w:r>
              <w:rPr>
                <w:rFonts w:ascii="Times New Roman"/>
                <w:b w:val="false"/>
                <w:i w:val="false"/>
                <w:color w:val="000000"/>
                <w:sz w:val="20"/>
              </w:rPr>
              <w:t>
</w:t>
            </w:r>
            <w:r>
              <w:rPr>
                <w:rFonts w:ascii="Times New Roman"/>
                <w:b w:val="false"/>
                <w:i w:val="false"/>
                <w:color w:val="000000"/>
                <w:sz w:val="20"/>
              </w:rPr>
              <w:t>проектов здравоохранения</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конечного</w:t>
            </w:r>
            <w:r>
              <w:br/>
            </w:r>
            <w:r>
              <w:rPr>
                <w:rFonts w:ascii="Times New Roman"/>
                <w:b w:val="false"/>
                <w:i w:val="false"/>
                <w:color w:val="000000"/>
                <w:sz w:val="20"/>
              </w:rPr>
              <w:t>
</w:t>
            </w:r>
            <w:r>
              <w:rPr>
                <w:rFonts w:ascii="Times New Roman"/>
                <w:b w:val="false"/>
                <w:i w:val="false"/>
                <w:color w:val="000000"/>
                <w:sz w:val="20"/>
              </w:rPr>
              <w:t>результата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завершенных</w:t>
            </w:r>
            <w:r>
              <w:br/>
            </w:r>
            <w:r>
              <w:rPr>
                <w:rFonts w:ascii="Times New Roman"/>
                <w:b w:val="false"/>
                <w:i w:val="false"/>
                <w:color w:val="000000"/>
                <w:sz w:val="20"/>
              </w:rPr>
              <w:t>
</w:t>
            </w:r>
            <w:r>
              <w:rPr>
                <w:rFonts w:ascii="Times New Roman"/>
                <w:b w:val="false"/>
                <w:i w:val="false"/>
                <w:color w:val="000000"/>
                <w:sz w:val="20"/>
              </w:rPr>
              <w:t>проектов здравоохранения</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w:t>
            </w:r>
            <w:r>
              <w:br/>
            </w:r>
            <w:r>
              <w:rPr>
                <w:rFonts w:ascii="Times New Roman"/>
                <w:b w:val="false"/>
                <w:i w:val="false"/>
                <w:color w:val="000000"/>
                <w:sz w:val="20"/>
              </w:rPr>
              <w:t>
</w:t>
            </w:r>
            <w:r>
              <w:rPr>
                <w:rFonts w:ascii="Times New Roman"/>
                <w:b w:val="false"/>
                <w:i w:val="false"/>
                <w:color w:val="000000"/>
                <w:sz w:val="20"/>
              </w:rPr>
              <w:t>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стоимость завершенного капитального ремонта сейсмоусиляемого объекта</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w:t>
            </w:r>
            <w:r>
              <w:br/>
            </w:r>
            <w:r>
              <w:rPr>
                <w:rFonts w:ascii="Times New Roman"/>
                <w:b w:val="false"/>
                <w:i w:val="false"/>
                <w:color w:val="000000"/>
                <w:sz w:val="20"/>
              </w:rPr>
              <w:t>
</w:t>
            </w:r>
            <w:r>
              <w:rPr>
                <w:rFonts w:ascii="Times New Roman"/>
                <w:b w:val="false"/>
                <w:i w:val="false"/>
                <w:color w:val="000000"/>
                <w:sz w:val="20"/>
              </w:rPr>
              <w:t>тенге</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объем бюджетных расходов по</w:t>
            </w:r>
            <w:r>
              <w:br/>
            </w:r>
            <w:r>
              <w:rPr>
                <w:rFonts w:ascii="Times New Roman"/>
                <w:b w:val="false"/>
                <w:i w:val="false"/>
                <w:color w:val="000000"/>
                <w:sz w:val="20"/>
              </w:rPr>
              <w:t>
</w:t>
            </w:r>
            <w:r>
              <w:rPr>
                <w:rFonts w:ascii="Times New Roman"/>
                <w:b/>
                <w:i w:val="false"/>
                <w:color w:val="000000"/>
                <w:sz w:val="20"/>
              </w:rPr>
              <w:t>программе</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тыс.</w:t>
            </w:r>
            <w:r>
              <w:br/>
            </w:r>
            <w:r>
              <w:rPr>
                <w:rFonts w:ascii="Times New Roman"/>
                <w:b w:val="false"/>
                <w:i w:val="false"/>
                <w:color w:val="000000"/>
                <w:sz w:val="20"/>
              </w:rPr>
              <w:t>
</w:t>
            </w:r>
            <w:r>
              <w:rPr>
                <w:rFonts w:ascii="Times New Roman"/>
                <w:b/>
                <w:i w:val="false"/>
                <w:color w:val="000000"/>
                <w:sz w:val="20"/>
              </w:rPr>
              <w:t>тг.</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361 314</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640 074</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1 461 336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972 029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3"/>
        <w:gridCol w:w="2433"/>
        <w:gridCol w:w="52"/>
        <w:gridCol w:w="35"/>
        <w:gridCol w:w="1533"/>
        <w:gridCol w:w="35"/>
        <w:gridCol w:w="953"/>
        <w:gridCol w:w="975"/>
        <w:gridCol w:w="1333"/>
        <w:gridCol w:w="1153"/>
        <w:gridCol w:w="1153"/>
        <w:gridCol w:w="17"/>
        <w:gridCol w:w="1109"/>
        <w:gridCol w:w="36"/>
        <w:gridCol w:w="1650"/>
      </w:tblGrid>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Бюджетная</w:t>
            </w:r>
            <w:r>
              <w:br/>
            </w:r>
            <w:r>
              <w:rPr>
                <w:rFonts w:ascii="Times New Roman"/>
                <w:b w:val="false"/>
                <w:i w:val="false"/>
                <w:color w:val="000000"/>
                <w:sz w:val="20"/>
              </w:rPr>
              <w:t>
</w:t>
            </w:r>
            <w:r>
              <w:rPr>
                <w:rFonts w:ascii="Times New Roman"/>
                <w:b/>
                <w:i w:val="false"/>
                <w:color w:val="000000"/>
                <w:sz w:val="20"/>
              </w:rPr>
              <w:t>программа</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010 «Целевые текущие трансферты областным бюджетам, бюджетам городов</w:t>
            </w:r>
            <w:r>
              <w:br/>
            </w:r>
            <w:r>
              <w:rPr>
                <w:rFonts w:ascii="Times New Roman"/>
                <w:b w:val="false"/>
                <w:i w:val="false"/>
                <w:color w:val="000000"/>
                <w:sz w:val="20"/>
              </w:rPr>
              <w:t>
</w:t>
            </w:r>
            <w:r>
              <w:rPr>
                <w:rFonts w:ascii="Times New Roman"/>
                <w:b/>
                <w:i w:val="false"/>
                <w:color w:val="000000"/>
                <w:sz w:val="20"/>
              </w:rPr>
              <w:t>Астаны и Алматы на обеспечение и расширение гарантированного объема</w:t>
            </w:r>
            <w:r>
              <w:br/>
            </w:r>
            <w:r>
              <w:rPr>
                <w:rFonts w:ascii="Times New Roman"/>
                <w:b w:val="false"/>
                <w:i w:val="false"/>
                <w:color w:val="000000"/>
                <w:sz w:val="20"/>
              </w:rPr>
              <w:t>
</w:t>
            </w:r>
            <w:r>
              <w:rPr>
                <w:rFonts w:ascii="Times New Roman"/>
                <w:b/>
                <w:i w:val="false"/>
                <w:color w:val="000000"/>
                <w:sz w:val="20"/>
              </w:rPr>
              <w:t>бесплатной медицинской помощи»</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областным бюджетам, бюджетам городов Астаны и</w:t>
            </w:r>
            <w:r>
              <w:br/>
            </w:r>
            <w:r>
              <w:rPr>
                <w:rFonts w:ascii="Times New Roman"/>
                <w:b w:val="false"/>
                <w:i w:val="false"/>
                <w:color w:val="000000"/>
                <w:sz w:val="20"/>
              </w:rPr>
              <w:t>
</w:t>
            </w:r>
            <w:r>
              <w:rPr>
                <w:rFonts w:ascii="Times New Roman"/>
                <w:b w:val="false"/>
                <w:i w:val="false"/>
                <w:color w:val="000000"/>
                <w:sz w:val="20"/>
              </w:rPr>
              <w:t>Алматы на закуп лекарственных средств, вакцин и других иммунобиологических</w:t>
            </w:r>
            <w:r>
              <w:br/>
            </w:r>
            <w:r>
              <w:rPr>
                <w:rFonts w:ascii="Times New Roman"/>
                <w:b w:val="false"/>
                <w:i w:val="false"/>
                <w:color w:val="000000"/>
                <w:sz w:val="20"/>
              </w:rPr>
              <w:t>
</w:t>
            </w:r>
            <w:r>
              <w:rPr>
                <w:rFonts w:ascii="Times New Roman"/>
                <w:b w:val="false"/>
                <w:i w:val="false"/>
                <w:color w:val="000000"/>
                <w:sz w:val="20"/>
              </w:rPr>
              <w:t>препаратов, на финансирование мероприятий по формированию здорового образа</w:t>
            </w:r>
            <w:r>
              <w:br/>
            </w:r>
            <w:r>
              <w:rPr>
                <w:rFonts w:ascii="Times New Roman"/>
                <w:b w:val="false"/>
                <w:i w:val="false"/>
                <w:color w:val="000000"/>
                <w:sz w:val="20"/>
              </w:rPr>
              <w:t>
</w:t>
            </w:r>
            <w:r>
              <w:rPr>
                <w:rFonts w:ascii="Times New Roman"/>
                <w:b w:val="false"/>
                <w:i w:val="false"/>
                <w:color w:val="000000"/>
                <w:sz w:val="20"/>
              </w:rPr>
              <w:t>жизни</w:t>
            </w:r>
          </w:p>
        </w:tc>
      </w:tr>
      <w:tr>
        <w:trPr>
          <w:trHeight w:val="30" w:hRule="atLeast"/>
        </w:trPr>
        <w:tc>
          <w:tcPr>
            <w:tcW w:w="2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w:t>
            </w:r>
            <w:r>
              <w:br/>
            </w:r>
            <w:r>
              <w:rPr>
                <w:rFonts w:ascii="Times New Roman"/>
                <w:b w:val="false"/>
                <w:i w:val="false"/>
                <w:color w:val="000000"/>
                <w:sz w:val="20"/>
              </w:rPr>
              <w:t>
</w:t>
            </w:r>
            <w:r>
              <w:rPr>
                <w:rFonts w:ascii="Times New Roman"/>
                <w:b w:val="false"/>
                <w:i w:val="false"/>
                <w:color w:val="000000"/>
                <w:sz w:val="20"/>
              </w:rPr>
              <w:t>от содержания</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трансфертов и бюджетных субсидий</w:t>
            </w:r>
          </w:p>
        </w:tc>
      </w:tr>
      <w:tr>
        <w:trPr>
          <w:trHeight w:val="30" w:hRule="atLeast"/>
        </w:trPr>
        <w:tc>
          <w:tcPr>
            <w:tcW w:w="0" w:type="auto"/>
            <w:vMerge/>
            <w:tcBorders>
              <w:top w:val="nil"/>
              <w:left w:val="single" w:color="cfcfcf" w:sz="5"/>
              <w:bottom w:val="single" w:color="cfcfcf" w:sz="5"/>
              <w:right w:val="single" w:color="cfcfcf" w:sz="5"/>
            </w:tcBorders>
          </w:tcP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r>
              <w:br/>
            </w:r>
            <w:r>
              <w:rPr>
                <w:rFonts w:ascii="Times New Roman"/>
                <w:b w:val="false"/>
                <w:i w:val="false"/>
                <w:color w:val="000000"/>
                <w:sz w:val="20"/>
              </w:rPr>
              <w:t>
</w:t>
            </w:r>
            <w:r>
              <w:rPr>
                <w:rFonts w:ascii="Times New Roman"/>
                <w:b w:val="false"/>
                <w:i w:val="false"/>
                <w:color w:val="000000"/>
                <w:sz w:val="20"/>
              </w:rPr>
              <w:t>развитие</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подпрограмма</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 «Обеспечение и расширение гарантированного объема бесплатной</w:t>
            </w:r>
            <w:r>
              <w:br/>
            </w:r>
            <w:r>
              <w:rPr>
                <w:rFonts w:ascii="Times New Roman"/>
                <w:b w:val="false"/>
                <w:i w:val="false"/>
                <w:color w:val="000000"/>
                <w:sz w:val="20"/>
              </w:rPr>
              <w:t>
</w:t>
            </w:r>
            <w:r>
              <w:rPr>
                <w:rFonts w:ascii="Times New Roman"/>
                <w:b/>
                <w:i w:val="false"/>
                <w:color w:val="000000"/>
                <w:sz w:val="20"/>
              </w:rPr>
              <w:t>медицинской помощи, финансируемых за счет местного бюджета»</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w:t>
            </w:r>
            <w:r>
              <w:br/>
            </w:r>
            <w:r>
              <w:rPr>
                <w:rFonts w:ascii="Times New Roman"/>
                <w:b w:val="false"/>
                <w:i w:val="false"/>
                <w:color w:val="000000"/>
                <w:sz w:val="20"/>
              </w:rPr>
              <w:t>
</w:t>
            </w:r>
            <w:r>
              <w:rPr>
                <w:rFonts w:ascii="Times New Roman"/>
                <w:b w:val="false"/>
                <w:i w:val="false"/>
                <w:color w:val="000000"/>
                <w:sz w:val="20"/>
              </w:rPr>
              <w:t>бюджетной программы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2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прямого</w:t>
            </w:r>
            <w:r>
              <w:br/>
            </w:r>
            <w:r>
              <w:rPr>
                <w:rFonts w:ascii="Times New Roman"/>
                <w:b w:val="false"/>
                <w:i w:val="false"/>
                <w:color w:val="000000"/>
                <w:sz w:val="20"/>
              </w:rPr>
              <w:t>
</w:t>
            </w:r>
            <w:r>
              <w:rPr>
                <w:rFonts w:ascii="Times New Roman"/>
                <w:b w:val="false"/>
                <w:i w:val="false"/>
                <w:color w:val="000000"/>
                <w:sz w:val="20"/>
              </w:rPr>
              <w:t>результата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дозорного</w:t>
            </w:r>
            <w:r>
              <w:br/>
            </w:r>
            <w:r>
              <w:rPr>
                <w:rFonts w:ascii="Times New Roman"/>
                <w:b w:val="false"/>
                <w:i w:val="false"/>
                <w:color w:val="000000"/>
                <w:sz w:val="20"/>
              </w:rPr>
              <w:t>
</w:t>
            </w:r>
            <w:r>
              <w:rPr>
                <w:rFonts w:ascii="Times New Roman"/>
                <w:b w:val="false"/>
                <w:i w:val="false"/>
                <w:color w:val="000000"/>
                <w:sz w:val="20"/>
              </w:rPr>
              <w:t>эпидемиологи-</w:t>
            </w:r>
            <w:r>
              <w:br/>
            </w:r>
            <w:r>
              <w:rPr>
                <w:rFonts w:ascii="Times New Roman"/>
                <w:b w:val="false"/>
                <w:i w:val="false"/>
                <w:color w:val="000000"/>
                <w:sz w:val="20"/>
              </w:rPr>
              <w:t>
</w:t>
            </w:r>
            <w:r>
              <w:rPr>
                <w:rFonts w:ascii="Times New Roman"/>
                <w:b w:val="false"/>
                <w:i w:val="false"/>
                <w:color w:val="000000"/>
                <w:sz w:val="20"/>
              </w:rPr>
              <w:t>ческого</w:t>
            </w:r>
            <w:r>
              <w:br/>
            </w:r>
            <w:r>
              <w:rPr>
                <w:rFonts w:ascii="Times New Roman"/>
                <w:b w:val="false"/>
                <w:i w:val="false"/>
                <w:color w:val="000000"/>
                <w:sz w:val="20"/>
              </w:rPr>
              <w:t>
</w:t>
            </w:r>
            <w:r>
              <w:rPr>
                <w:rFonts w:ascii="Times New Roman"/>
                <w:b w:val="false"/>
                <w:i w:val="false"/>
                <w:color w:val="000000"/>
                <w:sz w:val="20"/>
              </w:rPr>
              <w:t>надзора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исследо-</w:t>
            </w:r>
            <w:r>
              <w:br/>
            </w:r>
            <w:r>
              <w:rPr>
                <w:rFonts w:ascii="Times New Roman"/>
                <w:b w:val="false"/>
                <w:i w:val="false"/>
                <w:color w:val="000000"/>
                <w:sz w:val="20"/>
              </w:rPr>
              <w:t>
</w:t>
            </w:r>
            <w:r>
              <w:rPr>
                <w:rFonts w:ascii="Times New Roman"/>
                <w:b w:val="false"/>
                <w:i w:val="false"/>
                <w:color w:val="000000"/>
                <w:sz w:val="20"/>
              </w:rPr>
              <w:t>ваний</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r>
              <w:rPr>
                <w:rFonts w:ascii="Times New Roman"/>
                <w:b w:val="false"/>
                <w:i w:val="false"/>
                <w:color w:val="000000"/>
                <w:sz w:val="20"/>
              </w:rPr>
              <w:t> </w:t>
            </w:r>
            <w:r>
              <w:rPr>
                <w:rFonts w:ascii="Times New Roman"/>
                <w:b w:val="false"/>
                <w:i w:val="false"/>
                <w:color w:val="000000"/>
                <w:sz w:val="20"/>
              </w:rPr>
              <w:t>180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r>
              <w:rPr>
                <w:rFonts w:ascii="Times New Roman"/>
                <w:b w:val="false"/>
                <w:i w:val="false"/>
                <w:color w:val="000000"/>
                <w:sz w:val="20"/>
              </w:rPr>
              <w:t> </w:t>
            </w:r>
            <w:r>
              <w:rPr>
                <w:rFonts w:ascii="Times New Roman"/>
                <w:b w:val="false"/>
                <w:i w:val="false"/>
                <w:color w:val="000000"/>
                <w:sz w:val="20"/>
              </w:rPr>
              <w:t>180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17 180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Охват населения</w:t>
            </w:r>
            <w:r>
              <w:br/>
            </w:r>
            <w:r>
              <w:rPr>
                <w:rFonts w:ascii="Times New Roman"/>
                <w:b w:val="false"/>
                <w:i w:val="false"/>
                <w:color w:val="000000"/>
                <w:sz w:val="20"/>
              </w:rPr>
              <w:t>
</w:t>
            </w:r>
            <w:r>
              <w:rPr>
                <w:rFonts w:ascii="Times New Roman"/>
                <w:b w:val="false"/>
                <w:i w:val="false"/>
                <w:color w:val="000000"/>
                <w:sz w:val="20"/>
              </w:rPr>
              <w:t>скрининговыми</w:t>
            </w:r>
            <w:r>
              <w:br/>
            </w:r>
            <w:r>
              <w:rPr>
                <w:rFonts w:ascii="Times New Roman"/>
                <w:b w:val="false"/>
                <w:i w:val="false"/>
                <w:color w:val="000000"/>
                <w:sz w:val="20"/>
              </w:rPr>
              <w:t>
</w:t>
            </w:r>
            <w:r>
              <w:rPr>
                <w:rFonts w:ascii="Times New Roman"/>
                <w:b w:val="false"/>
                <w:i w:val="false"/>
                <w:color w:val="000000"/>
                <w:sz w:val="20"/>
              </w:rPr>
              <w:t>осмотрами на</w:t>
            </w:r>
            <w:r>
              <w:br/>
            </w:r>
            <w:r>
              <w:rPr>
                <w:rFonts w:ascii="Times New Roman"/>
                <w:b w:val="false"/>
                <w:i w:val="false"/>
                <w:color w:val="000000"/>
                <w:sz w:val="20"/>
              </w:rPr>
              <w:t>
</w:t>
            </w:r>
            <w:r>
              <w:rPr>
                <w:rFonts w:ascii="Times New Roman"/>
                <w:b w:val="false"/>
                <w:i w:val="false"/>
                <w:color w:val="000000"/>
                <w:sz w:val="20"/>
              </w:rPr>
              <w:t>раннее выявление</w:t>
            </w:r>
            <w:r>
              <w:br/>
            </w:r>
            <w:r>
              <w:rPr>
                <w:rFonts w:ascii="Times New Roman"/>
                <w:b w:val="false"/>
                <w:i w:val="false"/>
                <w:color w:val="000000"/>
                <w:sz w:val="20"/>
              </w:rPr>
              <w:t>
</w:t>
            </w:r>
            <w:r>
              <w:rPr>
                <w:rFonts w:ascii="Times New Roman"/>
                <w:b w:val="false"/>
                <w:i w:val="false"/>
                <w:color w:val="000000"/>
                <w:sz w:val="20"/>
              </w:rPr>
              <w:t>болезней системы</w:t>
            </w:r>
            <w:r>
              <w:br/>
            </w:r>
            <w:r>
              <w:rPr>
                <w:rFonts w:ascii="Times New Roman"/>
                <w:b w:val="false"/>
                <w:i w:val="false"/>
                <w:color w:val="000000"/>
                <w:sz w:val="20"/>
              </w:rPr>
              <w:t>
</w:t>
            </w:r>
            <w:r>
              <w:rPr>
                <w:rFonts w:ascii="Times New Roman"/>
                <w:b w:val="false"/>
                <w:i w:val="false"/>
                <w:color w:val="000000"/>
                <w:sz w:val="20"/>
              </w:rPr>
              <w:t>кровообращения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1 318 211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177 975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2 713 630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2 533 308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1 850 983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2 487 819</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2 479 479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Охват населения</w:t>
            </w:r>
            <w:r>
              <w:br/>
            </w:r>
            <w:r>
              <w:rPr>
                <w:rFonts w:ascii="Times New Roman"/>
                <w:b w:val="false"/>
                <w:i w:val="false"/>
                <w:color w:val="000000"/>
                <w:sz w:val="20"/>
              </w:rPr>
              <w:t>
</w:t>
            </w:r>
            <w:r>
              <w:rPr>
                <w:rFonts w:ascii="Times New Roman"/>
                <w:b w:val="false"/>
                <w:i w:val="false"/>
                <w:color w:val="000000"/>
                <w:sz w:val="20"/>
              </w:rPr>
              <w:t>скрининговыми</w:t>
            </w:r>
            <w:r>
              <w:br/>
            </w:r>
            <w:r>
              <w:rPr>
                <w:rFonts w:ascii="Times New Roman"/>
                <w:b w:val="false"/>
                <w:i w:val="false"/>
                <w:color w:val="000000"/>
                <w:sz w:val="20"/>
              </w:rPr>
              <w:t>
</w:t>
            </w:r>
            <w:r>
              <w:rPr>
                <w:rFonts w:ascii="Times New Roman"/>
                <w:b w:val="false"/>
                <w:i w:val="false"/>
                <w:color w:val="000000"/>
                <w:sz w:val="20"/>
              </w:rPr>
              <w:t>осмотрами на</w:t>
            </w:r>
            <w:r>
              <w:br/>
            </w:r>
            <w:r>
              <w:rPr>
                <w:rFonts w:ascii="Times New Roman"/>
                <w:b w:val="false"/>
                <w:i w:val="false"/>
                <w:color w:val="000000"/>
                <w:sz w:val="20"/>
              </w:rPr>
              <w:t>
</w:t>
            </w:r>
            <w:r>
              <w:rPr>
                <w:rFonts w:ascii="Times New Roman"/>
                <w:b w:val="false"/>
                <w:i w:val="false"/>
                <w:color w:val="000000"/>
                <w:sz w:val="20"/>
              </w:rPr>
              <w:t>раннее выявление</w:t>
            </w:r>
            <w:r>
              <w:br/>
            </w:r>
            <w:r>
              <w:rPr>
                <w:rFonts w:ascii="Times New Roman"/>
                <w:b w:val="false"/>
                <w:i w:val="false"/>
                <w:color w:val="000000"/>
                <w:sz w:val="20"/>
              </w:rPr>
              <w:t>
</w:t>
            </w:r>
            <w:r>
              <w:rPr>
                <w:rFonts w:ascii="Times New Roman"/>
                <w:b w:val="false"/>
                <w:i w:val="false"/>
                <w:color w:val="000000"/>
                <w:sz w:val="20"/>
              </w:rPr>
              <w:t>сахарного диабета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22 141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1 012 664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2 533 308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1 850 983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2 487 819</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2 479 479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Охват населения</w:t>
            </w:r>
            <w:r>
              <w:br/>
            </w:r>
            <w:r>
              <w:rPr>
                <w:rFonts w:ascii="Times New Roman"/>
                <w:b w:val="false"/>
                <w:i w:val="false"/>
                <w:color w:val="000000"/>
                <w:sz w:val="20"/>
              </w:rPr>
              <w:t>
</w:t>
            </w:r>
            <w:r>
              <w:rPr>
                <w:rFonts w:ascii="Times New Roman"/>
                <w:b w:val="false"/>
                <w:i w:val="false"/>
                <w:color w:val="000000"/>
                <w:sz w:val="20"/>
              </w:rPr>
              <w:t>скрининговыми</w:t>
            </w:r>
            <w:r>
              <w:br/>
            </w:r>
            <w:r>
              <w:rPr>
                <w:rFonts w:ascii="Times New Roman"/>
                <w:b w:val="false"/>
                <w:i w:val="false"/>
                <w:color w:val="000000"/>
                <w:sz w:val="20"/>
              </w:rPr>
              <w:t>
</w:t>
            </w:r>
            <w:r>
              <w:rPr>
                <w:rFonts w:ascii="Times New Roman"/>
                <w:b w:val="false"/>
                <w:i w:val="false"/>
                <w:color w:val="000000"/>
                <w:sz w:val="20"/>
              </w:rPr>
              <w:t>осмотрами на</w:t>
            </w:r>
            <w:r>
              <w:br/>
            </w:r>
            <w:r>
              <w:rPr>
                <w:rFonts w:ascii="Times New Roman"/>
                <w:b w:val="false"/>
                <w:i w:val="false"/>
                <w:color w:val="000000"/>
                <w:sz w:val="20"/>
              </w:rPr>
              <w:t>
</w:t>
            </w:r>
            <w:r>
              <w:rPr>
                <w:rFonts w:ascii="Times New Roman"/>
                <w:b w:val="false"/>
                <w:i w:val="false"/>
                <w:color w:val="000000"/>
                <w:sz w:val="20"/>
              </w:rPr>
              <w:t>раннее выявление</w:t>
            </w:r>
            <w:r>
              <w:br/>
            </w:r>
            <w:r>
              <w:rPr>
                <w:rFonts w:ascii="Times New Roman"/>
                <w:b w:val="false"/>
                <w:i w:val="false"/>
                <w:color w:val="000000"/>
                <w:sz w:val="20"/>
              </w:rPr>
              <w:t>
</w:t>
            </w:r>
            <w:r>
              <w:rPr>
                <w:rFonts w:ascii="Times New Roman"/>
                <w:b w:val="false"/>
                <w:i w:val="false"/>
                <w:color w:val="000000"/>
                <w:sz w:val="20"/>
              </w:rPr>
              <w:t>злокачественных</w:t>
            </w:r>
            <w:r>
              <w:br/>
            </w:r>
            <w:r>
              <w:rPr>
                <w:rFonts w:ascii="Times New Roman"/>
                <w:b w:val="false"/>
                <w:i w:val="false"/>
                <w:color w:val="000000"/>
                <w:sz w:val="20"/>
              </w:rPr>
              <w:t>
</w:t>
            </w:r>
            <w:r>
              <w:rPr>
                <w:rFonts w:ascii="Times New Roman"/>
                <w:b w:val="false"/>
                <w:i w:val="false"/>
                <w:color w:val="000000"/>
                <w:sz w:val="20"/>
              </w:rPr>
              <w:t>новообразований</w:t>
            </w:r>
            <w:r>
              <w:br/>
            </w:r>
            <w:r>
              <w:rPr>
                <w:rFonts w:ascii="Times New Roman"/>
                <w:b w:val="false"/>
                <w:i w:val="false"/>
                <w:color w:val="000000"/>
                <w:sz w:val="20"/>
              </w:rPr>
              <w:t>
</w:t>
            </w:r>
            <w:r>
              <w:rPr>
                <w:rFonts w:ascii="Times New Roman"/>
                <w:b w:val="false"/>
                <w:i w:val="false"/>
                <w:color w:val="000000"/>
                <w:sz w:val="20"/>
              </w:rPr>
              <w:t>предстательной</w:t>
            </w:r>
            <w:r>
              <w:br/>
            </w:r>
            <w:r>
              <w:rPr>
                <w:rFonts w:ascii="Times New Roman"/>
                <w:b w:val="false"/>
                <w:i w:val="false"/>
                <w:color w:val="000000"/>
                <w:sz w:val="20"/>
              </w:rPr>
              <w:t>
</w:t>
            </w:r>
            <w:r>
              <w:rPr>
                <w:rFonts w:ascii="Times New Roman"/>
                <w:b w:val="false"/>
                <w:i w:val="false"/>
                <w:color w:val="000000"/>
                <w:sz w:val="20"/>
              </w:rPr>
              <w:t>железы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75 000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78 126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213 866</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317 162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Охват детей</w:t>
            </w:r>
            <w:r>
              <w:br/>
            </w:r>
            <w:r>
              <w:rPr>
                <w:rFonts w:ascii="Times New Roman"/>
                <w:b w:val="false"/>
                <w:i w:val="false"/>
                <w:color w:val="000000"/>
                <w:sz w:val="20"/>
              </w:rPr>
              <w:t>
</w:t>
            </w:r>
            <w:r>
              <w:rPr>
                <w:rFonts w:ascii="Times New Roman"/>
                <w:b w:val="false"/>
                <w:i w:val="false"/>
                <w:color w:val="000000"/>
                <w:sz w:val="20"/>
              </w:rPr>
              <w:t>скрининговыми</w:t>
            </w:r>
            <w:r>
              <w:br/>
            </w:r>
            <w:r>
              <w:rPr>
                <w:rFonts w:ascii="Times New Roman"/>
                <w:b w:val="false"/>
                <w:i w:val="false"/>
                <w:color w:val="000000"/>
                <w:sz w:val="20"/>
              </w:rPr>
              <w:t>
</w:t>
            </w:r>
            <w:r>
              <w:rPr>
                <w:rFonts w:ascii="Times New Roman"/>
                <w:b w:val="false"/>
                <w:i w:val="false"/>
                <w:color w:val="000000"/>
                <w:sz w:val="20"/>
              </w:rPr>
              <w:t>осмотрами на</w:t>
            </w:r>
            <w:r>
              <w:br/>
            </w:r>
            <w:r>
              <w:rPr>
                <w:rFonts w:ascii="Times New Roman"/>
                <w:b w:val="false"/>
                <w:i w:val="false"/>
                <w:color w:val="000000"/>
                <w:sz w:val="20"/>
              </w:rPr>
              <w:t>
</w:t>
            </w:r>
            <w:r>
              <w:rPr>
                <w:rFonts w:ascii="Times New Roman"/>
                <w:b w:val="false"/>
                <w:i w:val="false"/>
                <w:color w:val="000000"/>
                <w:sz w:val="20"/>
              </w:rPr>
              <w:t>выявление вирусного</w:t>
            </w:r>
            <w:r>
              <w:br/>
            </w:r>
            <w:r>
              <w:rPr>
                <w:rFonts w:ascii="Times New Roman"/>
                <w:b w:val="false"/>
                <w:i w:val="false"/>
                <w:color w:val="000000"/>
                <w:sz w:val="20"/>
              </w:rPr>
              <w:t>
</w:t>
            </w:r>
            <w:r>
              <w:rPr>
                <w:rFonts w:ascii="Times New Roman"/>
                <w:b w:val="false"/>
                <w:i w:val="false"/>
                <w:color w:val="000000"/>
                <w:sz w:val="20"/>
              </w:rPr>
              <w:t>гепатита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324 556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119 079</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76 767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117 255</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116 379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Охват взрослых</w:t>
            </w:r>
            <w:r>
              <w:br/>
            </w:r>
            <w:r>
              <w:rPr>
                <w:rFonts w:ascii="Times New Roman"/>
                <w:b w:val="false"/>
                <w:i w:val="false"/>
                <w:color w:val="000000"/>
                <w:sz w:val="20"/>
              </w:rPr>
              <w:t>
</w:t>
            </w:r>
            <w:r>
              <w:rPr>
                <w:rFonts w:ascii="Times New Roman"/>
                <w:b w:val="false"/>
                <w:i w:val="false"/>
                <w:color w:val="000000"/>
                <w:sz w:val="20"/>
              </w:rPr>
              <w:t>скрининговыми</w:t>
            </w:r>
            <w:r>
              <w:br/>
            </w:r>
            <w:r>
              <w:rPr>
                <w:rFonts w:ascii="Times New Roman"/>
                <w:b w:val="false"/>
                <w:i w:val="false"/>
                <w:color w:val="000000"/>
                <w:sz w:val="20"/>
              </w:rPr>
              <w:t>
</w:t>
            </w:r>
            <w:r>
              <w:rPr>
                <w:rFonts w:ascii="Times New Roman"/>
                <w:b w:val="false"/>
                <w:i w:val="false"/>
                <w:color w:val="000000"/>
                <w:sz w:val="20"/>
              </w:rPr>
              <w:t>осмотрами на</w:t>
            </w:r>
            <w:r>
              <w:br/>
            </w:r>
            <w:r>
              <w:rPr>
                <w:rFonts w:ascii="Times New Roman"/>
                <w:b w:val="false"/>
                <w:i w:val="false"/>
                <w:color w:val="000000"/>
                <w:sz w:val="20"/>
              </w:rPr>
              <w:t>
</w:t>
            </w:r>
            <w:r>
              <w:rPr>
                <w:rFonts w:ascii="Times New Roman"/>
                <w:b w:val="false"/>
                <w:i w:val="false"/>
                <w:color w:val="000000"/>
                <w:sz w:val="20"/>
              </w:rPr>
              <w:t>выявление вирусного</w:t>
            </w:r>
            <w:r>
              <w:br/>
            </w:r>
            <w:r>
              <w:rPr>
                <w:rFonts w:ascii="Times New Roman"/>
                <w:b w:val="false"/>
                <w:i w:val="false"/>
                <w:color w:val="000000"/>
                <w:sz w:val="20"/>
              </w:rPr>
              <w:t>
</w:t>
            </w:r>
            <w:r>
              <w:rPr>
                <w:rFonts w:ascii="Times New Roman"/>
                <w:b w:val="false"/>
                <w:i w:val="false"/>
                <w:color w:val="000000"/>
                <w:sz w:val="20"/>
              </w:rPr>
              <w:t>гепатита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270 189</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93 526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260 517</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259 331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Внедрение в</w:t>
            </w:r>
            <w:r>
              <w:br/>
            </w:r>
            <w:r>
              <w:rPr>
                <w:rFonts w:ascii="Times New Roman"/>
                <w:b w:val="false"/>
                <w:i w:val="false"/>
                <w:color w:val="000000"/>
                <w:sz w:val="20"/>
              </w:rPr>
              <w:t>
</w:t>
            </w:r>
            <w:r>
              <w:rPr>
                <w:rFonts w:ascii="Times New Roman"/>
                <w:b w:val="false"/>
                <w:i w:val="false"/>
                <w:color w:val="000000"/>
                <w:sz w:val="20"/>
              </w:rPr>
              <w:t>организациях ПМСП</w:t>
            </w:r>
            <w:r>
              <w:br/>
            </w:r>
            <w:r>
              <w:rPr>
                <w:rFonts w:ascii="Times New Roman"/>
                <w:b w:val="false"/>
                <w:i w:val="false"/>
                <w:color w:val="000000"/>
                <w:sz w:val="20"/>
              </w:rPr>
              <w:t>
</w:t>
            </w:r>
            <w:r>
              <w:rPr>
                <w:rFonts w:ascii="Times New Roman"/>
                <w:b w:val="false"/>
                <w:i w:val="false"/>
                <w:color w:val="000000"/>
                <w:sz w:val="20"/>
              </w:rPr>
              <w:t>социальных</w:t>
            </w:r>
            <w:r>
              <w:br/>
            </w:r>
            <w:r>
              <w:rPr>
                <w:rFonts w:ascii="Times New Roman"/>
                <w:b w:val="false"/>
                <w:i w:val="false"/>
                <w:color w:val="000000"/>
                <w:sz w:val="20"/>
              </w:rPr>
              <w:t>
</w:t>
            </w:r>
            <w:r>
              <w:rPr>
                <w:rFonts w:ascii="Times New Roman"/>
                <w:b w:val="false"/>
                <w:i w:val="false"/>
                <w:color w:val="000000"/>
                <w:sz w:val="20"/>
              </w:rPr>
              <w:t>работников и</w:t>
            </w:r>
            <w:r>
              <w:br/>
            </w:r>
            <w:r>
              <w:rPr>
                <w:rFonts w:ascii="Times New Roman"/>
                <w:b w:val="false"/>
                <w:i w:val="false"/>
                <w:color w:val="000000"/>
                <w:sz w:val="20"/>
              </w:rPr>
              <w:t>
</w:t>
            </w:r>
            <w:r>
              <w:rPr>
                <w:rFonts w:ascii="Times New Roman"/>
                <w:b w:val="false"/>
                <w:i w:val="false"/>
                <w:color w:val="000000"/>
                <w:sz w:val="20"/>
              </w:rPr>
              <w:t>психологов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2521/389</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2147, 75/481,5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2125, 25/475,5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2147, 75/481,5</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2147,75/481,5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w:t>
            </w:r>
            <w:r>
              <w:br/>
            </w:r>
            <w:r>
              <w:rPr>
                <w:rFonts w:ascii="Times New Roman"/>
                <w:b w:val="false"/>
                <w:i w:val="false"/>
                <w:color w:val="000000"/>
                <w:sz w:val="20"/>
              </w:rPr>
              <w:t>
</w:t>
            </w:r>
            <w:r>
              <w:rPr>
                <w:rFonts w:ascii="Times New Roman"/>
                <w:b w:val="false"/>
                <w:i w:val="false"/>
                <w:color w:val="000000"/>
                <w:sz w:val="20"/>
              </w:rPr>
              <w:t>ортодонтической</w:t>
            </w:r>
            <w:r>
              <w:br/>
            </w:r>
            <w:r>
              <w:rPr>
                <w:rFonts w:ascii="Times New Roman"/>
                <w:b w:val="false"/>
                <w:i w:val="false"/>
                <w:color w:val="000000"/>
                <w:sz w:val="20"/>
              </w:rPr>
              <w:t>
</w:t>
            </w:r>
            <w:r>
              <w:rPr>
                <w:rFonts w:ascii="Times New Roman"/>
                <w:b w:val="false"/>
                <w:i w:val="false"/>
                <w:color w:val="000000"/>
                <w:sz w:val="20"/>
              </w:rPr>
              <w:t>помощи на</w:t>
            </w:r>
            <w:r>
              <w:br/>
            </w:r>
            <w:r>
              <w:rPr>
                <w:rFonts w:ascii="Times New Roman"/>
                <w:b w:val="false"/>
                <w:i w:val="false"/>
                <w:color w:val="000000"/>
                <w:sz w:val="20"/>
              </w:rPr>
              <w:t>
</w:t>
            </w:r>
            <w:r>
              <w:rPr>
                <w:rFonts w:ascii="Times New Roman"/>
                <w:b w:val="false"/>
                <w:i w:val="false"/>
                <w:color w:val="000000"/>
                <w:sz w:val="20"/>
              </w:rPr>
              <w:t>амбулаторном уровне</w:t>
            </w:r>
            <w:r>
              <w:br/>
            </w:r>
            <w:r>
              <w:rPr>
                <w:rFonts w:ascii="Times New Roman"/>
                <w:b w:val="false"/>
                <w:i w:val="false"/>
                <w:color w:val="000000"/>
                <w:sz w:val="20"/>
              </w:rPr>
              <w:t>
</w:t>
            </w:r>
            <w:r>
              <w:rPr>
                <w:rFonts w:ascii="Times New Roman"/>
                <w:b w:val="false"/>
                <w:i w:val="false"/>
                <w:color w:val="000000"/>
                <w:sz w:val="20"/>
              </w:rPr>
              <w:t>детям с врожденной</w:t>
            </w:r>
            <w:r>
              <w:br/>
            </w:r>
            <w:r>
              <w:rPr>
                <w:rFonts w:ascii="Times New Roman"/>
                <w:b w:val="false"/>
                <w:i w:val="false"/>
                <w:color w:val="000000"/>
                <w:sz w:val="20"/>
              </w:rPr>
              <w:t>
</w:t>
            </w:r>
            <w:r>
              <w:rPr>
                <w:rFonts w:ascii="Times New Roman"/>
                <w:b w:val="false"/>
                <w:i w:val="false"/>
                <w:color w:val="000000"/>
                <w:sz w:val="20"/>
              </w:rPr>
              <w:t>патологией челюстно-</w:t>
            </w:r>
            <w:r>
              <w:br/>
            </w:r>
            <w:r>
              <w:rPr>
                <w:rFonts w:ascii="Times New Roman"/>
                <w:b w:val="false"/>
                <w:i w:val="false"/>
                <w:color w:val="000000"/>
                <w:sz w:val="20"/>
              </w:rPr>
              <w:t>
</w:t>
            </w:r>
            <w:r>
              <w:rPr>
                <w:rFonts w:ascii="Times New Roman"/>
                <w:b w:val="false"/>
                <w:i w:val="false"/>
                <w:color w:val="000000"/>
                <w:sz w:val="20"/>
              </w:rPr>
              <w:t>лицевой области с</w:t>
            </w:r>
            <w:r>
              <w:br/>
            </w:r>
            <w:r>
              <w:rPr>
                <w:rFonts w:ascii="Times New Roman"/>
                <w:b w:val="false"/>
                <w:i w:val="false"/>
                <w:color w:val="000000"/>
                <w:sz w:val="20"/>
              </w:rPr>
              <w:t>
</w:t>
            </w:r>
            <w:r>
              <w:rPr>
                <w:rFonts w:ascii="Times New Roman"/>
                <w:b w:val="false"/>
                <w:i w:val="false"/>
                <w:color w:val="000000"/>
                <w:sz w:val="20"/>
              </w:rPr>
              <w:t>использованием</w:t>
            </w:r>
            <w:r>
              <w:br/>
            </w:r>
            <w:r>
              <w:rPr>
                <w:rFonts w:ascii="Times New Roman"/>
                <w:b w:val="false"/>
                <w:i w:val="false"/>
                <w:color w:val="000000"/>
                <w:sz w:val="20"/>
              </w:rPr>
              <w:t>
</w:t>
            </w:r>
            <w:r>
              <w:rPr>
                <w:rFonts w:ascii="Times New Roman"/>
                <w:b w:val="false"/>
                <w:i w:val="false"/>
                <w:color w:val="000000"/>
                <w:sz w:val="20"/>
              </w:rPr>
              <w:t>аппарата для</w:t>
            </w:r>
            <w:r>
              <w:br/>
            </w:r>
            <w:r>
              <w:rPr>
                <w:rFonts w:ascii="Times New Roman"/>
                <w:b w:val="false"/>
                <w:i w:val="false"/>
                <w:color w:val="000000"/>
                <w:sz w:val="20"/>
              </w:rPr>
              <w:t>
</w:t>
            </w:r>
            <w:r>
              <w:rPr>
                <w:rFonts w:ascii="Times New Roman"/>
                <w:b w:val="false"/>
                <w:i w:val="false"/>
                <w:color w:val="000000"/>
                <w:sz w:val="20"/>
              </w:rPr>
              <w:t>устранения</w:t>
            </w:r>
            <w:r>
              <w:br/>
            </w:r>
            <w:r>
              <w:rPr>
                <w:rFonts w:ascii="Times New Roman"/>
                <w:b w:val="false"/>
                <w:i w:val="false"/>
                <w:color w:val="000000"/>
                <w:sz w:val="20"/>
              </w:rPr>
              <w:t>
</w:t>
            </w:r>
            <w:r>
              <w:rPr>
                <w:rFonts w:ascii="Times New Roman"/>
                <w:b w:val="false"/>
                <w:i w:val="false"/>
                <w:color w:val="000000"/>
                <w:sz w:val="20"/>
              </w:rPr>
              <w:t>зубочелюстных</w:t>
            </w:r>
            <w:r>
              <w:br/>
            </w:r>
            <w:r>
              <w:rPr>
                <w:rFonts w:ascii="Times New Roman"/>
                <w:b w:val="false"/>
                <w:i w:val="false"/>
                <w:color w:val="000000"/>
                <w:sz w:val="20"/>
              </w:rPr>
              <w:t>
</w:t>
            </w:r>
            <w:r>
              <w:rPr>
                <w:rFonts w:ascii="Times New Roman"/>
                <w:b w:val="false"/>
                <w:i w:val="false"/>
                <w:color w:val="000000"/>
                <w:sz w:val="20"/>
              </w:rPr>
              <w:t>аномалий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2 019</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2 537</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2 649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Размещение</w:t>
            </w:r>
            <w:r>
              <w:br/>
            </w:r>
            <w:r>
              <w:rPr>
                <w:rFonts w:ascii="Times New Roman"/>
                <w:b w:val="false"/>
                <w:i w:val="false"/>
                <w:color w:val="000000"/>
                <w:sz w:val="20"/>
              </w:rPr>
              <w:t>
</w:t>
            </w:r>
            <w:r>
              <w:rPr>
                <w:rFonts w:ascii="Times New Roman"/>
                <w:b w:val="false"/>
                <w:i w:val="false"/>
                <w:color w:val="000000"/>
                <w:sz w:val="20"/>
              </w:rPr>
              <w:t>социальных</w:t>
            </w:r>
            <w:r>
              <w:br/>
            </w:r>
            <w:r>
              <w:rPr>
                <w:rFonts w:ascii="Times New Roman"/>
                <w:b w:val="false"/>
                <w:i w:val="false"/>
                <w:color w:val="000000"/>
                <w:sz w:val="20"/>
              </w:rPr>
              <w:t>
</w:t>
            </w:r>
            <w:r>
              <w:rPr>
                <w:rFonts w:ascii="Times New Roman"/>
                <w:b w:val="false"/>
                <w:i w:val="false"/>
                <w:color w:val="000000"/>
                <w:sz w:val="20"/>
              </w:rPr>
              <w:t>проектов среди</w:t>
            </w:r>
            <w:r>
              <w:br/>
            </w:r>
            <w:r>
              <w:rPr>
                <w:rFonts w:ascii="Times New Roman"/>
                <w:b w:val="false"/>
                <w:i w:val="false"/>
                <w:color w:val="000000"/>
                <w:sz w:val="20"/>
              </w:rPr>
              <w:t>
</w:t>
            </w:r>
            <w:r>
              <w:rPr>
                <w:rFonts w:ascii="Times New Roman"/>
                <w:b w:val="false"/>
                <w:i w:val="false"/>
                <w:color w:val="000000"/>
                <w:sz w:val="20"/>
              </w:rPr>
              <w:t xml:space="preserve">HПО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пропаганде ЗОЖ</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и</w:t>
            </w:r>
            <w:r>
              <w:br/>
            </w:r>
            <w:r>
              <w:rPr>
                <w:rFonts w:ascii="Times New Roman"/>
                <w:b w:val="false"/>
                <w:i w:val="false"/>
                <w:color w:val="000000"/>
                <w:sz w:val="20"/>
              </w:rPr>
              <w:t>
</w:t>
            </w:r>
            <w:r>
              <w:rPr>
                <w:rFonts w:ascii="Times New Roman"/>
                <w:b w:val="false"/>
                <w:i w:val="false"/>
                <w:color w:val="000000"/>
                <w:sz w:val="20"/>
              </w:rPr>
              <w:t>функционирование</w:t>
            </w:r>
            <w:r>
              <w:br/>
            </w:r>
            <w:r>
              <w:rPr>
                <w:rFonts w:ascii="Times New Roman"/>
                <w:b w:val="false"/>
                <w:i w:val="false"/>
                <w:color w:val="000000"/>
                <w:sz w:val="20"/>
              </w:rPr>
              <w:t>
</w:t>
            </w:r>
            <w:r>
              <w:rPr>
                <w:rFonts w:ascii="Times New Roman"/>
                <w:b w:val="false"/>
                <w:i w:val="false"/>
                <w:color w:val="000000"/>
                <w:sz w:val="20"/>
              </w:rPr>
              <w:t>сети центров</w:t>
            </w:r>
            <w:r>
              <w:br/>
            </w:r>
            <w:r>
              <w:rPr>
                <w:rFonts w:ascii="Times New Roman"/>
                <w:b w:val="false"/>
                <w:i w:val="false"/>
                <w:color w:val="000000"/>
                <w:sz w:val="20"/>
              </w:rPr>
              <w:t>
</w:t>
            </w:r>
            <w:r>
              <w:rPr>
                <w:rFonts w:ascii="Times New Roman"/>
                <w:b w:val="false"/>
                <w:i w:val="false"/>
                <w:color w:val="000000"/>
                <w:sz w:val="20"/>
              </w:rPr>
              <w:t>здоровья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центров</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w:t>
            </w:r>
            <w:r>
              <w:br/>
            </w:r>
            <w:r>
              <w:rPr>
                <w:rFonts w:ascii="Times New Roman"/>
                <w:b w:val="false"/>
                <w:i w:val="false"/>
                <w:color w:val="000000"/>
                <w:sz w:val="20"/>
              </w:rPr>
              <w:t>
</w:t>
            </w:r>
            <w:r>
              <w:rPr>
                <w:rFonts w:ascii="Times New Roman"/>
                <w:b w:val="false"/>
                <w:i w:val="false"/>
                <w:color w:val="000000"/>
                <w:sz w:val="20"/>
              </w:rPr>
              <w:t>населения печатными</w:t>
            </w:r>
            <w:r>
              <w:br/>
            </w:r>
            <w:r>
              <w:rPr>
                <w:rFonts w:ascii="Times New Roman"/>
                <w:b w:val="false"/>
                <w:i w:val="false"/>
                <w:color w:val="000000"/>
                <w:sz w:val="20"/>
              </w:rPr>
              <w:t>
</w:t>
            </w:r>
            <w:r>
              <w:rPr>
                <w:rFonts w:ascii="Times New Roman"/>
                <w:b w:val="false"/>
                <w:i w:val="false"/>
                <w:color w:val="000000"/>
                <w:sz w:val="20"/>
              </w:rPr>
              <w:t>информационно-</w:t>
            </w:r>
            <w:r>
              <w:br/>
            </w:r>
            <w:r>
              <w:rPr>
                <w:rFonts w:ascii="Times New Roman"/>
                <w:b w:val="false"/>
                <w:i w:val="false"/>
                <w:color w:val="000000"/>
                <w:sz w:val="20"/>
              </w:rPr>
              <w:t>
</w:t>
            </w:r>
            <w:r>
              <w:rPr>
                <w:rFonts w:ascii="Times New Roman"/>
                <w:b w:val="false"/>
                <w:i w:val="false"/>
                <w:color w:val="000000"/>
                <w:sz w:val="20"/>
              </w:rPr>
              <w:t>образовательными</w:t>
            </w:r>
            <w:r>
              <w:br/>
            </w:r>
            <w:r>
              <w:rPr>
                <w:rFonts w:ascii="Times New Roman"/>
                <w:b w:val="false"/>
                <w:i w:val="false"/>
                <w:color w:val="000000"/>
                <w:sz w:val="20"/>
              </w:rPr>
              <w:t>
</w:t>
            </w:r>
            <w:r>
              <w:rPr>
                <w:rFonts w:ascii="Times New Roman"/>
                <w:b w:val="false"/>
                <w:i w:val="false"/>
                <w:color w:val="000000"/>
                <w:sz w:val="20"/>
              </w:rPr>
              <w:t>материалами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общей</w:t>
            </w:r>
            <w:r>
              <w:br/>
            </w:r>
            <w:r>
              <w:rPr>
                <w:rFonts w:ascii="Times New Roman"/>
                <w:b w:val="false"/>
                <w:i w:val="false"/>
                <w:color w:val="000000"/>
                <w:sz w:val="20"/>
              </w:rPr>
              <w:t>
</w:t>
            </w:r>
            <w:r>
              <w:rPr>
                <w:rFonts w:ascii="Times New Roman"/>
                <w:b w:val="false"/>
                <w:i w:val="false"/>
                <w:color w:val="000000"/>
                <w:sz w:val="20"/>
              </w:rPr>
              <w:t>числен-</w:t>
            </w:r>
            <w:r>
              <w:br/>
            </w:r>
            <w:r>
              <w:rPr>
                <w:rFonts w:ascii="Times New Roman"/>
                <w:b w:val="false"/>
                <w:i w:val="false"/>
                <w:color w:val="000000"/>
                <w:sz w:val="20"/>
              </w:rPr>
              <w:t>
</w:t>
            </w:r>
            <w:r>
              <w:rPr>
                <w:rFonts w:ascii="Times New Roman"/>
                <w:b w:val="false"/>
                <w:i w:val="false"/>
                <w:color w:val="000000"/>
                <w:sz w:val="20"/>
              </w:rPr>
              <w:t>ности</w:t>
            </w:r>
            <w:r>
              <w:br/>
            </w:r>
            <w:r>
              <w:rPr>
                <w:rFonts w:ascii="Times New Roman"/>
                <w:b w:val="false"/>
                <w:i w:val="false"/>
                <w:color w:val="000000"/>
                <w:sz w:val="20"/>
              </w:rPr>
              <w:t>
</w:t>
            </w:r>
            <w:r>
              <w:rPr>
                <w:rFonts w:ascii="Times New Roman"/>
                <w:b w:val="false"/>
                <w:i w:val="false"/>
                <w:color w:val="000000"/>
                <w:sz w:val="20"/>
              </w:rPr>
              <w:t>целевых</w:t>
            </w:r>
            <w:r>
              <w:br/>
            </w:r>
            <w:r>
              <w:rPr>
                <w:rFonts w:ascii="Times New Roman"/>
                <w:b w:val="false"/>
                <w:i w:val="false"/>
                <w:color w:val="000000"/>
                <w:sz w:val="20"/>
              </w:rPr>
              <w:t>
</w:t>
            </w:r>
            <w:r>
              <w:rPr>
                <w:rFonts w:ascii="Times New Roman"/>
                <w:b w:val="false"/>
                <w:i w:val="false"/>
                <w:color w:val="000000"/>
                <w:sz w:val="20"/>
              </w:rPr>
              <w:t>групп</w:t>
            </w:r>
            <w:r>
              <w:br/>
            </w:r>
            <w:r>
              <w:rPr>
                <w:rFonts w:ascii="Times New Roman"/>
                <w:b w:val="false"/>
                <w:i w:val="false"/>
                <w:color w:val="000000"/>
                <w:sz w:val="20"/>
              </w:rPr>
              <w:t>
</w:t>
            </w:r>
            <w:r>
              <w:rPr>
                <w:rFonts w:ascii="Times New Roman"/>
                <w:b w:val="false"/>
                <w:i w:val="false"/>
                <w:color w:val="000000"/>
                <w:sz w:val="20"/>
              </w:rPr>
              <w:t>населения</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Выпуск и прокат на телевидении и радио видео-,</w:t>
            </w:r>
            <w:r>
              <w:br/>
            </w:r>
            <w:r>
              <w:rPr>
                <w:rFonts w:ascii="Times New Roman"/>
                <w:b w:val="false"/>
                <w:i w:val="false"/>
                <w:color w:val="000000"/>
                <w:sz w:val="20"/>
              </w:rPr>
              <w:t>
</w:t>
            </w:r>
            <w:r>
              <w:rPr>
                <w:rFonts w:ascii="Times New Roman"/>
                <w:b w:val="false"/>
                <w:i w:val="false"/>
                <w:color w:val="000000"/>
                <w:sz w:val="20"/>
              </w:rPr>
              <w:t>аудиоматериалов</w:t>
            </w:r>
            <w:r>
              <w:br/>
            </w:r>
            <w:r>
              <w:rPr>
                <w:rFonts w:ascii="Times New Roman"/>
                <w:b w:val="false"/>
                <w:i w:val="false"/>
                <w:color w:val="000000"/>
                <w:sz w:val="20"/>
              </w:rPr>
              <w:t>
</w:t>
            </w:r>
            <w:r>
              <w:rPr>
                <w:rFonts w:ascii="Times New Roman"/>
                <w:b w:val="false"/>
                <w:i w:val="false"/>
                <w:color w:val="000000"/>
                <w:sz w:val="20"/>
              </w:rPr>
              <w:t>по аспектам</w:t>
            </w:r>
            <w:r>
              <w:br/>
            </w:r>
            <w:r>
              <w:rPr>
                <w:rFonts w:ascii="Times New Roman"/>
                <w:b w:val="false"/>
                <w:i w:val="false"/>
                <w:color w:val="000000"/>
                <w:sz w:val="20"/>
              </w:rPr>
              <w:t>
</w:t>
            </w:r>
            <w:r>
              <w:rPr>
                <w:rFonts w:ascii="Times New Roman"/>
                <w:b w:val="false"/>
                <w:i w:val="false"/>
                <w:color w:val="000000"/>
                <w:sz w:val="20"/>
              </w:rPr>
              <w:t>формирования</w:t>
            </w:r>
            <w:r>
              <w:br/>
            </w:r>
            <w:r>
              <w:rPr>
                <w:rFonts w:ascii="Times New Roman"/>
                <w:b w:val="false"/>
                <w:i w:val="false"/>
                <w:color w:val="000000"/>
                <w:sz w:val="20"/>
              </w:rPr>
              <w:t>
</w:t>
            </w:r>
            <w:r>
              <w:rPr>
                <w:rFonts w:ascii="Times New Roman"/>
                <w:b w:val="false"/>
                <w:i w:val="false"/>
                <w:color w:val="000000"/>
                <w:sz w:val="20"/>
              </w:rPr>
              <w:t>здорового образа</w:t>
            </w:r>
            <w:r>
              <w:br/>
            </w:r>
            <w:r>
              <w:rPr>
                <w:rFonts w:ascii="Times New Roman"/>
                <w:b w:val="false"/>
                <w:i w:val="false"/>
                <w:color w:val="000000"/>
                <w:sz w:val="20"/>
              </w:rPr>
              <w:t>
</w:t>
            </w:r>
            <w:r>
              <w:rPr>
                <w:rFonts w:ascii="Times New Roman"/>
                <w:b w:val="false"/>
                <w:i w:val="false"/>
                <w:color w:val="000000"/>
                <w:sz w:val="20"/>
              </w:rPr>
              <w:t>жизни и</w:t>
            </w:r>
            <w:r>
              <w:br/>
            </w:r>
            <w:r>
              <w:rPr>
                <w:rFonts w:ascii="Times New Roman"/>
                <w:b w:val="false"/>
                <w:i w:val="false"/>
                <w:color w:val="000000"/>
                <w:sz w:val="20"/>
              </w:rPr>
              <w:t>
</w:t>
            </w:r>
            <w:r>
              <w:rPr>
                <w:rFonts w:ascii="Times New Roman"/>
                <w:b w:val="false"/>
                <w:i w:val="false"/>
                <w:color w:val="000000"/>
                <w:sz w:val="20"/>
              </w:rPr>
              <w:t>профилактики</w:t>
            </w:r>
            <w:r>
              <w:br/>
            </w:r>
            <w:r>
              <w:rPr>
                <w:rFonts w:ascii="Times New Roman"/>
                <w:b w:val="false"/>
                <w:i w:val="false"/>
                <w:color w:val="000000"/>
                <w:sz w:val="20"/>
              </w:rPr>
              <w:t>
</w:t>
            </w:r>
            <w:r>
              <w:rPr>
                <w:rFonts w:ascii="Times New Roman"/>
                <w:b w:val="false"/>
                <w:i w:val="false"/>
                <w:color w:val="000000"/>
                <w:sz w:val="20"/>
              </w:rPr>
              <w:t>заболеваний на</w:t>
            </w:r>
            <w:r>
              <w:br/>
            </w:r>
            <w:r>
              <w:rPr>
                <w:rFonts w:ascii="Times New Roman"/>
                <w:b w:val="false"/>
                <w:i w:val="false"/>
                <w:color w:val="000000"/>
                <w:sz w:val="20"/>
              </w:rPr>
              <w:t>
</w:t>
            </w:r>
            <w:r>
              <w:rPr>
                <w:rFonts w:ascii="Times New Roman"/>
                <w:b w:val="false"/>
                <w:i w:val="false"/>
                <w:color w:val="000000"/>
                <w:sz w:val="20"/>
              </w:rPr>
              <w:t>республиканских</w:t>
            </w:r>
            <w:r>
              <w:br/>
            </w:r>
            <w:r>
              <w:rPr>
                <w:rFonts w:ascii="Times New Roman"/>
                <w:b w:val="false"/>
                <w:i w:val="false"/>
                <w:color w:val="000000"/>
                <w:sz w:val="20"/>
              </w:rPr>
              <w:t>
</w:t>
            </w:r>
            <w:r>
              <w:rPr>
                <w:rFonts w:ascii="Times New Roman"/>
                <w:b w:val="false"/>
                <w:i w:val="false"/>
                <w:color w:val="000000"/>
                <w:sz w:val="20"/>
              </w:rPr>
              <w:t>и региональных</w:t>
            </w:r>
            <w:r>
              <w:br/>
            </w:r>
            <w:r>
              <w:rPr>
                <w:rFonts w:ascii="Times New Roman"/>
                <w:b w:val="false"/>
                <w:i w:val="false"/>
                <w:color w:val="000000"/>
                <w:sz w:val="20"/>
              </w:rPr>
              <w:t>
</w:t>
            </w:r>
            <w:r>
              <w:rPr>
                <w:rFonts w:ascii="Times New Roman"/>
                <w:b w:val="false"/>
                <w:i w:val="false"/>
                <w:color w:val="000000"/>
                <w:sz w:val="20"/>
              </w:rPr>
              <w:t>каналах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чество</w:t>
            </w:r>
            <w:r>
              <w:br/>
            </w:r>
            <w:r>
              <w:rPr>
                <w:rFonts w:ascii="Times New Roman"/>
                <w:b w:val="false"/>
                <w:i w:val="false"/>
                <w:color w:val="000000"/>
                <w:sz w:val="20"/>
              </w:rPr>
              <w:t>
</w:t>
            </w:r>
            <w:r>
              <w:rPr>
                <w:rFonts w:ascii="Times New Roman"/>
                <w:b w:val="false"/>
                <w:i w:val="false"/>
                <w:color w:val="000000"/>
                <w:sz w:val="20"/>
              </w:rPr>
              <w:t>выходов</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5300</w:t>
            </w:r>
          </w:p>
        </w:tc>
      </w:tr>
      <w:tr>
        <w:trPr>
          <w:trHeight w:val="30" w:hRule="atLeast"/>
        </w:trPr>
        <w:tc>
          <w:tcPr>
            <w:tcW w:w="2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конечного</w:t>
            </w:r>
            <w:r>
              <w:br/>
            </w:r>
            <w:r>
              <w:rPr>
                <w:rFonts w:ascii="Times New Roman"/>
                <w:b w:val="false"/>
                <w:i w:val="false"/>
                <w:color w:val="000000"/>
                <w:sz w:val="20"/>
              </w:rPr>
              <w:t>
</w:t>
            </w:r>
            <w:r>
              <w:rPr>
                <w:rFonts w:ascii="Times New Roman"/>
                <w:b w:val="false"/>
                <w:i w:val="false"/>
                <w:color w:val="000000"/>
                <w:sz w:val="20"/>
              </w:rPr>
              <w:t>результата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 смертность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1000</w:t>
            </w:r>
            <w:r>
              <w:br/>
            </w:r>
            <w:r>
              <w:rPr>
                <w:rFonts w:ascii="Times New Roman"/>
                <w:b w:val="false"/>
                <w:i w:val="false"/>
                <w:color w:val="000000"/>
                <w:sz w:val="20"/>
              </w:rPr>
              <w:t>
</w:t>
            </w:r>
            <w:r>
              <w:rPr>
                <w:rFonts w:ascii="Times New Roman"/>
                <w:b w:val="false"/>
                <w:i w:val="false"/>
                <w:color w:val="000000"/>
                <w:sz w:val="20"/>
              </w:rPr>
              <w:t>населе</w:t>
            </w:r>
            <w:r>
              <w:rPr>
                <w:rFonts w:ascii="Times New Roman"/>
                <w:b w:val="false"/>
                <w:i w:val="false"/>
                <w:color w:val="000000"/>
                <w:sz w:val="20"/>
              </w:rPr>
              <w:t>ния</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Смертность от</w:t>
            </w:r>
            <w:r>
              <w:br/>
            </w:r>
            <w:r>
              <w:rPr>
                <w:rFonts w:ascii="Times New Roman"/>
                <w:b w:val="false"/>
                <w:i w:val="false"/>
                <w:color w:val="000000"/>
                <w:sz w:val="20"/>
              </w:rPr>
              <w:t>
</w:t>
            </w:r>
            <w:r>
              <w:rPr>
                <w:rFonts w:ascii="Times New Roman"/>
                <w:b w:val="false"/>
                <w:i w:val="false"/>
                <w:color w:val="000000"/>
                <w:sz w:val="20"/>
              </w:rPr>
              <w:t>болезней системы</w:t>
            </w:r>
            <w:r>
              <w:br/>
            </w:r>
            <w:r>
              <w:rPr>
                <w:rFonts w:ascii="Times New Roman"/>
                <w:b w:val="false"/>
                <w:i w:val="false"/>
                <w:color w:val="000000"/>
                <w:sz w:val="20"/>
              </w:rPr>
              <w:t>
</w:t>
            </w:r>
            <w:r>
              <w:rPr>
                <w:rFonts w:ascii="Times New Roman"/>
                <w:b w:val="false"/>
                <w:i w:val="false"/>
                <w:color w:val="000000"/>
                <w:sz w:val="20"/>
              </w:rPr>
              <w:t>кровообращения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100</w:t>
            </w:r>
            <w:r>
              <w:br/>
            </w:r>
            <w:r>
              <w:rPr>
                <w:rFonts w:ascii="Times New Roman"/>
                <w:b w:val="false"/>
                <w:i w:val="false"/>
                <w:color w:val="000000"/>
                <w:sz w:val="20"/>
              </w:rPr>
              <w:t>
</w:t>
            </w:r>
            <w:r>
              <w:rPr>
                <w:rFonts w:ascii="Times New Roman"/>
                <w:b w:val="false"/>
                <w:i w:val="false"/>
                <w:color w:val="000000"/>
                <w:sz w:val="20"/>
              </w:rPr>
              <w:t>тыс. нас.</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403,99</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284,7</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Распространен-</w:t>
            </w:r>
            <w:r>
              <w:br/>
            </w:r>
            <w:r>
              <w:rPr>
                <w:rFonts w:ascii="Times New Roman"/>
                <w:b w:val="false"/>
                <w:i w:val="false"/>
                <w:color w:val="000000"/>
                <w:sz w:val="20"/>
              </w:rPr>
              <w:t>
</w:t>
            </w:r>
            <w:r>
              <w:rPr>
                <w:rFonts w:ascii="Times New Roman"/>
                <w:b w:val="false"/>
                <w:i w:val="false"/>
                <w:color w:val="000000"/>
                <w:sz w:val="20"/>
              </w:rPr>
              <w:t>ность</w:t>
            </w:r>
            <w:r>
              <w:br/>
            </w:r>
            <w:r>
              <w:rPr>
                <w:rFonts w:ascii="Times New Roman"/>
                <w:b w:val="false"/>
                <w:i w:val="false"/>
                <w:color w:val="000000"/>
                <w:sz w:val="20"/>
              </w:rPr>
              <w:t>
</w:t>
            </w:r>
            <w:r>
              <w:rPr>
                <w:rFonts w:ascii="Times New Roman"/>
                <w:b w:val="false"/>
                <w:i w:val="false"/>
                <w:color w:val="000000"/>
                <w:sz w:val="20"/>
              </w:rPr>
              <w:t>употребления</w:t>
            </w:r>
            <w:r>
              <w:br/>
            </w:r>
            <w:r>
              <w:rPr>
                <w:rFonts w:ascii="Times New Roman"/>
                <w:b w:val="false"/>
                <w:i w:val="false"/>
                <w:color w:val="000000"/>
                <w:sz w:val="20"/>
              </w:rPr>
              <w:t>
</w:t>
            </w:r>
            <w:r>
              <w:rPr>
                <w:rFonts w:ascii="Times New Roman"/>
                <w:b w:val="false"/>
                <w:i w:val="false"/>
                <w:color w:val="000000"/>
                <w:sz w:val="20"/>
              </w:rPr>
              <w:t>табака среди</w:t>
            </w:r>
            <w:r>
              <w:br/>
            </w:r>
            <w:r>
              <w:rPr>
                <w:rFonts w:ascii="Times New Roman"/>
                <w:b w:val="false"/>
                <w:i w:val="false"/>
                <w:color w:val="000000"/>
                <w:sz w:val="20"/>
              </w:rPr>
              <w:t>
</w:t>
            </w:r>
            <w:r>
              <w:rPr>
                <w:rFonts w:ascii="Times New Roman"/>
                <w:b w:val="false"/>
                <w:i w:val="false"/>
                <w:color w:val="000000"/>
                <w:sz w:val="20"/>
              </w:rPr>
              <w:t>населения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Распространен-</w:t>
            </w:r>
            <w:r>
              <w:br/>
            </w:r>
            <w:r>
              <w:rPr>
                <w:rFonts w:ascii="Times New Roman"/>
                <w:b w:val="false"/>
                <w:i w:val="false"/>
                <w:color w:val="000000"/>
                <w:sz w:val="20"/>
              </w:rPr>
              <w:t>
</w:t>
            </w:r>
            <w:r>
              <w:rPr>
                <w:rFonts w:ascii="Times New Roman"/>
                <w:b w:val="false"/>
                <w:i w:val="false"/>
                <w:color w:val="000000"/>
                <w:sz w:val="20"/>
              </w:rPr>
              <w:t>ность</w:t>
            </w:r>
            <w:r>
              <w:br/>
            </w:r>
            <w:r>
              <w:rPr>
                <w:rFonts w:ascii="Times New Roman"/>
                <w:b w:val="false"/>
                <w:i w:val="false"/>
                <w:color w:val="000000"/>
                <w:sz w:val="20"/>
              </w:rPr>
              <w:t>
</w:t>
            </w:r>
            <w:r>
              <w:rPr>
                <w:rFonts w:ascii="Times New Roman"/>
                <w:b w:val="false"/>
                <w:i w:val="false"/>
                <w:color w:val="000000"/>
                <w:sz w:val="20"/>
              </w:rPr>
              <w:t>злоупотребления</w:t>
            </w:r>
            <w:r>
              <w:br/>
            </w:r>
            <w:r>
              <w:rPr>
                <w:rFonts w:ascii="Times New Roman"/>
                <w:b w:val="false"/>
                <w:i w:val="false"/>
                <w:color w:val="000000"/>
                <w:sz w:val="20"/>
              </w:rPr>
              <w:t>
</w:t>
            </w:r>
            <w:r>
              <w:rPr>
                <w:rFonts w:ascii="Times New Roman"/>
                <w:b w:val="false"/>
                <w:i w:val="false"/>
                <w:color w:val="000000"/>
                <w:sz w:val="20"/>
              </w:rPr>
              <w:t>алкоголем среди</w:t>
            </w:r>
            <w:r>
              <w:br/>
            </w:r>
            <w:r>
              <w:rPr>
                <w:rFonts w:ascii="Times New Roman"/>
                <w:b w:val="false"/>
                <w:i w:val="false"/>
                <w:color w:val="000000"/>
                <w:sz w:val="20"/>
              </w:rPr>
              <w:t>
</w:t>
            </w:r>
            <w:r>
              <w:rPr>
                <w:rFonts w:ascii="Times New Roman"/>
                <w:b w:val="false"/>
                <w:i w:val="false"/>
                <w:color w:val="000000"/>
                <w:sz w:val="20"/>
              </w:rPr>
              <w:t>населения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Смертность от</w:t>
            </w:r>
            <w:r>
              <w:br/>
            </w:r>
            <w:r>
              <w:rPr>
                <w:rFonts w:ascii="Times New Roman"/>
                <w:b w:val="false"/>
                <w:i w:val="false"/>
                <w:color w:val="000000"/>
                <w:sz w:val="20"/>
              </w:rPr>
              <w:t>
</w:t>
            </w:r>
            <w:r>
              <w:rPr>
                <w:rFonts w:ascii="Times New Roman"/>
                <w:b w:val="false"/>
                <w:i w:val="false"/>
                <w:color w:val="000000"/>
                <w:sz w:val="20"/>
              </w:rPr>
              <w:t>онкологических</w:t>
            </w:r>
            <w:r>
              <w:br/>
            </w:r>
            <w:r>
              <w:rPr>
                <w:rFonts w:ascii="Times New Roman"/>
                <w:b w:val="false"/>
                <w:i w:val="false"/>
                <w:color w:val="000000"/>
                <w:sz w:val="20"/>
              </w:rPr>
              <w:t>
</w:t>
            </w:r>
            <w:r>
              <w:rPr>
                <w:rFonts w:ascii="Times New Roman"/>
                <w:b w:val="false"/>
                <w:i w:val="false"/>
                <w:color w:val="000000"/>
                <w:sz w:val="20"/>
              </w:rPr>
              <w:t>заболеваний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100</w:t>
            </w:r>
            <w:r>
              <w:br/>
            </w:r>
            <w:r>
              <w:rPr>
                <w:rFonts w:ascii="Times New Roman"/>
                <w:b w:val="false"/>
                <w:i w:val="false"/>
                <w:color w:val="000000"/>
                <w:sz w:val="20"/>
              </w:rPr>
              <w:t>
</w:t>
            </w:r>
            <w:r>
              <w:rPr>
                <w:rFonts w:ascii="Times New Roman"/>
                <w:b w:val="false"/>
                <w:i w:val="false"/>
                <w:color w:val="000000"/>
                <w:sz w:val="20"/>
              </w:rPr>
              <w:t>тыс.нас.</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w:t>
            </w:r>
          </w:p>
        </w:tc>
      </w:tr>
      <w:tr>
        <w:trPr>
          <w:trHeight w:val="30" w:hRule="atLeast"/>
        </w:trPr>
        <w:tc>
          <w:tcPr>
            <w:tcW w:w="2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качества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w:t>
            </w:r>
            <w:r>
              <w:br/>
            </w:r>
            <w:r>
              <w:rPr>
                <w:rFonts w:ascii="Times New Roman"/>
                <w:b w:val="false"/>
                <w:i w:val="false"/>
                <w:color w:val="000000"/>
                <w:sz w:val="20"/>
              </w:rPr>
              <w:t>
</w:t>
            </w:r>
            <w:r>
              <w:rPr>
                <w:rFonts w:ascii="Times New Roman"/>
                <w:b w:val="false"/>
                <w:i w:val="false"/>
                <w:color w:val="000000"/>
                <w:sz w:val="20"/>
              </w:rPr>
              <w:t>уровня</w:t>
            </w:r>
            <w:r>
              <w:br/>
            </w:r>
            <w:r>
              <w:rPr>
                <w:rFonts w:ascii="Times New Roman"/>
                <w:b w:val="false"/>
                <w:i w:val="false"/>
                <w:color w:val="000000"/>
                <w:sz w:val="20"/>
              </w:rPr>
              <w:t>
</w:t>
            </w:r>
            <w:r>
              <w:rPr>
                <w:rFonts w:ascii="Times New Roman"/>
                <w:b w:val="false"/>
                <w:i w:val="false"/>
                <w:color w:val="000000"/>
                <w:sz w:val="20"/>
              </w:rPr>
              <w:t>информирован-</w:t>
            </w:r>
            <w:r>
              <w:br/>
            </w:r>
            <w:r>
              <w:rPr>
                <w:rFonts w:ascii="Times New Roman"/>
                <w:b w:val="false"/>
                <w:i w:val="false"/>
                <w:color w:val="000000"/>
                <w:sz w:val="20"/>
              </w:rPr>
              <w:t>
</w:t>
            </w:r>
            <w:r>
              <w:rPr>
                <w:rFonts w:ascii="Times New Roman"/>
                <w:b w:val="false"/>
                <w:i w:val="false"/>
                <w:color w:val="000000"/>
                <w:sz w:val="20"/>
              </w:rPr>
              <w:t>ности целевых</w:t>
            </w:r>
            <w:r>
              <w:br/>
            </w:r>
            <w:r>
              <w:rPr>
                <w:rFonts w:ascii="Times New Roman"/>
                <w:b w:val="false"/>
                <w:i w:val="false"/>
                <w:color w:val="000000"/>
                <w:sz w:val="20"/>
              </w:rPr>
              <w:t>
</w:t>
            </w:r>
            <w:r>
              <w:rPr>
                <w:rFonts w:ascii="Times New Roman"/>
                <w:b w:val="false"/>
                <w:i w:val="false"/>
                <w:color w:val="000000"/>
                <w:sz w:val="20"/>
              </w:rPr>
              <w:t>групп населения</w:t>
            </w:r>
            <w:r>
              <w:br/>
            </w:r>
            <w:r>
              <w:rPr>
                <w:rFonts w:ascii="Times New Roman"/>
                <w:b w:val="false"/>
                <w:i w:val="false"/>
                <w:color w:val="000000"/>
                <w:sz w:val="20"/>
              </w:rPr>
              <w:t>
</w:t>
            </w:r>
            <w:r>
              <w:rPr>
                <w:rFonts w:ascii="Times New Roman"/>
                <w:b w:val="false"/>
                <w:i w:val="false"/>
                <w:color w:val="000000"/>
                <w:sz w:val="20"/>
              </w:rPr>
              <w:t>в вопросах</w:t>
            </w:r>
            <w:r>
              <w:br/>
            </w:r>
            <w:r>
              <w:rPr>
                <w:rFonts w:ascii="Times New Roman"/>
                <w:b w:val="false"/>
                <w:i w:val="false"/>
                <w:color w:val="000000"/>
                <w:sz w:val="20"/>
              </w:rPr>
              <w:t>
</w:t>
            </w:r>
            <w:r>
              <w:rPr>
                <w:rFonts w:ascii="Times New Roman"/>
                <w:b w:val="false"/>
                <w:i w:val="false"/>
                <w:color w:val="000000"/>
                <w:sz w:val="20"/>
              </w:rPr>
              <w:t>сохранения</w:t>
            </w:r>
            <w:r>
              <w:br/>
            </w:r>
            <w:r>
              <w:rPr>
                <w:rFonts w:ascii="Times New Roman"/>
                <w:b w:val="false"/>
                <w:i w:val="false"/>
                <w:color w:val="000000"/>
                <w:sz w:val="20"/>
              </w:rPr>
              <w:t>
</w:t>
            </w:r>
            <w:r>
              <w:rPr>
                <w:rFonts w:ascii="Times New Roman"/>
                <w:b w:val="false"/>
                <w:i w:val="false"/>
                <w:color w:val="000000"/>
                <w:sz w:val="20"/>
              </w:rPr>
              <w:t>и укрепления</w:t>
            </w:r>
            <w:r>
              <w:br/>
            </w:r>
            <w:r>
              <w:rPr>
                <w:rFonts w:ascii="Times New Roman"/>
                <w:b w:val="false"/>
                <w:i w:val="false"/>
                <w:color w:val="000000"/>
                <w:sz w:val="20"/>
              </w:rPr>
              <w:t>
</w:t>
            </w:r>
            <w:r>
              <w:rPr>
                <w:rFonts w:ascii="Times New Roman"/>
                <w:b w:val="false"/>
                <w:i w:val="false"/>
                <w:color w:val="000000"/>
                <w:sz w:val="20"/>
              </w:rPr>
              <w:t>здоровья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w:t>
            </w:r>
            <w:r>
              <w:br/>
            </w:r>
            <w:r>
              <w:rPr>
                <w:rFonts w:ascii="Times New Roman"/>
                <w:b w:val="false"/>
                <w:i w:val="false"/>
                <w:color w:val="000000"/>
                <w:sz w:val="20"/>
              </w:rPr>
              <w:t>
</w:t>
            </w:r>
            <w:r>
              <w:rPr>
                <w:rFonts w:ascii="Times New Roman"/>
                <w:b w:val="false"/>
                <w:i w:val="false"/>
                <w:color w:val="000000"/>
                <w:sz w:val="20"/>
              </w:rPr>
              <w:t>в год)</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Готовность</w:t>
            </w:r>
            <w:r>
              <w:br/>
            </w:r>
            <w:r>
              <w:rPr>
                <w:rFonts w:ascii="Times New Roman"/>
                <w:b w:val="false"/>
                <w:i w:val="false"/>
                <w:color w:val="000000"/>
                <w:sz w:val="20"/>
              </w:rPr>
              <w:t>
</w:t>
            </w:r>
            <w:r>
              <w:rPr>
                <w:rFonts w:ascii="Times New Roman"/>
                <w:b w:val="false"/>
                <w:i w:val="false"/>
                <w:color w:val="000000"/>
                <w:sz w:val="20"/>
              </w:rPr>
              <w:t>населения</w:t>
            </w:r>
            <w:r>
              <w:br/>
            </w:r>
            <w:r>
              <w:rPr>
                <w:rFonts w:ascii="Times New Roman"/>
                <w:b w:val="false"/>
                <w:i w:val="false"/>
                <w:color w:val="000000"/>
                <w:sz w:val="20"/>
              </w:rPr>
              <w:t>
</w:t>
            </w:r>
            <w:r>
              <w:rPr>
                <w:rFonts w:ascii="Times New Roman"/>
                <w:b w:val="false"/>
                <w:i w:val="false"/>
                <w:color w:val="000000"/>
                <w:sz w:val="20"/>
              </w:rPr>
              <w:t>вести здоровый</w:t>
            </w:r>
            <w:r>
              <w:br/>
            </w:r>
            <w:r>
              <w:rPr>
                <w:rFonts w:ascii="Times New Roman"/>
                <w:b w:val="false"/>
                <w:i w:val="false"/>
                <w:color w:val="000000"/>
                <w:sz w:val="20"/>
              </w:rPr>
              <w:t>
</w:t>
            </w:r>
            <w:r>
              <w:rPr>
                <w:rFonts w:ascii="Times New Roman"/>
                <w:b w:val="false"/>
                <w:i w:val="false"/>
                <w:color w:val="000000"/>
                <w:sz w:val="20"/>
              </w:rPr>
              <w:t>образ жизни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3</w:t>
            </w:r>
            <w:r>
              <w:br/>
            </w:r>
            <w:r>
              <w:rPr>
                <w:rFonts w:ascii="Times New Roman"/>
                <w:b w:val="false"/>
                <w:i w:val="false"/>
                <w:color w:val="000000"/>
                <w:sz w:val="20"/>
              </w:rPr>
              <w:t>
</w:t>
            </w:r>
            <w:r>
              <w:rPr>
                <w:rFonts w:ascii="Times New Roman"/>
                <w:b w:val="false"/>
                <w:i w:val="false"/>
                <w:color w:val="000000"/>
                <w:sz w:val="20"/>
              </w:rPr>
              <w:t>года)</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Уровень</w:t>
            </w:r>
            <w:r>
              <w:br/>
            </w:r>
            <w:r>
              <w:rPr>
                <w:rFonts w:ascii="Times New Roman"/>
                <w:b w:val="false"/>
                <w:i w:val="false"/>
                <w:color w:val="000000"/>
                <w:sz w:val="20"/>
              </w:rPr>
              <w:t>
</w:t>
            </w:r>
            <w:r>
              <w:rPr>
                <w:rFonts w:ascii="Times New Roman"/>
                <w:b w:val="false"/>
                <w:i w:val="false"/>
                <w:color w:val="000000"/>
                <w:sz w:val="20"/>
              </w:rPr>
              <w:t>потребления</w:t>
            </w:r>
            <w:r>
              <w:br/>
            </w:r>
            <w:r>
              <w:rPr>
                <w:rFonts w:ascii="Times New Roman"/>
                <w:b w:val="false"/>
                <w:i w:val="false"/>
                <w:color w:val="000000"/>
                <w:sz w:val="20"/>
              </w:rPr>
              <w:t>
</w:t>
            </w:r>
            <w:r>
              <w:rPr>
                <w:rFonts w:ascii="Times New Roman"/>
                <w:b w:val="false"/>
                <w:i w:val="false"/>
                <w:color w:val="000000"/>
                <w:sz w:val="20"/>
              </w:rPr>
              <w:t>стационарной</w:t>
            </w:r>
            <w:r>
              <w:br/>
            </w:r>
            <w:r>
              <w:rPr>
                <w:rFonts w:ascii="Times New Roman"/>
                <w:b w:val="false"/>
                <w:i w:val="false"/>
                <w:color w:val="000000"/>
                <w:sz w:val="20"/>
              </w:rPr>
              <w:t>
</w:t>
            </w:r>
            <w:r>
              <w:rPr>
                <w:rFonts w:ascii="Times New Roman"/>
                <w:b w:val="false"/>
                <w:i w:val="false"/>
                <w:color w:val="000000"/>
                <w:sz w:val="20"/>
              </w:rPr>
              <w:t>помощи</w:t>
            </w:r>
            <w:r>
              <w:br/>
            </w:r>
            <w:r>
              <w:rPr>
                <w:rFonts w:ascii="Times New Roman"/>
                <w:b w:val="false"/>
                <w:i w:val="false"/>
                <w:color w:val="000000"/>
                <w:sz w:val="20"/>
              </w:rPr>
              <w:t>
</w:t>
            </w:r>
            <w:r>
              <w:rPr>
                <w:rFonts w:ascii="Times New Roman"/>
                <w:b w:val="false"/>
                <w:i w:val="false"/>
                <w:color w:val="000000"/>
                <w:sz w:val="20"/>
              </w:rPr>
              <w:t>в рамках системы</w:t>
            </w:r>
            <w:r>
              <w:br/>
            </w:r>
            <w:r>
              <w:rPr>
                <w:rFonts w:ascii="Times New Roman"/>
                <w:b w:val="false"/>
                <w:i w:val="false"/>
                <w:color w:val="000000"/>
                <w:sz w:val="20"/>
              </w:rPr>
              <w:t>
</w:t>
            </w:r>
            <w:r>
              <w:rPr>
                <w:rFonts w:ascii="Times New Roman"/>
                <w:b w:val="false"/>
                <w:i w:val="false"/>
                <w:color w:val="000000"/>
                <w:sz w:val="20"/>
              </w:rPr>
              <w:t>финансирования</w:t>
            </w:r>
            <w:r>
              <w:br/>
            </w:r>
            <w:r>
              <w:rPr>
                <w:rFonts w:ascii="Times New Roman"/>
                <w:b w:val="false"/>
                <w:i w:val="false"/>
                <w:color w:val="000000"/>
                <w:sz w:val="20"/>
              </w:rPr>
              <w:t>
</w:t>
            </w:r>
            <w:r>
              <w:rPr>
                <w:rFonts w:ascii="Times New Roman"/>
                <w:b w:val="false"/>
                <w:i w:val="false"/>
                <w:color w:val="000000"/>
                <w:sz w:val="20"/>
              </w:rPr>
              <w:t>из средств</w:t>
            </w:r>
            <w:r>
              <w:br/>
            </w:r>
            <w:r>
              <w:rPr>
                <w:rFonts w:ascii="Times New Roman"/>
                <w:b w:val="false"/>
                <w:i w:val="false"/>
                <w:color w:val="000000"/>
                <w:sz w:val="20"/>
              </w:rPr>
              <w:t>
</w:t>
            </w:r>
            <w:r>
              <w:rPr>
                <w:rFonts w:ascii="Times New Roman"/>
                <w:b w:val="false"/>
                <w:i w:val="false"/>
                <w:color w:val="000000"/>
                <w:sz w:val="20"/>
              </w:rPr>
              <w:t>республиканского</w:t>
            </w:r>
            <w:r>
              <w:br/>
            </w:r>
            <w:r>
              <w:rPr>
                <w:rFonts w:ascii="Times New Roman"/>
                <w:b w:val="false"/>
                <w:i w:val="false"/>
                <w:color w:val="000000"/>
                <w:sz w:val="20"/>
              </w:rPr>
              <w:t>
</w:t>
            </w:r>
            <w:r>
              <w:rPr>
                <w:rFonts w:ascii="Times New Roman"/>
                <w:b w:val="false"/>
                <w:i w:val="false"/>
                <w:color w:val="000000"/>
                <w:sz w:val="20"/>
              </w:rPr>
              <w:t>бюджета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число</w:t>
            </w:r>
            <w:r>
              <w:br/>
            </w:r>
            <w:r>
              <w:rPr>
                <w:rFonts w:ascii="Times New Roman"/>
                <w:b w:val="false"/>
                <w:i w:val="false"/>
                <w:color w:val="000000"/>
                <w:sz w:val="20"/>
              </w:rPr>
              <w:t>
</w:t>
            </w:r>
            <w:r>
              <w:rPr>
                <w:rFonts w:ascii="Times New Roman"/>
                <w:b w:val="false"/>
                <w:i w:val="false"/>
                <w:color w:val="000000"/>
                <w:sz w:val="20"/>
              </w:rPr>
              <w:t>койко-</w:t>
            </w:r>
            <w:r>
              <w:br/>
            </w:r>
            <w:r>
              <w:rPr>
                <w:rFonts w:ascii="Times New Roman"/>
                <w:b w:val="false"/>
                <w:i w:val="false"/>
                <w:color w:val="000000"/>
                <w:sz w:val="20"/>
              </w:rPr>
              <w:t>
</w:t>
            </w:r>
            <w:r>
              <w:rPr>
                <w:rFonts w:ascii="Times New Roman"/>
                <w:b w:val="false"/>
                <w:i w:val="false"/>
                <w:color w:val="000000"/>
                <w:sz w:val="20"/>
              </w:rPr>
              <w:t>дней на</w:t>
            </w:r>
            <w:r>
              <w:br/>
            </w:r>
            <w:r>
              <w:rPr>
                <w:rFonts w:ascii="Times New Roman"/>
                <w:b w:val="false"/>
                <w:i w:val="false"/>
                <w:color w:val="000000"/>
                <w:sz w:val="20"/>
              </w:rPr>
              <w:t>
</w:t>
            </w:r>
            <w:r>
              <w:rPr>
                <w:rFonts w:ascii="Times New Roman"/>
                <w:b w:val="false"/>
                <w:i w:val="false"/>
                <w:color w:val="000000"/>
                <w:sz w:val="20"/>
              </w:rPr>
              <w:t>1000 нас.</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1522,6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стоимость</w:t>
            </w:r>
            <w:r>
              <w:br/>
            </w:r>
            <w:r>
              <w:rPr>
                <w:rFonts w:ascii="Times New Roman"/>
                <w:b w:val="false"/>
                <w:i w:val="false"/>
                <w:color w:val="000000"/>
                <w:sz w:val="20"/>
              </w:rPr>
              <w:t>
</w:t>
            </w:r>
            <w:r>
              <w:rPr>
                <w:rFonts w:ascii="Times New Roman"/>
                <w:b w:val="false"/>
                <w:i w:val="false"/>
                <w:color w:val="000000"/>
                <w:sz w:val="20"/>
              </w:rPr>
              <w:t>разработки</w:t>
            </w:r>
            <w:r>
              <w:br/>
            </w:r>
            <w:r>
              <w:rPr>
                <w:rFonts w:ascii="Times New Roman"/>
                <w:b w:val="false"/>
                <w:i w:val="false"/>
                <w:color w:val="000000"/>
                <w:sz w:val="20"/>
              </w:rPr>
              <w:t>
</w:t>
            </w:r>
            <w:r>
              <w:rPr>
                <w:rFonts w:ascii="Times New Roman"/>
                <w:b w:val="false"/>
                <w:i w:val="false"/>
                <w:color w:val="000000"/>
                <w:sz w:val="20"/>
              </w:rPr>
              <w:t>видеоролика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2 199 000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1 600 000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1 712 000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1 831 840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1 960 069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стоимость</w:t>
            </w:r>
            <w:r>
              <w:br/>
            </w:r>
            <w:r>
              <w:rPr>
                <w:rFonts w:ascii="Times New Roman"/>
                <w:b w:val="false"/>
                <w:i w:val="false"/>
                <w:color w:val="000000"/>
                <w:sz w:val="20"/>
              </w:rPr>
              <w:t>
</w:t>
            </w:r>
            <w:r>
              <w:rPr>
                <w:rFonts w:ascii="Times New Roman"/>
                <w:b w:val="false"/>
                <w:i w:val="false"/>
                <w:color w:val="000000"/>
                <w:sz w:val="20"/>
              </w:rPr>
              <w:t>разработки</w:t>
            </w:r>
            <w:r>
              <w:br/>
            </w:r>
            <w:r>
              <w:rPr>
                <w:rFonts w:ascii="Times New Roman"/>
                <w:b w:val="false"/>
                <w:i w:val="false"/>
                <w:color w:val="000000"/>
                <w:sz w:val="20"/>
              </w:rPr>
              <w:t>
</w:t>
            </w:r>
            <w:r>
              <w:rPr>
                <w:rFonts w:ascii="Times New Roman"/>
                <w:b w:val="false"/>
                <w:i w:val="false"/>
                <w:color w:val="000000"/>
                <w:sz w:val="20"/>
              </w:rPr>
              <w:t>аудиоролика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306 430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58 000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62 060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66 404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71 052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w:t>
            </w:r>
            <w:r>
              <w:br/>
            </w:r>
            <w:r>
              <w:rPr>
                <w:rFonts w:ascii="Times New Roman"/>
                <w:b w:val="false"/>
                <w:i w:val="false"/>
                <w:color w:val="000000"/>
                <w:sz w:val="20"/>
              </w:rPr>
              <w:t>
</w:t>
            </w:r>
            <w:r>
              <w:rPr>
                <w:rFonts w:ascii="Times New Roman"/>
                <w:b w:val="false"/>
                <w:i w:val="false"/>
                <w:color w:val="000000"/>
                <w:sz w:val="20"/>
              </w:rPr>
              <w:t>стоимость</w:t>
            </w:r>
            <w:r>
              <w:br/>
            </w:r>
            <w:r>
              <w:rPr>
                <w:rFonts w:ascii="Times New Roman"/>
                <w:b w:val="false"/>
                <w:i w:val="false"/>
                <w:color w:val="000000"/>
                <w:sz w:val="20"/>
              </w:rPr>
              <w:t>
</w:t>
            </w:r>
            <w:r>
              <w:rPr>
                <w:rFonts w:ascii="Times New Roman"/>
                <w:b w:val="false"/>
                <w:i w:val="false"/>
                <w:color w:val="000000"/>
                <w:sz w:val="20"/>
              </w:rPr>
              <w:t>проката одного</w:t>
            </w:r>
            <w:r>
              <w:br/>
            </w:r>
            <w:r>
              <w:rPr>
                <w:rFonts w:ascii="Times New Roman"/>
                <w:b w:val="false"/>
                <w:i w:val="false"/>
                <w:color w:val="000000"/>
                <w:sz w:val="20"/>
              </w:rPr>
              <w:t>
</w:t>
            </w:r>
            <w:r>
              <w:rPr>
                <w:rFonts w:ascii="Times New Roman"/>
                <w:b w:val="false"/>
                <w:i w:val="false"/>
                <w:color w:val="000000"/>
                <w:sz w:val="20"/>
              </w:rPr>
              <w:t>видеоролика на</w:t>
            </w:r>
            <w:r>
              <w:br/>
            </w:r>
            <w:r>
              <w:rPr>
                <w:rFonts w:ascii="Times New Roman"/>
                <w:b w:val="false"/>
                <w:i w:val="false"/>
                <w:color w:val="000000"/>
                <w:sz w:val="20"/>
              </w:rPr>
              <w:t>
</w:t>
            </w:r>
            <w:r>
              <w:rPr>
                <w:rFonts w:ascii="Times New Roman"/>
                <w:b w:val="false"/>
                <w:i w:val="false"/>
                <w:color w:val="000000"/>
                <w:sz w:val="20"/>
              </w:rPr>
              <w:t>телевидении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235 000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3 200 000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3 424 000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3 663 680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3 920 138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стоимость</w:t>
            </w:r>
            <w:r>
              <w:br/>
            </w:r>
            <w:r>
              <w:rPr>
                <w:rFonts w:ascii="Times New Roman"/>
                <w:b w:val="false"/>
                <w:i w:val="false"/>
                <w:color w:val="000000"/>
                <w:sz w:val="20"/>
              </w:rPr>
              <w:t>
</w:t>
            </w:r>
            <w:r>
              <w:rPr>
                <w:rFonts w:ascii="Times New Roman"/>
                <w:b w:val="false"/>
                <w:i w:val="false"/>
                <w:color w:val="000000"/>
                <w:sz w:val="20"/>
              </w:rPr>
              <w:t>проката одного</w:t>
            </w:r>
            <w:r>
              <w:br/>
            </w:r>
            <w:r>
              <w:rPr>
                <w:rFonts w:ascii="Times New Roman"/>
                <w:b w:val="false"/>
                <w:i w:val="false"/>
                <w:color w:val="000000"/>
                <w:sz w:val="20"/>
              </w:rPr>
              <w:t>
</w:t>
            </w:r>
            <w:r>
              <w:rPr>
                <w:rFonts w:ascii="Times New Roman"/>
                <w:b w:val="false"/>
                <w:i w:val="false"/>
                <w:color w:val="000000"/>
                <w:sz w:val="20"/>
              </w:rPr>
              <w:t>аудиоролика на</w:t>
            </w:r>
            <w:r>
              <w:br/>
            </w:r>
            <w:r>
              <w:rPr>
                <w:rFonts w:ascii="Times New Roman"/>
                <w:b w:val="false"/>
                <w:i w:val="false"/>
                <w:color w:val="000000"/>
                <w:sz w:val="20"/>
              </w:rPr>
              <w:t>
</w:t>
            </w:r>
            <w:r>
              <w:rPr>
                <w:rFonts w:ascii="Times New Roman"/>
                <w:b w:val="false"/>
                <w:i w:val="false"/>
                <w:color w:val="000000"/>
                <w:sz w:val="20"/>
              </w:rPr>
              <w:t>радио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47 000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1 551 500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1 660 105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1 776 312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1 900 654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w:t>
            </w:r>
            <w:r>
              <w:br/>
            </w:r>
            <w:r>
              <w:rPr>
                <w:rFonts w:ascii="Times New Roman"/>
                <w:b w:val="false"/>
                <w:i w:val="false"/>
                <w:color w:val="000000"/>
                <w:sz w:val="20"/>
              </w:rPr>
              <w:t>
</w:t>
            </w:r>
            <w:r>
              <w:rPr>
                <w:rFonts w:ascii="Times New Roman"/>
                <w:b w:val="false"/>
                <w:i w:val="false"/>
                <w:color w:val="000000"/>
                <w:sz w:val="20"/>
              </w:rPr>
              <w:t>стоимость</w:t>
            </w:r>
            <w:r>
              <w:br/>
            </w:r>
            <w:r>
              <w:rPr>
                <w:rFonts w:ascii="Times New Roman"/>
                <w:b w:val="false"/>
                <w:i w:val="false"/>
                <w:color w:val="000000"/>
                <w:sz w:val="20"/>
              </w:rPr>
              <w:t>
</w:t>
            </w:r>
            <w:r>
              <w:rPr>
                <w:rFonts w:ascii="Times New Roman"/>
                <w:b w:val="false"/>
                <w:i w:val="false"/>
                <w:color w:val="000000"/>
                <w:sz w:val="20"/>
              </w:rPr>
              <w:t>скрининга одного</w:t>
            </w:r>
            <w:r>
              <w:br/>
            </w:r>
            <w:r>
              <w:rPr>
                <w:rFonts w:ascii="Times New Roman"/>
                <w:b w:val="false"/>
                <w:i w:val="false"/>
                <w:color w:val="000000"/>
                <w:sz w:val="20"/>
              </w:rPr>
              <w:t>
</w:t>
            </w:r>
            <w:r>
              <w:rPr>
                <w:rFonts w:ascii="Times New Roman"/>
                <w:b w:val="false"/>
                <w:i w:val="false"/>
                <w:color w:val="000000"/>
                <w:sz w:val="20"/>
              </w:rPr>
              <w:t>человека на</w:t>
            </w:r>
            <w:r>
              <w:br/>
            </w:r>
            <w:r>
              <w:rPr>
                <w:rFonts w:ascii="Times New Roman"/>
                <w:b w:val="false"/>
                <w:i w:val="false"/>
                <w:color w:val="000000"/>
                <w:sz w:val="20"/>
              </w:rPr>
              <w:t>
</w:t>
            </w:r>
            <w:r>
              <w:rPr>
                <w:rFonts w:ascii="Times New Roman"/>
                <w:b w:val="false"/>
                <w:i w:val="false"/>
                <w:color w:val="000000"/>
                <w:sz w:val="20"/>
              </w:rPr>
              <w:t>раннее выявление</w:t>
            </w:r>
            <w:r>
              <w:br/>
            </w:r>
            <w:r>
              <w:rPr>
                <w:rFonts w:ascii="Times New Roman"/>
                <w:b w:val="false"/>
                <w:i w:val="false"/>
                <w:color w:val="000000"/>
                <w:sz w:val="20"/>
              </w:rPr>
              <w:t>
</w:t>
            </w:r>
            <w:r>
              <w:rPr>
                <w:rFonts w:ascii="Times New Roman"/>
                <w:b w:val="false"/>
                <w:i w:val="false"/>
                <w:color w:val="000000"/>
                <w:sz w:val="20"/>
              </w:rPr>
              <w:t>болезней системы</w:t>
            </w:r>
            <w:r>
              <w:br/>
            </w:r>
            <w:r>
              <w:rPr>
                <w:rFonts w:ascii="Times New Roman"/>
                <w:b w:val="false"/>
                <w:i w:val="false"/>
                <w:color w:val="000000"/>
                <w:sz w:val="20"/>
              </w:rPr>
              <w:t>
</w:t>
            </w:r>
            <w:r>
              <w:rPr>
                <w:rFonts w:ascii="Times New Roman"/>
                <w:b w:val="false"/>
                <w:i w:val="false"/>
                <w:color w:val="000000"/>
                <w:sz w:val="20"/>
              </w:rPr>
              <w:t>кровообращения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w:t>
            </w:r>
            <w:r>
              <w:br/>
            </w:r>
            <w:r>
              <w:rPr>
                <w:rFonts w:ascii="Times New Roman"/>
                <w:b w:val="false"/>
                <w:i w:val="false"/>
                <w:color w:val="000000"/>
                <w:sz w:val="20"/>
              </w:rPr>
              <w:t>
</w:t>
            </w:r>
            <w:r>
              <w:rPr>
                <w:rFonts w:ascii="Times New Roman"/>
                <w:b w:val="false"/>
                <w:i w:val="false"/>
                <w:color w:val="000000"/>
                <w:sz w:val="20"/>
              </w:rPr>
              <w:t>стоимость</w:t>
            </w:r>
            <w:r>
              <w:br/>
            </w:r>
            <w:r>
              <w:rPr>
                <w:rFonts w:ascii="Times New Roman"/>
                <w:b w:val="false"/>
                <w:i w:val="false"/>
                <w:color w:val="000000"/>
                <w:sz w:val="20"/>
              </w:rPr>
              <w:t>
</w:t>
            </w:r>
            <w:r>
              <w:rPr>
                <w:rFonts w:ascii="Times New Roman"/>
                <w:b w:val="false"/>
                <w:i w:val="false"/>
                <w:color w:val="000000"/>
                <w:sz w:val="20"/>
              </w:rPr>
              <w:t>скрининга одного</w:t>
            </w:r>
            <w:r>
              <w:br/>
            </w:r>
            <w:r>
              <w:rPr>
                <w:rFonts w:ascii="Times New Roman"/>
                <w:b w:val="false"/>
                <w:i w:val="false"/>
                <w:color w:val="000000"/>
                <w:sz w:val="20"/>
              </w:rPr>
              <w:t>
</w:t>
            </w:r>
            <w:r>
              <w:rPr>
                <w:rFonts w:ascii="Times New Roman"/>
                <w:b w:val="false"/>
                <w:i w:val="false"/>
                <w:color w:val="000000"/>
                <w:sz w:val="20"/>
              </w:rPr>
              <w:t>человека на</w:t>
            </w:r>
            <w:r>
              <w:br/>
            </w:r>
            <w:r>
              <w:rPr>
                <w:rFonts w:ascii="Times New Roman"/>
                <w:b w:val="false"/>
                <w:i w:val="false"/>
                <w:color w:val="000000"/>
                <w:sz w:val="20"/>
              </w:rPr>
              <w:t>
</w:t>
            </w:r>
            <w:r>
              <w:rPr>
                <w:rFonts w:ascii="Times New Roman"/>
                <w:b w:val="false"/>
                <w:i w:val="false"/>
                <w:color w:val="000000"/>
                <w:sz w:val="20"/>
              </w:rPr>
              <w:t>раннее выявление</w:t>
            </w:r>
            <w:r>
              <w:br/>
            </w:r>
            <w:r>
              <w:rPr>
                <w:rFonts w:ascii="Times New Roman"/>
                <w:b w:val="false"/>
                <w:i w:val="false"/>
                <w:color w:val="000000"/>
                <w:sz w:val="20"/>
              </w:rPr>
              <w:t>
</w:t>
            </w:r>
            <w:r>
              <w:rPr>
                <w:rFonts w:ascii="Times New Roman"/>
                <w:b w:val="false"/>
                <w:i w:val="false"/>
                <w:color w:val="000000"/>
                <w:sz w:val="20"/>
              </w:rPr>
              <w:t>сахарного</w:t>
            </w:r>
            <w:r>
              <w:br/>
            </w:r>
            <w:r>
              <w:rPr>
                <w:rFonts w:ascii="Times New Roman"/>
                <w:b w:val="false"/>
                <w:i w:val="false"/>
                <w:color w:val="000000"/>
                <w:sz w:val="20"/>
              </w:rPr>
              <w:t>
</w:t>
            </w:r>
            <w:r>
              <w:rPr>
                <w:rFonts w:ascii="Times New Roman"/>
                <w:b w:val="false"/>
                <w:i w:val="false"/>
                <w:color w:val="000000"/>
                <w:sz w:val="20"/>
              </w:rPr>
              <w:t>диабета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w:t>
            </w:r>
            <w:r>
              <w:br/>
            </w:r>
            <w:r>
              <w:rPr>
                <w:rFonts w:ascii="Times New Roman"/>
                <w:b w:val="false"/>
                <w:i w:val="false"/>
                <w:color w:val="000000"/>
                <w:sz w:val="20"/>
              </w:rPr>
              <w:t>
</w:t>
            </w:r>
            <w:r>
              <w:rPr>
                <w:rFonts w:ascii="Times New Roman"/>
                <w:b w:val="false"/>
                <w:i w:val="false"/>
                <w:color w:val="000000"/>
                <w:sz w:val="20"/>
              </w:rPr>
              <w:t>стоимость</w:t>
            </w:r>
            <w:r>
              <w:br/>
            </w:r>
            <w:r>
              <w:rPr>
                <w:rFonts w:ascii="Times New Roman"/>
                <w:b w:val="false"/>
                <w:i w:val="false"/>
                <w:color w:val="000000"/>
                <w:sz w:val="20"/>
              </w:rPr>
              <w:t>
</w:t>
            </w:r>
            <w:r>
              <w:rPr>
                <w:rFonts w:ascii="Times New Roman"/>
                <w:b w:val="false"/>
                <w:i w:val="false"/>
                <w:color w:val="000000"/>
                <w:sz w:val="20"/>
              </w:rPr>
              <w:t>скрининга одного</w:t>
            </w:r>
            <w:r>
              <w:br/>
            </w:r>
            <w:r>
              <w:rPr>
                <w:rFonts w:ascii="Times New Roman"/>
                <w:b w:val="false"/>
                <w:i w:val="false"/>
                <w:color w:val="000000"/>
                <w:sz w:val="20"/>
              </w:rPr>
              <w:t>
</w:t>
            </w:r>
            <w:r>
              <w:rPr>
                <w:rFonts w:ascii="Times New Roman"/>
                <w:b w:val="false"/>
                <w:i w:val="false"/>
                <w:color w:val="000000"/>
                <w:sz w:val="20"/>
              </w:rPr>
              <w:t>человека на</w:t>
            </w:r>
            <w:r>
              <w:br/>
            </w:r>
            <w:r>
              <w:rPr>
                <w:rFonts w:ascii="Times New Roman"/>
                <w:b w:val="false"/>
                <w:i w:val="false"/>
                <w:color w:val="000000"/>
                <w:sz w:val="20"/>
              </w:rPr>
              <w:t>
</w:t>
            </w:r>
            <w:r>
              <w:rPr>
                <w:rFonts w:ascii="Times New Roman"/>
                <w:b w:val="false"/>
                <w:i w:val="false"/>
                <w:color w:val="000000"/>
                <w:sz w:val="20"/>
              </w:rPr>
              <w:t>раннее выявление</w:t>
            </w:r>
            <w:r>
              <w:br/>
            </w:r>
            <w:r>
              <w:rPr>
                <w:rFonts w:ascii="Times New Roman"/>
                <w:b w:val="false"/>
                <w:i w:val="false"/>
                <w:color w:val="000000"/>
                <w:sz w:val="20"/>
              </w:rPr>
              <w:t>
</w:t>
            </w:r>
            <w:r>
              <w:rPr>
                <w:rFonts w:ascii="Times New Roman"/>
                <w:b w:val="false"/>
                <w:i w:val="false"/>
                <w:color w:val="000000"/>
                <w:sz w:val="20"/>
              </w:rPr>
              <w:t>злокачественных</w:t>
            </w:r>
            <w:r>
              <w:br/>
            </w:r>
            <w:r>
              <w:rPr>
                <w:rFonts w:ascii="Times New Roman"/>
                <w:b w:val="false"/>
                <w:i w:val="false"/>
                <w:color w:val="000000"/>
                <w:sz w:val="20"/>
              </w:rPr>
              <w:t>
</w:t>
            </w:r>
            <w:r>
              <w:rPr>
                <w:rFonts w:ascii="Times New Roman"/>
                <w:b w:val="false"/>
                <w:i w:val="false"/>
                <w:color w:val="000000"/>
                <w:sz w:val="20"/>
              </w:rPr>
              <w:t>новообразований</w:t>
            </w:r>
            <w:r>
              <w:br/>
            </w:r>
            <w:r>
              <w:rPr>
                <w:rFonts w:ascii="Times New Roman"/>
                <w:b w:val="false"/>
                <w:i w:val="false"/>
                <w:color w:val="000000"/>
                <w:sz w:val="20"/>
              </w:rPr>
              <w:t>
</w:t>
            </w:r>
            <w:r>
              <w:rPr>
                <w:rFonts w:ascii="Times New Roman"/>
                <w:b w:val="false"/>
                <w:i w:val="false"/>
                <w:color w:val="000000"/>
                <w:sz w:val="20"/>
              </w:rPr>
              <w:t>предстательной</w:t>
            </w:r>
            <w:r>
              <w:br/>
            </w:r>
            <w:r>
              <w:rPr>
                <w:rFonts w:ascii="Times New Roman"/>
                <w:b w:val="false"/>
                <w:i w:val="false"/>
                <w:color w:val="000000"/>
                <w:sz w:val="20"/>
              </w:rPr>
              <w:t>
</w:t>
            </w:r>
            <w:r>
              <w:rPr>
                <w:rFonts w:ascii="Times New Roman"/>
                <w:b w:val="false"/>
                <w:i w:val="false"/>
                <w:color w:val="000000"/>
                <w:sz w:val="20"/>
              </w:rPr>
              <w:t>железы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3 353,3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2 571,4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4 120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3 994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стоимость</w:t>
            </w:r>
            <w:r>
              <w:br/>
            </w:r>
            <w:r>
              <w:rPr>
                <w:rFonts w:ascii="Times New Roman"/>
                <w:b w:val="false"/>
                <w:i w:val="false"/>
                <w:color w:val="000000"/>
                <w:sz w:val="20"/>
              </w:rPr>
              <w:t>
</w:t>
            </w:r>
            <w:r>
              <w:rPr>
                <w:rFonts w:ascii="Times New Roman"/>
                <w:b w:val="false"/>
                <w:i w:val="false"/>
                <w:color w:val="000000"/>
                <w:sz w:val="20"/>
              </w:rPr>
              <w:t>скрининга одного</w:t>
            </w:r>
            <w:r>
              <w:br/>
            </w:r>
            <w:r>
              <w:rPr>
                <w:rFonts w:ascii="Times New Roman"/>
                <w:b w:val="false"/>
                <w:i w:val="false"/>
                <w:color w:val="000000"/>
                <w:sz w:val="20"/>
              </w:rPr>
              <w:t>
</w:t>
            </w:r>
            <w:r>
              <w:rPr>
                <w:rFonts w:ascii="Times New Roman"/>
                <w:b w:val="false"/>
                <w:i w:val="false"/>
                <w:color w:val="000000"/>
                <w:sz w:val="20"/>
              </w:rPr>
              <w:t>ребенка на</w:t>
            </w:r>
            <w:r>
              <w:br/>
            </w:r>
            <w:r>
              <w:rPr>
                <w:rFonts w:ascii="Times New Roman"/>
                <w:b w:val="false"/>
                <w:i w:val="false"/>
                <w:color w:val="000000"/>
                <w:sz w:val="20"/>
              </w:rPr>
              <w:t>
</w:t>
            </w:r>
            <w:r>
              <w:rPr>
                <w:rFonts w:ascii="Times New Roman"/>
                <w:b w:val="false"/>
                <w:i w:val="false"/>
                <w:color w:val="000000"/>
                <w:sz w:val="20"/>
              </w:rPr>
              <w:t>выявление</w:t>
            </w:r>
            <w:r>
              <w:br/>
            </w:r>
            <w:r>
              <w:rPr>
                <w:rFonts w:ascii="Times New Roman"/>
                <w:b w:val="false"/>
                <w:i w:val="false"/>
                <w:color w:val="000000"/>
                <w:sz w:val="20"/>
              </w:rPr>
              <w:t>
</w:t>
            </w:r>
            <w:r>
              <w:rPr>
                <w:rFonts w:ascii="Times New Roman"/>
                <w:b w:val="false"/>
                <w:i w:val="false"/>
                <w:color w:val="000000"/>
                <w:sz w:val="20"/>
              </w:rPr>
              <w:t>вирусного гепатита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w:t>
            </w:r>
            <w:r>
              <w:br/>
            </w:r>
            <w:r>
              <w:rPr>
                <w:rFonts w:ascii="Times New Roman"/>
                <w:b w:val="false"/>
                <w:i w:val="false"/>
                <w:color w:val="000000"/>
                <w:sz w:val="20"/>
              </w:rPr>
              <w:t>
</w:t>
            </w:r>
            <w:r>
              <w:rPr>
                <w:rFonts w:ascii="Times New Roman"/>
                <w:b w:val="false"/>
                <w:i w:val="false"/>
                <w:color w:val="000000"/>
                <w:sz w:val="20"/>
              </w:rPr>
              <w:t>стоимость</w:t>
            </w:r>
            <w:r>
              <w:br/>
            </w:r>
            <w:r>
              <w:rPr>
                <w:rFonts w:ascii="Times New Roman"/>
                <w:b w:val="false"/>
                <w:i w:val="false"/>
                <w:color w:val="000000"/>
                <w:sz w:val="20"/>
              </w:rPr>
              <w:t>
</w:t>
            </w:r>
            <w:r>
              <w:rPr>
                <w:rFonts w:ascii="Times New Roman"/>
                <w:b w:val="false"/>
                <w:i w:val="false"/>
                <w:color w:val="000000"/>
                <w:sz w:val="20"/>
              </w:rPr>
              <w:t>скрининга одного</w:t>
            </w:r>
            <w:r>
              <w:br/>
            </w:r>
            <w:r>
              <w:rPr>
                <w:rFonts w:ascii="Times New Roman"/>
                <w:b w:val="false"/>
                <w:i w:val="false"/>
                <w:color w:val="000000"/>
                <w:sz w:val="20"/>
              </w:rPr>
              <w:t>
</w:t>
            </w:r>
            <w:r>
              <w:rPr>
                <w:rFonts w:ascii="Times New Roman"/>
                <w:b w:val="false"/>
                <w:i w:val="false"/>
                <w:color w:val="000000"/>
                <w:sz w:val="20"/>
              </w:rPr>
              <w:t>взрослого на</w:t>
            </w:r>
            <w:r>
              <w:br/>
            </w:r>
            <w:r>
              <w:rPr>
                <w:rFonts w:ascii="Times New Roman"/>
                <w:b w:val="false"/>
                <w:i w:val="false"/>
                <w:color w:val="000000"/>
                <w:sz w:val="20"/>
              </w:rPr>
              <w:t>
</w:t>
            </w:r>
            <w:r>
              <w:rPr>
                <w:rFonts w:ascii="Times New Roman"/>
                <w:b w:val="false"/>
                <w:i w:val="false"/>
                <w:color w:val="000000"/>
                <w:sz w:val="20"/>
              </w:rPr>
              <w:t>выявление</w:t>
            </w:r>
            <w:r>
              <w:br/>
            </w:r>
            <w:r>
              <w:rPr>
                <w:rFonts w:ascii="Times New Roman"/>
                <w:b w:val="false"/>
                <w:i w:val="false"/>
                <w:color w:val="000000"/>
                <w:sz w:val="20"/>
              </w:rPr>
              <w:t>
</w:t>
            </w:r>
            <w:r>
              <w:rPr>
                <w:rFonts w:ascii="Times New Roman"/>
                <w:b w:val="false"/>
                <w:i w:val="false"/>
                <w:color w:val="000000"/>
                <w:sz w:val="20"/>
              </w:rPr>
              <w:t>вирусного</w:t>
            </w:r>
            <w:r>
              <w:br/>
            </w:r>
            <w:r>
              <w:rPr>
                <w:rFonts w:ascii="Times New Roman"/>
                <w:b w:val="false"/>
                <w:i w:val="false"/>
                <w:color w:val="000000"/>
                <w:sz w:val="20"/>
              </w:rPr>
              <w:t>
</w:t>
            </w:r>
            <w:r>
              <w:rPr>
                <w:rFonts w:ascii="Times New Roman"/>
                <w:b w:val="false"/>
                <w:i w:val="false"/>
                <w:color w:val="000000"/>
                <w:sz w:val="20"/>
              </w:rPr>
              <w:t>гепатита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w:t>
            </w:r>
            <w:r>
              <w:br/>
            </w:r>
            <w:r>
              <w:rPr>
                <w:rFonts w:ascii="Times New Roman"/>
                <w:b w:val="false"/>
                <w:i w:val="false"/>
                <w:color w:val="000000"/>
                <w:sz w:val="20"/>
              </w:rPr>
              <w:t>
</w:t>
            </w:r>
            <w:r>
              <w:rPr>
                <w:rFonts w:ascii="Times New Roman"/>
                <w:b w:val="false"/>
                <w:i w:val="false"/>
                <w:color w:val="000000"/>
                <w:sz w:val="20"/>
              </w:rPr>
              <w:t>стоимость</w:t>
            </w:r>
            <w:r>
              <w:br/>
            </w:r>
            <w:r>
              <w:rPr>
                <w:rFonts w:ascii="Times New Roman"/>
                <w:b w:val="false"/>
                <w:i w:val="false"/>
                <w:color w:val="000000"/>
                <w:sz w:val="20"/>
              </w:rPr>
              <w:t>
</w:t>
            </w:r>
            <w:r>
              <w:rPr>
                <w:rFonts w:ascii="Times New Roman"/>
                <w:b w:val="false"/>
                <w:i w:val="false"/>
                <w:color w:val="000000"/>
                <w:sz w:val="20"/>
              </w:rPr>
              <w:t>оказания</w:t>
            </w:r>
            <w:r>
              <w:br/>
            </w:r>
            <w:r>
              <w:rPr>
                <w:rFonts w:ascii="Times New Roman"/>
                <w:b w:val="false"/>
                <w:i w:val="false"/>
                <w:color w:val="000000"/>
                <w:sz w:val="20"/>
              </w:rPr>
              <w:t>
</w:t>
            </w:r>
            <w:r>
              <w:rPr>
                <w:rFonts w:ascii="Times New Roman"/>
                <w:b w:val="false"/>
                <w:i w:val="false"/>
                <w:color w:val="000000"/>
                <w:sz w:val="20"/>
              </w:rPr>
              <w:t>ортодонтической</w:t>
            </w:r>
            <w:r>
              <w:br/>
            </w:r>
            <w:r>
              <w:rPr>
                <w:rFonts w:ascii="Times New Roman"/>
                <w:b w:val="false"/>
                <w:i w:val="false"/>
                <w:color w:val="000000"/>
                <w:sz w:val="20"/>
              </w:rPr>
              <w:t>
</w:t>
            </w:r>
            <w:r>
              <w:rPr>
                <w:rFonts w:ascii="Times New Roman"/>
                <w:b w:val="false"/>
                <w:i w:val="false"/>
                <w:color w:val="000000"/>
                <w:sz w:val="20"/>
              </w:rPr>
              <w:t>помощи на</w:t>
            </w:r>
            <w:r>
              <w:br/>
            </w:r>
            <w:r>
              <w:rPr>
                <w:rFonts w:ascii="Times New Roman"/>
                <w:b w:val="false"/>
                <w:i w:val="false"/>
                <w:color w:val="000000"/>
                <w:sz w:val="20"/>
              </w:rPr>
              <w:t>
</w:t>
            </w:r>
            <w:r>
              <w:rPr>
                <w:rFonts w:ascii="Times New Roman"/>
                <w:b w:val="false"/>
                <w:i w:val="false"/>
                <w:color w:val="000000"/>
                <w:sz w:val="20"/>
              </w:rPr>
              <w:t>амбулаторном</w:t>
            </w:r>
            <w:r>
              <w:br/>
            </w:r>
            <w:r>
              <w:rPr>
                <w:rFonts w:ascii="Times New Roman"/>
                <w:b w:val="false"/>
                <w:i w:val="false"/>
                <w:color w:val="000000"/>
                <w:sz w:val="20"/>
              </w:rPr>
              <w:t>
</w:t>
            </w:r>
            <w:r>
              <w:rPr>
                <w:rFonts w:ascii="Times New Roman"/>
                <w:b w:val="false"/>
                <w:i w:val="false"/>
                <w:color w:val="000000"/>
                <w:sz w:val="20"/>
              </w:rPr>
              <w:t>уровне одному</w:t>
            </w:r>
            <w:r>
              <w:br/>
            </w:r>
            <w:r>
              <w:rPr>
                <w:rFonts w:ascii="Times New Roman"/>
                <w:b w:val="false"/>
                <w:i w:val="false"/>
                <w:color w:val="000000"/>
                <w:sz w:val="20"/>
              </w:rPr>
              <w:t>
</w:t>
            </w:r>
            <w:r>
              <w:rPr>
                <w:rFonts w:ascii="Times New Roman"/>
                <w:b w:val="false"/>
                <w:i w:val="false"/>
                <w:color w:val="000000"/>
                <w:sz w:val="20"/>
              </w:rPr>
              <w:t>ребенку с</w:t>
            </w:r>
            <w:r>
              <w:br/>
            </w:r>
            <w:r>
              <w:rPr>
                <w:rFonts w:ascii="Times New Roman"/>
                <w:b w:val="false"/>
                <w:i w:val="false"/>
                <w:color w:val="000000"/>
                <w:sz w:val="20"/>
              </w:rPr>
              <w:t>
</w:t>
            </w:r>
            <w:r>
              <w:rPr>
                <w:rFonts w:ascii="Times New Roman"/>
                <w:b w:val="false"/>
                <w:i w:val="false"/>
                <w:color w:val="000000"/>
                <w:sz w:val="20"/>
              </w:rPr>
              <w:t>врожденной</w:t>
            </w:r>
            <w:r>
              <w:br/>
            </w:r>
            <w:r>
              <w:rPr>
                <w:rFonts w:ascii="Times New Roman"/>
                <w:b w:val="false"/>
                <w:i w:val="false"/>
                <w:color w:val="000000"/>
                <w:sz w:val="20"/>
              </w:rPr>
              <w:t>
</w:t>
            </w:r>
            <w:r>
              <w:rPr>
                <w:rFonts w:ascii="Times New Roman"/>
                <w:b w:val="false"/>
                <w:i w:val="false"/>
                <w:color w:val="000000"/>
                <w:sz w:val="20"/>
              </w:rPr>
              <w:t>патологией</w:t>
            </w:r>
            <w:r>
              <w:br/>
            </w:r>
            <w:r>
              <w:rPr>
                <w:rFonts w:ascii="Times New Roman"/>
                <w:b w:val="false"/>
                <w:i w:val="false"/>
                <w:color w:val="000000"/>
                <w:sz w:val="20"/>
              </w:rPr>
              <w:t>
</w:t>
            </w:r>
            <w:r>
              <w:rPr>
                <w:rFonts w:ascii="Times New Roman"/>
                <w:b w:val="false"/>
                <w:i w:val="false"/>
                <w:color w:val="000000"/>
                <w:sz w:val="20"/>
              </w:rPr>
              <w:t>челюстно-лицевой</w:t>
            </w:r>
            <w:r>
              <w:br/>
            </w:r>
            <w:r>
              <w:rPr>
                <w:rFonts w:ascii="Times New Roman"/>
                <w:b w:val="false"/>
                <w:i w:val="false"/>
                <w:color w:val="000000"/>
                <w:sz w:val="20"/>
              </w:rPr>
              <w:t>
</w:t>
            </w:r>
            <w:r>
              <w:rPr>
                <w:rFonts w:ascii="Times New Roman"/>
                <w:b w:val="false"/>
                <w:i w:val="false"/>
                <w:color w:val="000000"/>
                <w:sz w:val="20"/>
              </w:rPr>
              <w:t>области с</w:t>
            </w:r>
            <w:r>
              <w:br/>
            </w:r>
            <w:r>
              <w:rPr>
                <w:rFonts w:ascii="Times New Roman"/>
                <w:b w:val="false"/>
                <w:i w:val="false"/>
                <w:color w:val="000000"/>
                <w:sz w:val="20"/>
              </w:rPr>
              <w:t>
</w:t>
            </w:r>
            <w:r>
              <w:rPr>
                <w:rFonts w:ascii="Times New Roman"/>
                <w:b w:val="false"/>
                <w:i w:val="false"/>
                <w:color w:val="000000"/>
                <w:sz w:val="20"/>
              </w:rPr>
              <w:t>использованием</w:t>
            </w:r>
            <w:r>
              <w:br/>
            </w:r>
            <w:r>
              <w:rPr>
                <w:rFonts w:ascii="Times New Roman"/>
                <w:b w:val="false"/>
                <w:i w:val="false"/>
                <w:color w:val="000000"/>
                <w:sz w:val="20"/>
              </w:rPr>
              <w:t>
</w:t>
            </w:r>
            <w:r>
              <w:rPr>
                <w:rFonts w:ascii="Times New Roman"/>
                <w:b w:val="false"/>
                <w:i w:val="false"/>
                <w:color w:val="000000"/>
                <w:sz w:val="20"/>
              </w:rPr>
              <w:t>аппарата для</w:t>
            </w:r>
            <w:r>
              <w:br/>
            </w:r>
            <w:r>
              <w:rPr>
                <w:rFonts w:ascii="Times New Roman"/>
                <w:b w:val="false"/>
                <w:i w:val="false"/>
                <w:color w:val="000000"/>
                <w:sz w:val="20"/>
              </w:rPr>
              <w:t>
</w:t>
            </w:r>
            <w:r>
              <w:rPr>
                <w:rFonts w:ascii="Times New Roman"/>
                <w:b w:val="false"/>
                <w:i w:val="false"/>
                <w:color w:val="000000"/>
                <w:sz w:val="20"/>
              </w:rPr>
              <w:t>устранения</w:t>
            </w:r>
            <w:r>
              <w:br/>
            </w:r>
            <w:r>
              <w:rPr>
                <w:rFonts w:ascii="Times New Roman"/>
                <w:b w:val="false"/>
                <w:i w:val="false"/>
                <w:color w:val="000000"/>
                <w:sz w:val="20"/>
              </w:rPr>
              <w:t>
</w:t>
            </w:r>
            <w:r>
              <w:rPr>
                <w:rFonts w:ascii="Times New Roman"/>
                <w:b w:val="false"/>
                <w:i w:val="false"/>
                <w:color w:val="000000"/>
                <w:sz w:val="20"/>
              </w:rPr>
              <w:t>зубочелюстных</w:t>
            </w:r>
            <w:r>
              <w:br/>
            </w:r>
            <w:r>
              <w:rPr>
                <w:rFonts w:ascii="Times New Roman"/>
                <w:b w:val="false"/>
                <w:i w:val="false"/>
                <w:color w:val="000000"/>
                <w:sz w:val="20"/>
              </w:rPr>
              <w:t>
</w:t>
            </w:r>
            <w:r>
              <w:rPr>
                <w:rFonts w:ascii="Times New Roman"/>
                <w:b w:val="false"/>
                <w:i w:val="false"/>
                <w:color w:val="000000"/>
                <w:sz w:val="20"/>
              </w:rPr>
              <w:t>аномалий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21,86</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объем бюджетных расходов по</w:t>
            </w:r>
            <w:r>
              <w:br/>
            </w:r>
            <w:r>
              <w:rPr>
                <w:rFonts w:ascii="Times New Roman"/>
                <w:b w:val="false"/>
                <w:i w:val="false"/>
                <w:color w:val="000000"/>
                <w:sz w:val="20"/>
              </w:rPr>
              <w:t>
</w:t>
            </w:r>
            <w:r>
              <w:rPr>
                <w:rFonts w:ascii="Times New Roman"/>
                <w:b w:val="false"/>
                <w:i w:val="false"/>
                <w:color w:val="000000"/>
                <w:sz w:val="20"/>
              </w:rPr>
              <w:t>подпрограмме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тыс.тг.</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15 440 313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13 882 136</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23 482 001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53 101 852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103 941 890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114 098 093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120 083 147</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подпрог-</w:t>
            </w:r>
            <w:r>
              <w:br/>
            </w:r>
            <w:r>
              <w:rPr>
                <w:rFonts w:ascii="Times New Roman"/>
                <w:b w:val="false"/>
                <w:i w:val="false"/>
                <w:color w:val="000000"/>
                <w:sz w:val="20"/>
              </w:rPr>
              <w:t>
</w:t>
            </w:r>
            <w:r>
              <w:rPr>
                <w:rFonts w:ascii="Times New Roman"/>
                <w:b/>
                <w:i w:val="false"/>
                <w:color w:val="000000"/>
                <w:sz w:val="20"/>
              </w:rPr>
              <w:t>рамма</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101 «Закуп лекарственных средств, вакцин и других</w:t>
            </w:r>
            <w:r>
              <w:br/>
            </w:r>
            <w:r>
              <w:rPr>
                <w:rFonts w:ascii="Times New Roman"/>
                <w:b w:val="false"/>
                <w:i w:val="false"/>
                <w:color w:val="000000"/>
                <w:sz w:val="20"/>
              </w:rPr>
              <w:t>
</w:t>
            </w:r>
            <w:r>
              <w:rPr>
                <w:rFonts w:ascii="Times New Roman"/>
                <w:b/>
                <w:i w:val="false"/>
                <w:color w:val="000000"/>
                <w:sz w:val="20"/>
              </w:rPr>
              <w:t>иммунобиологических препаратов»</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w:t>
            </w:r>
            <w:r>
              <w:br/>
            </w:r>
            <w:r>
              <w:rPr>
                <w:rFonts w:ascii="Times New Roman"/>
                <w:b w:val="false"/>
                <w:i w:val="false"/>
                <w:color w:val="000000"/>
                <w:sz w:val="20"/>
              </w:rPr>
              <w:t>
</w:t>
            </w:r>
            <w:r>
              <w:rPr>
                <w:rFonts w:ascii="Times New Roman"/>
                <w:b w:val="false"/>
                <w:i w:val="false"/>
                <w:color w:val="000000"/>
                <w:sz w:val="20"/>
              </w:rPr>
              <w:t>бюджетной программы</w:t>
            </w:r>
          </w:p>
        </w:tc>
        <w:tc>
          <w:tcPr>
            <w:tcW w:w="1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705" w:hRule="atLeast"/>
        </w:trPr>
        <w:tc>
          <w:tcPr>
            <w:tcW w:w="2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прямого</w:t>
            </w:r>
            <w:r>
              <w:br/>
            </w:r>
            <w:r>
              <w:rPr>
                <w:rFonts w:ascii="Times New Roman"/>
                <w:b w:val="false"/>
                <w:i w:val="false"/>
                <w:color w:val="000000"/>
                <w:sz w:val="20"/>
              </w:rPr>
              <w:t>
</w:t>
            </w:r>
            <w:r>
              <w:rPr>
                <w:rFonts w:ascii="Times New Roman"/>
                <w:b w:val="false"/>
                <w:i w:val="false"/>
                <w:color w:val="000000"/>
                <w:sz w:val="20"/>
              </w:rPr>
              <w:t>результата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получателей</w:t>
            </w:r>
            <w:r>
              <w:br/>
            </w:r>
            <w:r>
              <w:rPr>
                <w:rFonts w:ascii="Times New Roman"/>
                <w:b w:val="false"/>
                <w:i w:val="false"/>
                <w:color w:val="000000"/>
                <w:sz w:val="20"/>
              </w:rPr>
              <w:t>
</w:t>
            </w:r>
            <w:r>
              <w:rPr>
                <w:rFonts w:ascii="Times New Roman"/>
                <w:b w:val="false"/>
                <w:i w:val="false"/>
                <w:color w:val="000000"/>
                <w:sz w:val="20"/>
              </w:rPr>
              <w:t>вакцин</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6 373 967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4 658 065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4 569 954 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4 825 244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4 925 729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5 001 152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5 017 095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w:t>
            </w:r>
            <w:r>
              <w:br/>
            </w:r>
            <w:r>
              <w:rPr>
                <w:rFonts w:ascii="Times New Roman"/>
                <w:b w:val="false"/>
                <w:i w:val="false"/>
                <w:color w:val="000000"/>
                <w:sz w:val="20"/>
              </w:rPr>
              <w:t>
</w:t>
            </w:r>
            <w:r>
              <w:rPr>
                <w:rFonts w:ascii="Times New Roman"/>
                <w:b w:val="false"/>
                <w:i w:val="false"/>
                <w:color w:val="000000"/>
                <w:sz w:val="20"/>
              </w:rPr>
              <w:t>противотуберку-</w:t>
            </w:r>
            <w:r>
              <w:br/>
            </w:r>
            <w:r>
              <w:rPr>
                <w:rFonts w:ascii="Times New Roman"/>
                <w:b w:val="false"/>
                <w:i w:val="false"/>
                <w:color w:val="000000"/>
                <w:sz w:val="20"/>
              </w:rPr>
              <w:t>
</w:t>
            </w:r>
            <w:r>
              <w:rPr>
                <w:rFonts w:ascii="Times New Roman"/>
                <w:b w:val="false"/>
                <w:i w:val="false"/>
                <w:color w:val="000000"/>
                <w:sz w:val="20"/>
              </w:rPr>
              <w:t>лезными</w:t>
            </w:r>
            <w:r>
              <w:br/>
            </w:r>
            <w:r>
              <w:rPr>
                <w:rFonts w:ascii="Times New Roman"/>
                <w:b w:val="false"/>
                <w:i w:val="false"/>
                <w:color w:val="000000"/>
                <w:sz w:val="20"/>
              </w:rPr>
              <w:t>
</w:t>
            </w:r>
            <w:r>
              <w:rPr>
                <w:rFonts w:ascii="Times New Roman"/>
                <w:b w:val="false"/>
                <w:i w:val="false"/>
                <w:color w:val="000000"/>
                <w:sz w:val="20"/>
              </w:rPr>
              <w:t>препаратами</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37 118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36 220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30 330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28 293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28 875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28 875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28 875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w:t>
            </w:r>
            <w:r>
              <w:br/>
            </w:r>
            <w:r>
              <w:rPr>
                <w:rFonts w:ascii="Times New Roman"/>
                <w:b w:val="false"/>
                <w:i w:val="false"/>
                <w:color w:val="000000"/>
                <w:sz w:val="20"/>
              </w:rPr>
              <w:t>
</w:t>
            </w:r>
            <w:r>
              <w:rPr>
                <w:rFonts w:ascii="Times New Roman"/>
                <w:b w:val="false"/>
                <w:i w:val="false"/>
                <w:color w:val="000000"/>
                <w:sz w:val="20"/>
              </w:rPr>
              <w:t>противодиабети-</w:t>
            </w:r>
            <w:r>
              <w:br/>
            </w:r>
            <w:r>
              <w:rPr>
                <w:rFonts w:ascii="Times New Roman"/>
                <w:b w:val="false"/>
                <w:i w:val="false"/>
                <w:color w:val="000000"/>
                <w:sz w:val="20"/>
              </w:rPr>
              <w:t>
</w:t>
            </w:r>
            <w:r>
              <w:rPr>
                <w:rFonts w:ascii="Times New Roman"/>
                <w:b w:val="false"/>
                <w:i w:val="false"/>
                <w:color w:val="000000"/>
                <w:sz w:val="20"/>
              </w:rPr>
              <w:t>ческими</w:t>
            </w:r>
            <w:r>
              <w:br/>
            </w:r>
            <w:r>
              <w:rPr>
                <w:rFonts w:ascii="Times New Roman"/>
                <w:b w:val="false"/>
                <w:i w:val="false"/>
                <w:color w:val="000000"/>
                <w:sz w:val="20"/>
              </w:rPr>
              <w:t>
</w:t>
            </w:r>
            <w:r>
              <w:rPr>
                <w:rFonts w:ascii="Times New Roman"/>
                <w:b w:val="false"/>
                <w:i w:val="false"/>
                <w:color w:val="000000"/>
                <w:sz w:val="20"/>
              </w:rPr>
              <w:t>препаратами</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37163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41 123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41481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63 501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67 458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w:t>
            </w:r>
            <w:r>
              <w:br/>
            </w:r>
            <w:r>
              <w:rPr>
                <w:rFonts w:ascii="Times New Roman"/>
                <w:b w:val="false"/>
                <w:i w:val="false"/>
                <w:color w:val="000000"/>
                <w:sz w:val="20"/>
              </w:rPr>
              <w:t>
</w:t>
            </w:r>
            <w:r>
              <w:rPr>
                <w:rFonts w:ascii="Times New Roman"/>
                <w:b w:val="false"/>
                <w:i w:val="false"/>
                <w:color w:val="000000"/>
                <w:sz w:val="20"/>
              </w:rPr>
              <w:t>взрослых</w:t>
            </w:r>
            <w:r>
              <w:br/>
            </w:r>
            <w:r>
              <w:rPr>
                <w:rFonts w:ascii="Times New Roman"/>
                <w:b w:val="false"/>
                <w:i w:val="false"/>
                <w:color w:val="000000"/>
                <w:sz w:val="20"/>
              </w:rPr>
              <w:t>
</w:t>
            </w:r>
            <w:r>
              <w:rPr>
                <w:rFonts w:ascii="Times New Roman"/>
                <w:b w:val="false"/>
                <w:i w:val="false"/>
                <w:color w:val="000000"/>
                <w:sz w:val="20"/>
              </w:rPr>
              <w:t>онкогематологи-</w:t>
            </w:r>
            <w:r>
              <w:br/>
            </w:r>
            <w:r>
              <w:rPr>
                <w:rFonts w:ascii="Times New Roman"/>
                <w:b w:val="false"/>
                <w:i w:val="false"/>
                <w:color w:val="000000"/>
                <w:sz w:val="20"/>
              </w:rPr>
              <w:t>
</w:t>
            </w:r>
            <w:r>
              <w:rPr>
                <w:rFonts w:ascii="Times New Roman"/>
                <w:b w:val="false"/>
                <w:i w:val="false"/>
                <w:color w:val="000000"/>
                <w:sz w:val="20"/>
              </w:rPr>
              <w:t>ческих больных</w:t>
            </w:r>
            <w:r>
              <w:br/>
            </w:r>
            <w:r>
              <w:rPr>
                <w:rFonts w:ascii="Times New Roman"/>
                <w:b w:val="false"/>
                <w:i w:val="false"/>
                <w:color w:val="000000"/>
                <w:sz w:val="20"/>
              </w:rPr>
              <w:t>
</w:t>
            </w:r>
            <w:r>
              <w:rPr>
                <w:rFonts w:ascii="Times New Roman"/>
                <w:b w:val="false"/>
                <w:i w:val="false"/>
                <w:color w:val="000000"/>
                <w:sz w:val="20"/>
              </w:rPr>
              <w:t>химиопрепаратами</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w:t>
            </w:r>
            <w:r>
              <w:br/>
            </w:r>
            <w:r>
              <w:rPr>
                <w:rFonts w:ascii="Times New Roman"/>
                <w:b w:val="false"/>
                <w:i w:val="false"/>
                <w:color w:val="000000"/>
                <w:sz w:val="20"/>
              </w:rPr>
              <w:t>
</w:t>
            </w:r>
            <w:r>
              <w:rPr>
                <w:rFonts w:ascii="Times New Roman"/>
                <w:b w:val="false"/>
                <w:i w:val="false"/>
                <w:color w:val="000000"/>
                <w:sz w:val="20"/>
              </w:rPr>
              <w:t>тромболитическими</w:t>
            </w:r>
            <w:r>
              <w:br/>
            </w:r>
            <w:r>
              <w:rPr>
                <w:rFonts w:ascii="Times New Roman"/>
                <w:b w:val="false"/>
                <w:i w:val="false"/>
                <w:color w:val="000000"/>
                <w:sz w:val="20"/>
              </w:rPr>
              <w:t>
</w:t>
            </w:r>
            <w:r>
              <w:rPr>
                <w:rFonts w:ascii="Times New Roman"/>
                <w:b w:val="false"/>
                <w:i w:val="false"/>
                <w:color w:val="000000"/>
                <w:sz w:val="20"/>
              </w:rPr>
              <w:t>препаратами</w:t>
            </w:r>
            <w:r>
              <w:br/>
            </w:r>
            <w:r>
              <w:rPr>
                <w:rFonts w:ascii="Times New Roman"/>
                <w:b w:val="false"/>
                <w:i w:val="false"/>
                <w:color w:val="000000"/>
                <w:sz w:val="20"/>
              </w:rPr>
              <w:t>
</w:t>
            </w:r>
            <w:r>
              <w:rPr>
                <w:rFonts w:ascii="Times New Roman"/>
                <w:b w:val="false"/>
                <w:i w:val="false"/>
                <w:color w:val="000000"/>
                <w:sz w:val="20"/>
              </w:rPr>
              <w:t>больных с острым</w:t>
            </w:r>
            <w:r>
              <w:br/>
            </w:r>
            <w:r>
              <w:rPr>
                <w:rFonts w:ascii="Times New Roman"/>
                <w:b w:val="false"/>
                <w:i w:val="false"/>
                <w:color w:val="000000"/>
                <w:sz w:val="20"/>
              </w:rPr>
              <w:t>
</w:t>
            </w:r>
            <w:r>
              <w:rPr>
                <w:rFonts w:ascii="Times New Roman"/>
                <w:b w:val="false"/>
                <w:i w:val="false"/>
                <w:color w:val="000000"/>
                <w:sz w:val="20"/>
              </w:rPr>
              <w:t>инфарктом</w:t>
            </w:r>
            <w:r>
              <w:br/>
            </w:r>
            <w:r>
              <w:rPr>
                <w:rFonts w:ascii="Times New Roman"/>
                <w:b w:val="false"/>
                <w:i w:val="false"/>
                <w:color w:val="000000"/>
                <w:sz w:val="20"/>
              </w:rPr>
              <w:t>
</w:t>
            </w:r>
            <w:r>
              <w:rPr>
                <w:rFonts w:ascii="Times New Roman"/>
                <w:b w:val="false"/>
                <w:i w:val="false"/>
                <w:color w:val="000000"/>
                <w:sz w:val="20"/>
              </w:rPr>
              <w:t>миокарда</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w:t>
            </w:r>
            <w:r>
              <w:br/>
            </w:r>
            <w:r>
              <w:rPr>
                <w:rFonts w:ascii="Times New Roman"/>
                <w:b w:val="false"/>
                <w:i w:val="false"/>
                <w:color w:val="000000"/>
                <w:sz w:val="20"/>
              </w:rPr>
              <w:t>
</w:t>
            </w:r>
            <w:r>
              <w:rPr>
                <w:rFonts w:ascii="Times New Roman"/>
                <w:b w:val="false"/>
                <w:i w:val="false"/>
                <w:color w:val="000000"/>
                <w:sz w:val="20"/>
              </w:rPr>
              <w:t>факторами</w:t>
            </w:r>
            <w:r>
              <w:br/>
            </w:r>
            <w:r>
              <w:rPr>
                <w:rFonts w:ascii="Times New Roman"/>
                <w:b w:val="false"/>
                <w:i w:val="false"/>
                <w:color w:val="000000"/>
                <w:sz w:val="20"/>
              </w:rPr>
              <w:t>
</w:t>
            </w:r>
            <w:r>
              <w:rPr>
                <w:rFonts w:ascii="Times New Roman"/>
                <w:b w:val="false"/>
                <w:i w:val="false"/>
                <w:color w:val="000000"/>
                <w:sz w:val="20"/>
              </w:rPr>
              <w:t>свертывания крови</w:t>
            </w:r>
            <w:r>
              <w:br/>
            </w:r>
            <w:r>
              <w:rPr>
                <w:rFonts w:ascii="Times New Roman"/>
                <w:b w:val="false"/>
                <w:i w:val="false"/>
                <w:color w:val="000000"/>
                <w:sz w:val="20"/>
              </w:rPr>
              <w:t>
</w:t>
            </w:r>
            <w:r>
              <w:rPr>
                <w:rFonts w:ascii="Times New Roman"/>
                <w:b w:val="false"/>
                <w:i w:val="false"/>
                <w:color w:val="000000"/>
                <w:sz w:val="20"/>
              </w:rPr>
              <w:t>больных</w:t>
            </w:r>
            <w:r>
              <w:br/>
            </w:r>
            <w:r>
              <w:rPr>
                <w:rFonts w:ascii="Times New Roman"/>
                <w:b w:val="false"/>
                <w:i w:val="false"/>
                <w:color w:val="000000"/>
                <w:sz w:val="20"/>
              </w:rPr>
              <w:t>
</w:t>
            </w:r>
            <w:r>
              <w:rPr>
                <w:rFonts w:ascii="Times New Roman"/>
                <w:b w:val="false"/>
                <w:i w:val="false"/>
                <w:color w:val="000000"/>
                <w:sz w:val="20"/>
              </w:rPr>
              <w:t>гемофилией</w:t>
            </w:r>
            <w:r>
              <w:br/>
            </w:r>
            <w:r>
              <w:rPr>
                <w:rFonts w:ascii="Times New Roman"/>
                <w:b w:val="false"/>
                <w:i w:val="false"/>
                <w:color w:val="000000"/>
                <w:sz w:val="20"/>
              </w:rPr>
              <w:t>
</w:t>
            </w:r>
            <w:r>
              <w:rPr>
                <w:rFonts w:ascii="Times New Roman"/>
                <w:b w:val="false"/>
                <w:i w:val="false"/>
                <w:color w:val="000000"/>
                <w:sz w:val="20"/>
              </w:rPr>
              <w:t>(включая</w:t>
            </w:r>
            <w:r>
              <w:br/>
            </w:r>
            <w:r>
              <w:rPr>
                <w:rFonts w:ascii="Times New Roman"/>
                <w:b w:val="false"/>
                <w:i w:val="false"/>
                <w:color w:val="000000"/>
                <w:sz w:val="20"/>
              </w:rPr>
              <w:t>
</w:t>
            </w:r>
            <w:r>
              <w:rPr>
                <w:rFonts w:ascii="Times New Roman"/>
                <w:b w:val="false"/>
                <w:i w:val="false"/>
                <w:color w:val="000000"/>
                <w:sz w:val="20"/>
              </w:rPr>
              <w:t>гемофилию В)</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w:t>
            </w:r>
            <w:r>
              <w:br/>
            </w:r>
            <w:r>
              <w:rPr>
                <w:rFonts w:ascii="Times New Roman"/>
                <w:b w:val="false"/>
                <w:i w:val="false"/>
                <w:color w:val="000000"/>
                <w:sz w:val="20"/>
              </w:rPr>
              <w:t>
</w:t>
            </w:r>
            <w:r>
              <w:rPr>
                <w:rFonts w:ascii="Times New Roman"/>
                <w:b w:val="false"/>
                <w:i w:val="false"/>
                <w:color w:val="000000"/>
                <w:sz w:val="20"/>
              </w:rPr>
              <w:t>антианемическими</w:t>
            </w:r>
            <w:r>
              <w:br/>
            </w:r>
            <w:r>
              <w:rPr>
                <w:rFonts w:ascii="Times New Roman"/>
                <w:b w:val="false"/>
                <w:i w:val="false"/>
                <w:color w:val="000000"/>
                <w:sz w:val="20"/>
              </w:rPr>
              <w:t>
</w:t>
            </w:r>
            <w:r>
              <w:rPr>
                <w:rFonts w:ascii="Times New Roman"/>
                <w:b w:val="false"/>
                <w:i w:val="false"/>
                <w:color w:val="000000"/>
                <w:sz w:val="20"/>
              </w:rPr>
              <w:t>препаратами</w:t>
            </w:r>
            <w:r>
              <w:br/>
            </w:r>
            <w:r>
              <w:rPr>
                <w:rFonts w:ascii="Times New Roman"/>
                <w:b w:val="false"/>
                <w:i w:val="false"/>
                <w:color w:val="000000"/>
                <w:sz w:val="20"/>
              </w:rPr>
              <w:t>
</w:t>
            </w:r>
            <w:r>
              <w:rPr>
                <w:rFonts w:ascii="Times New Roman"/>
                <w:b w:val="false"/>
                <w:i w:val="false"/>
                <w:color w:val="000000"/>
                <w:sz w:val="20"/>
              </w:rPr>
              <w:t>больных с</w:t>
            </w:r>
            <w:r>
              <w:br/>
            </w:r>
            <w:r>
              <w:rPr>
                <w:rFonts w:ascii="Times New Roman"/>
                <w:b w:val="false"/>
                <w:i w:val="false"/>
                <w:color w:val="000000"/>
                <w:sz w:val="20"/>
              </w:rPr>
              <w:t>
</w:t>
            </w:r>
            <w:r>
              <w:rPr>
                <w:rFonts w:ascii="Times New Roman"/>
                <w:b w:val="false"/>
                <w:i w:val="false"/>
                <w:color w:val="000000"/>
                <w:sz w:val="20"/>
              </w:rPr>
              <w:t>хронической</w:t>
            </w:r>
            <w:r>
              <w:br/>
            </w:r>
            <w:r>
              <w:rPr>
                <w:rFonts w:ascii="Times New Roman"/>
                <w:b w:val="false"/>
                <w:i w:val="false"/>
                <w:color w:val="000000"/>
                <w:sz w:val="20"/>
              </w:rPr>
              <w:t>
</w:t>
            </w:r>
            <w:r>
              <w:rPr>
                <w:rFonts w:ascii="Times New Roman"/>
                <w:b w:val="false"/>
                <w:i w:val="false"/>
                <w:color w:val="000000"/>
                <w:sz w:val="20"/>
              </w:rPr>
              <w:t>почечной</w:t>
            </w:r>
            <w:r>
              <w:br/>
            </w:r>
            <w:r>
              <w:rPr>
                <w:rFonts w:ascii="Times New Roman"/>
                <w:b w:val="false"/>
                <w:i w:val="false"/>
                <w:color w:val="000000"/>
                <w:sz w:val="20"/>
              </w:rPr>
              <w:t>
</w:t>
            </w:r>
            <w:r>
              <w:rPr>
                <w:rFonts w:ascii="Times New Roman"/>
                <w:b w:val="false"/>
                <w:i w:val="false"/>
                <w:color w:val="000000"/>
                <w:sz w:val="20"/>
              </w:rPr>
              <w:t>недостаточностью</w:t>
            </w:r>
            <w:r>
              <w:br/>
            </w:r>
            <w:r>
              <w:rPr>
                <w:rFonts w:ascii="Times New Roman"/>
                <w:b w:val="false"/>
                <w:i w:val="false"/>
                <w:color w:val="000000"/>
                <w:sz w:val="20"/>
              </w:rPr>
              <w:t>
</w:t>
            </w:r>
            <w:r>
              <w:rPr>
                <w:rFonts w:ascii="Times New Roman"/>
                <w:b w:val="false"/>
                <w:i w:val="false"/>
                <w:color w:val="000000"/>
                <w:sz w:val="20"/>
              </w:rPr>
              <w:t>(с ренальной</w:t>
            </w:r>
            <w:r>
              <w:br/>
            </w:r>
            <w:r>
              <w:rPr>
                <w:rFonts w:ascii="Times New Roman"/>
                <w:b w:val="false"/>
                <w:i w:val="false"/>
                <w:color w:val="000000"/>
                <w:sz w:val="20"/>
              </w:rPr>
              <w:t>
</w:t>
            </w:r>
            <w:r>
              <w:rPr>
                <w:rFonts w:ascii="Times New Roman"/>
                <w:b w:val="false"/>
                <w:i w:val="false"/>
                <w:color w:val="000000"/>
                <w:sz w:val="20"/>
              </w:rPr>
              <w:t>анемией) на</w:t>
            </w:r>
            <w:r>
              <w:br/>
            </w:r>
            <w:r>
              <w:rPr>
                <w:rFonts w:ascii="Times New Roman"/>
                <w:b w:val="false"/>
                <w:i w:val="false"/>
                <w:color w:val="000000"/>
                <w:sz w:val="20"/>
              </w:rPr>
              <w:t>
</w:t>
            </w:r>
            <w:r>
              <w:rPr>
                <w:rFonts w:ascii="Times New Roman"/>
                <w:b w:val="false"/>
                <w:i w:val="false"/>
                <w:color w:val="000000"/>
                <w:sz w:val="20"/>
              </w:rPr>
              <w:t>додиализном</w:t>
            </w:r>
            <w:r>
              <w:br/>
            </w:r>
            <w:r>
              <w:rPr>
                <w:rFonts w:ascii="Times New Roman"/>
                <w:b w:val="false"/>
                <w:i w:val="false"/>
                <w:color w:val="000000"/>
                <w:sz w:val="20"/>
              </w:rPr>
              <w:t>
</w:t>
            </w:r>
            <w:r>
              <w:rPr>
                <w:rFonts w:ascii="Times New Roman"/>
                <w:b w:val="false"/>
                <w:i w:val="false"/>
                <w:color w:val="000000"/>
                <w:sz w:val="20"/>
              </w:rPr>
              <w:t>периоде</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1 218</w:t>
            </w:r>
          </w:p>
        </w:tc>
      </w:tr>
      <w:tr>
        <w:trPr>
          <w:trHeight w:val="30" w:hRule="atLeast"/>
        </w:trPr>
        <w:tc>
          <w:tcPr>
            <w:tcW w:w="2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w:t>
            </w:r>
            <w:r>
              <w:br/>
            </w:r>
            <w:r>
              <w:rPr>
                <w:rFonts w:ascii="Times New Roman"/>
                <w:b w:val="false"/>
                <w:i w:val="false"/>
                <w:color w:val="000000"/>
                <w:sz w:val="20"/>
              </w:rPr>
              <w:t>
</w:t>
            </w:r>
            <w:r>
              <w:rPr>
                <w:rFonts w:ascii="Times New Roman"/>
                <w:b w:val="false"/>
                <w:i w:val="false"/>
                <w:color w:val="000000"/>
                <w:sz w:val="20"/>
              </w:rPr>
              <w:t>больных с</w:t>
            </w:r>
            <w:r>
              <w:br/>
            </w:r>
            <w:r>
              <w:rPr>
                <w:rFonts w:ascii="Times New Roman"/>
                <w:b w:val="false"/>
                <w:i w:val="false"/>
                <w:color w:val="000000"/>
                <w:sz w:val="20"/>
              </w:rPr>
              <w:t>
</w:t>
            </w:r>
            <w:r>
              <w:rPr>
                <w:rFonts w:ascii="Times New Roman"/>
                <w:b w:val="false"/>
                <w:i w:val="false"/>
                <w:color w:val="000000"/>
                <w:sz w:val="20"/>
              </w:rPr>
              <w:t>аутоиммунными (в</w:t>
            </w:r>
            <w:r>
              <w:br/>
            </w:r>
            <w:r>
              <w:rPr>
                <w:rFonts w:ascii="Times New Roman"/>
                <w:b w:val="false"/>
                <w:i w:val="false"/>
                <w:color w:val="000000"/>
                <w:sz w:val="20"/>
              </w:rPr>
              <w:t>
</w:t>
            </w:r>
            <w:r>
              <w:rPr>
                <w:rFonts w:ascii="Times New Roman"/>
                <w:b w:val="false"/>
                <w:i w:val="false"/>
                <w:color w:val="000000"/>
                <w:sz w:val="20"/>
              </w:rPr>
              <w:t>т.ч. миастенией) и</w:t>
            </w:r>
            <w:r>
              <w:br/>
            </w:r>
            <w:r>
              <w:rPr>
                <w:rFonts w:ascii="Times New Roman"/>
                <w:b w:val="false"/>
                <w:i w:val="false"/>
                <w:color w:val="000000"/>
                <w:sz w:val="20"/>
              </w:rPr>
              <w:t>
</w:t>
            </w:r>
            <w:r>
              <w:rPr>
                <w:rFonts w:ascii="Times New Roman"/>
                <w:b w:val="false"/>
                <w:i w:val="false"/>
                <w:color w:val="000000"/>
                <w:sz w:val="20"/>
              </w:rPr>
              <w:t>иммунодефицитными</w:t>
            </w:r>
            <w:r>
              <w:br/>
            </w:r>
            <w:r>
              <w:rPr>
                <w:rFonts w:ascii="Times New Roman"/>
                <w:b w:val="false"/>
                <w:i w:val="false"/>
                <w:color w:val="000000"/>
                <w:sz w:val="20"/>
              </w:rPr>
              <w:t>
</w:t>
            </w:r>
            <w:r>
              <w:rPr>
                <w:rFonts w:ascii="Times New Roman"/>
                <w:b w:val="false"/>
                <w:i w:val="false"/>
                <w:color w:val="000000"/>
                <w:sz w:val="20"/>
              </w:rPr>
              <w:t>состояниями</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w:t>
            </w:r>
            <w:r>
              <w:br/>
            </w:r>
            <w:r>
              <w:rPr>
                <w:rFonts w:ascii="Times New Roman"/>
                <w:b w:val="false"/>
                <w:i w:val="false"/>
                <w:color w:val="000000"/>
                <w:sz w:val="20"/>
              </w:rPr>
              <w:t>
</w:t>
            </w:r>
            <w:r>
              <w:rPr>
                <w:rFonts w:ascii="Times New Roman"/>
                <w:b w:val="false"/>
                <w:i w:val="false"/>
                <w:color w:val="000000"/>
                <w:sz w:val="20"/>
              </w:rPr>
              <w:t>антиретровирусным</w:t>
            </w:r>
            <w:r>
              <w:br/>
            </w:r>
            <w:r>
              <w:rPr>
                <w:rFonts w:ascii="Times New Roman"/>
                <w:b w:val="false"/>
                <w:i w:val="false"/>
                <w:color w:val="000000"/>
                <w:sz w:val="20"/>
              </w:rPr>
              <w:t>
</w:t>
            </w:r>
            <w:r>
              <w:rPr>
                <w:rFonts w:ascii="Times New Roman"/>
                <w:b w:val="false"/>
                <w:i w:val="false"/>
                <w:color w:val="000000"/>
                <w:sz w:val="20"/>
              </w:rPr>
              <w:t>и</w:t>
            </w:r>
            <w:r>
              <w:br/>
            </w:r>
            <w:r>
              <w:rPr>
                <w:rFonts w:ascii="Times New Roman"/>
                <w:b w:val="false"/>
                <w:i w:val="false"/>
                <w:color w:val="000000"/>
                <w:sz w:val="20"/>
              </w:rPr>
              <w:t>
</w:t>
            </w:r>
            <w:r>
              <w:rPr>
                <w:rFonts w:ascii="Times New Roman"/>
                <w:b w:val="false"/>
                <w:i w:val="false"/>
                <w:color w:val="000000"/>
                <w:sz w:val="20"/>
              </w:rPr>
              <w:t>препаратами</w:t>
            </w:r>
            <w:r>
              <w:br/>
            </w:r>
            <w:r>
              <w:rPr>
                <w:rFonts w:ascii="Times New Roman"/>
                <w:b w:val="false"/>
                <w:i w:val="false"/>
                <w:color w:val="000000"/>
                <w:sz w:val="20"/>
              </w:rPr>
              <w:t>
</w:t>
            </w:r>
            <w:r>
              <w:rPr>
                <w:rFonts w:ascii="Times New Roman"/>
                <w:b w:val="false"/>
                <w:i w:val="false"/>
                <w:color w:val="000000"/>
                <w:sz w:val="20"/>
              </w:rPr>
              <w:t>(лечение ВИЧ</w:t>
            </w:r>
            <w:r>
              <w:br/>
            </w:r>
            <w:r>
              <w:rPr>
                <w:rFonts w:ascii="Times New Roman"/>
                <w:b w:val="false"/>
                <w:i w:val="false"/>
                <w:color w:val="000000"/>
                <w:sz w:val="20"/>
              </w:rPr>
              <w:t>
</w:t>
            </w:r>
            <w:r>
              <w:rPr>
                <w:rFonts w:ascii="Times New Roman"/>
                <w:b w:val="false"/>
                <w:i w:val="false"/>
                <w:color w:val="000000"/>
                <w:sz w:val="20"/>
              </w:rPr>
              <w:t>инфекции)</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w:t>
            </w:r>
            <w:r>
              <w:br/>
            </w:r>
            <w:r>
              <w:rPr>
                <w:rFonts w:ascii="Times New Roman"/>
                <w:b w:val="false"/>
                <w:i w:val="false"/>
                <w:color w:val="000000"/>
                <w:sz w:val="20"/>
              </w:rPr>
              <w:t>
</w:t>
            </w:r>
            <w:r>
              <w:rPr>
                <w:rFonts w:ascii="Times New Roman"/>
                <w:b w:val="false"/>
                <w:i w:val="false"/>
                <w:color w:val="000000"/>
                <w:sz w:val="20"/>
              </w:rPr>
              <w:t>противовирусными</w:t>
            </w:r>
            <w:r>
              <w:br/>
            </w:r>
            <w:r>
              <w:rPr>
                <w:rFonts w:ascii="Times New Roman"/>
                <w:b w:val="false"/>
                <w:i w:val="false"/>
                <w:color w:val="000000"/>
                <w:sz w:val="20"/>
              </w:rPr>
              <w:t>
</w:t>
            </w:r>
            <w:r>
              <w:rPr>
                <w:rFonts w:ascii="Times New Roman"/>
                <w:b w:val="false"/>
                <w:i w:val="false"/>
                <w:color w:val="000000"/>
                <w:sz w:val="20"/>
              </w:rPr>
              <w:t>препаратами</w:t>
            </w:r>
            <w:r>
              <w:br/>
            </w:r>
            <w:r>
              <w:rPr>
                <w:rFonts w:ascii="Times New Roman"/>
                <w:b w:val="false"/>
                <w:i w:val="false"/>
                <w:color w:val="000000"/>
                <w:sz w:val="20"/>
              </w:rPr>
              <w:t>
</w:t>
            </w:r>
            <w:r>
              <w:rPr>
                <w:rFonts w:ascii="Times New Roman"/>
                <w:b w:val="false"/>
                <w:i w:val="false"/>
                <w:color w:val="000000"/>
                <w:sz w:val="20"/>
              </w:rPr>
              <w:t>(вирусные</w:t>
            </w:r>
            <w:r>
              <w:br/>
            </w:r>
            <w:r>
              <w:rPr>
                <w:rFonts w:ascii="Times New Roman"/>
                <w:b w:val="false"/>
                <w:i w:val="false"/>
                <w:color w:val="000000"/>
                <w:sz w:val="20"/>
              </w:rPr>
              <w:t>
</w:t>
            </w:r>
            <w:r>
              <w:rPr>
                <w:rFonts w:ascii="Times New Roman"/>
                <w:b w:val="false"/>
                <w:i w:val="false"/>
                <w:color w:val="000000"/>
                <w:sz w:val="20"/>
              </w:rPr>
              <w:t>гепатиты В и С)</w:t>
            </w:r>
            <w:r>
              <w:br/>
            </w:r>
            <w:r>
              <w:rPr>
                <w:rFonts w:ascii="Times New Roman"/>
                <w:b w:val="false"/>
                <w:i w:val="false"/>
                <w:color w:val="000000"/>
                <w:sz w:val="20"/>
              </w:rPr>
              <w:t>
</w:t>
            </w:r>
            <w:r>
              <w:rPr>
                <w:rFonts w:ascii="Times New Roman"/>
                <w:b w:val="false"/>
                <w:i w:val="false"/>
                <w:color w:val="000000"/>
                <w:sz w:val="20"/>
              </w:rPr>
              <w:t>детей (с 3-х до</w:t>
            </w:r>
            <w:r>
              <w:br/>
            </w:r>
            <w:r>
              <w:rPr>
                <w:rFonts w:ascii="Times New Roman"/>
                <w:b w:val="false"/>
                <w:i w:val="false"/>
                <w:color w:val="000000"/>
                <w:sz w:val="20"/>
              </w:rPr>
              <w:t>
</w:t>
            </w:r>
            <w:r>
              <w:rPr>
                <w:rFonts w:ascii="Times New Roman"/>
                <w:b w:val="false"/>
                <w:i w:val="false"/>
                <w:color w:val="000000"/>
                <w:sz w:val="20"/>
              </w:rPr>
              <w:t>18 лет)</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w:t>
            </w:r>
            <w:r>
              <w:br/>
            </w:r>
            <w:r>
              <w:rPr>
                <w:rFonts w:ascii="Times New Roman"/>
                <w:b w:val="false"/>
                <w:i w:val="false"/>
                <w:color w:val="000000"/>
                <w:sz w:val="20"/>
              </w:rPr>
              <w:t>
</w:t>
            </w:r>
            <w:r>
              <w:rPr>
                <w:rFonts w:ascii="Times New Roman"/>
                <w:b w:val="false"/>
                <w:i w:val="false"/>
                <w:color w:val="000000"/>
                <w:sz w:val="20"/>
              </w:rPr>
              <w:t>противовирусными</w:t>
            </w:r>
            <w:r>
              <w:br/>
            </w:r>
            <w:r>
              <w:rPr>
                <w:rFonts w:ascii="Times New Roman"/>
                <w:b w:val="false"/>
                <w:i w:val="false"/>
                <w:color w:val="000000"/>
                <w:sz w:val="20"/>
              </w:rPr>
              <w:t>
</w:t>
            </w:r>
            <w:r>
              <w:rPr>
                <w:rFonts w:ascii="Times New Roman"/>
                <w:b w:val="false"/>
                <w:i w:val="false"/>
                <w:color w:val="000000"/>
                <w:sz w:val="20"/>
              </w:rPr>
              <w:t>препаратами</w:t>
            </w:r>
            <w:r>
              <w:br/>
            </w:r>
            <w:r>
              <w:rPr>
                <w:rFonts w:ascii="Times New Roman"/>
                <w:b w:val="false"/>
                <w:i w:val="false"/>
                <w:color w:val="000000"/>
                <w:sz w:val="20"/>
              </w:rPr>
              <w:t>
</w:t>
            </w:r>
            <w:r>
              <w:rPr>
                <w:rFonts w:ascii="Times New Roman"/>
                <w:b w:val="false"/>
                <w:i w:val="false"/>
                <w:color w:val="000000"/>
                <w:sz w:val="20"/>
              </w:rPr>
              <w:t>(вирусные</w:t>
            </w:r>
            <w:r>
              <w:br/>
            </w:r>
            <w:r>
              <w:rPr>
                <w:rFonts w:ascii="Times New Roman"/>
                <w:b w:val="false"/>
                <w:i w:val="false"/>
                <w:color w:val="000000"/>
                <w:sz w:val="20"/>
              </w:rPr>
              <w:t>
</w:t>
            </w:r>
            <w:r>
              <w:rPr>
                <w:rFonts w:ascii="Times New Roman"/>
                <w:b w:val="false"/>
                <w:i w:val="false"/>
                <w:color w:val="000000"/>
                <w:sz w:val="20"/>
              </w:rPr>
              <w:t xml:space="preserve">гепатиты В и С)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взрослые</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Охват вакцинацией</w:t>
            </w:r>
            <w:r>
              <w:br/>
            </w:r>
            <w:r>
              <w:rPr>
                <w:rFonts w:ascii="Times New Roman"/>
                <w:b w:val="false"/>
                <w:i w:val="false"/>
                <w:color w:val="000000"/>
                <w:sz w:val="20"/>
              </w:rPr>
              <w:t>
</w:t>
            </w:r>
            <w:r>
              <w:rPr>
                <w:rFonts w:ascii="Times New Roman"/>
                <w:b w:val="false"/>
                <w:i w:val="false"/>
                <w:color w:val="000000"/>
                <w:sz w:val="20"/>
              </w:rPr>
              <w:t>детей до 18 лет</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r>
      <w:tr>
        <w:trPr>
          <w:trHeight w:val="30" w:hRule="atLeast"/>
        </w:trPr>
        <w:tc>
          <w:tcPr>
            <w:tcW w:w="2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конечного</w:t>
            </w:r>
            <w:r>
              <w:br/>
            </w:r>
            <w:r>
              <w:rPr>
                <w:rFonts w:ascii="Times New Roman"/>
                <w:b w:val="false"/>
                <w:i w:val="false"/>
                <w:color w:val="000000"/>
                <w:sz w:val="20"/>
              </w:rPr>
              <w:t>
</w:t>
            </w:r>
            <w:r>
              <w:rPr>
                <w:rFonts w:ascii="Times New Roman"/>
                <w:b w:val="false"/>
                <w:i w:val="false"/>
                <w:color w:val="000000"/>
                <w:sz w:val="20"/>
              </w:rPr>
              <w:t>результата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Снижение</w:t>
            </w:r>
            <w:r>
              <w:br/>
            </w:r>
            <w:r>
              <w:rPr>
                <w:rFonts w:ascii="Times New Roman"/>
                <w:b w:val="false"/>
                <w:i w:val="false"/>
                <w:color w:val="000000"/>
                <w:sz w:val="20"/>
              </w:rPr>
              <w:t>
</w:t>
            </w:r>
            <w:r>
              <w:rPr>
                <w:rFonts w:ascii="Times New Roman"/>
                <w:b w:val="false"/>
                <w:i w:val="false"/>
                <w:color w:val="000000"/>
                <w:sz w:val="20"/>
              </w:rPr>
              <w:t>смертности от</w:t>
            </w:r>
            <w:r>
              <w:br/>
            </w:r>
            <w:r>
              <w:rPr>
                <w:rFonts w:ascii="Times New Roman"/>
                <w:b w:val="false"/>
                <w:i w:val="false"/>
                <w:color w:val="000000"/>
                <w:sz w:val="20"/>
              </w:rPr>
              <w:t>
</w:t>
            </w:r>
            <w:r>
              <w:rPr>
                <w:rFonts w:ascii="Times New Roman"/>
                <w:b w:val="false"/>
                <w:i w:val="false"/>
                <w:color w:val="000000"/>
                <w:sz w:val="20"/>
              </w:rPr>
              <w:t>ишемической</w:t>
            </w:r>
            <w:r>
              <w:br/>
            </w:r>
            <w:r>
              <w:rPr>
                <w:rFonts w:ascii="Times New Roman"/>
                <w:b w:val="false"/>
                <w:i w:val="false"/>
                <w:color w:val="000000"/>
                <w:sz w:val="20"/>
              </w:rPr>
              <w:t>
</w:t>
            </w:r>
            <w:r>
              <w:rPr>
                <w:rFonts w:ascii="Times New Roman"/>
                <w:b w:val="false"/>
                <w:i w:val="false"/>
                <w:color w:val="000000"/>
                <w:sz w:val="20"/>
              </w:rPr>
              <w:t>болезни сердца</w:t>
            </w:r>
            <w:r>
              <w:br/>
            </w:r>
            <w:r>
              <w:rPr>
                <w:rFonts w:ascii="Times New Roman"/>
                <w:b w:val="false"/>
                <w:i w:val="false"/>
                <w:color w:val="000000"/>
                <w:sz w:val="20"/>
              </w:rPr>
              <w:t>
</w:t>
            </w:r>
            <w:r>
              <w:rPr>
                <w:rFonts w:ascii="Times New Roman"/>
                <w:b w:val="false"/>
                <w:i w:val="false"/>
                <w:color w:val="000000"/>
                <w:sz w:val="20"/>
              </w:rPr>
              <w:t>(среднереспу</w:t>
            </w:r>
            <w:r>
              <w:rPr>
                <w:rFonts w:ascii="Times New Roman"/>
                <w:b w:val="false"/>
                <w:i w:val="false"/>
                <w:color w:val="000000"/>
                <w:sz w:val="20"/>
              </w:rPr>
              <w:t>бли-</w:t>
            </w:r>
            <w:r>
              <w:br/>
            </w:r>
            <w:r>
              <w:rPr>
                <w:rFonts w:ascii="Times New Roman"/>
                <w:b w:val="false"/>
                <w:i w:val="false"/>
                <w:color w:val="000000"/>
                <w:sz w:val="20"/>
              </w:rPr>
              <w:t>
</w:t>
            </w:r>
            <w:r>
              <w:rPr>
                <w:rFonts w:ascii="Times New Roman"/>
                <w:b w:val="false"/>
                <w:i w:val="false"/>
                <w:color w:val="000000"/>
                <w:sz w:val="20"/>
              </w:rPr>
              <w:t>канский</w:t>
            </w:r>
            <w:r>
              <w:br/>
            </w:r>
            <w:r>
              <w:rPr>
                <w:rFonts w:ascii="Times New Roman"/>
                <w:b w:val="false"/>
                <w:i w:val="false"/>
                <w:color w:val="000000"/>
                <w:sz w:val="20"/>
              </w:rPr>
              <w:t>
</w:t>
            </w:r>
            <w:r>
              <w:rPr>
                <w:rFonts w:ascii="Times New Roman"/>
                <w:b w:val="false"/>
                <w:i w:val="false"/>
                <w:color w:val="000000"/>
                <w:sz w:val="20"/>
              </w:rPr>
              <w:t>показатель)</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100</w:t>
            </w:r>
            <w:r>
              <w:br/>
            </w:r>
            <w:r>
              <w:rPr>
                <w:rFonts w:ascii="Times New Roman"/>
                <w:b w:val="false"/>
                <w:i w:val="false"/>
                <w:color w:val="000000"/>
                <w:sz w:val="20"/>
              </w:rPr>
              <w:t>
</w:t>
            </w:r>
            <w:r>
              <w:rPr>
                <w:rFonts w:ascii="Times New Roman"/>
                <w:b w:val="false"/>
                <w:i w:val="false"/>
                <w:color w:val="000000"/>
                <w:sz w:val="20"/>
              </w:rPr>
              <w:t>тыс. нас.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Снижение</w:t>
            </w:r>
            <w:r>
              <w:br/>
            </w:r>
            <w:r>
              <w:rPr>
                <w:rFonts w:ascii="Times New Roman"/>
                <w:b w:val="false"/>
                <w:i w:val="false"/>
                <w:color w:val="000000"/>
                <w:sz w:val="20"/>
              </w:rPr>
              <w:t>
</w:t>
            </w:r>
            <w:r>
              <w:rPr>
                <w:rFonts w:ascii="Times New Roman"/>
                <w:b w:val="false"/>
                <w:i w:val="false"/>
                <w:color w:val="000000"/>
                <w:sz w:val="20"/>
              </w:rPr>
              <w:t>смертности от</w:t>
            </w:r>
            <w:r>
              <w:br/>
            </w:r>
            <w:r>
              <w:rPr>
                <w:rFonts w:ascii="Times New Roman"/>
                <w:b w:val="false"/>
                <w:i w:val="false"/>
                <w:color w:val="000000"/>
                <w:sz w:val="20"/>
              </w:rPr>
              <w:t>
</w:t>
            </w:r>
            <w:r>
              <w:rPr>
                <w:rFonts w:ascii="Times New Roman"/>
                <w:b w:val="false"/>
                <w:i w:val="false"/>
                <w:color w:val="000000"/>
                <w:sz w:val="20"/>
              </w:rPr>
              <w:t>туберкулеза</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100</w:t>
            </w:r>
            <w:r>
              <w:br/>
            </w:r>
            <w:r>
              <w:rPr>
                <w:rFonts w:ascii="Times New Roman"/>
                <w:b w:val="false"/>
                <w:i w:val="false"/>
                <w:color w:val="000000"/>
                <w:sz w:val="20"/>
              </w:rPr>
              <w:t>
</w:t>
            </w:r>
            <w:r>
              <w:rPr>
                <w:rFonts w:ascii="Times New Roman"/>
                <w:b w:val="false"/>
                <w:i w:val="false"/>
                <w:color w:val="000000"/>
                <w:sz w:val="20"/>
              </w:rPr>
              <w:t>тыс.нас.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Снижение</w:t>
            </w:r>
            <w:r>
              <w:br/>
            </w:r>
            <w:r>
              <w:rPr>
                <w:rFonts w:ascii="Times New Roman"/>
                <w:b w:val="false"/>
                <w:i w:val="false"/>
                <w:color w:val="000000"/>
                <w:sz w:val="20"/>
              </w:rPr>
              <w:t>
</w:t>
            </w:r>
            <w:r>
              <w:rPr>
                <w:rFonts w:ascii="Times New Roman"/>
                <w:b w:val="false"/>
                <w:i w:val="false"/>
                <w:color w:val="000000"/>
                <w:sz w:val="20"/>
              </w:rPr>
              <w:t>смертности</w:t>
            </w:r>
            <w:r>
              <w:br/>
            </w:r>
            <w:r>
              <w:rPr>
                <w:rFonts w:ascii="Times New Roman"/>
                <w:b w:val="false"/>
                <w:i w:val="false"/>
                <w:color w:val="000000"/>
                <w:sz w:val="20"/>
              </w:rPr>
              <w:t>
</w:t>
            </w:r>
            <w:r>
              <w:rPr>
                <w:rFonts w:ascii="Times New Roman"/>
                <w:b w:val="false"/>
                <w:i w:val="false"/>
                <w:color w:val="000000"/>
                <w:sz w:val="20"/>
              </w:rPr>
              <w:t>от онкологических</w:t>
            </w:r>
            <w:r>
              <w:br/>
            </w:r>
            <w:r>
              <w:rPr>
                <w:rFonts w:ascii="Times New Roman"/>
                <w:b w:val="false"/>
                <w:i w:val="false"/>
                <w:color w:val="000000"/>
                <w:sz w:val="20"/>
              </w:rPr>
              <w:t>
</w:t>
            </w:r>
            <w:r>
              <w:rPr>
                <w:rFonts w:ascii="Times New Roman"/>
                <w:b w:val="false"/>
                <w:i w:val="false"/>
                <w:color w:val="000000"/>
                <w:sz w:val="20"/>
              </w:rPr>
              <w:t>заболеваний</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100</w:t>
            </w:r>
            <w:r>
              <w:br/>
            </w:r>
            <w:r>
              <w:rPr>
                <w:rFonts w:ascii="Times New Roman"/>
                <w:b w:val="false"/>
                <w:i w:val="false"/>
                <w:color w:val="000000"/>
                <w:sz w:val="20"/>
              </w:rPr>
              <w:t>
</w:t>
            </w:r>
            <w:r>
              <w:rPr>
                <w:rFonts w:ascii="Times New Roman"/>
                <w:b w:val="false"/>
                <w:i w:val="false"/>
                <w:color w:val="000000"/>
                <w:sz w:val="20"/>
              </w:rPr>
              <w:t>тыс.нас.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Снижение</w:t>
            </w:r>
            <w:r>
              <w:br/>
            </w:r>
            <w:r>
              <w:rPr>
                <w:rFonts w:ascii="Times New Roman"/>
                <w:b w:val="false"/>
                <w:i w:val="false"/>
                <w:color w:val="000000"/>
                <w:sz w:val="20"/>
              </w:rPr>
              <w:t>
</w:t>
            </w:r>
            <w:r>
              <w:rPr>
                <w:rFonts w:ascii="Times New Roman"/>
                <w:b w:val="false"/>
                <w:i w:val="false"/>
                <w:color w:val="000000"/>
                <w:sz w:val="20"/>
              </w:rPr>
              <w:t>заболеваемости</w:t>
            </w:r>
            <w:r>
              <w:br/>
            </w:r>
            <w:r>
              <w:rPr>
                <w:rFonts w:ascii="Times New Roman"/>
                <w:b w:val="false"/>
                <w:i w:val="false"/>
                <w:color w:val="000000"/>
                <w:sz w:val="20"/>
              </w:rPr>
              <w:t>
</w:t>
            </w:r>
            <w:r>
              <w:rPr>
                <w:rFonts w:ascii="Times New Roman"/>
                <w:b w:val="false"/>
                <w:i w:val="false"/>
                <w:color w:val="000000"/>
                <w:sz w:val="20"/>
              </w:rPr>
              <w:t>туберкулезом</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100</w:t>
            </w:r>
            <w:r>
              <w:br/>
            </w:r>
            <w:r>
              <w:rPr>
                <w:rFonts w:ascii="Times New Roman"/>
                <w:b w:val="false"/>
                <w:i w:val="false"/>
                <w:color w:val="000000"/>
                <w:sz w:val="20"/>
              </w:rPr>
              <w:t>
</w:t>
            </w:r>
            <w:r>
              <w:rPr>
                <w:rFonts w:ascii="Times New Roman"/>
                <w:b w:val="false"/>
                <w:i w:val="false"/>
                <w:color w:val="000000"/>
                <w:sz w:val="20"/>
              </w:rPr>
              <w:t>тыс. нас.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Снижение</w:t>
            </w:r>
            <w:r>
              <w:br/>
            </w:r>
            <w:r>
              <w:rPr>
                <w:rFonts w:ascii="Times New Roman"/>
                <w:b w:val="false"/>
                <w:i w:val="false"/>
                <w:color w:val="000000"/>
                <w:sz w:val="20"/>
              </w:rPr>
              <w:t>
</w:t>
            </w:r>
            <w:r>
              <w:rPr>
                <w:rFonts w:ascii="Times New Roman"/>
                <w:b w:val="false"/>
                <w:i w:val="false"/>
                <w:color w:val="000000"/>
                <w:sz w:val="20"/>
              </w:rPr>
              <w:t>заболеваемости</w:t>
            </w:r>
            <w:r>
              <w:br/>
            </w:r>
            <w:r>
              <w:rPr>
                <w:rFonts w:ascii="Times New Roman"/>
                <w:b w:val="false"/>
                <w:i w:val="false"/>
                <w:color w:val="000000"/>
                <w:sz w:val="20"/>
              </w:rPr>
              <w:t>
</w:t>
            </w:r>
            <w:r>
              <w:rPr>
                <w:rFonts w:ascii="Times New Roman"/>
                <w:b w:val="false"/>
                <w:i w:val="false"/>
                <w:color w:val="000000"/>
                <w:sz w:val="20"/>
              </w:rPr>
              <w:t>острым вирусным</w:t>
            </w:r>
            <w:r>
              <w:br/>
            </w:r>
            <w:r>
              <w:rPr>
                <w:rFonts w:ascii="Times New Roman"/>
                <w:b w:val="false"/>
                <w:i w:val="false"/>
                <w:color w:val="000000"/>
                <w:sz w:val="20"/>
              </w:rPr>
              <w:t>
</w:t>
            </w:r>
            <w:r>
              <w:rPr>
                <w:rFonts w:ascii="Times New Roman"/>
                <w:b w:val="false"/>
                <w:i w:val="false"/>
                <w:color w:val="000000"/>
                <w:sz w:val="20"/>
              </w:rPr>
              <w:t>гепатитом А</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100</w:t>
            </w:r>
            <w:r>
              <w:br/>
            </w:r>
            <w:r>
              <w:rPr>
                <w:rFonts w:ascii="Times New Roman"/>
                <w:b w:val="false"/>
                <w:i w:val="false"/>
                <w:color w:val="000000"/>
                <w:sz w:val="20"/>
              </w:rPr>
              <w:t>
</w:t>
            </w:r>
            <w:r>
              <w:rPr>
                <w:rFonts w:ascii="Times New Roman"/>
                <w:b w:val="false"/>
                <w:i w:val="false"/>
                <w:color w:val="000000"/>
                <w:sz w:val="20"/>
              </w:rPr>
              <w:t>тыс. нас.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Снижение</w:t>
            </w:r>
            <w:r>
              <w:br/>
            </w:r>
            <w:r>
              <w:rPr>
                <w:rFonts w:ascii="Times New Roman"/>
                <w:b w:val="false"/>
                <w:i w:val="false"/>
                <w:color w:val="000000"/>
                <w:sz w:val="20"/>
              </w:rPr>
              <w:t>
</w:t>
            </w:r>
            <w:r>
              <w:rPr>
                <w:rFonts w:ascii="Times New Roman"/>
                <w:b w:val="false"/>
                <w:i w:val="false"/>
                <w:color w:val="000000"/>
                <w:sz w:val="20"/>
              </w:rPr>
              <w:t>заболеваемости</w:t>
            </w:r>
            <w:r>
              <w:br/>
            </w:r>
            <w:r>
              <w:rPr>
                <w:rFonts w:ascii="Times New Roman"/>
                <w:b w:val="false"/>
                <w:i w:val="false"/>
                <w:color w:val="000000"/>
                <w:sz w:val="20"/>
              </w:rPr>
              <w:t>
</w:t>
            </w:r>
            <w:r>
              <w:rPr>
                <w:rFonts w:ascii="Times New Roman"/>
                <w:b w:val="false"/>
                <w:i w:val="false"/>
                <w:color w:val="000000"/>
                <w:sz w:val="20"/>
              </w:rPr>
              <w:t>острым вирусным</w:t>
            </w:r>
            <w:r>
              <w:br/>
            </w:r>
            <w:r>
              <w:rPr>
                <w:rFonts w:ascii="Times New Roman"/>
                <w:b w:val="false"/>
                <w:i w:val="false"/>
                <w:color w:val="000000"/>
                <w:sz w:val="20"/>
              </w:rPr>
              <w:t>
</w:t>
            </w:r>
            <w:r>
              <w:rPr>
                <w:rFonts w:ascii="Times New Roman"/>
                <w:b w:val="false"/>
                <w:i w:val="false"/>
                <w:color w:val="000000"/>
                <w:sz w:val="20"/>
              </w:rPr>
              <w:t>гепатитом В</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100</w:t>
            </w:r>
            <w:r>
              <w:br/>
            </w:r>
            <w:r>
              <w:rPr>
                <w:rFonts w:ascii="Times New Roman"/>
                <w:b w:val="false"/>
                <w:i w:val="false"/>
                <w:color w:val="000000"/>
                <w:sz w:val="20"/>
              </w:rPr>
              <w:t>
</w:t>
            </w:r>
            <w:r>
              <w:rPr>
                <w:rFonts w:ascii="Times New Roman"/>
                <w:b w:val="false"/>
                <w:i w:val="false"/>
                <w:color w:val="000000"/>
                <w:sz w:val="20"/>
              </w:rPr>
              <w:t>тыс. нас.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Выживаемость</w:t>
            </w:r>
            <w:r>
              <w:br/>
            </w:r>
            <w:r>
              <w:rPr>
                <w:rFonts w:ascii="Times New Roman"/>
                <w:b w:val="false"/>
                <w:i w:val="false"/>
                <w:color w:val="000000"/>
                <w:sz w:val="20"/>
              </w:rPr>
              <w:t>
</w:t>
            </w:r>
            <w:r>
              <w:rPr>
                <w:rFonts w:ascii="Times New Roman"/>
                <w:b w:val="false"/>
                <w:i w:val="false"/>
                <w:color w:val="000000"/>
                <w:sz w:val="20"/>
              </w:rPr>
              <w:t>ВИЧ-</w:t>
            </w:r>
            <w:r>
              <w:br/>
            </w:r>
            <w:r>
              <w:rPr>
                <w:rFonts w:ascii="Times New Roman"/>
                <w:b w:val="false"/>
                <w:i w:val="false"/>
                <w:color w:val="000000"/>
                <w:sz w:val="20"/>
              </w:rPr>
              <w:t>
</w:t>
            </w:r>
            <w:r>
              <w:rPr>
                <w:rFonts w:ascii="Times New Roman"/>
                <w:b w:val="false"/>
                <w:i w:val="false"/>
                <w:color w:val="000000"/>
                <w:sz w:val="20"/>
              </w:rPr>
              <w:t>инфицированных</w:t>
            </w:r>
            <w:r>
              <w:br/>
            </w:r>
            <w:r>
              <w:rPr>
                <w:rFonts w:ascii="Times New Roman"/>
                <w:b w:val="false"/>
                <w:i w:val="false"/>
                <w:color w:val="000000"/>
                <w:sz w:val="20"/>
              </w:rPr>
              <w:t>
</w:t>
            </w:r>
            <w:r>
              <w:rPr>
                <w:rFonts w:ascii="Times New Roman"/>
                <w:b w:val="false"/>
                <w:i w:val="false"/>
                <w:color w:val="000000"/>
                <w:sz w:val="20"/>
              </w:rPr>
              <w:t>пациентов</w:t>
            </w:r>
            <w:r>
              <w:br/>
            </w:r>
            <w:r>
              <w:rPr>
                <w:rFonts w:ascii="Times New Roman"/>
                <w:b w:val="false"/>
                <w:i w:val="false"/>
                <w:color w:val="000000"/>
                <w:sz w:val="20"/>
              </w:rPr>
              <w:t>
</w:t>
            </w:r>
            <w:r>
              <w:rPr>
                <w:rFonts w:ascii="Times New Roman"/>
                <w:b w:val="false"/>
                <w:i w:val="false"/>
                <w:color w:val="000000"/>
                <w:sz w:val="20"/>
              </w:rPr>
              <w:t>(Процент</w:t>
            </w:r>
            <w:r>
              <w:br/>
            </w:r>
            <w:r>
              <w:rPr>
                <w:rFonts w:ascii="Times New Roman"/>
                <w:b w:val="false"/>
                <w:i w:val="false"/>
                <w:color w:val="000000"/>
                <w:sz w:val="20"/>
              </w:rPr>
              <w:t>
</w:t>
            </w:r>
            <w:r>
              <w:rPr>
                <w:rFonts w:ascii="Times New Roman"/>
                <w:b w:val="false"/>
                <w:i w:val="false"/>
                <w:color w:val="000000"/>
                <w:sz w:val="20"/>
              </w:rPr>
              <w:t>пациентов на</w:t>
            </w:r>
            <w:r>
              <w:br/>
            </w:r>
            <w:r>
              <w:rPr>
                <w:rFonts w:ascii="Times New Roman"/>
                <w:b w:val="false"/>
                <w:i w:val="false"/>
                <w:color w:val="000000"/>
                <w:sz w:val="20"/>
              </w:rPr>
              <w:t>
</w:t>
            </w:r>
            <w:r>
              <w:rPr>
                <w:rFonts w:ascii="Times New Roman"/>
                <w:b w:val="false"/>
                <w:i w:val="false"/>
                <w:color w:val="000000"/>
                <w:sz w:val="20"/>
              </w:rPr>
              <w:t>антиретровирусной</w:t>
            </w:r>
            <w:r>
              <w:br/>
            </w:r>
            <w:r>
              <w:rPr>
                <w:rFonts w:ascii="Times New Roman"/>
                <w:b w:val="false"/>
                <w:i w:val="false"/>
                <w:color w:val="000000"/>
                <w:sz w:val="20"/>
              </w:rPr>
              <w:t>
</w:t>
            </w:r>
            <w:r>
              <w:rPr>
                <w:rFonts w:ascii="Times New Roman"/>
                <w:b w:val="false"/>
                <w:i w:val="false"/>
                <w:color w:val="000000"/>
                <w:sz w:val="20"/>
              </w:rPr>
              <w:t>терапии,</w:t>
            </w:r>
            <w:r>
              <w:br/>
            </w:r>
            <w:r>
              <w:rPr>
                <w:rFonts w:ascii="Times New Roman"/>
                <w:b w:val="false"/>
                <w:i w:val="false"/>
                <w:color w:val="000000"/>
                <w:sz w:val="20"/>
              </w:rPr>
              <w:t>
</w:t>
            </w:r>
            <w:r>
              <w:rPr>
                <w:rFonts w:ascii="Times New Roman"/>
                <w:b w:val="false"/>
                <w:i w:val="false"/>
                <w:color w:val="000000"/>
                <w:sz w:val="20"/>
              </w:rPr>
              <w:t>продолжающих</w:t>
            </w:r>
            <w:r>
              <w:br/>
            </w:r>
            <w:r>
              <w:rPr>
                <w:rFonts w:ascii="Times New Roman"/>
                <w:b w:val="false"/>
                <w:i w:val="false"/>
                <w:color w:val="000000"/>
                <w:sz w:val="20"/>
              </w:rPr>
              <w:t>
</w:t>
            </w:r>
            <w:r>
              <w:rPr>
                <w:rFonts w:ascii="Times New Roman"/>
                <w:b w:val="false"/>
                <w:i w:val="false"/>
                <w:color w:val="000000"/>
                <w:sz w:val="20"/>
              </w:rPr>
              <w:t>лечение)</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Удержание</w:t>
            </w:r>
            <w:r>
              <w:br/>
            </w:r>
            <w:r>
              <w:rPr>
                <w:rFonts w:ascii="Times New Roman"/>
                <w:b w:val="false"/>
                <w:i w:val="false"/>
                <w:color w:val="000000"/>
                <w:sz w:val="20"/>
              </w:rPr>
              <w:t>
</w:t>
            </w:r>
            <w:r>
              <w:rPr>
                <w:rFonts w:ascii="Times New Roman"/>
                <w:b w:val="false"/>
                <w:i w:val="false"/>
                <w:color w:val="000000"/>
                <w:sz w:val="20"/>
              </w:rPr>
              <w:t>показателя</w:t>
            </w:r>
            <w:r>
              <w:br/>
            </w:r>
            <w:r>
              <w:rPr>
                <w:rFonts w:ascii="Times New Roman"/>
                <w:b w:val="false"/>
                <w:i w:val="false"/>
                <w:color w:val="000000"/>
                <w:sz w:val="20"/>
              </w:rPr>
              <w:t>
</w:t>
            </w:r>
            <w:r>
              <w:rPr>
                <w:rFonts w:ascii="Times New Roman"/>
                <w:b w:val="false"/>
                <w:i w:val="false"/>
                <w:color w:val="000000"/>
                <w:sz w:val="20"/>
              </w:rPr>
              <w:t>заболеваемостью</w:t>
            </w:r>
            <w:r>
              <w:br/>
            </w:r>
            <w:r>
              <w:rPr>
                <w:rFonts w:ascii="Times New Roman"/>
                <w:b w:val="false"/>
                <w:i w:val="false"/>
                <w:color w:val="000000"/>
                <w:sz w:val="20"/>
              </w:rPr>
              <w:t>
</w:t>
            </w:r>
            <w:r>
              <w:rPr>
                <w:rFonts w:ascii="Times New Roman"/>
                <w:b w:val="false"/>
                <w:i w:val="false"/>
                <w:color w:val="000000"/>
                <w:sz w:val="20"/>
              </w:rPr>
              <w:t>корью</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100</w:t>
            </w:r>
            <w:r>
              <w:br/>
            </w:r>
            <w:r>
              <w:rPr>
                <w:rFonts w:ascii="Times New Roman"/>
                <w:b w:val="false"/>
                <w:i w:val="false"/>
                <w:color w:val="000000"/>
                <w:sz w:val="20"/>
              </w:rPr>
              <w:t>
</w:t>
            </w:r>
            <w:r>
              <w:rPr>
                <w:rFonts w:ascii="Times New Roman"/>
                <w:b w:val="false"/>
                <w:i w:val="false"/>
                <w:color w:val="000000"/>
                <w:sz w:val="20"/>
              </w:rPr>
              <w:t>тыс. нас.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Средние затраты</w:t>
            </w:r>
            <w:r>
              <w:br/>
            </w:r>
            <w:r>
              <w:rPr>
                <w:rFonts w:ascii="Times New Roman"/>
                <w:b w:val="false"/>
                <w:i w:val="false"/>
                <w:color w:val="000000"/>
                <w:sz w:val="20"/>
              </w:rPr>
              <w:t>
</w:t>
            </w:r>
            <w:r>
              <w:rPr>
                <w:rFonts w:ascii="Times New Roman"/>
                <w:b w:val="false"/>
                <w:i w:val="false"/>
                <w:color w:val="000000"/>
                <w:sz w:val="20"/>
              </w:rPr>
              <w:t>на обеспечение</w:t>
            </w:r>
            <w:r>
              <w:br/>
            </w:r>
            <w:r>
              <w:rPr>
                <w:rFonts w:ascii="Times New Roman"/>
                <w:b w:val="false"/>
                <w:i w:val="false"/>
                <w:color w:val="000000"/>
                <w:sz w:val="20"/>
              </w:rPr>
              <w:t>
</w:t>
            </w:r>
            <w:r>
              <w:rPr>
                <w:rFonts w:ascii="Times New Roman"/>
                <w:b w:val="false"/>
                <w:i w:val="false"/>
                <w:color w:val="000000"/>
                <w:sz w:val="20"/>
              </w:rPr>
              <w:t>противотуберку-</w:t>
            </w:r>
            <w:r>
              <w:br/>
            </w:r>
            <w:r>
              <w:rPr>
                <w:rFonts w:ascii="Times New Roman"/>
                <w:b w:val="false"/>
                <w:i w:val="false"/>
                <w:color w:val="000000"/>
                <w:sz w:val="20"/>
              </w:rPr>
              <w:t>
</w:t>
            </w:r>
            <w:r>
              <w:rPr>
                <w:rFonts w:ascii="Times New Roman"/>
                <w:b w:val="false"/>
                <w:i w:val="false"/>
                <w:color w:val="000000"/>
                <w:sz w:val="20"/>
              </w:rPr>
              <w:t>лезными</w:t>
            </w:r>
            <w:r>
              <w:br/>
            </w:r>
            <w:r>
              <w:rPr>
                <w:rFonts w:ascii="Times New Roman"/>
                <w:b w:val="false"/>
                <w:i w:val="false"/>
                <w:color w:val="000000"/>
                <w:sz w:val="20"/>
              </w:rPr>
              <w:t>
</w:t>
            </w:r>
            <w:r>
              <w:rPr>
                <w:rFonts w:ascii="Times New Roman"/>
                <w:b w:val="false"/>
                <w:i w:val="false"/>
                <w:color w:val="000000"/>
                <w:sz w:val="20"/>
              </w:rPr>
              <w:t>препаратами</w:t>
            </w:r>
            <w:r>
              <w:br/>
            </w:r>
            <w:r>
              <w:rPr>
                <w:rFonts w:ascii="Times New Roman"/>
                <w:b w:val="false"/>
                <w:i w:val="false"/>
                <w:color w:val="000000"/>
                <w:sz w:val="20"/>
              </w:rPr>
              <w:t>
</w:t>
            </w:r>
            <w:r>
              <w:rPr>
                <w:rFonts w:ascii="Times New Roman"/>
                <w:b w:val="false"/>
                <w:i w:val="false"/>
                <w:color w:val="000000"/>
                <w:sz w:val="20"/>
              </w:rPr>
              <w:t>одного больного</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190,74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Средние затраты</w:t>
            </w:r>
            <w:r>
              <w:br/>
            </w:r>
            <w:r>
              <w:rPr>
                <w:rFonts w:ascii="Times New Roman"/>
                <w:b w:val="false"/>
                <w:i w:val="false"/>
                <w:color w:val="000000"/>
                <w:sz w:val="20"/>
              </w:rPr>
              <w:t>
</w:t>
            </w:r>
            <w:r>
              <w:rPr>
                <w:rFonts w:ascii="Times New Roman"/>
                <w:b w:val="false"/>
                <w:i w:val="false"/>
                <w:color w:val="000000"/>
                <w:sz w:val="20"/>
              </w:rPr>
              <w:t>на обеспечение</w:t>
            </w:r>
            <w:r>
              <w:br/>
            </w:r>
            <w:r>
              <w:rPr>
                <w:rFonts w:ascii="Times New Roman"/>
                <w:b w:val="false"/>
                <w:i w:val="false"/>
                <w:color w:val="000000"/>
                <w:sz w:val="20"/>
              </w:rPr>
              <w:t>
</w:t>
            </w:r>
            <w:r>
              <w:rPr>
                <w:rFonts w:ascii="Times New Roman"/>
                <w:b w:val="false"/>
                <w:i w:val="false"/>
                <w:color w:val="000000"/>
                <w:sz w:val="20"/>
              </w:rPr>
              <w:t>противодиабети-</w:t>
            </w:r>
            <w:r>
              <w:br/>
            </w:r>
            <w:r>
              <w:rPr>
                <w:rFonts w:ascii="Times New Roman"/>
                <w:b w:val="false"/>
                <w:i w:val="false"/>
                <w:color w:val="000000"/>
                <w:sz w:val="20"/>
              </w:rPr>
              <w:t>
</w:t>
            </w:r>
            <w:r>
              <w:rPr>
                <w:rFonts w:ascii="Times New Roman"/>
                <w:b w:val="false"/>
                <w:i w:val="false"/>
                <w:color w:val="000000"/>
                <w:sz w:val="20"/>
              </w:rPr>
              <w:t>ческими</w:t>
            </w:r>
            <w:r>
              <w:br/>
            </w:r>
            <w:r>
              <w:rPr>
                <w:rFonts w:ascii="Times New Roman"/>
                <w:b w:val="false"/>
                <w:i w:val="false"/>
                <w:color w:val="000000"/>
                <w:sz w:val="20"/>
              </w:rPr>
              <w:t>
</w:t>
            </w:r>
            <w:r>
              <w:rPr>
                <w:rFonts w:ascii="Times New Roman"/>
                <w:b w:val="false"/>
                <w:i w:val="false"/>
                <w:color w:val="000000"/>
                <w:sz w:val="20"/>
              </w:rPr>
              <w:t>препаратами</w:t>
            </w:r>
            <w:r>
              <w:br/>
            </w:r>
            <w:r>
              <w:rPr>
                <w:rFonts w:ascii="Times New Roman"/>
                <w:b w:val="false"/>
                <w:i w:val="false"/>
                <w:color w:val="000000"/>
                <w:sz w:val="20"/>
              </w:rPr>
              <w:t>
</w:t>
            </w:r>
            <w:r>
              <w:rPr>
                <w:rFonts w:ascii="Times New Roman"/>
                <w:b w:val="false"/>
                <w:i w:val="false"/>
                <w:color w:val="000000"/>
                <w:sz w:val="20"/>
              </w:rPr>
              <w:t>одного больного</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Средние затраты</w:t>
            </w:r>
            <w:r>
              <w:br/>
            </w:r>
            <w:r>
              <w:rPr>
                <w:rFonts w:ascii="Times New Roman"/>
                <w:b w:val="false"/>
                <w:i w:val="false"/>
                <w:color w:val="000000"/>
                <w:sz w:val="20"/>
              </w:rPr>
              <w:t>
</w:t>
            </w:r>
            <w:r>
              <w:rPr>
                <w:rFonts w:ascii="Times New Roman"/>
                <w:b w:val="false"/>
                <w:i w:val="false"/>
                <w:color w:val="000000"/>
                <w:sz w:val="20"/>
              </w:rPr>
              <w:t>на обеспечение</w:t>
            </w:r>
            <w:r>
              <w:br/>
            </w:r>
            <w:r>
              <w:rPr>
                <w:rFonts w:ascii="Times New Roman"/>
                <w:b w:val="false"/>
                <w:i w:val="false"/>
                <w:color w:val="000000"/>
                <w:sz w:val="20"/>
              </w:rPr>
              <w:t>
</w:t>
            </w:r>
            <w:r>
              <w:rPr>
                <w:rFonts w:ascii="Times New Roman"/>
                <w:b w:val="false"/>
                <w:i w:val="false"/>
                <w:color w:val="000000"/>
                <w:sz w:val="20"/>
              </w:rPr>
              <w:t>одного взрослого</w:t>
            </w:r>
            <w:r>
              <w:br/>
            </w:r>
            <w:r>
              <w:rPr>
                <w:rFonts w:ascii="Times New Roman"/>
                <w:b w:val="false"/>
                <w:i w:val="false"/>
                <w:color w:val="000000"/>
                <w:sz w:val="20"/>
              </w:rPr>
              <w:t>
</w:t>
            </w:r>
            <w:r>
              <w:rPr>
                <w:rFonts w:ascii="Times New Roman"/>
                <w:b w:val="false"/>
                <w:i w:val="false"/>
                <w:color w:val="000000"/>
                <w:sz w:val="20"/>
              </w:rPr>
              <w:t>онкогематоло-</w:t>
            </w:r>
            <w:r>
              <w:br/>
            </w:r>
            <w:r>
              <w:rPr>
                <w:rFonts w:ascii="Times New Roman"/>
                <w:b w:val="false"/>
                <w:i w:val="false"/>
                <w:color w:val="000000"/>
                <w:sz w:val="20"/>
              </w:rPr>
              <w:t>
</w:t>
            </w:r>
            <w:r>
              <w:rPr>
                <w:rFonts w:ascii="Times New Roman"/>
                <w:b w:val="false"/>
                <w:i w:val="false"/>
                <w:color w:val="000000"/>
                <w:sz w:val="20"/>
              </w:rPr>
              <w:t>гического</w:t>
            </w:r>
            <w:r>
              <w:br/>
            </w:r>
            <w:r>
              <w:rPr>
                <w:rFonts w:ascii="Times New Roman"/>
                <w:b w:val="false"/>
                <w:i w:val="false"/>
                <w:color w:val="000000"/>
                <w:sz w:val="20"/>
              </w:rPr>
              <w:t>
</w:t>
            </w:r>
            <w:r>
              <w:rPr>
                <w:rFonts w:ascii="Times New Roman"/>
                <w:b w:val="false"/>
                <w:i w:val="false"/>
                <w:color w:val="000000"/>
                <w:sz w:val="20"/>
              </w:rPr>
              <w:t>больного</w:t>
            </w:r>
            <w:r>
              <w:br/>
            </w:r>
            <w:r>
              <w:rPr>
                <w:rFonts w:ascii="Times New Roman"/>
                <w:b w:val="false"/>
                <w:i w:val="false"/>
                <w:color w:val="000000"/>
                <w:sz w:val="20"/>
              </w:rPr>
              <w:t>
</w:t>
            </w:r>
            <w:r>
              <w:rPr>
                <w:rFonts w:ascii="Times New Roman"/>
                <w:b w:val="false"/>
                <w:i w:val="false"/>
                <w:color w:val="000000"/>
                <w:sz w:val="20"/>
              </w:rPr>
              <w:t>химиопрепаратами</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1329,0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1571,93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1681,96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1799,70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Средние затраты</w:t>
            </w:r>
            <w:r>
              <w:br/>
            </w:r>
            <w:r>
              <w:rPr>
                <w:rFonts w:ascii="Times New Roman"/>
                <w:b w:val="false"/>
                <w:i w:val="false"/>
                <w:color w:val="000000"/>
                <w:sz w:val="20"/>
              </w:rPr>
              <w:t>
</w:t>
            </w:r>
            <w:r>
              <w:rPr>
                <w:rFonts w:ascii="Times New Roman"/>
                <w:b w:val="false"/>
                <w:i w:val="false"/>
                <w:color w:val="000000"/>
                <w:sz w:val="20"/>
              </w:rPr>
              <w:t>на обеспечение</w:t>
            </w:r>
            <w:r>
              <w:br/>
            </w:r>
            <w:r>
              <w:rPr>
                <w:rFonts w:ascii="Times New Roman"/>
                <w:b w:val="false"/>
                <w:i w:val="false"/>
                <w:color w:val="000000"/>
                <w:sz w:val="20"/>
              </w:rPr>
              <w:t>
</w:t>
            </w:r>
            <w:r>
              <w:rPr>
                <w:rFonts w:ascii="Times New Roman"/>
                <w:b w:val="false"/>
                <w:i w:val="false"/>
                <w:color w:val="000000"/>
                <w:sz w:val="20"/>
              </w:rPr>
              <w:t>тромболитическими</w:t>
            </w:r>
            <w:r>
              <w:br/>
            </w:r>
            <w:r>
              <w:rPr>
                <w:rFonts w:ascii="Times New Roman"/>
                <w:b w:val="false"/>
                <w:i w:val="false"/>
                <w:color w:val="000000"/>
                <w:sz w:val="20"/>
              </w:rPr>
              <w:t>
</w:t>
            </w:r>
            <w:r>
              <w:rPr>
                <w:rFonts w:ascii="Times New Roman"/>
                <w:b w:val="false"/>
                <w:i w:val="false"/>
                <w:color w:val="000000"/>
                <w:sz w:val="20"/>
              </w:rPr>
              <w:t>препаратами</w:t>
            </w:r>
            <w:r>
              <w:br/>
            </w:r>
            <w:r>
              <w:rPr>
                <w:rFonts w:ascii="Times New Roman"/>
                <w:b w:val="false"/>
                <w:i w:val="false"/>
                <w:color w:val="000000"/>
                <w:sz w:val="20"/>
              </w:rPr>
              <w:t>
</w:t>
            </w:r>
            <w:r>
              <w:rPr>
                <w:rFonts w:ascii="Times New Roman"/>
                <w:b w:val="false"/>
                <w:i w:val="false"/>
                <w:color w:val="000000"/>
                <w:sz w:val="20"/>
              </w:rPr>
              <w:t>одного больного с</w:t>
            </w:r>
            <w:r>
              <w:br/>
            </w:r>
            <w:r>
              <w:rPr>
                <w:rFonts w:ascii="Times New Roman"/>
                <w:b w:val="false"/>
                <w:i w:val="false"/>
                <w:color w:val="000000"/>
                <w:sz w:val="20"/>
              </w:rPr>
              <w:t>
</w:t>
            </w:r>
            <w:r>
              <w:rPr>
                <w:rFonts w:ascii="Times New Roman"/>
                <w:b w:val="false"/>
                <w:i w:val="false"/>
                <w:color w:val="000000"/>
                <w:sz w:val="20"/>
              </w:rPr>
              <w:t>острым инфарктом</w:t>
            </w:r>
            <w:r>
              <w:br/>
            </w:r>
            <w:r>
              <w:rPr>
                <w:rFonts w:ascii="Times New Roman"/>
                <w:b w:val="false"/>
                <w:i w:val="false"/>
                <w:color w:val="000000"/>
                <w:sz w:val="20"/>
              </w:rPr>
              <w:t>
</w:t>
            </w:r>
            <w:r>
              <w:rPr>
                <w:rFonts w:ascii="Times New Roman"/>
                <w:b w:val="false"/>
                <w:i w:val="false"/>
                <w:color w:val="000000"/>
                <w:sz w:val="20"/>
              </w:rPr>
              <w:t>миокарда</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245,36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280,91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Средние затраты</w:t>
            </w:r>
            <w:r>
              <w:br/>
            </w:r>
            <w:r>
              <w:rPr>
                <w:rFonts w:ascii="Times New Roman"/>
                <w:b w:val="false"/>
                <w:i w:val="false"/>
                <w:color w:val="000000"/>
                <w:sz w:val="20"/>
              </w:rPr>
              <w:t>
</w:t>
            </w:r>
            <w:r>
              <w:rPr>
                <w:rFonts w:ascii="Times New Roman"/>
                <w:b w:val="false"/>
                <w:i w:val="false"/>
                <w:color w:val="000000"/>
                <w:sz w:val="20"/>
              </w:rPr>
              <w:t>на обеспечение</w:t>
            </w:r>
            <w:r>
              <w:br/>
            </w:r>
            <w:r>
              <w:rPr>
                <w:rFonts w:ascii="Times New Roman"/>
                <w:b w:val="false"/>
                <w:i w:val="false"/>
                <w:color w:val="000000"/>
                <w:sz w:val="20"/>
              </w:rPr>
              <w:t>
</w:t>
            </w:r>
            <w:r>
              <w:rPr>
                <w:rFonts w:ascii="Times New Roman"/>
                <w:b w:val="false"/>
                <w:i w:val="false"/>
                <w:color w:val="000000"/>
                <w:sz w:val="20"/>
              </w:rPr>
              <w:t>факторами</w:t>
            </w:r>
            <w:r>
              <w:br/>
            </w:r>
            <w:r>
              <w:rPr>
                <w:rFonts w:ascii="Times New Roman"/>
                <w:b w:val="false"/>
                <w:i w:val="false"/>
                <w:color w:val="000000"/>
                <w:sz w:val="20"/>
              </w:rPr>
              <w:t>
</w:t>
            </w:r>
            <w:r>
              <w:rPr>
                <w:rFonts w:ascii="Times New Roman"/>
                <w:b w:val="false"/>
                <w:i w:val="false"/>
                <w:color w:val="000000"/>
                <w:sz w:val="20"/>
              </w:rPr>
              <w:t>свертывания крови</w:t>
            </w:r>
            <w:r>
              <w:br/>
            </w:r>
            <w:r>
              <w:rPr>
                <w:rFonts w:ascii="Times New Roman"/>
                <w:b w:val="false"/>
                <w:i w:val="false"/>
                <w:color w:val="000000"/>
                <w:sz w:val="20"/>
              </w:rPr>
              <w:t>
</w:t>
            </w:r>
            <w:r>
              <w:rPr>
                <w:rFonts w:ascii="Times New Roman"/>
                <w:b w:val="false"/>
                <w:i w:val="false"/>
                <w:color w:val="000000"/>
                <w:sz w:val="20"/>
              </w:rPr>
              <w:t>одного взрослого</w:t>
            </w:r>
            <w:r>
              <w:br/>
            </w:r>
            <w:r>
              <w:rPr>
                <w:rFonts w:ascii="Times New Roman"/>
                <w:b w:val="false"/>
                <w:i w:val="false"/>
                <w:color w:val="000000"/>
                <w:sz w:val="20"/>
              </w:rPr>
              <w:t>
</w:t>
            </w:r>
            <w:r>
              <w:rPr>
                <w:rFonts w:ascii="Times New Roman"/>
                <w:b w:val="false"/>
                <w:i w:val="false"/>
                <w:color w:val="000000"/>
                <w:sz w:val="20"/>
              </w:rPr>
              <w:t>больного</w:t>
            </w:r>
            <w:r>
              <w:br/>
            </w:r>
            <w:r>
              <w:rPr>
                <w:rFonts w:ascii="Times New Roman"/>
                <w:b w:val="false"/>
                <w:i w:val="false"/>
                <w:color w:val="000000"/>
                <w:sz w:val="20"/>
              </w:rPr>
              <w:t>
</w:t>
            </w:r>
            <w:r>
              <w:rPr>
                <w:rFonts w:ascii="Times New Roman"/>
                <w:b w:val="false"/>
                <w:i w:val="false"/>
                <w:color w:val="000000"/>
                <w:sz w:val="20"/>
              </w:rPr>
              <w:t>гемофилией</w:t>
            </w:r>
            <w:r>
              <w:br/>
            </w:r>
            <w:r>
              <w:rPr>
                <w:rFonts w:ascii="Times New Roman"/>
                <w:b w:val="false"/>
                <w:i w:val="false"/>
                <w:color w:val="000000"/>
                <w:sz w:val="20"/>
              </w:rPr>
              <w:t>
</w:t>
            </w:r>
            <w:r>
              <w:rPr>
                <w:rFonts w:ascii="Times New Roman"/>
                <w:b w:val="false"/>
                <w:i w:val="false"/>
                <w:color w:val="000000"/>
                <w:sz w:val="20"/>
              </w:rPr>
              <w:t>(включая</w:t>
            </w:r>
            <w:r>
              <w:br/>
            </w:r>
            <w:r>
              <w:rPr>
                <w:rFonts w:ascii="Times New Roman"/>
                <w:b w:val="false"/>
                <w:i w:val="false"/>
                <w:color w:val="000000"/>
                <w:sz w:val="20"/>
              </w:rPr>
              <w:t>
</w:t>
            </w:r>
            <w:r>
              <w:rPr>
                <w:rFonts w:ascii="Times New Roman"/>
                <w:b w:val="false"/>
                <w:i w:val="false"/>
                <w:color w:val="000000"/>
                <w:sz w:val="20"/>
              </w:rPr>
              <w:t>гемофилию В)</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9439,05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9385,0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11072,92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11848,02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12677,38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Средние затраты</w:t>
            </w:r>
            <w:r>
              <w:br/>
            </w:r>
            <w:r>
              <w:rPr>
                <w:rFonts w:ascii="Times New Roman"/>
                <w:b w:val="false"/>
                <w:i w:val="false"/>
                <w:color w:val="000000"/>
                <w:sz w:val="20"/>
              </w:rPr>
              <w:t>
</w:t>
            </w:r>
            <w:r>
              <w:rPr>
                <w:rFonts w:ascii="Times New Roman"/>
                <w:b w:val="false"/>
                <w:i w:val="false"/>
                <w:color w:val="000000"/>
                <w:sz w:val="20"/>
              </w:rPr>
              <w:t>на обеспечение</w:t>
            </w:r>
            <w:r>
              <w:br/>
            </w:r>
            <w:r>
              <w:rPr>
                <w:rFonts w:ascii="Times New Roman"/>
                <w:b w:val="false"/>
                <w:i w:val="false"/>
                <w:color w:val="000000"/>
                <w:sz w:val="20"/>
              </w:rPr>
              <w:t>
</w:t>
            </w:r>
            <w:r>
              <w:rPr>
                <w:rFonts w:ascii="Times New Roman"/>
                <w:b w:val="false"/>
                <w:i w:val="false"/>
                <w:color w:val="000000"/>
                <w:sz w:val="20"/>
              </w:rPr>
              <w:t>антианемическими</w:t>
            </w:r>
            <w:r>
              <w:br/>
            </w:r>
            <w:r>
              <w:rPr>
                <w:rFonts w:ascii="Times New Roman"/>
                <w:b w:val="false"/>
                <w:i w:val="false"/>
                <w:color w:val="000000"/>
                <w:sz w:val="20"/>
              </w:rPr>
              <w:t>
</w:t>
            </w:r>
            <w:r>
              <w:rPr>
                <w:rFonts w:ascii="Times New Roman"/>
                <w:b w:val="false"/>
                <w:i w:val="false"/>
                <w:color w:val="000000"/>
                <w:sz w:val="20"/>
              </w:rPr>
              <w:t>препаратами</w:t>
            </w:r>
            <w:r>
              <w:br/>
            </w:r>
            <w:r>
              <w:rPr>
                <w:rFonts w:ascii="Times New Roman"/>
                <w:b w:val="false"/>
                <w:i w:val="false"/>
                <w:color w:val="000000"/>
                <w:sz w:val="20"/>
              </w:rPr>
              <w:t>
</w:t>
            </w:r>
            <w:r>
              <w:rPr>
                <w:rFonts w:ascii="Times New Roman"/>
                <w:b w:val="false"/>
                <w:i w:val="false"/>
                <w:color w:val="000000"/>
                <w:sz w:val="20"/>
              </w:rPr>
              <w:t>одного больного с</w:t>
            </w:r>
            <w:r>
              <w:br/>
            </w:r>
            <w:r>
              <w:rPr>
                <w:rFonts w:ascii="Times New Roman"/>
                <w:b w:val="false"/>
                <w:i w:val="false"/>
                <w:color w:val="000000"/>
                <w:sz w:val="20"/>
              </w:rPr>
              <w:t>
</w:t>
            </w:r>
            <w:r>
              <w:rPr>
                <w:rFonts w:ascii="Times New Roman"/>
                <w:b w:val="false"/>
                <w:i w:val="false"/>
                <w:color w:val="000000"/>
                <w:sz w:val="20"/>
              </w:rPr>
              <w:t>хронической</w:t>
            </w:r>
            <w:r>
              <w:br/>
            </w:r>
            <w:r>
              <w:rPr>
                <w:rFonts w:ascii="Times New Roman"/>
                <w:b w:val="false"/>
                <w:i w:val="false"/>
                <w:color w:val="000000"/>
                <w:sz w:val="20"/>
              </w:rPr>
              <w:t>
</w:t>
            </w:r>
            <w:r>
              <w:rPr>
                <w:rFonts w:ascii="Times New Roman"/>
                <w:b w:val="false"/>
                <w:i w:val="false"/>
                <w:color w:val="000000"/>
                <w:sz w:val="20"/>
              </w:rPr>
              <w:t>почечной</w:t>
            </w:r>
            <w:r>
              <w:br/>
            </w:r>
            <w:r>
              <w:rPr>
                <w:rFonts w:ascii="Times New Roman"/>
                <w:b w:val="false"/>
                <w:i w:val="false"/>
                <w:color w:val="000000"/>
                <w:sz w:val="20"/>
              </w:rPr>
              <w:t>
</w:t>
            </w:r>
            <w:r>
              <w:rPr>
                <w:rFonts w:ascii="Times New Roman"/>
                <w:b w:val="false"/>
                <w:i w:val="false"/>
                <w:color w:val="000000"/>
                <w:sz w:val="20"/>
              </w:rPr>
              <w:t>недостаточностью</w:t>
            </w:r>
            <w:r>
              <w:br/>
            </w:r>
            <w:r>
              <w:rPr>
                <w:rFonts w:ascii="Times New Roman"/>
                <w:b w:val="false"/>
                <w:i w:val="false"/>
                <w:color w:val="000000"/>
                <w:sz w:val="20"/>
              </w:rPr>
              <w:t>
</w:t>
            </w:r>
            <w:r>
              <w:rPr>
                <w:rFonts w:ascii="Times New Roman"/>
                <w:b w:val="false"/>
                <w:i w:val="false"/>
                <w:color w:val="000000"/>
                <w:sz w:val="20"/>
              </w:rPr>
              <w:t>(с ренальной</w:t>
            </w:r>
            <w:r>
              <w:br/>
            </w:r>
            <w:r>
              <w:rPr>
                <w:rFonts w:ascii="Times New Roman"/>
                <w:b w:val="false"/>
                <w:i w:val="false"/>
                <w:color w:val="000000"/>
                <w:sz w:val="20"/>
              </w:rPr>
              <w:t>
</w:t>
            </w:r>
            <w:r>
              <w:rPr>
                <w:rFonts w:ascii="Times New Roman"/>
                <w:b w:val="false"/>
                <w:i w:val="false"/>
                <w:color w:val="000000"/>
                <w:sz w:val="20"/>
              </w:rPr>
              <w:t>анемией) на</w:t>
            </w:r>
            <w:r>
              <w:br/>
            </w:r>
            <w:r>
              <w:rPr>
                <w:rFonts w:ascii="Times New Roman"/>
                <w:b w:val="false"/>
                <w:i w:val="false"/>
                <w:color w:val="000000"/>
                <w:sz w:val="20"/>
              </w:rPr>
              <w:t>
</w:t>
            </w:r>
            <w:r>
              <w:rPr>
                <w:rFonts w:ascii="Times New Roman"/>
                <w:b w:val="false"/>
                <w:i w:val="false"/>
                <w:color w:val="000000"/>
                <w:sz w:val="20"/>
              </w:rPr>
              <w:t>додиализном</w:t>
            </w:r>
            <w:r>
              <w:br/>
            </w:r>
            <w:r>
              <w:rPr>
                <w:rFonts w:ascii="Times New Roman"/>
                <w:b w:val="false"/>
                <w:i w:val="false"/>
                <w:color w:val="000000"/>
                <w:sz w:val="20"/>
              </w:rPr>
              <w:t>
</w:t>
            </w:r>
            <w:r>
              <w:rPr>
                <w:rFonts w:ascii="Times New Roman"/>
                <w:b w:val="false"/>
                <w:i w:val="false"/>
                <w:color w:val="000000"/>
                <w:sz w:val="20"/>
              </w:rPr>
              <w:t>периоде</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481,62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Средние затраты</w:t>
            </w:r>
            <w:r>
              <w:br/>
            </w:r>
            <w:r>
              <w:rPr>
                <w:rFonts w:ascii="Times New Roman"/>
                <w:b w:val="false"/>
                <w:i w:val="false"/>
                <w:color w:val="000000"/>
                <w:sz w:val="20"/>
              </w:rPr>
              <w:t>
</w:t>
            </w:r>
            <w:r>
              <w:rPr>
                <w:rFonts w:ascii="Times New Roman"/>
                <w:b w:val="false"/>
                <w:i w:val="false"/>
                <w:color w:val="000000"/>
                <w:sz w:val="20"/>
              </w:rPr>
              <w:t>на обеспечение</w:t>
            </w:r>
            <w:r>
              <w:br/>
            </w:r>
            <w:r>
              <w:rPr>
                <w:rFonts w:ascii="Times New Roman"/>
                <w:b w:val="false"/>
                <w:i w:val="false"/>
                <w:color w:val="000000"/>
                <w:sz w:val="20"/>
              </w:rPr>
              <w:t>
</w:t>
            </w:r>
            <w:r>
              <w:rPr>
                <w:rFonts w:ascii="Times New Roman"/>
                <w:b w:val="false"/>
                <w:i w:val="false"/>
                <w:color w:val="000000"/>
                <w:sz w:val="20"/>
              </w:rPr>
              <w:t>препаратами</w:t>
            </w:r>
            <w:r>
              <w:br/>
            </w:r>
            <w:r>
              <w:rPr>
                <w:rFonts w:ascii="Times New Roman"/>
                <w:b w:val="false"/>
                <w:i w:val="false"/>
                <w:color w:val="000000"/>
                <w:sz w:val="20"/>
              </w:rPr>
              <w:t>
</w:t>
            </w:r>
            <w:r>
              <w:rPr>
                <w:rFonts w:ascii="Times New Roman"/>
                <w:b w:val="false"/>
                <w:i w:val="false"/>
                <w:color w:val="000000"/>
                <w:sz w:val="20"/>
              </w:rPr>
              <w:t>одного больного</w:t>
            </w:r>
            <w:r>
              <w:br/>
            </w:r>
            <w:r>
              <w:rPr>
                <w:rFonts w:ascii="Times New Roman"/>
                <w:b w:val="false"/>
                <w:i w:val="false"/>
                <w:color w:val="000000"/>
                <w:sz w:val="20"/>
              </w:rPr>
              <w:t>
</w:t>
            </w:r>
            <w:r>
              <w:rPr>
                <w:rFonts w:ascii="Times New Roman"/>
                <w:b w:val="false"/>
                <w:i w:val="false"/>
                <w:color w:val="000000"/>
                <w:sz w:val="20"/>
              </w:rPr>
              <w:t>миастенией</w:t>
            </w:r>
            <w:r>
              <w:br/>
            </w:r>
            <w:r>
              <w:rPr>
                <w:rFonts w:ascii="Times New Roman"/>
                <w:b w:val="false"/>
                <w:i w:val="false"/>
                <w:color w:val="000000"/>
                <w:sz w:val="20"/>
              </w:rPr>
              <w:t>
</w:t>
            </w:r>
            <w:r>
              <w:rPr>
                <w:rFonts w:ascii="Times New Roman"/>
                <w:b w:val="false"/>
                <w:i w:val="false"/>
                <w:color w:val="000000"/>
                <w:sz w:val="20"/>
              </w:rPr>
              <w:t>(матазан,</w:t>
            </w:r>
            <w:r>
              <w:br/>
            </w:r>
            <w:r>
              <w:rPr>
                <w:rFonts w:ascii="Times New Roman"/>
                <w:b w:val="false"/>
                <w:i w:val="false"/>
                <w:color w:val="000000"/>
                <w:sz w:val="20"/>
              </w:rPr>
              <w:t>
</w:t>
            </w:r>
            <w:r>
              <w:rPr>
                <w:rFonts w:ascii="Times New Roman"/>
                <w:b w:val="false"/>
                <w:i w:val="false"/>
                <w:color w:val="000000"/>
                <w:sz w:val="20"/>
              </w:rPr>
              <w:t>вазанитин,</w:t>
            </w:r>
            <w:r>
              <w:br/>
            </w:r>
            <w:r>
              <w:rPr>
                <w:rFonts w:ascii="Times New Roman"/>
                <w:b w:val="false"/>
                <w:i w:val="false"/>
                <w:color w:val="000000"/>
                <w:sz w:val="20"/>
              </w:rPr>
              <w:t>
</w:t>
            </w:r>
            <w:r>
              <w:rPr>
                <w:rFonts w:ascii="Times New Roman"/>
                <w:b w:val="false"/>
                <w:i w:val="false"/>
                <w:color w:val="000000"/>
                <w:sz w:val="20"/>
              </w:rPr>
              <w:t>октагам)</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2 564,0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5196,73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6318,57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6760,86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Средние затраты</w:t>
            </w:r>
            <w:r>
              <w:br/>
            </w:r>
            <w:r>
              <w:rPr>
                <w:rFonts w:ascii="Times New Roman"/>
                <w:b w:val="false"/>
                <w:i w:val="false"/>
                <w:color w:val="000000"/>
                <w:sz w:val="20"/>
              </w:rPr>
              <w:t>
</w:t>
            </w:r>
            <w:r>
              <w:rPr>
                <w:rFonts w:ascii="Times New Roman"/>
                <w:b w:val="false"/>
                <w:i w:val="false"/>
                <w:color w:val="000000"/>
                <w:sz w:val="20"/>
              </w:rPr>
              <w:t>на обеспечение</w:t>
            </w:r>
            <w:r>
              <w:br/>
            </w:r>
            <w:r>
              <w:rPr>
                <w:rFonts w:ascii="Times New Roman"/>
                <w:b w:val="false"/>
                <w:i w:val="false"/>
                <w:color w:val="000000"/>
                <w:sz w:val="20"/>
              </w:rPr>
              <w:t>
</w:t>
            </w:r>
            <w:r>
              <w:rPr>
                <w:rFonts w:ascii="Times New Roman"/>
                <w:b w:val="false"/>
                <w:i w:val="false"/>
                <w:color w:val="000000"/>
                <w:sz w:val="20"/>
              </w:rPr>
              <w:t>одного больного</w:t>
            </w:r>
            <w:r>
              <w:br/>
            </w:r>
            <w:r>
              <w:rPr>
                <w:rFonts w:ascii="Times New Roman"/>
                <w:b w:val="false"/>
                <w:i w:val="false"/>
                <w:color w:val="000000"/>
                <w:sz w:val="20"/>
              </w:rPr>
              <w:t>
</w:t>
            </w:r>
            <w:r>
              <w:rPr>
                <w:rFonts w:ascii="Times New Roman"/>
                <w:b w:val="false"/>
                <w:i w:val="false"/>
                <w:color w:val="000000"/>
                <w:sz w:val="20"/>
              </w:rPr>
              <w:t>ребенка</w:t>
            </w:r>
            <w:r>
              <w:br/>
            </w:r>
            <w:r>
              <w:rPr>
                <w:rFonts w:ascii="Times New Roman"/>
                <w:b w:val="false"/>
                <w:i w:val="false"/>
                <w:color w:val="000000"/>
                <w:sz w:val="20"/>
              </w:rPr>
              <w:t>
</w:t>
            </w:r>
            <w:r>
              <w:rPr>
                <w:rFonts w:ascii="Times New Roman"/>
                <w:b w:val="false"/>
                <w:i w:val="false"/>
                <w:color w:val="000000"/>
                <w:sz w:val="20"/>
              </w:rPr>
              <w:t>антиретрови-</w:t>
            </w:r>
            <w:r>
              <w:br/>
            </w:r>
            <w:r>
              <w:rPr>
                <w:rFonts w:ascii="Times New Roman"/>
                <w:b w:val="false"/>
                <w:i w:val="false"/>
                <w:color w:val="000000"/>
                <w:sz w:val="20"/>
              </w:rPr>
              <w:t>
</w:t>
            </w:r>
            <w:r>
              <w:rPr>
                <w:rFonts w:ascii="Times New Roman"/>
                <w:b w:val="false"/>
                <w:i w:val="false"/>
                <w:color w:val="000000"/>
                <w:sz w:val="20"/>
              </w:rPr>
              <w:t>русными</w:t>
            </w:r>
            <w:r>
              <w:br/>
            </w:r>
            <w:r>
              <w:rPr>
                <w:rFonts w:ascii="Times New Roman"/>
                <w:b w:val="false"/>
                <w:i w:val="false"/>
                <w:color w:val="000000"/>
                <w:sz w:val="20"/>
              </w:rPr>
              <w:t>
</w:t>
            </w:r>
            <w:r>
              <w:rPr>
                <w:rFonts w:ascii="Times New Roman"/>
                <w:b w:val="false"/>
                <w:i w:val="false"/>
                <w:color w:val="000000"/>
                <w:sz w:val="20"/>
              </w:rPr>
              <w:t>препаратами</w:t>
            </w:r>
            <w:r>
              <w:br/>
            </w:r>
            <w:r>
              <w:rPr>
                <w:rFonts w:ascii="Times New Roman"/>
                <w:b w:val="false"/>
                <w:i w:val="false"/>
                <w:color w:val="000000"/>
                <w:sz w:val="20"/>
              </w:rPr>
              <w:t>
</w:t>
            </w:r>
            <w:r>
              <w:rPr>
                <w:rFonts w:ascii="Times New Roman"/>
                <w:b w:val="false"/>
                <w:i w:val="false"/>
                <w:color w:val="000000"/>
                <w:sz w:val="20"/>
              </w:rPr>
              <w:t>(лечение ВИЧ</w:t>
            </w:r>
            <w:r>
              <w:br/>
            </w:r>
            <w:r>
              <w:rPr>
                <w:rFonts w:ascii="Times New Roman"/>
                <w:b w:val="false"/>
                <w:i w:val="false"/>
                <w:color w:val="000000"/>
                <w:sz w:val="20"/>
              </w:rPr>
              <w:t>
</w:t>
            </w:r>
            <w:r>
              <w:rPr>
                <w:rFonts w:ascii="Times New Roman"/>
                <w:b w:val="false"/>
                <w:i w:val="false"/>
                <w:color w:val="000000"/>
                <w:sz w:val="20"/>
              </w:rPr>
              <w:t>инфекции)</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207,99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Средние затраты</w:t>
            </w:r>
            <w:r>
              <w:br/>
            </w:r>
            <w:r>
              <w:rPr>
                <w:rFonts w:ascii="Times New Roman"/>
                <w:b w:val="false"/>
                <w:i w:val="false"/>
                <w:color w:val="000000"/>
                <w:sz w:val="20"/>
              </w:rPr>
              <w:t>
</w:t>
            </w:r>
            <w:r>
              <w:rPr>
                <w:rFonts w:ascii="Times New Roman"/>
                <w:b w:val="false"/>
                <w:i w:val="false"/>
                <w:color w:val="000000"/>
                <w:sz w:val="20"/>
              </w:rPr>
              <w:t>на обеспечение</w:t>
            </w:r>
            <w:r>
              <w:br/>
            </w:r>
            <w:r>
              <w:rPr>
                <w:rFonts w:ascii="Times New Roman"/>
                <w:b w:val="false"/>
                <w:i w:val="false"/>
                <w:color w:val="000000"/>
                <w:sz w:val="20"/>
              </w:rPr>
              <w:t>
</w:t>
            </w:r>
            <w:r>
              <w:rPr>
                <w:rFonts w:ascii="Times New Roman"/>
                <w:b w:val="false"/>
                <w:i w:val="false"/>
                <w:color w:val="000000"/>
                <w:sz w:val="20"/>
              </w:rPr>
              <w:t>одного взрослого</w:t>
            </w:r>
            <w:r>
              <w:br/>
            </w:r>
            <w:r>
              <w:rPr>
                <w:rFonts w:ascii="Times New Roman"/>
                <w:b w:val="false"/>
                <w:i w:val="false"/>
                <w:color w:val="000000"/>
                <w:sz w:val="20"/>
              </w:rPr>
              <w:t>
</w:t>
            </w:r>
            <w:r>
              <w:rPr>
                <w:rFonts w:ascii="Times New Roman"/>
                <w:b w:val="false"/>
                <w:i w:val="false"/>
                <w:color w:val="000000"/>
                <w:sz w:val="20"/>
              </w:rPr>
              <w:t>больного</w:t>
            </w:r>
            <w:r>
              <w:br/>
            </w:r>
            <w:r>
              <w:rPr>
                <w:rFonts w:ascii="Times New Roman"/>
                <w:b w:val="false"/>
                <w:i w:val="false"/>
                <w:color w:val="000000"/>
                <w:sz w:val="20"/>
              </w:rPr>
              <w:t>
</w:t>
            </w:r>
            <w:r>
              <w:rPr>
                <w:rFonts w:ascii="Times New Roman"/>
                <w:b w:val="false"/>
                <w:i w:val="false"/>
                <w:color w:val="000000"/>
                <w:sz w:val="20"/>
              </w:rPr>
              <w:t>антиретро-</w:t>
            </w:r>
            <w:r>
              <w:br/>
            </w:r>
            <w:r>
              <w:rPr>
                <w:rFonts w:ascii="Times New Roman"/>
                <w:b w:val="false"/>
                <w:i w:val="false"/>
                <w:color w:val="000000"/>
                <w:sz w:val="20"/>
              </w:rPr>
              <w:t>
</w:t>
            </w:r>
            <w:r>
              <w:rPr>
                <w:rFonts w:ascii="Times New Roman"/>
                <w:b w:val="false"/>
                <w:i w:val="false"/>
                <w:color w:val="000000"/>
                <w:sz w:val="20"/>
              </w:rPr>
              <w:t>вирусными</w:t>
            </w:r>
            <w:r>
              <w:br/>
            </w:r>
            <w:r>
              <w:rPr>
                <w:rFonts w:ascii="Times New Roman"/>
                <w:b w:val="false"/>
                <w:i w:val="false"/>
                <w:color w:val="000000"/>
                <w:sz w:val="20"/>
              </w:rPr>
              <w:t>
</w:t>
            </w:r>
            <w:r>
              <w:rPr>
                <w:rFonts w:ascii="Times New Roman"/>
                <w:b w:val="false"/>
                <w:i w:val="false"/>
                <w:color w:val="000000"/>
                <w:sz w:val="20"/>
              </w:rPr>
              <w:t>препаратами</w:t>
            </w:r>
            <w:r>
              <w:br/>
            </w:r>
            <w:r>
              <w:rPr>
                <w:rFonts w:ascii="Times New Roman"/>
                <w:b w:val="false"/>
                <w:i w:val="false"/>
                <w:color w:val="000000"/>
                <w:sz w:val="20"/>
              </w:rPr>
              <w:t>
</w:t>
            </w:r>
            <w:r>
              <w:rPr>
                <w:rFonts w:ascii="Times New Roman"/>
                <w:b w:val="false"/>
                <w:i w:val="false"/>
                <w:color w:val="000000"/>
                <w:sz w:val="20"/>
              </w:rPr>
              <w:t>(лечение ВИЧ</w:t>
            </w:r>
            <w:r>
              <w:br/>
            </w:r>
            <w:r>
              <w:rPr>
                <w:rFonts w:ascii="Times New Roman"/>
                <w:b w:val="false"/>
                <w:i w:val="false"/>
                <w:color w:val="000000"/>
                <w:sz w:val="20"/>
              </w:rPr>
              <w:t>
</w:t>
            </w:r>
            <w:r>
              <w:rPr>
                <w:rFonts w:ascii="Times New Roman"/>
                <w:b w:val="false"/>
                <w:i w:val="false"/>
                <w:color w:val="000000"/>
                <w:sz w:val="20"/>
              </w:rPr>
              <w:t>инфекции)</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589,31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Средние затраты</w:t>
            </w:r>
            <w:r>
              <w:br/>
            </w:r>
            <w:r>
              <w:rPr>
                <w:rFonts w:ascii="Times New Roman"/>
                <w:b w:val="false"/>
                <w:i w:val="false"/>
                <w:color w:val="000000"/>
                <w:sz w:val="20"/>
              </w:rPr>
              <w:t>
</w:t>
            </w:r>
            <w:r>
              <w:rPr>
                <w:rFonts w:ascii="Times New Roman"/>
                <w:b w:val="false"/>
                <w:i w:val="false"/>
                <w:color w:val="000000"/>
                <w:sz w:val="20"/>
              </w:rPr>
              <w:t>на обеспечение</w:t>
            </w:r>
            <w:r>
              <w:br/>
            </w:r>
            <w:r>
              <w:rPr>
                <w:rFonts w:ascii="Times New Roman"/>
                <w:b w:val="false"/>
                <w:i w:val="false"/>
                <w:color w:val="000000"/>
                <w:sz w:val="20"/>
              </w:rPr>
              <w:t>
</w:t>
            </w:r>
            <w:r>
              <w:rPr>
                <w:rFonts w:ascii="Times New Roman"/>
                <w:b w:val="false"/>
                <w:i w:val="false"/>
                <w:color w:val="000000"/>
                <w:sz w:val="20"/>
              </w:rPr>
              <w:t>одного больного</w:t>
            </w:r>
            <w:r>
              <w:br/>
            </w:r>
            <w:r>
              <w:rPr>
                <w:rFonts w:ascii="Times New Roman"/>
                <w:b w:val="false"/>
                <w:i w:val="false"/>
                <w:color w:val="000000"/>
                <w:sz w:val="20"/>
              </w:rPr>
              <w:t>
</w:t>
            </w:r>
            <w:r>
              <w:rPr>
                <w:rFonts w:ascii="Times New Roman"/>
                <w:b w:val="false"/>
                <w:i w:val="false"/>
                <w:color w:val="000000"/>
                <w:sz w:val="20"/>
              </w:rPr>
              <w:t>ребенка</w:t>
            </w:r>
            <w:r>
              <w:br/>
            </w:r>
            <w:r>
              <w:rPr>
                <w:rFonts w:ascii="Times New Roman"/>
                <w:b w:val="false"/>
                <w:i w:val="false"/>
                <w:color w:val="000000"/>
                <w:sz w:val="20"/>
              </w:rPr>
              <w:t>
</w:t>
            </w:r>
            <w:r>
              <w:rPr>
                <w:rFonts w:ascii="Times New Roman"/>
                <w:b w:val="false"/>
                <w:i w:val="false"/>
                <w:color w:val="000000"/>
                <w:sz w:val="20"/>
              </w:rPr>
              <w:t>противовирусными</w:t>
            </w:r>
            <w:r>
              <w:br/>
            </w:r>
            <w:r>
              <w:rPr>
                <w:rFonts w:ascii="Times New Roman"/>
                <w:b w:val="false"/>
                <w:i w:val="false"/>
                <w:color w:val="000000"/>
                <w:sz w:val="20"/>
              </w:rPr>
              <w:t>
</w:t>
            </w:r>
            <w:r>
              <w:rPr>
                <w:rFonts w:ascii="Times New Roman"/>
                <w:b w:val="false"/>
                <w:i w:val="false"/>
                <w:color w:val="000000"/>
                <w:sz w:val="20"/>
              </w:rPr>
              <w:t>препаратами</w:t>
            </w:r>
            <w:r>
              <w:br/>
            </w:r>
            <w:r>
              <w:rPr>
                <w:rFonts w:ascii="Times New Roman"/>
                <w:b w:val="false"/>
                <w:i w:val="false"/>
                <w:color w:val="000000"/>
                <w:sz w:val="20"/>
              </w:rPr>
              <w:t>
</w:t>
            </w:r>
            <w:r>
              <w:rPr>
                <w:rFonts w:ascii="Times New Roman"/>
                <w:b w:val="false"/>
                <w:i w:val="false"/>
                <w:color w:val="000000"/>
                <w:sz w:val="20"/>
              </w:rPr>
              <w:t>(вирусные</w:t>
            </w:r>
            <w:r>
              <w:br/>
            </w:r>
            <w:r>
              <w:rPr>
                <w:rFonts w:ascii="Times New Roman"/>
                <w:b w:val="false"/>
                <w:i w:val="false"/>
                <w:color w:val="000000"/>
                <w:sz w:val="20"/>
              </w:rPr>
              <w:t>
</w:t>
            </w:r>
            <w:r>
              <w:rPr>
                <w:rFonts w:ascii="Times New Roman"/>
                <w:b w:val="false"/>
                <w:i w:val="false"/>
                <w:color w:val="000000"/>
                <w:sz w:val="20"/>
              </w:rPr>
              <w:t>гепатиты В и С)</w:t>
            </w:r>
            <w:r>
              <w:br/>
            </w:r>
            <w:r>
              <w:rPr>
                <w:rFonts w:ascii="Times New Roman"/>
                <w:b w:val="false"/>
                <w:i w:val="false"/>
                <w:color w:val="000000"/>
                <w:sz w:val="20"/>
              </w:rPr>
              <w:t>
</w:t>
            </w:r>
            <w:r>
              <w:rPr>
                <w:rFonts w:ascii="Times New Roman"/>
                <w:b w:val="false"/>
                <w:i w:val="false"/>
                <w:color w:val="000000"/>
                <w:sz w:val="20"/>
              </w:rPr>
              <w:t>(с 3-х до 18 лет)</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1 547,8</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1678,0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1 868,36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1 999,15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2139,09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Средние затраты</w:t>
            </w:r>
            <w:r>
              <w:br/>
            </w:r>
            <w:r>
              <w:rPr>
                <w:rFonts w:ascii="Times New Roman"/>
                <w:b w:val="false"/>
                <w:i w:val="false"/>
                <w:color w:val="000000"/>
                <w:sz w:val="20"/>
              </w:rPr>
              <w:t>
</w:t>
            </w:r>
            <w:r>
              <w:rPr>
                <w:rFonts w:ascii="Times New Roman"/>
                <w:b w:val="false"/>
                <w:i w:val="false"/>
                <w:color w:val="000000"/>
                <w:sz w:val="20"/>
              </w:rPr>
              <w:t>на обеспечение</w:t>
            </w:r>
            <w:r>
              <w:br/>
            </w:r>
            <w:r>
              <w:rPr>
                <w:rFonts w:ascii="Times New Roman"/>
                <w:b w:val="false"/>
                <w:i w:val="false"/>
                <w:color w:val="000000"/>
                <w:sz w:val="20"/>
              </w:rPr>
              <w:t>
</w:t>
            </w:r>
            <w:r>
              <w:rPr>
                <w:rFonts w:ascii="Times New Roman"/>
                <w:b w:val="false"/>
                <w:i w:val="false"/>
                <w:color w:val="000000"/>
                <w:sz w:val="20"/>
              </w:rPr>
              <w:t>одного взрослого</w:t>
            </w:r>
            <w:r>
              <w:br/>
            </w:r>
            <w:r>
              <w:rPr>
                <w:rFonts w:ascii="Times New Roman"/>
                <w:b w:val="false"/>
                <w:i w:val="false"/>
                <w:color w:val="000000"/>
                <w:sz w:val="20"/>
              </w:rPr>
              <w:t>
</w:t>
            </w:r>
            <w:r>
              <w:rPr>
                <w:rFonts w:ascii="Times New Roman"/>
                <w:b w:val="false"/>
                <w:i w:val="false"/>
                <w:color w:val="000000"/>
                <w:sz w:val="20"/>
              </w:rPr>
              <w:t>больного</w:t>
            </w:r>
            <w:r>
              <w:br/>
            </w:r>
            <w:r>
              <w:rPr>
                <w:rFonts w:ascii="Times New Roman"/>
                <w:b w:val="false"/>
                <w:i w:val="false"/>
                <w:color w:val="000000"/>
                <w:sz w:val="20"/>
              </w:rPr>
              <w:t>
</w:t>
            </w:r>
            <w:r>
              <w:rPr>
                <w:rFonts w:ascii="Times New Roman"/>
                <w:b w:val="false"/>
                <w:i w:val="false"/>
                <w:color w:val="000000"/>
                <w:sz w:val="20"/>
              </w:rPr>
              <w:t>противовирусными</w:t>
            </w:r>
            <w:r>
              <w:br/>
            </w:r>
            <w:r>
              <w:rPr>
                <w:rFonts w:ascii="Times New Roman"/>
                <w:b w:val="false"/>
                <w:i w:val="false"/>
                <w:color w:val="000000"/>
                <w:sz w:val="20"/>
              </w:rPr>
              <w:t>
</w:t>
            </w:r>
            <w:r>
              <w:rPr>
                <w:rFonts w:ascii="Times New Roman"/>
                <w:b w:val="false"/>
                <w:i w:val="false"/>
                <w:color w:val="000000"/>
                <w:sz w:val="20"/>
              </w:rPr>
              <w:t>препаратами</w:t>
            </w:r>
            <w:r>
              <w:br/>
            </w:r>
            <w:r>
              <w:rPr>
                <w:rFonts w:ascii="Times New Roman"/>
                <w:b w:val="false"/>
                <w:i w:val="false"/>
                <w:color w:val="000000"/>
                <w:sz w:val="20"/>
              </w:rPr>
              <w:t>
</w:t>
            </w:r>
            <w:r>
              <w:rPr>
                <w:rFonts w:ascii="Times New Roman"/>
                <w:b w:val="false"/>
                <w:i w:val="false"/>
                <w:color w:val="000000"/>
                <w:sz w:val="20"/>
              </w:rPr>
              <w:t>(вирусные</w:t>
            </w:r>
            <w:r>
              <w:br/>
            </w:r>
            <w:r>
              <w:rPr>
                <w:rFonts w:ascii="Times New Roman"/>
                <w:b w:val="false"/>
                <w:i w:val="false"/>
                <w:color w:val="000000"/>
                <w:sz w:val="20"/>
              </w:rPr>
              <w:t>
</w:t>
            </w:r>
            <w:r>
              <w:rPr>
                <w:rFonts w:ascii="Times New Roman"/>
                <w:b w:val="false"/>
                <w:i w:val="false"/>
                <w:color w:val="000000"/>
                <w:sz w:val="20"/>
              </w:rPr>
              <w:t>гепатиты В и С)</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2 805,1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2 294,65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2232,82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2389,11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Средние затраты</w:t>
            </w:r>
            <w:r>
              <w:br/>
            </w:r>
            <w:r>
              <w:rPr>
                <w:rFonts w:ascii="Times New Roman"/>
                <w:b w:val="false"/>
                <w:i w:val="false"/>
                <w:color w:val="000000"/>
                <w:sz w:val="20"/>
              </w:rPr>
              <w:t>
</w:t>
            </w:r>
            <w:r>
              <w:rPr>
                <w:rFonts w:ascii="Times New Roman"/>
                <w:b w:val="false"/>
                <w:i w:val="false"/>
                <w:color w:val="000000"/>
                <w:sz w:val="20"/>
              </w:rPr>
              <w:t>на</w:t>
            </w:r>
            <w:r>
              <w:rPr>
                <w:rFonts w:ascii="Times New Roman"/>
                <w:b w:val="false"/>
                <w:i w:val="false"/>
                <w:color w:val="000000"/>
                <w:sz w:val="20"/>
              </w:rPr>
              <w:t> </w:t>
            </w:r>
            <w:r>
              <w:rPr>
                <w:rFonts w:ascii="Times New Roman"/>
                <w:b w:val="false"/>
                <w:i w:val="false"/>
                <w:color w:val="000000"/>
                <w:sz w:val="20"/>
              </w:rPr>
              <w:t>вакцины на 1</w:t>
            </w:r>
            <w:r>
              <w:br/>
            </w:r>
            <w:r>
              <w:rPr>
                <w:rFonts w:ascii="Times New Roman"/>
                <w:b w:val="false"/>
                <w:i w:val="false"/>
                <w:color w:val="000000"/>
                <w:sz w:val="20"/>
              </w:rPr>
              <w:t>
</w:t>
            </w:r>
            <w:r>
              <w:rPr>
                <w:rFonts w:ascii="Times New Roman"/>
                <w:b w:val="false"/>
                <w:i w:val="false"/>
                <w:color w:val="000000"/>
                <w:sz w:val="20"/>
              </w:rPr>
              <w:t>прививаемого</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1967</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1 380,7</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2307,3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3454,8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объем бюджетных расходов по</w:t>
            </w:r>
            <w:r>
              <w:br/>
            </w:r>
            <w:r>
              <w:rPr>
                <w:rFonts w:ascii="Times New Roman"/>
                <w:b w:val="false"/>
                <w:i w:val="false"/>
                <w:color w:val="000000"/>
                <w:sz w:val="20"/>
              </w:rPr>
              <w:t>
</w:t>
            </w:r>
            <w:r>
              <w:rPr>
                <w:rFonts w:ascii="Times New Roman"/>
                <w:b w:val="false"/>
                <w:i/>
                <w:color w:val="000000"/>
                <w:sz w:val="20"/>
              </w:rPr>
              <w:t>подпрограмме</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тыс.тг.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11356 092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14 700 984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20 863 731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37 079 774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49 226 737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54 836 534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60 954 885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объем бюджетных расходов по</w:t>
            </w:r>
            <w:r>
              <w:br/>
            </w:r>
            <w:r>
              <w:rPr>
                <w:rFonts w:ascii="Times New Roman"/>
                <w:b w:val="false"/>
                <w:i w:val="false"/>
                <w:color w:val="000000"/>
                <w:sz w:val="20"/>
              </w:rPr>
              <w:t>
</w:t>
            </w:r>
            <w:r>
              <w:rPr>
                <w:rFonts w:ascii="Times New Roman"/>
                <w:b/>
                <w:i w:val="false"/>
                <w:color w:val="000000"/>
                <w:sz w:val="20"/>
              </w:rPr>
              <w:t>программе</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тыс.тг.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26 796 405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28 583 120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44 345 732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90 181 626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153 168 627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168 934 627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181 038 032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3"/>
        <w:gridCol w:w="1013"/>
        <w:gridCol w:w="2776"/>
        <w:gridCol w:w="5"/>
        <w:gridCol w:w="1153"/>
        <w:gridCol w:w="773"/>
        <w:gridCol w:w="953"/>
        <w:gridCol w:w="1153"/>
        <w:gridCol w:w="1153"/>
        <w:gridCol w:w="1153"/>
        <w:gridCol w:w="953"/>
        <w:gridCol w:w="842"/>
      </w:tblGrid>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Бюджетная</w:t>
            </w:r>
            <w:r>
              <w:br/>
            </w:r>
            <w:r>
              <w:rPr>
                <w:rFonts w:ascii="Times New Roman"/>
                <w:b w:val="false"/>
                <w:i w:val="false"/>
                <w:color w:val="000000"/>
                <w:sz w:val="20"/>
              </w:rPr>
              <w:t>
</w:t>
            </w:r>
            <w:r>
              <w:rPr>
                <w:rFonts w:ascii="Times New Roman"/>
                <w:b/>
                <w:i w:val="false"/>
                <w:color w:val="000000"/>
                <w:sz w:val="20"/>
              </w:rPr>
              <w:t>программа</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013 «Капитальные расходы Министерства здравоохранения Республики</w:t>
            </w:r>
            <w:r>
              <w:br/>
            </w:r>
            <w:r>
              <w:rPr>
                <w:rFonts w:ascii="Times New Roman"/>
                <w:b w:val="false"/>
                <w:i w:val="false"/>
                <w:color w:val="000000"/>
                <w:sz w:val="20"/>
              </w:rPr>
              <w:t>
</w:t>
            </w:r>
            <w:r>
              <w:rPr>
                <w:rFonts w:ascii="Times New Roman"/>
                <w:b/>
                <w:i w:val="false"/>
                <w:color w:val="000000"/>
                <w:sz w:val="20"/>
              </w:rPr>
              <w:t>Казахстан»</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капитального ремонта зданий территориальных органов Министерства</w:t>
            </w:r>
            <w:r>
              <w:br/>
            </w:r>
            <w:r>
              <w:rPr>
                <w:rFonts w:ascii="Times New Roman"/>
                <w:b w:val="false"/>
                <w:i w:val="false"/>
                <w:color w:val="000000"/>
                <w:sz w:val="20"/>
              </w:rPr>
              <w:t>
</w:t>
            </w:r>
            <w:r>
              <w:rPr>
                <w:rFonts w:ascii="Times New Roman"/>
                <w:b w:val="false"/>
                <w:i w:val="false"/>
                <w:color w:val="000000"/>
                <w:sz w:val="20"/>
              </w:rPr>
              <w:t>здравоохранения Республики Казахстан, укрепление материально-технической базы</w:t>
            </w:r>
            <w:r>
              <w:br/>
            </w:r>
            <w:r>
              <w:rPr>
                <w:rFonts w:ascii="Times New Roman"/>
                <w:b w:val="false"/>
                <w:i w:val="false"/>
                <w:color w:val="000000"/>
                <w:sz w:val="20"/>
              </w:rPr>
              <w:t>
</w:t>
            </w:r>
            <w:r>
              <w:rPr>
                <w:rFonts w:ascii="Times New Roman"/>
                <w:b w:val="false"/>
                <w:i w:val="false"/>
                <w:color w:val="000000"/>
                <w:sz w:val="20"/>
              </w:rPr>
              <w:t>Министерства здравоохранения Республики Казахстан; обеспечение функционирования</w:t>
            </w:r>
            <w:r>
              <w:br/>
            </w:r>
            <w:r>
              <w:rPr>
                <w:rFonts w:ascii="Times New Roman"/>
                <w:b w:val="false"/>
                <w:i w:val="false"/>
                <w:color w:val="000000"/>
                <w:sz w:val="20"/>
              </w:rPr>
              <w:t>
</w:t>
            </w:r>
            <w:r>
              <w:rPr>
                <w:rFonts w:ascii="Times New Roman"/>
                <w:b w:val="false"/>
                <w:i w:val="false"/>
                <w:color w:val="000000"/>
                <w:sz w:val="20"/>
              </w:rPr>
              <w:t>информационных систем и информационно-техническое обеспечение государственных</w:t>
            </w:r>
            <w:r>
              <w:br/>
            </w:r>
            <w:r>
              <w:rPr>
                <w:rFonts w:ascii="Times New Roman"/>
                <w:b w:val="false"/>
                <w:i w:val="false"/>
                <w:color w:val="000000"/>
                <w:sz w:val="20"/>
              </w:rPr>
              <w:t>
</w:t>
            </w:r>
            <w:r>
              <w:rPr>
                <w:rFonts w:ascii="Times New Roman"/>
                <w:b w:val="false"/>
                <w:i w:val="false"/>
                <w:color w:val="000000"/>
                <w:sz w:val="20"/>
              </w:rPr>
              <w:t>органов</w:t>
            </w:r>
          </w:p>
        </w:tc>
      </w:tr>
      <w:tr>
        <w:trPr>
          <w:trHeight w:val="30" w:hRule="atLeast"/>
        </w:trPr>
        <w:tc>
          <w:tcPr>
            <w:tcW w:w="2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w:t>
            </w:r>
            <w:r>
              <w:br/>
            </w:r>
            <w:r>
              <w:rPr>
                <w:rFonts w:ascii="Times New Roman"/>
                <w:b w:val="false"/>
                <w:i w:val="false"/>
                <w:color w:val="000000"/>
                <w:sz w:val="20"/>
              </w:rPr>
              <w:t>
</w:t>
            </w:r>
            <w:r>
              <w:rPr>
                <w:rFonts w:ascii="Times New Roman"/>
                <w:b w:val="false"/>
                <w:i w:val="false"/>
                <w:color w:val="000000"/>
                <w:sz w:val="20"/>
              </w:rPr>
              <w:t>содержания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капитальных расходов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w:t>
            </w:r>
            <w:r>
              <w:br/>
            </w:r>
            <w:r>
              <w:rPr>
                <w:rFonts w:ascii="Times New Roman"/>
                <w:b w:val="false"/>
                <w:i w:val="false"/>
                <w:color w:val="000000"/>
                <w:sz w:val="20"/>
              </w:rPr>
              <w:t>
</w:t>
            </w:r>
            <w:r>
              <w:rPr>
                <w:rFonts w:ascii="Times New Roman"/>
                <w:b w:val="false"/>
                <w:i w:val="false"/>
                <w:color w:val="000000"/>
                <w:sz w:val="20"/>
              </w:rPr>
              <w:t>способа реализации</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 / развитие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1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прямого</w:t>
            </w:r>
            <w:r>
              <w:br/>
            </w:r>
            <w:r>
              <w:rPr>
                <w:rFonts w:ascii="Times New Roman"/>
                <w:b w:val="false"/>
                <w:i w:val="false"/>
                <w:color w:val="000000"/>
                <w:sz w:val="20"/>
              </w:rPr>
              <w:t>
</w:t>
            </w:r>
            <w:r>
              <w:rPr>
                <w:rFonts w:ascii="Times New Roman"/>
                <w:b w:val="false"/>
                <w:i w:val="false"/>
                <w:color w:val="000000"/>
                <w:sz w:val="20"/>
              </w:rPr>
              <w:t>результата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организаций,</w:t>
            </w:r>
            <w:r>
              <w:br/>
            </w:r>
            <w:r>
              <w:rPr>
                <w:rFonts w:ascii="Times New Roman"/>
                <w:b w:val="false"/>
                <w:i w:val="false"/>
                <w:color w:val="000000"/>
                <w:sz w:val="20"/>
              </w:rPr>
              <w:t>
</w:t>
            </w:r>
            <w:r>
              <w:rPr>
                <w:rFonts w:ascii="Times New Roman"/>
                <w:b w:val="false"/>
                <w:i w:val="false"/>
                <w:color w:val="000000"/>
                <w:sz w:val="20"/>
              </w:rPr>
              <w:t>финансируемых на</w:t>
            </w:r>
            <w:r>
              <w:br/>
            </w:r>
            <w:r>
              <w:rPr>
                <w:rFonts w:ascii="Times New Roman"/>
                <w:b w:val="false"/>
                <w:i w:val="false"/>
                <w:color w:val="000000"/>
                <w:sz w:val="20"/>
              </w:rPr>
              <w:t>
</w:t>
            </w:r>
            <w:r>
              <w:rPr>
                <w:rFonts w:ascii="Times New Roman"/>
                <w:b w:val="false"/>
                <w:i w:val="false"/>
                <w:color w:val="000000"/>
                <w:sz w:val="20"/>
              </w:rPr>
              <w:t>капитальный ремонт</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оснащаемых</w:t>
            </w:r>
            <w:r>
              <w:br/>
            </w:r>
            <w:r>
              <w:rPr>
                <w:rFonts w:ascii="Times New Roman"/>
                <w:b w:val="false"/>
                <w:i w:val="false"/>
                <w:color w:val="000000"/>
                <w:sz w:val="20"/>
              </w:rPr>
              <w:t>
</w:t>
            </w:r>
            <w:r>
              <w:rPr>
                <w:rFonts w:ascii="Times New Roman"/>
                <w:b w:val="false"/>
                <w:i w:val="false"/>
                <w:color w:val="000000"/>
                <w:sz w:val="20"/>
              </w:rPr>
              <w:t>организаций</w:t>
            </w:r>
            <w:r>
              <w:br/>
            </w:r>
            <w:r>
              <w:rPr>
                <w:rFonts w:ascii="Times New Roman"/>
                <w:b w:val="false"/>
                <w:i w:val="false"/>
                <w:color w:val="000000"/>
                <w:sz w:val="20"/>
              </w:rPr>
              <w:t>
</w:t>
            </w:r>
            <w:r>
              <w:rPr>
                <w:rFonts w:ascii="Times New Roman"/>
                <w:b w:val="false"/>
                <w:i w:val="false"/>
                <w:color w:val="000000"/>
                <w:sz w:val="20"/>
              </w:rPr>
              <w:t>территориальных</w:t>
            </w:r>
            <w:r>
              <w:br/>
            </w:r>
            <w:r>
              <w:rPr>
                <w:rFonts w:ascii="Times New Roman"/>
                <w:b w:val="false"/>
                <w:i w:val="false"/>
                <w:color w:val="000000"/>
                <w:sz w:val="20"/>
              </w:rPr>
              <w:t>
</w:t>
            </w:r>
            <w:r>
              <w:rPr>
                <w:rFonts w:ascii="Times New Roman"/>
                <w:b w:val="false"/>
                <w:i w:val="false"/>
                <w:color w:val="000000"/>
                <w:sz w:val="20"/>
              </w:rPr>
              <w:t>подразделений Комитета</w:t>
            </w:r>
            <w:r>
              <w:br/>
            </w:r>
            <w:r>
              <w:rPr>
                <w:rFonts w:ascii="Times New Roman"/>
                <w:b w:val="false"/>
                <w:i w:val="false"/>
                <w:color w:val="000000"/>
                <w:sz w:val="20"/>
              </w:rPr>
              <w:t>
</w:t>
            </w:r>
            <w:r>
              <w:rPr>
                <w:rFonts w:ascii="Times New Roman"/>
                <w:b w:val="false"/>
                <w:i w:val="false"/>
                <w:color w:val="000000"/>
                <w:sz w:val="20"/>
              </w:rPr>
              <w:t>оплаты медицинских услуг</w:t>
            </w:r>
            <w:r>
              <w:br/>
            </w:r>
            <w:r>
              <w:rPr>
                <w:rFonts w:ascii="Times New Roman"/>
                <w:b w:val="false"/>
                <w:i w:val="false"/>
                <w:color w:val="000000"/>
                <w:sz w:val="20"/>
              </w:rPr>
              <w:t>
</w:t>
            </w:r>
            <w:r>
              <w:rPr>
                <w:rFonts w:ascii="Times New Roman"/>
                <w:b w:val="false"/>
                <w:i w:val="false"/>
                <w:color w:val="000000"/>
                <w:sz w:val="20"/>
              </w:rPr>
              <w:t>МЗ РК</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оснащаемых</w:t>
            </w:r>
            <w:r>
              <w:br/>
            </w:r>
            <w:r>
              <w:rPr>
                <w:rFonts w:ascii="Times New Roman"/>
                <w:b w:val="false"/>
                <w:i w:val="false"/>
                <w:color w:val="000000"/>
                <w:sz w:val="20"/>
              </w:rPr>
              <w:t>
</w:t>
            </w:r>
            <w:r>
              <w:rPr>
                <w:rFonts w:ascii="Times New Roman"/>
                <w:b w:val="false"/>
                <w:i w:val="false"/>
                <w:color w:val="000000"/>
                <w:sz w:val="20"/>
              </w:rPr>
              <w:t>организаций</w:t>
            </w:r>
            <w:r>
              <w:br/>
            </w:r>
            <w:r>
              <w:rPr>
                <w:rFonts w:ascii="Times New Roman"/>
                <w:b w:val="false"/>
                <w:i w:val="false"/>
                <w:color w:val="000000"/>
                <w:sz w:val="20"/>
              </w:rPr>
              <w:t>
</w:t>
            </w:r>
            <w:r>
              <w:rPr>
                <w:rFonts w:ascii="Times New Roman"/>
                <w:b w:val="false"/>
                <w:i w:val="false"/>
                <w:color w:val="000000"/>
                <w:sz w:val="20"/>
              </w:rPr>
              <w:t>территориальных</w:t>
            </w:r>
            <w:r>
              <w:br/>
            </w:r>
            <w:r>
              <w:rPr>
                <w:rFonts w:ascii="Times New Roman"/>
                <w:b w:val="false"/>
                <w:i w:val="false"/>
                <w:color w:val="000000"/>
                <w:sz w:val="20"/>
              </w:rPr>
              <w:t>
</w:t>
            </w:r>
            <w:r>
              <w:rPr>
                <w:rFonts w:ascii="Times New Roman"/>
                <w:b w:val="false"/>
                <w:i w:val="false"/>
                <w:color w:val="000000"/>
                <w:sz w:val="20"/>
              </w:rPr>
              <w:t>подразделений Комитета</w:t>
            </w:r>
            <w:r>
              <w:br/>
            </w:r>
            <w:r>
              <w:rPr>
                <w:rFonts w:ascii="Times New Roman"/>
                <w:b w:val="false"/>
                <w:i w:val="false"/>
                <w:color w:val="000000"/>
                <w:sz w:val="20"/>
              </w:rPr>
              <w:t>
</w:t>
            </w:r>
            <w:r>
              <w:rPr>
                <w:rFonts w:ascii="Times New Roman"/>
                <w:b w:val="false"/>
                <w:i w:val="false"/>
                <w:color w:val="000000"/>
                <w:sz w:val="20"/>
              </w:rPr>
              <w:t>контроля медицинской и</w:t>
            </w:r>
            <w:r>
              <w:br/>
            </w:r>
            <w:r>
              <w:rPr>
                <w:rFonts w:ascii="Times New Roman"/>
                <w:b w:val="false"/>
                <w:i w:val="false"/>
                <w:color w:val="000000"/>
                <w:sz w:val="20"/>
              </w:rPr>
              <w:t>
</w:t>
            </w:r>
            <w:r>
              <w:rPr>
                <w:rFonts w:ascii="Times New Roman"/>
                <w:b w:val="false"/>
                <w:i w:val="false"/>
                <w:color w:val="000000"/>
                <w:sz w:val="20"/>
              </w:rPr>
              <w:t>фармацевтической</w:t>
            </w:r>
            <w:r>
              <w:br/>
            </w:r>
            <w:r>
              <w:rPr>
                <w:rFonts w:ascii="Times New Roman"/>
                <w:b w:val="false"/>
                <w:i w:val="false"/>
                <w:color w:val="000000"/>
                <w:sz w:val="20"/>
              </w:rPr>
              <w:t>
</w:t>
            </w:r>
            <w:r>
              <w:rPr>
                <w:rFonts w:ascii="Times New Roman"/>
                <w:b w:val="false"/>
                <w:i w:val="false"/>
                <w:color w:val="000000"/>
                <w:sz w:val="20"/>
              </w:rPr>
              <w:t>деятельности МЗ РК</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оснащаемых</w:t>
            </w:r>
            <w:r>
              <w:br/>
            </w:r>
            <w:r>
              <w:rPr>
                <w:rFonts w:ascii="Times New Roman"/>
                <w:b w:val="false"/>
                <w:i w:val="false"/>
                <w:color w:val="000000"/>
                <w:sz w:val="20"/>
              </w:rPr>
              <w:t>
</w:t>
            </w:r>
            <w:r>
              <w:rPr>
                <w:rFonts w:ascii="Times New Roman"/>
                <w:b w:val="false"/>
                <w:i w:val="false"/>
                <w:color w:val="000000"/>
                <w:sz w:val="20"/>
              </w:rPr>
              <w:t>организаций</w:t>
            </w:r>
            <w:r>
              <w:br/>
            </w:r>
            <w:r>
              <w:rPr>
                <w:rFonts w:ascii="Times New Roman"/>
                <w:b w:val="false"/>
                <w:i w:val="false"/>
                <w:color w:val="000000"/>
                <w:sz w:val="20"/>
              </w:rPr>
              <w:t>
</w:t>
            </w:r>
            <w:r>
              <w:rPr>
                <w:rFonts w:ascii="Times New Roman"/>
                <w:b w:val="false"/>
                <w:i w:val="false"/>
                <w:color w:val="000000"/>
                <w:sz w:val="20"/>
              </w:rPr>
              <w:t>территориальных</w:t>
            </w:r>
            <w:r>
              <w:br/>
            </w:r>
            <w:r>
              <w:rPr>
                <w:rFonts w:ascii="Times New Roman"/>
                <w:b w:val="false"/>
                <w:i w:val="false"/>
                <w:color w:val="000000"/>
                <w:sz w:val="20"/>
              </w:rPr>
              <w:t>
</w:t>
            </w:r>
            <w:r>
              <w:rPr>
                <w:rFonts w:ascii="Times New Roman"/>
                <w:b w:val="false"/>
                <w:i w:val="false"/>
                <w:color w:val="000000"/>
                <w:sz w:val="20"/>
              </w:rPr>
              <w:t>подразделений Комитета</w:t>
            </w:r>
            <w:r>
              <w:br/>
            </w:r>
            <w:r>
              <w:rPr>
                <w:rFonts w:ascii="Times New Roman"/>
                <w:b w:val="false"/>
                <w:i w:val="false"/>
                <w:color w:val="000000"/>
                <w:sz w:val="20"/>
              </w:rPr>
              <w:t>
</w:t>
            </w:r>
            <w:r>
              <w:rPr>
                <w:rFonts w:ascii="Times New Roman"/>
                <w:b w:val="false"/>
                <w:i w:val="false"/>
                <w:color w:val="000000"/>
                <w:sz w:val="20"/>
              </w:rPr>
              <w:t>государственного</w:t>
            </w:r>
            <w:r>
              <w:br/>
            </w:r>
            <w:r>
              <w:rPr>
                <w:rFonts w:ascii="Times New Roman"/>
                <w:b w:val="false"/>
                <w:i w:val="false"/>
                <w:color w:val="000000"/>
                <w:sz w:val="20"/>
              </w:rPr>
              <w:t>
</w:t>
            </w:r>
            <w:r>
              <w:rPr>
                <w:rFonts w:ascii="Times New Roman"/>
                <w:b w:val="false"/>
                <w:i w:val="false"/>
                <w:color w:val="000000"/>
                <w:sz w:val="20"/>
              </w:rPr>
              <w:t>санитарно-</w:t>
            </w:r>
            <w:r>
              <w:br/>
            </w:r>
            <w:r>
              <w:rPr>
                <w:rFonts w:ascii="Times New Roman"/>
                <w:b w:val="false"/>
                <w:i w:val="false"/>
                <w:color w:val="000000"/>
                <w:sz w:val="20"/>
              </w:rPr>
              <w:t>
</w:t>
            </w:r>
            <w:r>
              <w:rPr>
                <w:rFonts w:ascii="Times New Roman"/>
                <w:b w:val="false"/>
                <w:i w:val="false"/>
                <w:color w:val="000000"/>
                <w:sz w:val="20"/>
              </w:rPr>
              <w:t>эпидемиологического</w:t>
            </w:r>
            <w:r>
              <w:br/>
            </w:r>
            <w:r>
              <w:rPr>
                <w:rFonts w:ascii="Times New Roman"/>
                <w:b w:val="false"/>
                <w:i w:val="false"/>
                <w:color w:val="000000"/>
                <w:sz w:val="20"/>
              </w:rPr>
              <w:t>
</w:t>
            </w:r>
            <w:r>
              <w:rPr>
                <w:rFonts w:ascii="Times New Roman"/>
                <w:b w:val="false"/>
                <w:i w:val="false"/>
                <w:color w:val="000000"/>
                <w:sz w:val="20"/>
              </w:rPr>
              <w:t>надзора МЗ РК</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конечного</w:t>
            </w:r>
            <w:r>
              <w:br/>
            </w:r>
            <w:r>
              <w:rPr>
                <w:rFonts w:ascii="Times New Roman"/>
                <w:b w:val="false"/>
                <w:i w:val="false"/>
                <w:color w:val="000000"/>
                <w:sz w:val="20"/>
              </w:rPr>
              <w:t>
</w:t>
            </w:r>
            <w:r>
              <w:rPr>
                <w:rFonts w:ascii="Times New Roman"/>
                <w:b w:val="false"/>
                <w:i w:val="false"/>
                <w:color w:val="000000"/>
                <w:sz w:val="20"/>
              </w:rPr>
              <w:t>результата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Обеспеченность</w:t>
            </w:r>
            <w:r>
              <w:br/>
            </w:r>
            <w:r>
              <w:rPr>
                <w:rFonts w:ascii="Times New Roman"/>
                <w:b w:val="false"/>
                <w:i w:val="false"/>
                <w:color w:val="000000"/>
                <w:sz w:val="20"/>
              </w:rPr>
              <w:t>
</w:t>
            </w:r>
            <w:r>
              <w:rPr>
                <w:rFonts w:ascii="Times New Roman"/>
                <w:b w:val="false"/>
                <w:i w:val="false"/>
                <w:color w:val="000000"/>
                <w:sz w:val="20"/>
              </w:rPr>
              <w:t>сотрудников Министерства</w:t>
            </w:r>
            <w:r>
              <w:br/>
            </w:r>
            <w:r>
              <w:rPr>
                <w:rFonts w:ascii="Times New Roman"/>
                <w:b w:val="false"/>
                <w:i w:val="false"/>
                <w:color w:val="000000"/>
                <w:sz w:val="20"/>
              </w:rPr>
              <w:t>
</w:t>
            </w:r>
            <w:r>
              <w:rPr>
                <w:rFonts w:ascii="Times New Roman"/>
                <w:b w:val="false"/>
                <w:i w:val="false"/>
                <w:color w:val="000000"/>
                <w:sz w:val="20"/>
              </w:rPr>
              <w:t>здравоохранения</w:t>
            </w:r>
            <w:r>
              <w:br/>
            </w:r>
            <w:r>
              <w:rPr>
                <w:rFonts w:ascii="Times New Roman"/>
                <w:b w:val="false"/>
                <w:i w:val="false"/>
                <w:color w:val="000000"/>
                <w:sz w:val="20"/>
              </w:rPr>
              <w:t>
</w:t>
            </w:r>
            <w:r>
              <w:rPr>
                <w:rFonts w:ascii="Times New Roman"/>
                <w:b w:val="false"/>
                <w:i w:val="false"/>
                <w:color w:val="000000"/>
                <w:sz w:val="20"/>
              </w:rPr>
              <w:t>компьютерами,</w:t>
            </w:r>
            <w:r>
              <w:br/>
            </w:r>
            <w:r>
              <w:rPr>
                <w:rFonts w:ascii="Times New Roman"/>
                <w:b w:val="false"/>
                <w:i w:val="false"/>
                <w:color w:val="000000"/>
                <w:sz w:val="20"/>
              </w:rPr>
              <w:t>
</w:t>
            </w:r>
            <w:r>
              <w:rPr>
                <w:rFonts w:ascii="Times New Roman"/>
                <w:b w:val="false"/>
                <w:i w:val="false"/>
                <w:color w:val="000000"/>
                <w:sz w:val="20"/>
              </w:rPr>
              <w:t>оргтехникой, офисной</w:t>
            </w:r>
            <w:r>
              <w:br/>
            </w:r>
            <w:r>
              <w:rPr>
                <w:rFonts w:ascii="Times New Roman"/>
                <w:b w:val="false"/>
                <w:i w:val="false"/>
                <w:color w:val="000000"/>
                <w:sz w:val="20"/>
              </w:rPr>
              <w:t>
</w:t>
            </w:r>
            <w:r>
              <w:rPr>
                <w:rFonts w:ascii="Times New Roman"/>
                <w:b w:val="false"/>
                <w:i w:val="false"/>
                <w:color w:val="000000"/>
                <w:sz w:val="20"/>
              </w:rPr>
              <w:t>мебелью и помещениями</w:t>
            </w:r>
            <w:r>
              <w:br/>
            </w:r>
            <w:r>
              <w:rPr>
                <w:rFonts w:ascii="Times New Roman"/>
                <w:b w:val="false"/>
                <w:i w:val="false"/>
                <w:color w:val="000000"/>
                <w:sz w:val="20"/>
              </w:rPr>
              <w:t>
</w:t>
            </w:r>
            <w:r>
              <w:rPr>
                <w:rFonts w:ascii="Times New Roman"/>
                <w:b w:val="false"/>
                <w:i w:val="false"/>
                <w:color w:val="000000"/>
                <w:sz w:val="20"/>
              </w:rPr>
              <w:t>для стабильной работы</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вес работ,</w:t>
            </w:r>
            <w:r>
              <w:br/>
            </w:r>
            <w:r>
              <w:rPr>
                <w:rFonts w:ascii="Times New Roman"/>
                <w:b w:val="false"/>
                <w:i w:val="false"/>
                <w:color w:val="000000"/>
                <w:sz w:val="20"/>
              </w:rPr>
              <w:t>
</w:t>
            </w:r>
            <w:r>
              <w:rPr>
                <w:rFonts w:ascii="Times New Roman"/>
                <w:b w:val="false"/>
                <w:i w:val="false"/>
                <w:color w:val="000000"/>
                <w:sz w:val="20"/>
              </w:rPr>
              <w:t>проведенных согласно</w:t>
            </w:r>
            <w:r>
              <w:br/>
            </w:r>
            <w:r>
              <w:rPr>
                <w:rFonts w:ascii="Times New Roman"/>
                <w:b w:val="false"/>
                <w:i w:val="false"/>
                <w:color w:val="000000"/>
                <w:sz w:val="20"/>
              </w:rPr>
              <w:t>
</w:t>
            </w:r>
            <w:r>
              <w:rPr>
                <w:rFonts w:ascii="Times New Roman"/>
                <w:b w:val="false"/>
                <w:i w:val="false"/>
                <w:color w:val="000000"/>
                <w:sz w:val="20"/>
              </w:rPr>
              <w:t>строительным нормам и</w:t>
            </w:r>
            <w:r>
              <w:br/>
            </w:r>
            <w:r>
              <w:rPr>
                <w:rFonts w:ascii="Times New Roman"/>
                <w:b w:val="false"/>
                <w:i w:val="false"/>
                <w:color w:val="000000"/>
                <w:sz w:val="20"/>
              </w:rPr>
              <w:t>
</w:t>
            </w:r>
            <w:r>
              <w:rPr>
                <w:rFonts w:ascii="Times New Roman"/>
                <w:b w:val="false"/>
                <w:i w:val="false"/>
                <w:color w:val="000000"/>
                <w:sz w:val="20"/>
              </w:rPr>
              <w:t>правилам</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Своевременное</w:t>
            </w:r>
            <w:r>
              <w:rPr>
                <w:rFonts w:ascii="Times New Roman"/>
                <w:b w:val="false"/>
                <w:i w:val="false"/>
                <w:color w:val="000000"/>
                <w:sz w:val="20"/>
              </w:rPr>
              <w:t> </w:t>
            </w:r>
            <w:r>
              <w:rPr>
                <w:rFonts w:ascii="Times New Roman"/>
                <w:b w:val="false"/>
                <w:i w:val="false"/>
                <w:color w:val="000000"/>
                <w:sz w:val="20"/>
              </w:rPr>
              <w:t>завершение</w:t>
            </w:r>
            <w:r>
              <w:br/>
            </w:r>
            <w:r>
              <w:rPr>
                <w:rFonts w:ascii="Times New Roman"/>
                <w:b w:val="false"/>
                <w:i w:val="false"/>
                <w:color w:val="000000"/>
                <w:sz w:val="20"/>
              </w:rPr>
              <w:t>
</w:t>
            </w:r>
            <w:r>
              <w:rPr>
                <w:rFonts w:ascii="Times New Roman"/>
                <w:b w:val="false"/>
                <w:i w:val="false"/>
                <w:color w:val="000000"/>
                <w:sz w:val="20"/>
              </w:rPr>
              <w:t>запланированного объема</w:t>
            </w:r>
            <w:r>
              <w:br/>
            </w:r>
            <w:r>
              <w:rPr>
                <w:rFonts w:ascii="Times New Roman"/>
                <w:b w:val="false"/>
                <w:i w:val="false"/>
                <w:color w:val="000000"/>
                <w:sz w:val="20"/>
              </w:rPr>
              <w:t>
</w:t>
            </w:r>
            <w:r>
              <w:rPr>
                <w:rFonts w:ascii="Times New Roman"/>
                <w:b w:val="false"/>
                <w:i w:val="false"/>
                <w:color w:val="000000"/>
                <w:sz w:val="20"/>
              </w:rPr>
              <w:t>работ по капитальному</w:t>
            </w:r>
            <w:r>
              <w:br/>
            </w:r>
            <w:r>
              <w:rPr>
                <w:rFonts w:ascii="Times New Roman"/>
                <w:b w:val="false"/>
                <w:i w:val="false"/>
                <w:color w:val="000000"/>
                <w:sz w:val="20"/>
              </w:rPr>
              <w:t>
</w:t>
            </w:r>
            <w:r>
              <w:rPr>
                <w:rFonts w:ascii="Times New Roman"/>
                <w:b w:val="false"/>
                <w:i w:val="false"/>
                <w:color w:val="000000"/>
                <w:sz w:val="20"/>
              </w:rPr>
              <w:t>ремонту в зданиях,</w:t>
            </w:r>
            <w:r>
              <w:br/>
            </w:r>
            <w:r>
              <w:rPr>
                <w:rFonts w:ascii="Times New Roman"/>
                <w:b w:val="false"/>
                <w:i w:val="false"/>
                <w:color w:val="000000"/>
                <w:sz w:val="20"/>
              </w:rPr>
              <w:t>
</w:t>
            </w:r>
            <w:r>
              <w:rPr>
                <w:rFonts w:ascii="Times New Roman"/>
                <w:b w:val="false"/>
                <w:i w:val="false"/>
                <w:color w:val="000000"/>
                <w:sz w:val="20"/>
              </w:rPr>
              <w:t>помещениях и сооружениях</w:t>
            </w:r>
            <w:r>
              <w:br/>
            </w:r>
            <w:r>
              <w:rPr>
                <w:rFonts w:ascii="Times New Roman"/>
                <w:b w:val="false"/>
                <w:i w:val="false"/>
                <w:color w:val="000000"/>
                <w:sz w:val="20"/>
              </w:rPr>
              <w:t>
</w:t>
            </w:r>
            <w:r>
              <w:rPr>
                <w:rFonts w:ascii="Times New Roman"/>
                <w:b w:val="false"/>
                <w:i w:val="false"/>
                <w:color w:val="000000"/>
                <w:sz w:val="20"/>
              </w:rPr>
              <w:t>(в т.ч. отдельных</w:t>
            </w:r>
            <w:r>
              <w:br/>
            </w:r>
            <w:r>
              <w:rPr>
                <w:rFonts w:ascii="Times New Roman"/>
                <w:b w:val="false"/>
                <w:i w:val="false"/>
                <w:color w:val="000000"/>
                <w:sz w:val="20"/>
              </w:rPr>
              <w:t>
</w:t>
            </w:r>
            <w:r>
              <w:rPr>
                <w:rFonts w:ascii="Times New Roman"/>
                <w:b w:val="false"/>
                <w:i w:val="false"/>
                <w:color w:val="000000"/>
                <w:sz w:val="20"/>
              </w:rPr>
              <w:t>компонентов)</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стоимость затрат</w:t>
            </w:r>
            <w:r>
              <w:br/>
            </w:r>
            <w:r>
              <w:rPr>
                <w:rFonts w:ascii="Times New Roman"/>
                <w:b w:val="false"/>
                <w:i w:val="false"/>
                <w:color w:val="000000"/>
                <w:sz w:val="20"/>
              </w:rPr>
              <w:t>
</w:t>
            </w:r>
            <w:r>
              <w:rPr>
                <w:rFonts w:ascii="Times New Roman"/>
                <w:b w:val="false"/>
                <w:i w:val="false"/>
                <w:color w:val="000000"/>
                <w:sz w:val="20"/>
              </w:rPr>
              <w:t>на капитальный ремонт</w:t>
            </w:r>
            <w:r>
              <w:br/>
            </w:r>
            <w:r>
              <w:rPr>
                <w:rFonts w:ascii="Times New Roman"/>
                <w:b w:val="false"/>
                <w:i w:val="false"/>
                <w:color w:val="000000"/>
                <w:sz w:val="20"/>
              </w:rPr>
              <w:t>
</w:t>
            </w:r>
            <w:r>
              <w:rPr>
                <w:rFonts w:ascii="Times New Roman"/>
                <w:b w:val="false"/>
                <w:i w:val="false"/>
                <w:color w:val="000000"/>
                <w:sz w:val="20"/>
              </w:rPr>
              <w:t>зданий, помещений и</w:t>
            </w:r>
            <w:r>
              <w:br/>
            </w:r>
            <w:r>
              <w:rPr>
                <w:rFonts w:ascii="Times New Roman"/>
                <w:b w:val="false"/>
                <w:i w:val="false"/>
                <w:color w:val="000000"/>
                <w:sz w:val="20"/>
              </w:rPr>
              <w:t>
</w:t>
            </w:r>
            <w:r>
              <w:rPr>
                <w:rFonts w:ascii="Times New Roman"/>
                <w:b w:val="false"/>
                <w:i w:val="false"/>
                <w:color w:val="000000"/>
                <w:sz w:val="20"/>
              </w:rPr>
              <w:t>сооружений (в т.ч.</w:t>
            </w:r>
            <w:r>
              <w:br/>
            </w:r>
            <w:r>
              <w:rPr>
                <w:rFonts w:ascii="Times New Roman"/>
                <w:b w:val="false"/>
                <w:i w:val="false"/>
                <w:color w:val="000000"/>
                <w:sz w:val="20"/>
              </w:rPr>
              <w:t>
</w:t>
            </w:r>
            <w:r>
              <w:rPr>
                <w:rFonts w:ascii="Times New Roman"/>
                <w:b w:val="false"/>
                <w:i w:val="false"/>
                <w:color w:val="000000"/>
                <w:sz w:val="20"/>
              </w:rPr>
              <w:t>отдельных компонентов)</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w:t>
            </w:r>
            <w:r>
              <w:br/>
            </w:r>
            <w:r>
              <w:rPr>
                <w:rFonts w:ascii="Times New Roman"/>
                <w:b w:val="false"/>
                <w:i w:val="false"/>
                <w:color w:val="000000"/>
                <w:sz w:val="20"/>
              </w:rPr>
              <w:t>
</w:t>
            </w:r>
            <w:r>
              <w:rPr>
                <w:rFonts w:ascii="Times New Roman"/>
                <w:b w:val="false"/>
                <w:i w:val="false"/>
                <w:color w:val="000000"/>
                <w:sz w:val="20"/>
              </w:rPr>
              <w:t>тенге</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стоимость</w:t>
            </w:r>
            <w:r>
              <w:br/>
            </w:r>
            <w:r>
              <w:rPr>
                <w:rFonts w:ascii="Times New Roman"/>
                <w:b w:val="false"/>
                <w:i w:val="false"/>
                <w:color w:val="000000"/>
                <w:sz w:val="20"/>
              </w:rPr>
              <w:t>
</w:t>
            </w:r>
            <w:r>
              <w:rPr>
                <w:rFonts w:ascii="Times New Roman"/>
                <w:b w:val="false"/>
                <w:i w:val="false"/>
                <w:color w:val="000000"/>
                <w:sz w:val="20"/>
              </w:rPr>
              <w:t>материально-технического</w:t>
            </w:r>
            <w:r>
              <w:br/>
            </w:r>
            <w:r>
              <w:rPr>
                <w:rFonts w:ascii="Times New Roman"/>
                <w:b w:val="false"/>
                <w:i w:val="false"/>
                <w:color w:val="000000"/>
                <w:sz w:val="20"/>
              </w:rPr>
              <w:t>
</w:t>
            </w:r>
            <w:r>
              <w:rPr>
                <w:rFonts w:ascii="Times New Roman"/>
                <w:b w:val="false"/>
                <w:i w:val="false"/>
                <w:color w:val="000000"/>
                <w:sz w:val="20"/>
              </w:rPr>
              <w:t>оснащения одной</w:t>
            </w:r>
            <w:r>
              <w:br/>
            </w:r>
            <w:r>
              <w:rPr>
                <w:rFonts w:ascii="Times New Roman"/>
                <w:b w:val="false"/>
                <w:i w:val="false"/>
                <w:color w:val="000000"/>
                <w:sz w:val="20"/>
              </w:rPr>
              <w:t>
</w:t>
            </w:r>
            <w:r>
              <w:rPr>
                <w:rFonts w:ascii="Times New Roman"/>
                <w:b w:val="false"/>
                <w:i w:val="false"/>
                <w:color w:val="000000"/>
                <w:sz w:val="20"/>
              </w:rPr>
              <w:t>организации</w:t>
            </w:r>
            <w:r>
              <w:br/>
            </w:r>
            <w:r>
              <w:rPr>
                <w:rFonts w:ascii="Times New Roman"/>
                <w:b w:val="false"/>
                <w:i w:val="false"/>
                <w:color w:val="000000"/>
                <w:sz w:val="20"/>
              </w:rPr>
              <w:t>
</w:t>
            </w:r>
            <w:r>
              <w:rPr>
                <w:rFonts w:ascii="Times New Roman"/>
                <w:b w:val="false"/>
                <w:i w:val="false"/>
                <w:color w:val="000000"/>
                <w:sz w:val="20"/>
              </w:rPr>
              <w:t>территориального</w:t>
            </w:r>
            <w:r>
              <w:br/>
            </w:r>
            <w:r>
              <w:rPr>
                <w:rFonts w:ascii="Times New Roman"/>
                <w:b w:val="false"/>
                <w:i w:val="false"/>
                <w:color w:val="000000"/>
                <w:sz w:val="20"/>
              </w:rPr>
              <w:t>
</w:t>
            </w:r>
            <w:r>
              <w:rPr>
                <w:rFonts w:ascii="Times New Roman"/>
                <w:b w:val="false"/>
                <w:i w:val="false"/>
                <w:color w:val="000000"/>
                <w:sz w:val="20"/>
              </w:rPr>
              <w:t>подразделения Комитета</w:t>
            </w:r>
            <w:r>
              <w:br/>
            </w:r>
            <w:r>
              <w:rPr>
                <w:rFonts w:ascii="Times New Roman"/>
                <w:b w:val="false"/>
                <w:i w:val="false"/>
                <w:color w:val="000000"/>
                <w:sz w:val="20"/>
              </w:rPr>
              <w:t>
</w:t>
            </w:r>
            <w:r>
              <w:rPr>
                <w:rFonts w:ascii="Times New Roman"/>
                <w:b w:val="false"/>
                <w:i w:val="false"/>
                <w:color w:val="000000"/>
                <w:sz w:val="20"/>
              </w:rPr>
              <w:t>оплаты медицинских услуг</w:t>
            </w:r>
            <w:r>
              <w:br/>
            </w:r>
            <w:r>
              <w:rPr>
                <w:rFonts w:ascii="Times New Roman"/>
                <w:b w:val="false"/>
                <w:i w:val="false"/>
                <w:color w:val="000000"/>
                <w:sz w:val="20"/>
              </w:rPr>
              <w:t>
</w:t>
            </w:r>
            <w:r>
              <w:rPr>
                <w:rFonts w:ascii="Times New Roman"/>
                <w:b w:val="false"/>
                <w:i w:val="false"/>
                <w:color w:val="000000"/>
                <w:sz w:val="20"/>
              </w:rPr>
              <w:t>МЗ РК</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5 822,9</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3 519,5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1 314,0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804,8</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стоимость</w:t>
            </w:r>
            <w:r>
              <w:br/>
            </w:r>
            <w:r>
              <w:rPr>
                <w:rFonts w:ascii="Times New Roman"/>
                <w:b w:val="false"/>
                <w:i w:val="false"/>
                <w:color w:val="000000"/>
                <w:sz w:val="20"/>
              </w:rPr>
              <w:t>
</w:t>
            </w:r>
            <w:r>
              <w:rPr>
                <w:rFonts w:ascii="Times New Roman"/>
                <w:b w:val="false"/>
                <w:i w:val="false"/>
                <w:color w:val="000000"/>
                <w:sz w:val="20"/>
              </w:rPr>
              <w:t>материально-технического</w:t>
            </w:r>
            <w:r>
              <w:br/>
            </w:r>
            <w:r>
              <w:rPr>
                <w:rFonts w:ascii="Times New Roman"/>
                <w:b w:val="false"/>
                <w:i w:val="false"/>
                <w:color w:val="000000"/>
                <w:sz w:val="20"/>
              </w:rPr>
              <w:t>
</w:t>
            </w:r>
            <w:r>
              <w:rPr>
                <w:rFonts w:ascii="Times New Roman"/>
                <w:b w:val="false"/>
                <w:i w:val="false"/>
                <w:color w:val="000000"/>
                <w:sz w:val="20"/>
              </w:rPr>
              <w:t>оснащения одной</w:t>
            </w:r>
            <w:r>
              <w:br/>
            </w:r>
            <w:r>
              <w:rPr>
                <w:rFonts w:ascii="Times New Roman"/>
                <w:b w:val="false"/>
                <w:i w:val="false"/>
                <w:color w:val="000000"/>
                <w:sz w:val="20"/>
              </w:rPr>
              <w:t>
</w:t>
            </w:r>
            <w:r>
              <w:rPr>
                <w:rFonts w:ascii="Times New Roman"/>
                <w:b w:val="false"/>
                <w:i w:val="false"/>
                <w:color w:val="000000"/>
                <w:sz w:val="20"/>
              </w:rPr>
              <w:t>организации</w:t>
            </w:r>
            <w:r>
              <w:br/>
            </w:r>
            <w:r>
              <w:rPr>
                <w:rFonts w:ascii="Times New Roman"/>
                <w:b w:val="false"/>
                <w:i w:val="false"/>
                <w:color w:val="000000"/>
                <w:sz w:val="20"/>
              </w:rPr>
              <w:t>
</w:t>
            </w:r>
            <w:r>
              <w:rPr>
                <w:rFonts w:ascii="Times New Roman"/>
                <w:b w:val="false"/>
                <w:i w:val="false"/>
                <w:color w:val="000000"/>
                <w:sz w:val="20"/>
              </w:rPr>
              <w:t>территориального</w:t>
            </w:r>
            <w:r>
              <w:br/>
            </w:r>
            <w:r>
              <w:rPr>
                <w:rFonts w:ascii="Times New Roman"/>
                <w:b w:val="false"/>
                <w:i w:val="false"/>
                <w:color w:val="000000"/>
                <w:sz w:val="20"/>
              </w:rPr>
              <w:t>
</w:t>
            </w:r>
            <w:r>
              <w:rPr>
                <w:rFonts w:ascii="Times New Roman"/>
                <w:b w:val="false"/>
                <w:i w:val="false"/>
                <w:color w:val="000000"/>
                <w:sz w:val="20"/>
              </w:rPr>
              <w:t>подразделения Комитета</w:t>
            </w:r>
            <w:r>
              <w:br/>
            </w:r>
            <w:r>
              <w:rPr>
                <w:rFonts w:ascii="Times New Roman"/>
                <w:b w:val="false"/>
                <w:i w:val="false"/>
                <w:color w:val="000000"/>
                <w:sz w:val="20"/>
              </w:rPr>
              <w:t>
</w:t>
            </w:r>
            <w:r>
              <w:rPr>
                <w:rFonts w:ascii="Times New Roman"/>
                <w:b w:val="false"/>
                <w:i w:val="false"/>
                <w:color w:val="000000"/>
                <w:sz w:val="20"/>
              </w:rPr>
              <w:t>контроля медицинской и</w:t>
            </w:r>
            <w:r>
              <w:br/>
            </w:r>
            <w:r>
              <w:rPr>
                <w:rFonts w:ascii="Times New Roman"/>
                <w:b w:val="false"/>
                <w:i w:val="false"/>
                <w:color w:val="000000"/>
                <w:sz w:val="20"/>
              </w:rPr>
              <w:t>
</w:t>
            </w:r>
            <w:r>
              <w:rPr>
                <w:rFonts w:ascii="Times New Roman"/>
                <w:b w:val="false"/>
                <w:i w:val="false"/>
                <w:color w:val="000000"/>
                <w:sz w:val="20"/>
              </w:rPr>
              <w:t>фармацевтической</w:t>
            </w:r>
            <w:r>
              <w:br/>
            </w:r>
            <w:r>
              <w:rPr>
                <w:rFonts w:ascii="Times New Roman"/>
                <w:b w:val="false"/>
                <w:i w:val="false"/>
                <w:color w:val="000000"/>
                <w:sz w:val="20"/>
              </w:rPr>
              <w:t>
</w:t>
            </w:r>
            <w:r>
              <w:rPr>
                <w:rFonts w:ascii="Times New Roman"/>
                <w:b w:val="false"/>
                <w:i w:val="false"/>
                <w:color w:val="000000"/>
                <w:sz w:val="20"/>
              </w:rPr>
              <w:t>деятельности МЗ РК</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1 427,2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8 462,2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659,9</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2879,2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1089,6</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стоимость</w:t>
            </w:r>
            <w:r>
              <w:br/>
            </w:r>
            <w:r>
              <w:rPr>
                <w:rFonts w:ascii="Times New Roman"/>
                <w:b w:val="false"/>
                <w:i w:val="false"/>
                <w:color w:val="000000"/>
                <w:sz w:val="20"/>
              </w:rPr>
              <w:t>
</w:t>
            </w:r>
            <w:r>
              <w:rPr>
                <w:rFonts w:ascii="Times New Roman"/>
                <w:b w:val="false"/>
                <w:i w:val="false"/>
                <w:color w:val="000000"/>
                <w:sz w:val="20"/>
              </w:rPr>
              <w:t>материально-технического</w:t>
            </w:r>
            <w:r>
              <w:br/>
            </w:r>
            <w:r>
              <w:rPr>
                <w:rFonts w:ascii="Times New Roman"/>
                <w:b w:val="false"/>
                <w:i w:val="false"/>
                <w:color w:val="000000"/>
                <w:sz w:val="20"/>
              </w:rPr>
              <w:t>
</w:t>
            </w:r>
            <w:r>
              <w:rPr>
                <w:rFonts w:ascii="Times New Roman"/>
                <w:b w:val="false"/>
                <w:i w:val="false"/>
                <w:color w:val="000000"/>
                <w:sz w:val="20"/>
              </w:rPr>
              <w:t>оснащения одной</w:t>
            </w:r>
            <w:r>
              <w:br/>
            </w:r>
            <w:r>
              <w:rPr>
                <w:rFonts w:ascii="Times New Roman"/>
                <w:b w:val="false"/>
                <w:i w:val="false"/>
                <w:color w:val="000000"/>
                <w:sz w:val="20"/>
              </w:rPr>
              <w:t>
</w:t>
            </w:r>
            <w:r>
              <w:rPr>
                <w:rFonts w:ascii="Times New Roman"/>
                <w:b w:val="false"/>
                <w:i w:val="false"/>
                <w:color w:val="000000"/>
                <w:sz w:val="20"/>
              </w:rPr>
              <w:t>организации</w:t>
            </w:r>
            <w:r>
              <w:br/>
            </w:r>
            <w:r>
              <w:rPr>
                <w:rFonts w:ascii="Times New Roman"/>
                <w:b w:val="false"/>
                <w:i w:val="false"/>
                <w:color w:val="000000"/>
                <w:sz w:val="20"/>
              </w:rPr>
              <w:t>
</w:t>
            </w:r>
            <w:r>
              <w:rPr>
                <w:rFonts w:ascii="Times New Roman"/>
                <w:b w:val="false"/>
                <w:i w:val="false"/>
                <w:color w:val="000000"/>
                <w:sz w:val="20"/>
              </w:rPr>
              <w:t>территориального</w:t>
            </w:r>
            <w:r>
              <w:br/>
            </w:r>
            <w:r>
              <w:rPr>
                <w:rFonts w:ascii="Times New Roman"/>
                <w:b w:val="false"/>
                <w:i w:val="false"/>
                <w:color w:val="000000"/>
                <w:sz w:val="20"/>
              </w:rPr>
              <w:t>
</w:t>
            </w:r>
            <w:r>
              <w:rPr>
                <w:rFonts w:ascii="Times New Roman"/>
                <w:b w:val="false"/>
                <w:i w:val="false"/>
                <w:color w:val="000000"/>
                <w:sz w:val="20"/>
              </w:rPr>
              <w:t>подразделения Комитета</w:t>
            </w:r>
            <w:r>
              <w:br/>
            </w:r>
            <w:r>
              <w:rPr>
                <w:rFonts w:ascii="Times New Roman"/>
                <w:b w:val="false"/>
                <w:i w:val="false"/>
                <w:color w:val="000000"/>
                <w:sz w:val="20"/>
              </w:rPr>
              <w:t>
</w:t>
            </w:r>
            <w:r>
              <w:rPr>
                <w:rFonts w:ascii="Times New Roman"/>
                <w:b w:val="false"/>
                <w:i w:val="false"/>
                <w:color w:val="000000"/>
                <w:sz w:val="20"/>
              </w:rPr>
              <w:t>государственного</w:t>
            </w:r>
            <w:r>
              <w:br/>
            </w:r>
            <w:r>
              <w:rPr>
                <w:rFonts w:ascii="Times New Roman"/>
                <w:b w:val="false"/>
                <w:i w:val="false"/>
                <w:color w:val="000000"/>
                <w:sz w:val="20"/>
              </w:rPr>
              <w:t>
</w:t>
            </w:r>
            <w:r>
              <w:rPr>
                <w:rFonts w:ascii="Times New Roman"/>
                <w:b w:val="false"/>
                <w:i w:val="false"/>
                <w:color w:val="000000"/>
                <w:sz w:val="20"/>
              </w:rPr>
              <w:t>санитарно-</w:t>
            </w:r>
            <w:r>
              <w:br/>
            </w:r>
            <w:r>
              <w:rPr>
                <w:rFonts w:ascii="Times New Roman"/>
                <w:b w:val="false"/>
                <w:i w:val="false"/>
                <w:color w:val="000000"/>
                <w:sz w:val="20"/>
              </w:rPr>
              <w:t>
</w:t>
            </w:r>
            <w:r>
              <w:rPr>
                <w:rFonts w:ascii="Times New Roman"/>
                <w:b w:val="false"/>
                <w:i w:val="false"/>
                <w:color w:val="000000"/>
                <w:sz w:val="20"/>
              </w:rPr>
              <w:t>эпидемиологического</w:t>
            </w:r>
            <w:r>
              <w:br/>
            </w:r>
            <w:r>
              <w:rPr>
                <w:rFonts w:ascii="Times New Roman"/>
                <w:b w:val="false"/>
                <w:i w:val="false"/>
                <w:color w:val="000000"/>
                <w:sz w:val="20"/>
              </w:rPr>
              <w:t>
</w:t>
            </w:r>
            <w:r>
              <w:rPr>
                <w:rFonts w:ascii="Times New Roman"/>
                <w:b w:val="false"/>
                <w:i w:val="false"/>
                <w:color w:val="000000"/>
                <w:sz w:val="20"/>
              </w:rPr>
              <w:t>надзора М ЗРК</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1 685,9</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2 082,9</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1 774,1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4455,3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6245,3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7021,8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объем бюджетных расходов по программе</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тыс.</w:t>
            </w:r>
            <w:r>
              <w:br/>
            </w:r>
            <w:r>
              <w:rPr>
                <w:rFonts w:ascii="Times New Roman"/>
                <w:b w:val="false"/>
                <w:i w:val="false"/>
                <w:color w:val="000000"/>
                <w:sz w:val="20"/>
              </w:rPr>
              <w:t>
</w:t>
            </w:r>
            <w:r>
              <w:rPr>
                <w:rFonts w:ascii="Times New Roman"/>
                <w:b/>
                <w:i w:val="false"/>
                <w:color w:val="000000"/>
                <w:sz w:val="20"/>
              </w:rPr>
              <w:t>тенге</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112 655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127 042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188 822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212 885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348 410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230 423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220 819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3"/>
        <w:gridCol w:w="1973"/>
        <w:gridCol w:w="1690"/>
        <w:gridCol w:w="1153"/>
        <w:gridCol w:w="953"/>
        <w:gridCol w:w="953"/>
        <w:gridCol w:w="953"/>
        <w:gridCol w:w="1533"/>
        <w:gridCol w:w="1153"/>
        <w:gridCol w:w="953"/>
        <w:gridCol w:w="773"/>
      </w:tblGrid>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Бюджетная</w:t>
            </w:r>
            <w:r>
              <w:br/>
            </w:r>
            <w:r>
              <w:rPr>
                <w:rFonts w:ascii="Times New Roman"/>
                <w:b w:val="false"/>
                <w:i w:val="false"/>
                <w:color w:val="000000"/>
                <w:sz w:val="20"/>
              </w:rPr>
              <w:t>
</w:t>
            </w:r>
            <w:r>
              <w:rPr>
                <w:rFonts w:ascii="Times New Roman"/>
                <w:b/>
                <w:i w:val="false"/>
                <w:color w:val="000000"/>
                <w:sz w:val="20"/>
              </w:rPr>
              <w:t>программа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014 «Повышение квалификации и переподготовка кадров</w:t>
            </w:r>
            <w:r>
              <w:br/>
            </w:r>
            <w:r>
              <w:rPr>
                <w:rFonts w:ascii="Times New Roman"/>
                <w:b w:val="false"/>
                <w:i w:val="false"/>
                <w:color w:val="000000"/>
                <w:sz w:val="20"/>
              </w:rPr>
              <w:t>
</w:t>
            </w:r>
            <w:r>
              <w:rPr>
                <w:rFonts w:ascii="Times New Roman"/>
                <w:b/>
                <w:i w:val="false"/>
                <w:color w:val="000000"/>
                <w:sz w:val="20"/>
              </w:rPr>
              <w:t>государственных организаций здравоохранения»</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w:t>
            </w:r>
            <w:r>
              <w:rPr>
                <w:rFonts w:ascii="Times New Roman"/>
                <w:b w:val="false"/>
                <w:i w:val="false"/>
                <w:color w:val="000000"/>
                <w:sz w:val="20"/>
              </w:rPr>
              <w:t> </w:t>
            </w:r>
            <w:r>
              <w:rPr>
                <w:rFonts w:ascii="Times New Roman"/>
                <w:b w:val="false"/>
                <w:i w:val="false"/>
                <w:color w:val="000000"/>
                <w:sz w:val="20"/>
              </w:rPr>
              <w:t>профессионального уровня кадров государственных организаций</w:t>
            </w:r>
            <w:r>
              <w:br/>
            </w:r>
            <w:r>
              <w:rPr>
                <w:rFonts w:ascii="Times New Roman"/>
                <w:b w:val="false"/>
                <w:i w:val="false"/>
                <w:color w:val="000000"/>
                <w:sz w:val="20"/>
              </w:rPr>
              <w:t>
</w:t>
            </w:r>
            <w:r>
              <w:rPr>
                <w:rFonts w:ascii="Times New Roman"/>
                <w:b w:val="false"/>
                <w:i w:val="false"/>
                <w:color w:val="000000"/>
                <w:sz w:val="20"/>
              </w:rPr>
              <w:t>здравоохранения, углубление их профессиональных знаний и навыков в</w:t>
            </w:r>
            <w:r>
              <w:br/>
            </w:r>
            <w:r>
              <w:rPr>
                <w:rFonts w:ascii="Times New Roman"/>
                <w:b w:val="false"/>
                <w:i w:val="false"/>
                <w:color w:val="000000"/>
                <w:sz w:val="20"/>
              </w:rPr>
              <w:t>
</w:t>
            </w:r>
            <w:r>
              <w:rPr>
                <w:rFonts w:ascii="Times New Roman"/>
                <w:b w:val="false"/>
                <w:i w:val="false"/>
                <w:color w:val="000000"/>
                <w:sz w:val="20"/>
              </w:rPr>
              <w:t>соответствии с современными требованиями практического здравоохранения</w:t>
            </w:r>
          </w:p>
        </w:tc>
      </w:tr>
      <w:tr>
        <w:trPr>
          <w:trHeight w:val="30" w:hRule="atLeast"/>
        </w:trPr>
        <w:tc>
          <w:tcPr>
            <w:tcW w:w="2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зависимости</w:t>
            </w:r>
            <w:r>
              <w:br/>
            </w:r>
            <w:r>
              <w:rPr>
                <w:rFonts w:ascii="Times New Roman"/>
                <w:b w:val="false"/>
                <w:i w:val="false"/>
                <w:color w:val="000000"/>
                <w:sz w:val="20"/>
              </w:rPr>
              <w:t>
</w:t>
            </w:r>
            <w:r>
              <w:rPr>
                <w:rFonts w:ascii="Times New Roman"/>
                <w:b w:val="false"/>
                <w:i w:val="false"/>
                <w:color w:val="000000"/>
                <w:sz w:val="20"/>
              </w:rPr>
              <w:t>от</w:t>
            </w:r>
            <w:r>
              <w:br/>
            </w:r>
            <w:r>
              <w:rPr>
                <w:rFonts w:ascii="Times New Roman"/>
                <w:b w:val="false"/>
                <w:i w:val="false"/>
                <w:color w:val="000000"/>
                <w:sz w:val="20"/>
              </w:rPr>
              <w:t>
</w:t>
            </w:r>
            <w:r>
              <w:rPr>
                <w:rFonts w:ascii="Times New Roman"/>
                <w:b w:val="false"/>
                <w:i w:val="false"/>
                <w:color w:val="000000"/>
                <w:sz w:val="20"/>
              </w:rPr>
              <w:t>содержания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w:t>
            </w:r>
            <w:r>
              <w:br/>
            </w:r>
            <w:r>
              <w:rPr>
                <w:rFonts w:ascii="Times New Roman"/>
                <w:b w:val="false"/>
                <w:i w:val="false"/>
                <w:color w:val="000000"/>
                <w:sz w:val="20"/>
              </w:rPr>
              <w:t>
</w:t>
            </w:r>
            <w:r>
              <w:rPr>
                <w:rFonts w:ascii="Times New Roman"/>
                <w:b w:val="false"/>
                <w:i w:val="false"/>
                <w:color w:val="000000"/>
                <w:sz w:val="20"/>
              </w:rPr>
              <w:t>вытекающих из них 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зависимости</w:t>
            </w:r>
            <w:r>
              <w:br/>
            </w:r>
            <w:r>
              <w:rPr>
                <w:rFonts w:ascii="Times New Roman"/>
                <w:b w:val="false"/>
                <w:i w:val="false"/>
                <w:color w:val="000000"/>
                <w:sz w:val="20"/>
              </w:rPr>
              <w:t>
</w:t>
            </w:r>
            <w:r>
              <w:rPr>
                <w:rFonts w:ascii="Times New Roman"/>
                <w:b w:val="false"/>
                <w:i w:val="false"/>
                <w:color w:val="000000"/>
                <w:sz w:val="20"/>
              </w:rPr>
              <w:t>от способа</w:t>
            </w:r>
            <w:r>
              <w:br/>
            </w:r>
            <w:r>
              <w:rPr>
                <w:rFonts w:ascii="Times New Roman"/>
                <w:b w:val="false"/>
                <w:i w:val="false"/>
                <w:color w:val="000000"/>
                <w:sz w:val="20"/>
              </w:rPr>
              <w:t>
</w:t>
            </w:r>
            <w:r>
              <w:rPr>
                <w:rFonts w:ascii="Times New Roman"/>
                <w:b w:val="false"/>
                <w:i w:val="false"/>
                <w:color w:val="000000"/>
                <w:sz w:val="20"/>
              </w:rPr>
              <w:t>реализации</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r>
              <w:br/>
            </w:r>
            <w:r>
              <w:rPr>
                <w:rFonts w:ascii="Times New Roman"/>
                <w:b w:val="false"/>
                <w:i w:val="false"/>
                <w:color w:val="000000"/>
                <w:sz w:val="20"/>
              </w:rPr>
              <w:t>
</w:t>
            </w:r>
            <w:r>
              <w:rPr>
                <w:rFonts w:ascii="Times New Roman"/>
                <w:b w:val="false"/>
                <w:i w:val="false"/>
                <w:color w:val="000000"/>
                <w:sz w:val="20"/>
              </w:rPr>
              <w:t>развитие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1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2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прямого</w:t>
            </w:r>
            <w:r>
              <w:br/>
            </w:r>
            <w:r>
              <w:rPr>
                <w:rFonts w:ascii="Times New Roman"/>
                <w:b w:val="false"/>
                <w:i w:val="false"/>
                <w:color w:val="000000"/>
                <w:sz w:val="20"/>
              </w:rPr>
              <w:t>
</w:t>
            </w:r>
            <w:r>
              <w:rPr>
                <w:rFonts w:ascii="Times New Roman"/>
                <w:b w:val="false"/>
                <w:i w:val="false"/>
                <w:color w:val="000000"/>
                <w:sz w:val="20"/>
              </w:rPr>
              <w:t>результата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специалистов,</w:t>
            </w:r>
            <w:r>
              <w:br/>
            </w:r>
            <w:r>
              <w:rPr>
                <w:rFonts w:ascii="Times New Roman"/>
                <w:b w:val="false"/>
                <w:i w:val="false"/>
                <w:color w:val="000000"/>
                <w:sz w:val="20"/>
              </w:rPr>
              <w:t>
</w:t>
            </w:r>
            <w:r>
              <w:rPr>
                <w:rFonts w:ascii="Times New Roman"/>
                <w:b w:val="false"/>
                <w:i w:val="false"/>
                <w:color w:val="000000"/>
                <w:sz w:val="20"/>
              </w:rPr>
              <w:t>направленных на</w:t>
            </w:r>
            <w:r>
              <w:br/>
            </w:r>
            <w:r>
              <w:rPr>
                <w:rFonts w:ascii="Times New Roman"/>
                <w:b w:val="false"/>
                <w:i w:val="false"/>
                <w:color w:val="000000"/>
                <w:sz w:val="20"/>
              </w:rPr>
              <w:t>
</w:t>
            </w:r>
            <w:r>
              <w:rPr>
                <w:rFonts w:ascii="Times New Roman"/>
                <w:b w:val="false"/>
                <w:i w:val="false"/>
                <w:color w:val="000000"/>
                <w:sz w:val="20"/>
              </w:rPr>
              <w:t>повышение квалификаций</w:t>
            </w:r>
            <w:r>
              <w:br/>
            </w:r>
            <w:r>
              <w:rPr>
                <w:rFonts w:ascii="Times New Roman"/>
                <w:b w:val="false"/>
                <w:i w:val="false"/>
                <w:color w:val="000000"/>
                <w:sz w:val="20"/>
              </w:rPr>
              <w:t>
</w:t>
            </w:r>
            <w:r>
              <w:rPr>
                <w:rFonts w:ascii="Times New Roman"/>
                <w:b w:val="false"/>
                <w:i w:val="false"/>
                <w:color w:val="000000"/>
                <w:sz w:val="20"/>
              </w:rPr>
              <w:t>и переподготовку за</w:t>
            </w:r>
            <w:r>
              <w:br/>
            </w:r>
            <w:r>
              <w:rPr>
                <w:rFonts w:ascii="Times New Roman"/>
                <w:b w:val="false"/>
                <w:i w:val="false"/>
                <w:color w:val="000000"/>
                <w:sz w:val="20"/>
              </w:rPr>
              <w:t>
</w:t>
            </w:r>
            <w:r>
              <w:rPr>
                <w:rFonts w:ascii="Times New Roman"/>
                <w:b w:val="false"/>
                <w:i w:val="false"/>
                <w:color w:val="000000"/>
                <w:sz w:val="20"/>
              </w:rPr>
              <w:t>рубеж</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специалистов,</w:t>
            </w:r>
            <w:r>
              <w:br/>
            </w:r>
            <w:r>
              <w:rPr>
                <w:rFonts w:ascii="Times New Roman"/>
                <w:b w:val="false"/>
                <w:i w:val="false"/>
                <w:color w:val="000000"/>
                <w:sz w:val="20"/>
              </w:rPr>
              <w:t>
</w:t>
            </w:r>
            <w:r>
              <w:rPr>
                <w:rFonts w:ascii="Times New Roman"/>
                <w:b w:val="false"/>
                <w:i w:val="false"/>
                <w:color w:val="000000"/>
                <w:sz w:val="20"/>
              </w:rPr>
              <w:t>направленных на</w:t>
            </w:r>
            <w:r>
              <w:br/>
            </w:r>
            <w:r>
              <w:rPr>
                <w:rFonts w:ascii="Times New Roman"/>
                <w:b w:val="false"/>
                <w:i w:val="false"/>
                <w:color w:val="000000"/>
                <w:sz w:val="20"/>
              </w:rPr>
              <w:t>
</w:t>
            </w:r>
            <w:r>
              <w:rPr>
                <w:rFonts w:ascii="Times New Roman"/>
                <w:b w:val="false"/>
                <w:i w:val="false"/>
                <w:color w:val="000000"/>
                <w:sz w:val="20"/>
              </w:rPr>
              <w:t>повышение квалификации</w:t>
            </w:r>
            <w:r>
              <w:br/>
            </w:r>
            <w:r>
              <w:rPr>
                <w:rFonts w:ascii="Times New Roman"/>
                <w:b w:val="false"/>
                <w:i w:val="false"/>
                <w:color w:val="000000"/>
                <w:sz w:val="20"/>
              </w:rPr>
              <w:t>
</w:t>
            </w:r>
            <w:r>
              <w:rPr>
                <w:rFonts w:ascii="Times New Roman"/>
                <w:b w:val="false"/>
                <w:i w:val="false"/>
                <w:color w:val="000000"/>
                <w:sz w:val="20"/>
              </w:rPr>
              <w:t>и переподготовку</w:t>
            </w:r>
            <w:r>
              <w:br/>
            </w:r>
            <w:r>
              <w:rPr>
                <w:rFonts w:ascii="Times New Roman"/>
                <w:b w:val="false"/>
                <w:i w:val="false"/>
                <w:color w:val="000000"/>
                <w:sz w:val="20"/>
              </w:rPr>
              <w:t>
</w:t>
            </w:r>
            <w:r>
              <w:rPr>
                <w:rFonts w:ascii="Times New Roman"/>
                <w:b w:val="false"/>
                <w:i w:val="false"/>
                <w:color w:val="000000"/>
                <w:sz w:val="20"/>
              </w:rPr>
              <w:t>внутри страны</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14 242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13 700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33 333</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20 019</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17 026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15 203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привлеченных</w:t>
            </w:r>
            <w:r>
              <w:br/>
            </w:r>
            <w:r>
              <w:rPr>
                <w:rFonts w:ascii="Times New Roman"/>
                <w:b w:val="false"/>
                <w:i w:val="false"/>
                <w:color w:val="000000"/>
                <w:sz w:val="20"/>
              </w:rPr>
              <w:t>
</w:t>
            </w:r>
            <w:r>
              <w:rPr>
                <w:rFonts w:ascii="Times New Roman"/>
                <w:b w:val="false"/>
                <w:i w:val="false"/>
                <w:color w:val="000000"/>
                <w:sz w:val="20"/>
              </w:rPr>
              <w:t>специалистов из-за</w:t>
            </w:r>
            <w:r>
              <w:br/>
            </w:r>
            <w:r>
              <w:rPr>
                <w:rFonts w:ascii="Times New Roman"/>
                <w:b w:val="false"/>
                <w:i w:val="false"/>
                <w:color w:val="000000"/>
                <w:sz w:val="20"/>
              </w:rPr>
              <w:t>
</w:t>
            </w:r>
            <w:r>
              <w:rPr>
                <w:rFonts w:ascii="Times New Roman"/>
                <w:b w:val="false"/>
                <w:i w:val="false"/>
                <w:color w:val="000000"/>
                <w:sz w:val="20"/>
              </w:rPr>
              <w:t>рубежа</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конечного</w:t>
            </w:r>
            <w:r>
              <w:br/>
            </w:r>
            <w:r>
              <w:rPr>
                <w:rFonts w:ascii="Times New Roman"/>
                <w:b w:val="false"/>
                <w:i w:val="false"/>
                <w:color w:val="000000"/>
                <w:sz w:val="20"/>
              </w:rPr>
              <w:t>
</w:t>
            </w:r>
            <w:r>
              <w:rPr>
                <w:rFonts w:ascii="Times New Roman"/>
                <w:b w:val="false"/>
                <w:i w:val="false"/>
                <w:color w:val="000000"/>
                <w:sz w:val="20"/>
              </w:rPr>
              <w:t>результата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врачей,</w:t>
            </w:r>
            <w:r>
              <w:br/>
            </w:r>
            <w:r>
              <w:rPr>
                <w:rFonts w:ascii="Times New Roman"/>
                <w:b w:val="false"/>
                <w:i w:val="false"/>
                <w:color w:val="000000"/>
                <w:sz w:val="20"/>
              </w:rPr>
              <w:t>
</w:t>
            </w:r>
            <w:r>
              <w:rPr>
                <w:rFonts w:ascii="Times New Roman"/>
                <w:b w:val="false"/>
                <w:i w:val="false"/>
                <w:color w:val="000000"/>
                <w:sz w:val="20"/>
              </w:rPr>
              <w:t>повысивших</w:t>
            </w:r>
            <w:r>
              <w:br/>
            </w:r>
            <w:r>
              <w:rPr>
                <w:rFonts w:ascii="Times New Roman"/>
                <w:b w:val="false"/>
                <w:i w:val="false"/>
                <w:color w:val="000000"/>
                <w:sz w:val="20"/>
              </w:rPr>
              <w:t>
</w:t>
            </w:r>
            <w:r>
              <w:rPr>
                <w:rFonts w:ascii="Times New Roman"/>
                <w:b w:val="false"/>
                <w:i w:val="false"/>
                <w:color w:val="000000"/>
                <w:sz w:val="20"/>
              </w:rPr>
              <w:t>квалификацию внутри</w:t>
            </w:r>
            <w:r>
              <w:br/>
            </w:r>
            <w:r>
              <w:rPr>
                <w:rFonts w:ascii="Times New Roman"/>
                <w:b w:val="false"/>
                <w:i w:val="false"/>
                <w:color w:val="000000"/>
                <w:sz w:val="20"/>
              </w:rPr>
              <w:t>
</w:t>
            </w:r>
            <w:r>
              <w:rPr>
                <w:rFonts w:ascii="Times New Roman"/>
                <w:b w:val="false"/>
                <w:i w:val="false"/>
                <w:color w:val="000000"/>
                <w:sz w:val="20"/>
              </w:rPr>
              <w:t>страны и за рубежом от</w:t>
            </w:r>
            <w:r>
              <w:br/>
            </w:r>
            <w:r>
              <w:rPr>
                <w:rFonts w:ascii="Times New Roman"/>
                <w:b w:val="false"/>
                <w:i w:val="false"/>
                <w:color w:val="000000"/>
                <w:sz w:val="20"/>
              </w:rPr>
              <w:t>
</w:t>
            </w:r>
            <w:r>
              <w:rPr>
                <w:rFonts w:ascii="Times New Roman"/>
                <w:b w:val="false"/>
                <w:i w:val="false"/>
                <w:color w:val="000000"/>
                <w:sz w:val="20"/>
              </w:rPr>
              <w:t>общего числа врачей</w:t>
            </w:r>
            <w:r>
              <w:br/>
            </w:r>
            <w:r>
              <w:rPr>
                <w:rFonts w:ascii="Times New Roman"/>
                <w:b w:val="false"/>
                <w:i w:val="false"/>
                <w:color w:val="000000"/>
                <w:sz w:val="20"/>
              </w:rPr>
              <w:t>
</w:t>
            </w:r>
            <w:r>
              <w:rPr>
                <w:rFonts w:ascii="Times New Roman"/>
                <w:b w:val="false"/>
                <w:i w:val="false"/>
                <w:color w:val="000000"/>
                <w:sz w:val="20"/>
              </w:rPr>
              <w:t>государственных</w:t>
            </w:r>
            <w:r>
              <w:br/>
            </w:r>
            <w:r>
              <w:rPr>
                <w:rFonts w:ascii="Times New Roman"/>
                <w:b w:val="false"/>
                <w:i w:val="false"/>
                <w:color w:val="000000"/>
                <w:sz w:val="20"/>
              </w:rPr>
              <w:t>
</w:t>
            </w:r>
            <w:r>
              <w:rPr>
                <w:rFonts w:ascii="Times New Roman"/>
                <w:b w:val="false"/>
                <w:i w:val="false"/>
                <w:color w:val="000000"/>
                <w:sz w:val="20"/>
              </w:rPr>
              <w:t>организаций</w:t>
            </w:r>
            <w:r>
              <w:br/>
            </w:r>
            <w:r>
              <w:rPr>
                <w:rFonts w:ascii="Times New Roman"/>
                <w:b w:val="false"/>
                <w:i w:val="false"/>
                <w:color w:val="000000"/>
                <w:sz w:val="20"/>
              </w:rPr>
              <w:t>
</w:t>
            </w:r>
            <w:r>
              <w:rPr>
                <w:rFonts w:ascii="Times New Roman"/>
                <w:b w:val="false"/>
                <w:i w:val="false"/>
                <w:color w:val="000000"/>
                <w:sz w:val="20"/>
              </w:rPr>
              <w:t>здравоохранения (не</w:t>
            </w:r>
            <w:r>
              <w:br/>
            </w:r>
            <w:r>
              <w:rPr>
                <w:rFonts w:ascii="Times New Roman"/>
                <w:b w:val="false"/>
                <w:i w:val="false"/>
                <w:color w:val="000000"/>
                <w:sz w:val="20"/>
              </w:rPr>
              <w:t>
</w:t>
            </w:r>
            <w:r>
              <w:rPr>
                <w:rFonts w:ascii="Times New Roman"/>
                <w:b w:val="false"/>
                <w:i w:val="false"/>
                <w:color w:val="000000"/>
                <w:sz w:val="20"/>
              </w:rPr>
              <w:t>менее)</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2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стоимость</w:t>
            </w:r>
            <w:r>
              <w:br/>
            </w:r>
            <w:r>
              <w:rPr>
                <w:rFonts w:ascii="Times New Roman"/>
                <w:b w:val="false"/>
                <w:i w:val="false"/>
                <w:color w:val="000000"/>
                <w:sz w:val="20"/>
              </w:rPr>
              <w:t>
</w:t>
            </w:r>
            <w:r>
              <w:rPr>
                <w:rFonts w:ascii="Times New Roman"/>
                <w:b w:val="false"/>
                <w:i w:val="false"/>
                <w:color w:val="000000"/>
                <w:sz w:val="20"/>
              </w:rPr>
              <w:t>повышения квалификации</w:t>
            </w:r>
            <w:r>
              <w:br/>
            </w:r>
            <w:r>
              <w:rPr>
                <w:rFonts w:ascii="Times New Roman"/>
                <w:b w:val="false"/>
                <w:i w:val="false"/>
                <w:color w:val="000000"/>
                <w:sz w:val="20"/>
              </w:rPr>
              <w:t>
</w:t>
            </w:r>
            <w:r>
              <w:rPr>
                <w:rFonts w:ascii="Times New Roman"/>
                <w:b w:val="false"/>
                <w:i w:val="false"/>
                <w:color w:val="000000"/>
                <w:sz w:val="20"/>
              </w:rPr>
              <w:t>и переподготовки 1</w:t>
            </w:r>
            <w:r>
              <w:br/>
            </w:r>
            <w:r>
              <w:rPr>
                <w:rFonts w:ascii="Times New Roman"/>
                <w:b w:val="false"/>
                <w:i w:val="false"/>
                <w:color w:val="000000"/>
                <w:sz w:val="20"/>
              </w:rPr>
              <w:t>
</w:t>
            </w:r>
            <w:r>
              <w:rPr>
                <w:rFonts w:ascii="Times New Roman"/>
                <w:b w:val="false"/>
                <w:i w:val="false"/>
                <w:color w:val="000000"/>
                <w:sz w:val="20"/>
              </w:rPr>
              <w:t>специалиста за рубежом</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тг.</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1694,6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1447,8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1377,9</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1864,0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стоимость</w:t>
            </w:r>
            <w:r>
              <w:br/>
            </w:r>
            <w:r>
              <w:rPr>
                <w:rFonts w:ascii="Times New Roman"/>
                <w:b w:val="false"/>
                <w:i w:val="false"/>
                <w:color w:val="000000"/>
                <w:sz w:val="20"/>
              </w:rPr>
              <w:t>
</w:t>
            </w:r>
            <w:r>
              <w:rPr>
                <w:rFonts w:ascii="Times New Roman"/>
                <w:b w:val="false"/>
                <w:i w:val="false"/>
                <w:color w:val="000000"/>
                <w:sz w:val="20"/>
              </w:rPr>
              <w:t>повышения квалификации</w:t>
            </w:r>
            <w:r>
              <w:br/>
            </w:r>
            <w:r>
              <w:rPr>
                <w:rFonts w:ascii="Times New Roman"/>
                <w:b w:val="false"/>
                <w:i w:val="false"/>
                <w:color w:val="000000"/>
                <w:sz w:val="20"/>
              </w:rPr>
              <w:t>
</w:t>
            </w:r>
            <w:r>
              <w:rPr>
                <w:rFonts w:ascii="Times New Roman"/>
                <w:b w:val="false"/>
                <w:i w:val="false"/>
                <w:color w:val="000000"/>
                <w:sz w:val="20"/>
              </w:rPr>
              <w:t>и переподготовки 1</w:t>
            </w:r>
            <w:r>
              <w:br/>
            </w:r>
            <w:r>
              <w:rPr>
                <w:rFonts w:ascii="Times New Roman"/>
                <w:b w:val="false"/>
                <w:i w:val="false"/>
                <w:color w:val="000000"/>
                <w:sz w:val="20"/>
              </w:rPr>
              <w:t>
</w:t>
            </w:r>
            <w:r>
              <w:rPr>
                <w:rFonts w:ascii="Times New Roman"/>
                <w:b w:val="false"/>
                <w:i w:val="false"/>
                <w:color w:val="000000"/>
                <w:sz w:val="20"/>
              </w:rPr>
              <w:t>специалиста внутри</w:t>
            </w:r>
            <w:r>
              <w:br/>
            </w:r>
            <w:r>
              <w:rPr>
                <w:rFonts w:ascii="Times New Roman"/>
                <w:b w:val="false"/>
                <w:i w:val="false"/>
                <w:color w:val="000000"/>
                <w:sz w:val="20"/>
              </w:rPr>
              <w:t>
</w:t>
            </w:r>
            <w:r>
              <w:rPr>
                <w:rFonts w:ascii="Times New Roman"/>
                <w:b w:val="false"/>
                <w:i w:val="false"/>
                <w:color w:val="000000"/>
                <w:sz w:val="20"/>
              </w:rPr>
              <w:t>страны</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тг.</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60,14</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стоимость</w:t>
            </w:r>
            <w:r>
              <w:br/>
            </w:r>
            <w:r>
              <w:rPr>
                <w:rFonts w:ascii="Times New Roman"/>
                <w:b w:val="false"/>
                <w:i w:val="false"/>
                <w:color w:val="000000"/>
                <w:sz w:val="20"/>
              </w:rPr>
              <w:t>
</w:t>
            </w:r>
            <w:r>
              <w:rPr>
                <w:rFonts w:ascii="Times New Roman"/>
                <w:b w:val="false"/>
                <w:i w:val="false"/>
                <w:color w:val="000000"/>
                <w:sz w:val="20"/>
              </w:rPr>
              <w:t>привлечения 1</w:t>
            </w:r>
            <w:r>
              <w:br/>
            </w:r>
            <w:r>
              <w:rPr>
                <w:rFonts w:ascii="Times New Roman"/>
                <w:b w:val="false"/>
                <w:i w:val="false"/>
                <w:color w:val="000000"/>
                <w:sz w:val="20"/>
              </w:rPr>
              <w:t>
</w:t>
            </w:r>
            <w:r>
              <w:rPr>
                <w:rFonts w:ascii="Times New Roman"/>
                <w:b w:val="false"/>
                <w:i w:val="false"/>
                <w:color w:val="000000"/>
                <w:sz w:val="20"/>
              </w:rPr>
              <w:t>специалиста из-за</w:t>
            </w:r>
            <w:r>
              <w:br/>
            </w:r>
            <w:r>
              <w:rPr>
                <w:rFonts w:ascii="Times New Roman"/>
                <w:b w:val="false"/>
                <w:i w:val="false"/>
                <w:color w:val="000000"/>
                <w:sz w:val="20"/>
              </w:rPr>
              <w:t>
</w:t>
            </w:r>
            <w:r>
              <w:rPr>
                <w:rFonts w:ascii="Times New Roman"/>
                <w:b w:val="false"/>
                <w:i w:val="false"/>
                <w:color w:val="000000"/>
                <w:sz w:val="20"/>
              </w:rPr>
              <w:t>рубежа</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тг.</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3289,6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3959,3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7650,5</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8193,4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объем бюджетных расходов по</w:t>
            </w:r>
            <w:r>
              <w:br/>
            </w:r>
            <w:r>
              <w:rPr>
                <w:rFonts w:ascii="Times New Roman"/>
                <w:b w:val="false"/>
                <w:i w:val="false"/>
                <w:color w:val="000000"/>
                <w:sz w:val="20"/>
              </w:rPr>
              <w:t>
</w:t>
            </w:r>
            <w:r>
              <w:rPr>
                <w:rFonts w:ascii="Times New Roman"/>
                <w:b/>
                <w:i w:val="false"/>
                <w:color w:val="000000"/>
                <w:sz w:val="20"/>
              </w:rPr>
              <w:t>программе</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тыс.</w:t>
            </w:r>
            <w:r>
              <w:br/>
            </w:r>
            <w:r>
              <w:rPr>
                <w:rFonts w:ascii="Times New Roman"/>
                <w:b w:val="false"/>
                <w:i w:val="false"/>
                <w:color w:val="000000"/>
                <w:sz w:val="20"/>
              </w:rPr>
              <w:t>
</w:t>
            </w:r>
            <w:r>
              <w:rPr>
                <w:rFonts w:ascii="Times New Roman"/>
                <w:b/>
                <w:i w:val="false"/>
                <w:color w:val="000000"/>
                <w:sz w:val="20"/>
              </w:rPr>
              <w:t>тг</w:t>
            </w:r>
            <w:r>
              <w:rPr>
                <w:rFonts w:ascii="Times New Roman"/>
                <w:b w:val="false"/>
                <w:i w:val="false"/>
                <w:color w:val="000000"/>
                <w:sz w:val="20"/>
              </w:rPr>
              <w: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1098 872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1 179 386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2 461 291</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1 544 214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1 289 268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1 397 519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1 419 642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3"/>
        <w:gridCol w:w="1833"/>
        <w:gridCol w:w="1530"/>
        <w:gridCol w:w="1373"/>
        <w:gridCol w:w="813"/>
        <w:gridCol w:w="1593"/>
        <w:gridCol w:w="1093"/>
        <w:gridCol w:w="1053"/>
        <w:gridCol w:w="1053"/>
        <w:gridCol w:w="793"/>
        <w:gridCol w:w="953"/>
      </w:tblGrid>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Бюджетная</w:t>
            </w:r>
            <w:r>
              <w:br/>
            </w:r>
            <w:r>
              <w:rPr>
                <w:rFonts w:ascii="Times New Roman"/>
                <w:b w:val="false"/>
                <w:i w:val="false"/>
                <w:color w:val="000000"/>
                <w:sz w:val="20"/>
              </w:rPr>
              <w:t>
</w:t>
            </w:r>
            <w:r>
              <w:rPr>
                <w:rFonts w:ascii="Times New Roman"/>
                <w:b/>
                <w:i w:val="false"/>
                <w:color w:val="000000"/>
                <w:sz w:val="20"/>
              </w:rPr>
              <w:t>программа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016 «Строительство и реконструкция объектов здравоохранения»</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инфраструктуры путем строительства и реконструкции объектов</w:t>
            </w:r>
            <w:r>
              <w:br/>
            </w:r>
            <w:r>
              <w:rPr>
                <w:rFonts w:ascii="Times New Roman"/>
                <w:b w:val="false"/>
                <w:i w:val="false"/>
                <w:color w:val="000000"/>
                <w:sz w:val="20"/>
              </w:rPr>
              <w:t>
</w:t>
            </w:r>
            <w:r>
              <w:rPr>
                <w:rFonts w:ascii="Times New Roman"/>
                <w:b w:val="false"/>
                <w:i w:val="false"/>
                <w:color w:val="000000"/>
                <w:sz w:val="20"/>
              </w:rPr>
              <w:t>республиканского уровня соответствующей международным стандартам, создание</w:t>
            </w:r>
            <w:r>
              <w:br/>
            </w:r>
            <w:r>
              <w:rPr>
                <w:rFonts w:ascii="Times New Roman"/>
                <w:b w:val="false"/>
                <w:i w:val="false"/>
                <w:color w:val="000000"/>
                <w:sz w:val="20"/>
              </w:rPr>
              <w:t>
</w:t>
            </w:r>
            <w:r>
              <w:rPr>
                <w:rFonts w:ascii="Times New Roman"/>
                <w:b w:val="false"/>
                <w:i w:val="false"/>
                <w:color w:val="000000"/>
                <w:sz w:val="20"/>
              </w:rPr>
              <w:t>условий для населения по оказанию высококвалифицированной медицинской</w:t>
            </w:r>
            <w:r>
              <w:br/>
            </w:r>
            <w:r>
              <w:rPr>
                <w:rFonts w:ascii="Times New Roman"/>
                <w:b w:val="false"/>
                <w:i w:val="false"/>
                <w:color w:val="000000"/>
                <w:sz w:val="20"/>
              </w:rPr>
              <w:t>
</w:t>
            </w:r>
            <w:r>
              <w:rPr>
                <w:rFonts w:ascii="Times New Roman"/>
                <w:b w:val="false"/>
                <w:i w:val="false"/>
                <w:color w:val="000000"/>
                <w:sz w:val="20"/>
              </w:rPr>
              <w:t>помощи</w:t>
            </w:r>
          </w:p>
        </w:tc>
      </w:tr>
      <w:tr>
        <w:trPr>
          <w:trHeight w:val="30" w:hRule="atLeast"/>
        </w:trPr>
        <w:tc>
          <w:tcPr>
            <w:tcW w:w="2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зависимости</w:t>
            </w:r>
            <w:r>
              <w:br/>
            </w:r>
            <w:r>
              <w:rPr>
                <w:rFonts w:ascii="Times New Roman"/>
                <w:b w:val="false"/>
                <w:i w:val="false"/>
                <w:color w:val="000000"/>
                <w:sz w:val="20"/>
              </w:rPr>
              <w:t>
</w:t>
            </w:r>
            <w:r>
              <w:rPr>
                <w:rFonts w:ascii="Times New Roman"/>
                <w:b w:val="false"/>
                <w:i w:val="false"/>
                <w:color w:val="000000"/>
                <w:sz w:val="20"/>
              </w:rPr>
              <w:t>от</w:t>
            </w:r>
            <w:r>
              <w:br/>
            </w:r>
            <w:r>
              <w:rPr>
                <w:rFonts w:ascii="Times New Roman"/>
                <w:b w:val="false"/>
                <w:i w:val="false"/>
                <w:color w:val="000000"/>
                <w:sz w:val="20"/>
              </w:rPr>
              <w:t>
</w:t>
            </w:r>
            <w:r>
              <w:rPr>
                <w:rFonts w:ascii="Times New Roman"/>
                <w:b w:val="false"/>
                <w:i w:val="false"/>
                <w:color w:val="000000"/>
                <w:sz w:val="20"/>
              </w:rPr>
              <w:t>содержания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бюджетных инвестиций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зависимости</w:t>
            </w:r>
            <w:r>
              <w:br/>
            </w:r>
            <w:r>
              <w:rPr>
                <w:rFonts w:ascii="Times New Roman"/>
                <w:b w:val="false"/>
                <w:i w:val="false"/>
                <w:color w:val="000000"/>
                <w:sz w:val="20"/>
              </w:rPr>
              <w:t>
</w:t>
            </w:r>
            <w:r>
              <w:rPr>
                <w:rFonts w:ascii="Times New Roman"/>
                <w:b w:val="false"/>
                <w:i w:val="false"/>
                <w:color w:val="000000"/>
                <w:sz w:val="20"/>
              </w:rPr>
              <w:t>от способа</w:t>
            </w:r>
            <w:r>
              <w:br/>
            </w:r>
            <w:r>
              <w:rPr>
                <w:rFonts w:ascii="Times New Roman"/>
                <w:b w:val="false"/>
                <w:i w:val="false"/>
                <w:color w:val="000000"/>
                <w:sz w:val="20"/>
              </w:rPr>
              <w:t>
</w:t>
            </w:r>
            <w:r>
              <w:rPr>
                <w:rFonts w:ascii="Times New Roman"/>
                <w:b w:val="false"/>
                <w:i w:val="false"/>
                <w:color w:val="000000"/>
                <w:sz w:val="20"/>
              </w:rPr>
              <w:t>реализации</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r>
              <w:br/>
            </w:r>
            <w:r>
              <w:rPr>
                <w:rFonts w:ascii="Times New Roman"/>
                <w:b w:val="false"/>
                <w:i w:val="false"/>
                <w:color w:val="000000"/>
                <w:sz w:val="20"/>
              </w:rPr>
              <w:t>
</w:t>
            </w:r>
            <w:r>
              <w:rPr>
                <w:rFonts w:ascii="Times New Roman"/>
                <w:b w:val="false"/>
                <w:i w:val="false"/>
                <w:color w:val="000000"/>
                <w:sz w:val="20"/>
              </w:rPr>
              <w:t>развитие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развития</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w:t>
            </w:r>
            <w:r>
              <w:br/>
            </w:r>
            <w:r>
              <w:rPr>
                <w:rFonts w:ascii="Times New Roman"/>
                <w:b w:val="false"/>
                <w:i w:val="false"/>
                <w:color w:val="000000"/>
                <w:sz w:val="20"/>
              </w:rPr>
              <w:t>
</w:t>
            </w:r>
            <w:r>
              <w:rPr>
                <w:rFonts w:ascii="Times New Roman"/>
                <w:b w:val="false"/>
                <w:i w:val="false"/>
                <w:color w:val="000000"/>
                <w:sz w:val="20"/>
              </w:rPr>
              <w:t>бюджетной программы</w:t>
            </w:r>
          </w:p>
        </w:tc>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прямого</w:t>
            </w:r>
            <w:r>
              <w:br/>
            </w:r>
            <w:r>
              <w:rPr>
                <w:rFonts w:ascii="Times New Roman"/>
                <w:b w:val="false"/>
                <w:i w:val="false"/>
                <w:color w:val="000000"/>
                <w:sz w:val="20"/>
              </w:rPr>
              <w:t>
</w:t>
            </w:r>
            <w:r>
              <w:rPr>
                <w:rFonts w:ascii="Times New Roman"/>
                <w:b w:val="false"/>
                <w:i w:val="false"/>
                <w:color w:val="000000"/>
                <w:sz w:val="20"/>
              </w:rPr>
              <w:t>результата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финансируемых</w:t>
            </w:r>
            <w:r>
              <w:br/>
            </w:r>
            <w:r>
              <w:rPr>
                <w:rFonts w:ascii="Times New Roman"/>
                <w:b w:val="false"/>
                <w:i w:val="false"/>
                <w:color w:val="000000"/>
                <w:sz w:val="20"/>
              </w:rPr>
              <w:t>
</w:t>
            </w:r>
            <w:r>
              <w:rPr>
                <w:rFonts w:ascii="Times New Roman"/>
                <w:b w:val="false"/>
                <w:i w:val="false"/>
                <w:color w:val="000000"/>
                <w:sz w:val="20"/>
              </w:rPr>
              <w:t>проектов</w:t>
            </w:r>
            <w:r>
              <w:br/>
            </w:r>
            <w:r>
              <w:rPr>
                <w:rFonts w:ascii="Times New Roman"/>
                <w:b w:val="false"/>
                <w:i w:val="false"/>
                <w:color w:val="000000"/>
                <w:sz w:val="20"/>
              </w:rPr>
              <w:t>
</w:t>
            </w:r>
            <w:r>
              <w:rPr>
                <w:rFonts w:ascii="Times New Roman"/>
                <w:b w:val="false"/>
                <w:i w:val="false"/>
                <w:color w:val="000000"/>
                <w:sz w:val="20"/>
              </w:rPr>
              <w:t>здравоохранения, в</w:t>
            </w:r>
            <w:r>
              <w:br/>
            </w:r>
            <w:r>
              <w:rPr>
                <w:rFonts w:ascii="Times New Roman"/>
                <w:b w:val="false"/>
                <w:i w:val="false"/>
                <w:color w:val="000000"/>
                <w:sz w:val="20"/>
              </w:rPr>
              <w:t>
</w:t>
            </w:r>
            <w:r>
              <w:rPr>
                <w:rFonts w:ascii="Times New Roman"/>
                <w:b w:val="false"/>
                <w:i w:val="false"/>
                <w:color w:val="000000"/>
                <w:sz w:val="20"/>
              </w:rPr>
              <w:t>том числе</w:t>
            </w:r>
            <w:r>
              <w:br/>
            </w:r>
            <w:r>
              <w:rPr>
                <w:rFonts w:ascii="Times New Roman"/>
                <w:b w:val="false"/>
                <w:i w:val="false"/>
                <w:color w:val="000000"/>
                <w:sz w:val="20"/>
              </w:rPr>
              <w:t>
</w:t>
            </w:r>
            <w:r>
              <w:rPr>
                <w:rFonts w:ascii="Times New Roman"/>
                <w:b w:val="false"/>
                <w:i w:val="false"/>
                <w:color w:val="000000"/>
                <w:sz w:val="20"/>
              </w:rPr>
              <w:t>проектируемых</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конечного</w:t>
            </w:r>
            <w:r>
              <w:br/>
            </w:r>
            <w:r>
              <w:rPr>
                <w:rFonts w:ascii="Times New Roman"/>
                <w:b w:val="false"/>
                <w:i w:val="false"/>
                <w:color w:val="000000"/>
                <w:sz w:val="20"/>
              </w:rPr>
              <w:t>
</w:t>
            </w:r>
            <w:r>
              <w:rPr>
                <w:rFonts w:ascii="Times New Roman"/>
                <w:b w:val="false"/>
                <w:i w:val="false"/>
                <w:color w:val="000000"/>
                <w:sz w:val="20"/>
              </w:rPr>
              <w:t>результата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завершенных</w:t>
            </w:r>
            <w:r>
              <w:br/>
            </w:r>
            <w:r>
              <w:rPr>
                <w:rFonts w:ascii="Times New Roman"/>
                <w:b w:val="false"/>
                <w:i w:val="false"/>
                <w:color w:val="000000"/>
                <w:sz w:val="20"/>
              </w:rPr>
              <w:t>
</w:t>
            </w:r>
            <w:r>
              <w:rPr>
                <w:rFonts w:ascii="Times New Roman"/>
                <w:b w:val="false"/>
                <w:i w:val="false"/>
                <w:color w:val="000000"/>
                <w:sz w:val="20"/>
              </w:rPr>
              <w:t>проектов</w:t>
            </w:r>
            <w:r>
              <w:br/>
            </w:r>
            <w:r>
              <w:rPr>
                <w:rFonts w:ascii="Times New Roman"/>
                <w:b w:val="false"/>
                <w:i w:val="false"/>
                <w:color w:val="000000"/>
                <w:sz w:val="20"/>
              </w:rPr>
              <w:t>
</w:t>
            </w:r>
            <w:r>
              <w:rPr>
                <w:rFonts w:ascii="Times New Roman"/>
                <w:b w:val="false"/>
                <w:i w:val="false"/>
                <w:color w:val="000000"/>
                <w:sz w:val="20"/>
              </w:rPr>
              <w:t>здравоохранения, в</w:t>
            </w:r>
            <w:r>
              <w:br/>
            </w:r>
            <w:r>
              <w:rPr>
                <w:rFonts w:ascii="Times New Roman"/>
                <w:b w:val="false"/>
                <w:i w:val="false"/>
                <w:color w:val="000000"/>
                <w:sz w:val="20"/>
              </w:rPr>
              <w:t>
</w:t>
            </w:r>
            <w:r>
              <w:rPr>
                <w:rFonts w:ascii="Times New Roman"/>
                <w:b w:val="false"/>
                <w:i w:val="false"/>
                <w:color w:val="000000"/>
                <w:sz w:val="20"/>
              </w:rPr>
              <w:t>том числе</w:t>
            </w:r>
            <w:r>
              <w:br/>
            </w:r>
            <w:r>
              <w:rPr>
                <w:rFonts w:ascii="Times New Roman"/>
                <w:b w:val="false"/>
                <w:i w:val="false"/>
                <w:color w:val="000000"/>
                <w:sz w:val="20"/>
              </w:rPr>
              <w:t>
</w:t>
            </w:r>
            <w:r>
              <w:rPr>
                <w:rFonts w:ascii="Times New Roman"/>
                <w:b w:val="false"/>
                <w:i w:val="false"/>
                <w:color w:val="000000"/>
                <w:sz w:val="20"/>
              </w:rPr>
              <w:t>проектируемых</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w:t>
            </w:r>
            <w:r>
              <w:br/>
            </w:r>
            <w:r>
              <w:rPr>
                <w:rFonts w:ascii="Times New Roman"/>
                <w:b w:val="false"/>
                <w:i w:val="false"/>
                <w:color w:val="000000"/>
                <w:sz w:val="20"/>
              </w:rPr>
              <w:t>
</w:t>
            </w:r>
            <w:r>
              <w:rPr>
                <w:rFonts w:ascii="Times New Roman"/>
                <w:b w:val="false"/>
                <w:i w:val="false"/>
                <w:color w:val="000000"/>
                <w:sz w:val="20"/>
              </w:rPr>
              <w:t>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стоимость</w:t>
            </w:r>
            <w:r>
              <w:br/>
            </w:r>
            <w:r>
              <w:rPr>
                <w:rFonts w:ascii="Times New Roman"/>
                <w:b w:val="false"/>
                <w:i w:val="false"/>
                <w:color w:val="000000"/>
                <w:sz w:val="20"/>
              </w:rPr>
              <w:t>
</w:t>
            </w:r>
            <w:r>
              <w:rPr>
                <w:rFonts w:ascii="Times New Roman"/>
                <w:b w:val="false"/>
                <w:i w:val="false"/>
                <w:color w:val="000000"/>
                <w:sz w:val="20"/>
              </w:rPr>
              <w:t>одного завершенного</w:t>
            </w:r>
            <w:r>
              <w:br/>
            </w:r>
            <w:r>
              <w:rPr>
                <w:rFonts w:ascii="Times New Roman"/>
                <w:b w:val="false"/>
                <w:i w:val="false"/>
                <w:color w:val="000000"/>
                <w:sz w:val="20"/>
              </w:rPr>
              <w:t>
</w:t>
            </w:r>
            <w:r>
              <w:rPr>
                <w:rFonts w:ascii="Times New Roman"/>
                <w:b w:val="false"/>
                <w:i w:val="false"/>
                <w:color w:val="000000"/>
                <w:sz w:val="20"/>
              </w:rPr>
              <w:t>объекта</w:t>
            </w:r>
            <w:r>
              <w:br/>
            </w:r>
            <w:r>
              <w:rPr>
                <w:rFonts w:ascii="Times New Roman"/>
                <w:b w:val="false"/>
                <w:i w:val="false"/>
                <w:color w:val="000000"/>
                <w:sz w:val="20"/>
              </w:rPr>
              <w:t>
</w:t>
            </w:r>
            <w:r>
              <w:rPr>
                <w:rFonts w:ascii="Times New Roman"/>
                <w:b w:val="false"/>
                <w:i w:val="false"/>
                <w:color w:val="000000"/>
                <w:sz w:val="20"/>
              </w:rPr>
              <w:t>строительства</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w:t>
            </w:r>
            <w:r>
              <w:br/>
            </w:r>
            <w:r>
              <w:rPr>
                <w:rFonts w:ascii="Times New Roman"/>
                <w:b w:val="false"/>
                <w:i w:val="false"/>
                <w:color w:val="000000"/>
                <w:sz w:val="20"/>
              </w:rPr>
              <w:t>
</w:t>
            </w:r>
            <w:r>
              <w:rPr>
                <w:rFonts w:ascii="Times New Roman"/>
                <w:b w:val="false"/>
                <w:i w:val="false"/>
                <w:color w:val="000000"/>
                <w:sz w:val="20"/>
              </w:rPr>
              <w:t>тенге</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7 783,6</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7927,9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7248,5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стоимость</w:t>
            </w:r>
            <w:r>
              <w:br/>
            </w:r>
            <w:r>
              <w:rPr>
                <w:rFonts w:ascii="Times New Roman"/>
                <w:b w:val="false"/>
                <w:i w:val="false"/>
                <w:color w:val="000000"/>
                <w:sz w:val="20"/>
              </w:rPr>
              <w:t>
</w:t>
            </w:r>
            <w:r>
              <w:rPr>
                <w:rFonts w:ascii="Times New Roman"/>
                <w:b w:val="false"/>
                <w:i w:val="false"/>
                <w:color w:val="000000"/>
                <w:sz w:val="20"/>
              </w:rPr>
              <w:t>завершения одного</w:t>
            </w:r>
            <w:r>
              <w:br/>
            </w:r>
            <w:r>
              <w:rPr>
                <w:rFonts w:ascii="Times New Roman"/>
                <w:b w:val="false"/>
                <w:i w:val="false"/>
                <w:color w:val="000000"/>
                <w:sz w:val="20"/>
              </w:rPr>
              <w:t>
</w:t>
            </w:r>
            <w:r>
              <w:rPr>
                <w:rFonts w:ascii="Times New Roman"/>
                <w:b w:val="false"/>
                <w:i w:val="false"/>
                <w:color w:val="000000"/>
                <w:sz w:val="20"/>
              </w:rPr>
              <w:t>объекта</w:t>
            </w:r>
            <w:r>
              <w:br/>
            </w:r>
            <w:r>
              <w:rPr>
                <w:rFonts w:ascii="Times New Roman"/>
                <w:b w:val="false"/>
                <w:i w:val="false"/>
                <w:color w:val="000000"/>
                <w:sz w:val="20"/>
              </w:rPr>
              <w:t>
</w:t>
            </w:r>
            <w:r>
              <w:rPr>
                <w:rFonts w:ascii="Times New Roman"/>
                <w:b w:val="false"/>
                <w:i w:val="false"/>
                <w:color w:val="000000"/>
                <w:sz w:val="20"/>
              </w:rPr>
              <w:t>проектирования</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w:t>
            </w:r>
            <w:r>
              <w:br/>
            </w:r>
            <w:r>
              <w:rPr>
                <w:rFonts w:ascii="Times New Roman"/>
                <w:b w:val="false"/>
                <w:i w:val="false"/>
                <w:color w:val="000000"/>
                <w:sz w:val="20"/>
              </w:rPr>
              <w:t>
</w:t>
            </w:r>
            <w:r>
              <w:rPr>
                <w:rFonts w:ascii="Times New Roman"/>
                <w:b w:val="false"/>
                <w:i w:val="false"/>
                <w:color w:val="000000"/>
                <w:sz w:val="20"/>
              </w:rPr>
              <w:t>тенге</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3825,4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объем бюджетных расходов по</w:t>
            </w:r>
            <w:r>
              <w:br/>
            </w:r>
            <w:r>
              <w:rPr>
                <w:rFonts w:ascii="Times New Roman"/>
                <w:b w:val="false"/>
                <w:i w:val="false"/>
                <w:color w:val="000000"/>
                <w:sz w:val="20"/>
              </w:rPr>
              <w:t>
</w:t>
            </w:r>
            <w:r>
              <w:rPr>
                <w:rFonts w:ascii="Times New Roman"/>
                <w:b/>
                <w:i w:val="false"/>
                <w:color w:val="000000"/>
                <w:sz w:val="20"/>
              </w:rPr>
              <w:t>программе</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тыс.</w:t>
            </w:r>
            <w:r>
              <w:br/>
            </w:r>
            <w:r>
              <w:rPr>
                <w:rFonts w:ascii="Times New Roman"/>
                <w:b w:val="false"/>
                <w:i w:val="false"/>
                <w:color w:val="000000"/>
                <w:sz w:val="20"/>
              </w:rPr>
              <w:t>
</w:t>
            </w:r>
            <w:r>
              <w:rPr>
                <w:rFonts w:ascii="Times New Roman"/>
                <w:b/>
                <w:i w:val="false"/>
                <w:color w:val="000000"/>
                <w:sz w:val="20"/>
              </w:rPr>
              <w:t>тенге</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8 041 344,7</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15 740 877,4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2 876 239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995 768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516 273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4 148 471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1 179 198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3"/>
        <w:gridCol w:w="2173"/>
        <w:gridCol w:w="1730"/>
        <w:gridCol w:w="1053"/>
        <w:gridCol w:w="753"/>
        <w:gridCol w:w="953"/>
        <w:gridCol w:w="1193"/>
        <w:gridCol w:w="1173"/>
        <w:gridCol w:w="1173"/>
        <w:gridCol w:w="1073"/>
        <w:gridCol w:w="813"/>
      </w:tblGrid>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017 «Услуги по судебно-медицинской экспертизе»</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прав и законных интересов лиц, являющихся участниками</w:t>
            </w:r>
            <w:r>
              <w:br/>
            </w:r>
            <w:r>
              <w:rPr>
                <w:rFonts w:ascii="Times New Roman"/>
                <w:b w:val="false"/>
                <w:i w:val="false"/>
                <w:color w:val="000000"/>
                <w:sz w:val="20"/>
              </w:rPr>
              <w:t>
</w:t>
            </w:r>
            <w:r>
              <w:rPr>
                <w:rFonts w:ascii="Times New Roman"/>
                <w:b w:val="false"/>
                <w:i w:val="false"/>
                <w:color w:val="000000"/>
                <w:sz w:val="20"/>
              </w:rPr>
              <w:t>уголовного, административного или гражданского процессов, предусмотренных</w:t>
            </w:r>
            <w:r>
              <w:br/>
            </w:r>
            <w:r>
              <w:rPr>
                <w:rFonts w:ascii="Times New Roman"/>
                <w:b w:val="false"/>
                <w:i w:val="false"/>
                <w:color w:val="000000"/>
                <w:sz w:val="20"/>
              </w:rPr>
              <w:t>
</w:t>
            </w:r>
            <w:r>
              <w:rPr>
                <w:rFonts w:ascii="Times New Roman"/>
                <w:b w:val="false"/>
                <w:i w:val="false"/>
                <w:color w:val="000000"/>
                <w:sz w:val="20"/>
              </w:rPr>
              <w:t>уголовным, гражданским процессуальным законодательством, мотивированным</w:t>
            </w:r>
            <w:r>
              <w:br/>
            </w:r>
            <w:r>
              <w:rPr>
                <w:rFonts w:ascii="Times New Roman"/>
                <w:b w:val="false"/>
                <w:i w:val="false"/>
                <w:color w:val="000000"/>
                <w:sz w:val="20"/>
              </w:rPr>
              <w:t>
</w:t>
            </w:r>
            <w:r>
              <w:rPr>
                <w:rFonts w:ascii="Times New Roman"/>
                <w:b w:val="false"/>
                <w:i w:val="false"/>
                <w:color w:val="000000"/>
                <w:sz w:val="20"/>
              </w:rPr>
              <w:t>определением суда, проведение судебно-медицинской экспертизы</w:t>
            </w:r>
          </w:p>
        </w:tc>
      </w:tr>
      <w:tr>
        <w:trPr>
          <w:trHeight w:val="30" w:hRule="atLeast"/>
        </w:trPr>
        <w:tc>
          <w:tcPr>
            <w:tcW w:w="1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w:t>
            </w:r>
            <w:r>
              <w:br/>
            </w:r>
            <w:r>
              <w:rPr>
                <w:rFonts w:ascii="Times New Roman"/>
                <w:b w:val="false"/>
                <w:i w:val="false"/>
                <w:color w:val="000000"/>
                <w:sz w:val="20"/>
              </w:rPr>
              <w:t>
</w:t>
            </w:r>
            <w:r>
              <w:rPr>
                <w:rFonts w:ascii="Times New Roman"/>
                <w:b w:val="false"/>
                <w:i w:val="false"/>
                <w:color w:val="000000"/>
                <w:sz w:val="20"/>
              </w:rPr>
              <w:t>от способа</w:t>
            </w:r>
            <w:r>
              <w:br/>
            </w:r>
            <w:r>
              <w:rPr>
                <w:rFonts w:ascii="Times New Roman"/>
                <w:b w:val="false"/>
                <w:i w:val="false"/>
                <w:color w:val="000000"/>
                <w:sz w:val="20"/>
              </w:rPr>
              <w:t>
</w:t>
            </w:r>
            <w:r>
              <w:rPr>
                <w:rFonts w:ascii="Times New Roman"/>
                <w:b w:val="false"/>
                <w:i w:val="false"/>
                <w:color w:val="000000"/>
                <w:sz w:val="20"/>
              </w:rPr>
              <w:t>реализации</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r>
              <w:br/>
            </w:r>
            <w:r>
              <w:rPr>
                <w:rFonts w:ascii="Times New Roman"/>
                <w:b w:val="false"/>
                <w:i w:val="false"/>
                <w:color w:val="000000"/>
                <w:sz w:val="20"/>
              </w:rPr>
              <w:t>
</w:t>
            </w:r>
            <w:r>
              <w:rPr>
                <w:rFonts w:ascii="Times New Roman"/>
                <w:b w:val="false"/>
                <w:i w:val="false"/>
                <w:color w:val="000000"/>
                <w:sz w:val="20"/>
              </w:rPr>
              <w:t>развитие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прямого</w:t>
            </w:r>
            <w:r>
              <w:br/>
            </w:r>
            <w:r>
              <w:rPr>
                <w:rFonts w:ascii="Times New Roman"/>
                <w:b w:val="false"/>
                <w:i w:val="false"/>
                <w:color w:val="000000"/>
                <w:sz w:val="20"/>
              </w:rPr>
              <w:t>
</w:t>
            </w:r>
            <w:r>
              <w:rPr>
                <w:rFonts w:ascii="Times New Roman"/>
                <w:b w:val="false"/>
                <w:i w:val="false"/>
                <w:color w:val="000000"/>
                <w:sz w:val="20"/>
              </w:rPr>
              <w:t>результата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судебно-медицинских</w:t>
            </w:r>
            <w:r>
              <w:br/>
            </w:r>
            <w:r>
              <w:rPr>
                <w:rFonts w:ascii="Times New Roman"/>
                <w:b w:val="false"/>
                <w:i w:val="false"/>
                <w:color w:val="000000"/>
                <w:sz w:val="20"/>
              </w:rPr>
              <w:t>
</w:t>
            </w:r>
            <w:r>
              <w:rPr>
                <w:rFonts w:ascii="Times New Roman"/>
                <w:b w:val="false"/>
                <w:i w:val="false"/>
                <w:color w:val="000000"/>
                <w:sz w:val="20"/>
              </w:rPr>
              <w:t>экспертиз</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228 400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196 639</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180 680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180 680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180 680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180 680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180 680</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конечного</w:t>
            </w:r>
            <w:r>
              <w:br/>
            </w:r>
            <w:r>
              <w:rPr>
                <w:rFonts w:ascii="Times New Roman"/>
                <w:b w:val="false"/>
                <w:i w:val="false"/>
                <w:color w:val="000000"/>
                <w:sz w:val="20"/>
              </w:rPr>
              <w:t>
</w:t>
            </w:r>
            <w:r>
              <w:rPr>
                <w:rFonts w:ascii="Times New Roman"/>
                <w:b w:val="false"/>
                <w:i w:val="false"/>
                <w:color w:val="000000"/>
                <w:sz w:val="20"/>
              </w:rPr>
              <w:t>результата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комиссионных</w:t>
            </w:r>
            <w:r>
              <w:br/>
            </w:r>
            <w:r>
              <w:rPr>
                <w:rFonts w:ascii="Times New Roman"/>
                <w:b w:val="false"/>
                <w:i w:val="false"/>
                <w:color w:val="000000"/>
                <w:sz w:val="20"/>
              </w:rPr>
              <w:t>
</w:t>
            </w:r>
            <w:r>
              <w:rPr>
                <w:rFonts w:ascii="Times New Roman"/>
                <w:b w:val="false"/>
                <w:i w:val="false"/>
                <w:color w:val="000000"/>
                <w:sz w:val="20"/>
              </w:rPr>
              <w:t>экспертиз</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качества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Снижение доли повторных</w:t>
            </w:r>
            <w:r>
              <w:br/>
            </w:r>
            <w:r>
              <w:rPr>
                <w:rFonts w:ascii="Times New Roman"/>
                <w:b w:val="false"/>
                <w:i w:val="false"/>
                <w:color w:val="000000"/>
                <w:sz w:val="20"/>
              </w:rPr>
              <w:t>
</w:t>
            </w:r>
            <w:r>
              <w:rPr>
                <w:rFonts w:ascii="Times New Roman"/>
                <w:b w:val="false"/>
                <w:i w:val="false"/>
                <w:color w:val="000000"/>
                <w:sz w:val="20"/>
              </w:rPr>
              <w:t>комиссионных экспертиз</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w:t>
            </w:r>
            <w:r>
              <w:br/>
            </w:r>
            <w:r>
              <w:rPr>
                <w:rFonts w:ascii="Times New Roman"/>
                <w:b w:val="false"/>
                <w:i w:val="false"/>
                <w:color w:val="000000"/>
                <w:sz w:val="20"/>
              </w:rPr>
              <w:t>
</w:t>
            </w:r>
            <w:r>
              <w:rPr>
                <w:rFonts w:ascii="Times New Roman"/>
                <w:b w:val="false"/>
                <w:i w:val="false"/>
                <w:color w:val="000000"/>
                <w:sz w:val="20"/>
              </w:rPr>
              <w:t>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стоимость одной</w:t>
            </w:r>
            <w:r>
              <w:br/>
            </w:r>
            <w:r>
              <w:rPr>
                <w:rFonts w:ascii="Times New Roman"/>
                <w:b w:val="false"/>
                <w:i w:val="false"/>
                <w:color w:val="000000"/>
                <w:sz w:val="20"/>
              </w:rPr>
              <w:t>
</w:t>
            </w:r>
            <w:r>
              <w:rPr>
                <w:rFonts w:ascii="Times New Roman"/>
                <w:b w:val="false"/>
                <w:i w:val="false"/>
                <w:color w:val="000000"/>
                <w:sz w:val="20"/>
              </w:rPr>
              <w:t>судебно-медицинской</w:t>
            </w:r>
            <w:r>
              <w:br/>
            </w:r>
            <w:r>
              <w:rPr>
                <w:rFonts w:ascii="Times New Roman"/>
                <w:b w:val="false"/>
                <w:i w:val="false"/>
                <w:color w:val="000000"/>
                <w:sz w:val="20"/>
              </w:rPr>
              <w:t>
</w:t>
            </w:r>
            <w:r>
              <w:rPr>
                <w:rFonts w:ascii="Times New Roman"/>
                <w:b w:val="false"/>
                <w:i w:val="false"/>
                <w:color w:val="000000"/>
                <w:sz w:val="20"/>
              </w:rPr>
              <w:t>экспертизы</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6 175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8 275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10 658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11 880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12 976</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13 673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13 987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объем бюджетных расходов по</w:t>
            </w:r>
            <w:r>
              <w:br/>
            </w:r>
            <w:r>
              <w:rPr>
                <w:rFonts w:ascii="Times New Roman"/>
                <w:b w:val="false"/>
                <w:i w:val="false"/>
                <w:color w:val="000000"/>
                <w:sz w:val="20"/>
              </w:rPr>
              <w:t>
</w:t>
            </w:r>
            <w:r>
              <w:rPr>
                <w:rFonts w:ascii="Times New Roman"/>
                <w:b/>
                <w:i w:val="false"/>
                <w:color w:val="000000"/>
                <w:sz w:val="20"/>
              </w:rPr>
              <w:t>программе</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тыс.</w:t>
            </w:r>
            <w:r>
              <w:br/>
            </w:r>
            <w:r>
              <w:rPr>
                <w:rFonts w:ascii="Times New Roman"/>
                <w:b w:val="false"/>
                <w:i w:val="false"/>
                <w:color w:val="000000"/>
                <w:sz w:val="20"/>
              </w:rPr>
              <w:t>
</w:t>
            </w:r>
            <w:r>
              <w:rPr>
                <w:rFonts w:ascii="Times New Roman"/>
                <w:b/>
                <w:i w:val="false"/>
                <w:color w:val="000000"/>
                <w:sz w:val="20"/>
              </w:rPr>
              <w:t>тг.</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1 410 335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1 627 092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1 925 727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2 146 492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2 344 422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2 470 483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2 527 105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3"/>
        <w:gridCol w:w="2213"/>
        <w:gridCol w:w="1830"/>
        <w:gridCol w:w="1053"/>
        <w:gridCol w:w="753"/>
        <w:gridCol w:w="1013"/>
        <w:gridCol w:w="1213"/>
        <w:gridCol w:w="1213"/>
        <w:gridCol w:w="1173"/>
        <w:gridCol w:w="913"/>
        <w:gridCol w:w="773"/>
      </w:tblGrid>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Бюджетная</w:t>
            </w:r>
            <w:r>
              <w:br/>
            </w:r>
            <w:r>
              <w:rPr>
                <w:rFonts w:ascii="Times New Roman"/>
                <w:b w:val="false"/>
                <w:i w:val="false"/>
                <w:color w:val="000000"/>
                <w:sz w:val="20"/>
              </w:rPr>
              <w:t>
</w:t>
            </w:r>
            <w:r>
              <w:rPr>
                <w:rFonts w:ascii="Times New Roman"/>
                <w:b/>
                <w:i w:val="false"/>
                <w:color w:val="000000"/>
                <w:sz w:val="20"/>
              </w:rPr>
              <w:t>программа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018 «Услуги по хранению ценностей исторического наследия в области</w:t>
            </w:r>
            <w:r>
              <w:br/>
            </w:r>
            <w:r>
              <w:rPr>
                <w:rFonts w:ascii="Times New Roman"/>
                <w:b w:val="false"/>
                <w:i w:val="false"/>
                <w:color w:val="000000"/>
                <w:sz w:val="20"/>
              </w:rPr>
              <w:t>
</w:t>
            </w:r>
            <w:r>
              <w:rPr>
                <w:rFonts w:ascii="Times New Roman"/>
                <w:b/>
                <w:i w:val="false"/>
                <w:color w:val="000000"/>
                <w:sz w:val="20"/>
              </w:rPr>
              <w:t>здравоохранения»</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сохранности историко-культурных ценностей в области</w:t>
            </w:r>
            <w:r>
              <w:br/>
            </w:r>
            <w:r>
              <w:rPr>
                <w:rFonts w:ascii="Times New Roman"/>
                <w:b w:val="false"/>
                <w:i w:val="false"/>
                <w:color w:val="000000"/>
                <w:sz w:val="20"/>
              </w:rPr>
              <w:t>
</w:t>
            </w:r>
            <w:r>
              <w:rPr>
                <w:rFonts w:ascii="Times New Roman"/>
                <w:b w:val="false"/>
                <w:i w:val="false"/>
                <w:color w:val="000000"/>
                <w:sz w:val="20"/>
              </w:rPr>
              <w:t>отечественной медицины, осуществление культурно-просветительской</w:t>
            </w:r>
            <w:r>
              <w:br/>
            </w:r>
            <w:r>
              <w:rPr>
                <w:rFonts w:ascii="Times New Roman"/>
                <w:b w:val="false"/>
                <w:i w:val="false"/>
                <w:color w:val="000000"/>
                <w:sz w:val="20"/>
              </w:rPr>
              <w:t>
</w:t>
            </w:r>
            <w:r>
              <w:rPr>
                <w:rFonts w:ascii="Times New Roman"/>
                <w:b w:val="false"/>
                <w:i w:val="false"/>
                <w:color w:val="000000"/>
                <w:sz w:val="20"/>
              </w:rPr>
              <w:t>деятельности, обеспечение доступа заинтересованных лиц к изучению</w:t>
            </w:r>
            <w:r>
              <w:br/>
            </w:r>
            <w:r>
              <w:rPr>
                <w:rFonts w:ascii="Times New Roman"/>
                <w:b w:val="false"/>
                <w:i w:val="false"/>
                <w:color w:val="000000"/>
                <w:sz w:val="20"/>
              </w:rPr>
              <w:t>
</w:t>
            </w:r>
            <w:r>
              <w:rPr>
                <w:rFonts w:ascii="Times New Roman"/>
                <w:b w:val="false"/>
                <w:i w:val="false"/>
                <w:color w:val="000000"/>
                <w:sz w:val="20"/>
              </w:rPr>
              <w:t>историко-культурных ценностей отечественной медицины</w:t>
            </w:r>
          </w:p>
        </w:tc>
      </w:tr>
      <w:tr>
        <w:trPr>
          <w:trHeight w:val="30" w:hRule="atLeast"/>
        </w:trPr>
        <w:tc>
          <w:tcPr>
            <w:tcW w:w="1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w:t>
            </w:r>
            <w:r>
              <w:br/>
            </w:r>
            <w:r>
              <w:rPr>
                <w:rFonts w:ascii="Times New Roman"/>
                <w:b w:val="false"/>
                <w:i w:val="false"/>
                <w:color w:val="000000"/>
                <w:sz w:val="20"/>
              </w:rPr>
              <w:t>
</w:t>
            </w:r>
            <w:r>
              <w:rPr>
                <w:rFonts w:ascii="Times New Roman"/>
                <w:b w:val="false"/>
                <w:i w:val="false"/>
                <w:color w:val="000000"/>
                <w:sz w:val="20"/>
              </w:rPr>
              <w:t>от содержания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w:t>
            </w:r>
            <w:r>
              <w:br/>
            </w:r>
            <w:r>
              <w:rPr>
                <w:rFonts w:ascii="Times New Roman"/>
                <w:b w:val="false"/>
                <w:i w:val="false"/>
                <w:color w:val="000000"/>
                <w:sz w:val="20"/>
              </w:rPr>
              <w:t>
</w:t>
            </w:r>
            <w:r>
              <w:rPr>
                <w:rFonts w:ascii="Times New Roman"/>
                <w:b w:val="false"/>
                <w:i w:val="false"/>
                <w:color w:val="000000"/>
                <w:sz w:val="20"/>
              </w:rPr>
              <w:t>вытекающих из них 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w:t>
            </w:r>
            <w:r>
              <w:br/>
            </w:r>
            <w:r>
              <w:rPr>
                <w:rFonts w:ascii="Times New Roman"/>
                <w:b w:val="false"/>
                <w:i w:val="false"/>
                <w:color w:val="000000"/>
                <w:sz w:val="20"/>
              </w:rPr>
              <w:t>
</w:t>
            </w:r>
            <w:r>
              <w:rPr>
                <w:rFonts w:ascii="Times New Roman"/>
                <w:b w:val="false"/>
                <w:i w:val="false"/>
                <w:color w:val="000000"/>
                <w:sz w:val="20"/>
              </w:rPr>
              <w:t>от способа</w:t>
            </w:r>
            <w:r>
              <w:br/>
            </w:r>
            <w:r>
              <w:rPr>
                <w:rFonts w:ascii="Times New Roman"/>
                <w:b w:val="false"/>
                <w:i w:val="false"/>
                <w:color w:val="000000"/>
                <w:sz w:val="20"/>
              </w:rPr>
              <w:t>
</w:t>
            </w:r>
            <w:r>
              <w:rPr>
                <w:rFonts w:ascii="Times New Roman"/>
                <w:b w:val="false"/>
                <w:i w:val="false"/>
                <w:color w:val="000000"/>
                <w:sz w:val="20"/>
              </w:rPr>
              <w:t>реализации</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r>
              <w:br/>
            </w:r>
            <w:r>
              <w:rPr>
                <w:rFonts w:ascii="Times New Roman"/>
                <w:b w:val="false"/>
                <w:i w:val="false"/>
                <w:color w:val="000000"/>
                <w:sz w:val="20"/>
              </w:rPr>
              <w:t>
</w:t>
            </w:r>
            <w:r>
              <w:rPr>
                <w:rFonts w:ascii="Times New Roman"/>
                <w:b w:val="false"/>
                <w:i w:val="false"/>
                <w:color w:val="000000"/>
                <w:sz w:val="20"/>
              </w:rPr>
              <w:t>развитие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1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прямого</w:t>
            </w:r>
            <w:r>
              <w:br/>
            </w:r>
            <w:r>
              <w:rPr>
                <w:rFonts w:ascii="Times New Roman"/>
                <w:b w:val="false"/>
                <w:i w:val="false"/>
                <w:color w:val="000000"/>
                <w:sz w:val="20"/>
              </w:rPr>
              <w:t>
</w:t>
            </w:r>
            <w:r>
              <w:rPr>
                <w:rFonts w:ascii="Times New Roman"/>
                <w:b w:val="false"/>
                <w:i w:val="false"/>
                <w:color w:val="000000"/>
                <w:sz w:val="20"/>
              </w:rPr>
              <w:t>результата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w:t>
            </w:r>
            <w:r>
              <w:br/>
            </w:r>
            <w:r>
              <w:rPr>
                <w:rFonts w:ascii="Times New Roman"/>
                <w:b w:val="false"/>
                <w:i w:val="false"/>
                <w:color w:val="000000"/>
                <w:sz w:val="20"/>
              </w:rPr>
              <w:t>
</w:t>
            </w:r>
            <w:r>
              <w:rPr>
                <w:rFonts w:ascii="Times New Roman"/>
                <w:b w:val="false"/>
                <w:i w:val="false"/>
                <w:color w:val="000000"/>
                <w:sz w:val="20"/>
              </w:rPr>
              <w:t>количество единиц,</w:t>
            </w:r>
            <w:r>
              <w:br/>
            </w:r>
            <w:r>
              <w:rPr>
                <w:rFonts w:ascii="Times New Roman"/>
                <w:b w:val="false"/>
                <w:i w:val="false"/>
                <w:color w:val="000000"/>
                <w:sz w:val="20"/>
              </w:rPr>
              <w:t>
</w:t>
            </w:r>
            <w:r>
              <w:rPr>
                <w:rFonts w:ascii="Times New Roman"/>
                <w:b w:val="false"/>
                <w:i w:val="false"/>
                <w:color w:val="000000"/>
                <w:sz w:val="20"/>
              </w:rPr>
              <w:t>подлежащих хранению</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54 763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54 763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55 774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55 800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56 050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56 250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56 250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w:t>
            </w:r>
            <w:r>
              <w:br/>
            </w:r>
            <w:r>
              <w:rPr>
                <w:rFonts w:ascii="Times New Roman"/>
                <w:b w:val="false"/>
                <w:i w:val="false"/>
                <w:color w:val="000000"/>
                <w:sz w:val="20"/>
              </w:rPr>
              <w:t>
</w:t>
            </w:r>
            <w:r>
              <w:rPr>
                <w:rFonts w:ascii="Times New Roman"/>
                <w:b w:val="false"/>
                <w:i w:val="false"/>
                <w:color w:val="000000"/>
                <w:sz w:val="20"/>
              </w:rPr>
              <w:t>количество проводимых</w:t>
            </w:r>
            <w:r>
              <w:br/>
            </w:r>
            <w:r>
              <w:rPr>
                <w:rFonts w:ascii="Times New Roman"/>
                <w:b w:val="false"/>
                <w:i w:val="false"/>
                <w:color w:val="000000"/>
                <w:sz w:val="20"/>
              </w:rPr>
              <w:t>
</w:t>
            </w:r>
            <w:r>
              <w:rPr>
                <w:rFonts w:ascii="Times New Roman"/>
                <w:b w:val="false"/>
                <w:i w:val="false"/>
                <w:color w:val="000000"/>
                <w:sz w:val="20"/>
              </w:rPr>
              <w:t>выставок</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конечного</w:t>
            </w:r>
            <w:r>
              <w:br/>
            </w:r>
            <w:r>
              <w:rPr>
                <w:rFonts w:ascii="Times New Roman"/>
                <w:b w:val="false"/>
                <w:i w:val="false"/>
                <w:color w:val="000000"/>
                <w:sz w:val="20"/>
              </w:rPr>
              <w:t>
</w:t>
            </w:r>
            <w:r>
              <w:rPr>
                <w:rFonts w:ascii="Times New Roman"/>
                <w:b w:val="false"/>
                <w:i w:val="false"/>
                <w:color w:val="000000"/>
                <w:sz w:val="20"/>
              </w:rPr>
              <w:t>результата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w:t>
            </w:r>
            <w:r>
              <w:br/>
            </w:r>
            <w:r>
              <w:rPr>
                <w:rFonts w:ascii="Times New Roman"/>
                <w:b w:val="false"/>
                <w:i w:val="false"/>
                <w:color w:val="000000"/>
                <w:sz w:val="20"/>
              </w:rPr>
              <w:t>
</w:t>
            </w:r>
            <w:r>
              <w:rPr>
                <w:rFonts w:ascii="Times New Roman"/>
                <w:b w:val="false"/>
                <w:i w:val="false"/>
                <w:color w:val="000000"/>
                <w:sz w:val="20"/>
              </w:rPr>
              <w:t>количество посещений в</w:t>
            </w:r>
            <w:r>
              <w:br/>
            </w:r>
            <w:r>
              <w:rPr>
                <w:rFonts w:ascii="Times New Roman"/>
                <w:b w:val="false"/>
                <w:i w:val="false"/>
                <w:color w:val="000000"/>
                <w:sz w:val="20"/>
              </w:rPr>
              <w:t>
</w:t>
            </w:r>
            <w:r>
              <w:rPr>
                <w:rFonts w:ascii="Times New Roman"/>
                <w:b w:val="false"/>
                <w:i w:val="false"/>
                <w:color w:val="000000"/>
                <w:sz w:val="20"/>
              </w:rPr>
              <w:t>музей</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3 400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3 450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3 450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3 450</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w:t>
            </w:r>
            <w:r>
              <w:br/>
            </w:r>
            <w:r>
              <w:rPr>
                <w:rFonts w:ascii="Times New Roman"/>
                <w:b w:val="false"/>
                <w:i w:val="false"/>
                <w:color w:val="000000"/>
                <w:sz w:val="20"/>
              </w:rPr>
              <w:t>
</w:t>
            </w:r>
            <w:r>
              <w:rPr>
                <w:rFonts w:ascii="Times New Roman"/>
                <w:b w:val="false"/>
                <w:i w:val="false"/>
                <w:color w:val="000000"/>
                <w:sz w:val="20"/>
              </w:rPr>
              <w:t>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Средние расходы на одного</w:t>
            </w:r>
            <w:r>
              <w:br/>
            </w:r>
            <w:r>
              <w:rPr>
                <w:rFonts w:ascii="Times New Roman"/>
                <w:b w:val="false"/>
                <w:i w:val="false"/>
                <w:color w:val="000000"/>
                <w:sz w:val="20"/>
              </w:rPr>
              <w:t>
</w:t>
            </w:r>
            <w:r>
              <w:rPr>
                <w:rFonts w:ascii="Times New Roman"/>
                <w:b w:val="false"/>
                <w:i w:val="false"/>
                <w:color w:val="000000"/>
                <w:sz w:val="20"/>
              </w:rPr>
              <w:t>посетителя</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2417</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объем бюджетных расходов по</w:t>
            </w:r>
            <w:r>
              <w:br/>
            </w:r>
            <w:r>
              <w:rPr>
                <w:rFonts w:ascii="Times New Roman"/>
                <w:b w:val="false"/>
                <w:i w:val="false"/>
                <w:color w:val="000000"/>
                <w:sz w:val="20"/>
              </w:rPr>
              <w:t>
</w:t>
            </w:r>
            <w:r>
              <w:rPr>
                <w:rFonts w:ascii="Times New Roman"/>
                <w:b/>
                <w:i w:val="false"/>
                <w:color w:val="000000"/>
                <w:sz w:val="20"/>
              </w:rPr>
              <w:t>программе</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тыс.</w:t>
            </w:r>
            <w:r>
              <w:br/>
            </w:r>
            <w:r>
              <w:rPr>
                <w:rFonts w:ascii="Times New Roman"/>
                <w:b w:val="false"/>
                <w:i w:val="false"/>
                <w:color w:val="000000"/>
                <w:sz w:val="20"/>
              </w:rPr>
              <w:t>
</w:t>
            </w:r>
            <w:r>
              <w:rPr>
                <w:rFonts w:ascii="Times New Roman"/>
                <w:b/>
                <w:i w:val="false"/>
                <w:color w:val="000000"/>
                <w:sz w:val="20"/>
              </w:rPr>
              <w:t>тг.</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7 250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7 756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9 156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10 132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10 473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10 664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10 906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3"/>
        <w:gridCol w:w="1036"/>
        <w:gridCol w:w="2922"/>
        <w:gridCol w:w="5"/>
        <w:gridCol w:w="953"/>
        <w:gridCol w:w="773"/>
        <w:gridCol w:w="953"/>
        <w:gridCol w:w="953"/>
        <w:gridCol w:w="1533"/>
        <w:gridCol w:w="1533"/>
        <w:gridCol w:w="953"/>
        <w:gridCol w:w="773"/>
      </w:tblGrid>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Бюджетная</w:t>
            </w:r>
            <w:r>
              <w:br/>
            </w:r>
            <w:r>
              <w:rPr>
                <w:rFonts w:ascii="Times New Roman"/>
                <w:b w:val="false"/>
                <w:i w:val="false"/>
                <w:color w:val="000000"/>
                <w:sz w:val="20"/>
              </w:rPr>
              <w:t>
</w:t>
            </w:r>
            <w:r>
              <w:rPr>
                <w:rFonts w:ascii="Times New Roman"/>
                <w:b/>
                <w:i w:val="false"/>
                <w:color w:val="000000"/>
                <w:sz w:val="20"/>
              </w:rPr>
              <w:t>программа</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019 «Создание информационных систем здравоохранения»</w:t>
            </w:r>
          </w:p>
        </w:tc>
      </w:tr>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информационной структуры здравоохранения Республики Казахстан,</w:t>
            </w:r>
            <w:r>
              <w:br/>
            </w:r>
            <w:r>
              <w:rPr>
                <w:rFonts w:ascii="Times New Roman"/>
                <w:b w:val="false"/>
                <w:i w:val="false"/>
                <w:color w:val="000000"/>
                <w:sz w:val="20"/>
              </w:rPr>
              <w:t>
</w:t>
            </w:r>
            <w:r>
              <w:rPr>
                <w:rFonts w:ascii="Times New Roman"/>
                <w:b w:val="false"/>
                <w:i w:val="false"/>
                <w:color w:val="000000"/>
                <w:sz w:val="20"/>
              </w:rPr>
              <w:t>обеспечивающей предоставление равных возможностей в получении качественной</w:t>
            </w:r>
            <w:r>
              <w:br/>
            </w:r>
            <w:r>
              <w:rPr>
                <w:rFonts w:ascii="Times New Roman"/>
                <w:b w:val="false"/>
                <w:i w:val="false"/>
                <w:color w:val="000000"/>
                <w:sz w:val="20"/>
              </w:rPr>
              <w:t>
</w:t>
            </w:r>
            <w:r>
              <w:rPr>
                <w:rFonts w:ascii="Times New Roman"/>
                <w:b w:val="false"/>
                <w:i w:val="false"/>
                <w:color w:val="000000"/>
                <w:sz w:val="20"/>
              </w:rPr>
              <w:t>медицинской помощи населением Республики Казахстан, рациональное</w:t>
            </w:r>
            <w:r>
              <w:br/>
            </w:r>
            <w:r>
              <w:rPr>
                <w:rFonts w:ascii="Times New Roman"/>
                <w:b w:val="false"/>
                <w:i w:val="false"/>
                <w:color w:val="000000"/>
                <w:sz w:val="20"/>
              </w:rPr>
              <w:t>
</w:t>
            </w:r>
            <w:r>
              <w:rPr>
                <w:rFonts w:ascii="Times New Roman"/>
                <w:b w:val="false"/>
                <w:i w:val="false"/>
                <w:color w:val="000000"/>
                <w:sz w:val="20"/>
              </w:rPr>
              <w:t>использование ресурсов здравоохранения, повышение уровня управления отрасли;</w:t>
            </w:r>
            <w:r>
              <w:br/>
            </w:r>
            <w:r>
              <w:rPr>
                <w:rFonts w:ascii="Times New Roman"/>
                <w:b w:val="false"/>
                <w:i w:val="false"/>
                <w:color w:val="000000"/>
                <w:sz w:val="20"/>
              </w:rPr>
              <w:t>
</w:t>
            </w:r>
            <w:r>
              <w:rPr>
                <w:rFonts w:ascii="Times New Roman"/>
                <w:b w:val="false"/>
                <w:i w:val="false"/>
                <w:color w:val="000000"/>
                <w:sz w:val="20"/>
              </w:rPr>
              <w:t>развитие информационных систем здравоохранения, обеспечивающих организацию</w:t>
            </w:r>
            <w:r>
              <w:br/>
            </w:r>
            <w:r>
              <w:rPr>
                <w:rFonts w:ascii="Times New Roman"/>
                <w:b w:val="false"/>
                <w:i w:val="false"/>
                <w:color w:val="000000"/>
                <w:sz w:val="20"/>
              </w:rPr>
              <w:t>
</w:t>
            </w:r>
            <w:r>
              <w:rPr>
                <w:rFonts w:ascii="Times New Roman"/>
                <w:b w:val="false"/>
                <w:i w:val="false"/>
                <w:color w:val="000000"/>
                <w:sz w:val="20"/>
              </w:rPr>
              <w:t>единой системы сбора, хранения и анализа информации, рационализацию схем и</w:t>
            </w:r>
            <w:r>
              <w:br/>
            </w:r>
            <w:r>
              <w:rPr>
                <w:rFonts w:ascii="Times New Roman"/>
                <w:b w:val="false"/>
                <w:i w:val="false"/>
                <w:color w:val="000000"/>
                <w:sz w:val="20"/>
              </w:rPr>
              <w:t>
</w:t>
            </w:r>
            <w:r>
              <w:rPr>
                <w:rFonts w:ascii="Times New Roman"/>
                <w:b w:val="false"/>
                <w:i w:val="false"/>
                <w:color w:val="000000"/>
                <w:sz w:val="20"/>
              </w:rPr>
              <w:t>сокращение сроков передачи информации, обеспечение оперативного доступа к</w:t>
            </w:r>
            <w:r>
              <w:br/>
            </w:r>
            <w:r>
              <w:rPr>
                <w:rFonts w:ascii="Times New Roman"/>
                <w:b w:val="false"/>
                <w:i w:val="false"/>
                <w:color w:val="000000"/>
                <w:sz w:val="20"/>
              </w:rPr>
              <w:t>
</w:t>
            </w:r>
            <w:r>
              <w:rPr>
                <w:rFonts w:ascii="Times New Roman"/>
                <w:b w:val="false"/>
                <w:i w:val="false"/>
                <w:color w:val="000000"/>
                <w:sz w:val="20"/>
              </w:rPr>
              <w:t>информации; внедрение и обучение пользователей информационных систем</w:t>
            </w:r>
            <w:r>
              <w:br/>
            </w:r>
            <w:r>
              <w:rPr>
                <w:rFonts w:ascii="Times New Roman"/>
                <w:b w:val="false"/>
                <w:i w:val="false"/>
                <w:color w:val="000000"/>
                <w:sz w:val="20"/>
              </w:rPr>
              <w:t>
</w:t>
            </w:r>
            <w:r>
              <w:rPr>
                <w:rFonts w:ascii="Times New Roman"/>
                <w:b w:val="false"/>
                <w:i w:val="false"/>
                <w:color w:val="000000"/>
                <w:sz w:val="20"/>
              </w:rPr>
              <w:t>здравоохранения</w:t>
            </w:r>
          </w:p>
        </w:tc>
      </w:tr>
      <w:tr>
        <w:trPr>
          <w:trHeight w:val="30" w:hRule="atLeast"/>
        </w:trPr>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w:t>
            </w:r>
            <w:r>
              <w:br/>
            </w:r>
            <w:r>
              <w:rPr>
                <w:rFonts w:ascii="Times New Roman"/>
                <w:b w:val="false"/>
                <w:i w:val="false"/>
                <w:color w:val="000000"/>
                <w:sz w:val="20"/>
              </w:rPr>
              <w:t>
</w:t>
            </w:r>
            <w:r>
              <w:rPr>
                <w:rFonts w:ascii="Times New Roman"/>
                <w:b w:val="false"/>
                <w:i w:val="false"/>
                <w:color w:val="000000"/>
                <w:sz w:val="20"/>
              </w:rPr>
              <w:t>содержания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бюджетных инвестиций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w:t>
            </w:r>
            <w:r>
              <w:br/>
            </w:r>
            <w:r>
              <w:rPr>
                <w:rFonts w:ascii="Times New Roman"/>
                <w:b w:val="false"/>
                <w:i w:val="false"/>
                <w:color w:val="000000"/>
                <w:sz w:val="20"/>
              </w:rPr>
              <w:t>
</w:t>
            </w:r>
            <w:r>
              <w:rPr>
                <w:rFonts w:ascii="Times New Roman"/>
                <w:b w:val="false"/>
                <w:i w:val="false"/>
                <w:color w:val="000000"/>
                <w:sz w:val="20"/>
              </w:rPr>
              <w:t>способа</w:t>
            </w:r>
            <w:r>
              <w:br/>
            </w:r>
            <w:r>
              <w:rPr>
                <w:rFonts w:ascii="Times New Roman"/>
                <w:b w:val="false"/>
                <w:i w:val="false"/>
                <w:color w:val="000000"/>
                <w:sz w:val="20"/>
              </w:rPr>
              <w:t>
</w:t>
            </w:r>
            <w:r>
              <w:rPr>
                <w:rFonts w:ascii="Times New Roman"/>
                <w:b w:val="false"/>
                <w:i w:val="false"/>
                <w:color w:val="000000"/>
                <w:sz w:val="20"/>
              </w:rPr>
              <w:t>реализации</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r>
              <w:br/>
            </w:r>
            <w:r>
              <w:rPr>
                <w:rFonts w:ascii="Times New Roman"/>
                <w:b w:val="false"/>
                <w:i w:val="false"/>
                <w:color w:val="000000"/>
                <w:sz w:val="20"/>
              </w:rPr>
              <w:t>
</w:t>
            </w:r>
            <w:r>
              <w:rPr>
                <w:rFonts w:ascii="Times New Roman"/>
                <w:b w:val="false"/>
                <w:i w:val="false"/>
                <w:color w:val="000000"/>
                <w:sz w:val="20"/>
              </w:rPr>
              <w:t>развитие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прямого</w:t>
            </w:r>
            <w:r>
              <w:br/>
            </w:r>
            <w:r>
              <w:rPr>
                <w:rFonts w:ascii="Times New Roman"/>
                <w:b w:val="false"/>
                <w:i w:val="false"/>
                <w:color w:val="000000"/>
                <w:sz w:val="20"/>
              </w:rPr>
              <w:t>
</w:t>
            </w:r>
            <w:r>
              <w:rPr>
                <w:rFonts w:ascii="Times New Roman"/>
                <w:b w:val="false"/>
                <w:i w:val="false"/>
                <w:color w:val="000000"/>
                <w:sz w:val="20"/>
              </w:rPr>
              <w:t>результата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единиц</w:t>
            </w:r>
            <w:r>
              <w:br/>
            </w:r>
            <w:r>
              <w:rPr>
                <w:rFonts w:ascii="Times New Roman"/>
                <w:b w:val="false"/>
                <w:i w:val="false"/>
                <w:color w:val="000000"/>
                <w:sz w:val="20"/>
              </w:rPr>
              <w:t>
</w:t>
            </w:r>
            <w:r>
              <w:rPr>
                <w:rFonts w:ascii="Times New Roman"/>
                <w:b w:val="false"/>
                <w:i w:val="false"/>
                <w:color w:val="000000"/>
                <w:sz w:val="20"/>
              </w:rPr>
              <w:t>закупленной</w:t>
            </w:r>
            <w:r>
              <w:br/>
            </w:r>
            <w:r>
              <w:rPr>
                <w:rFonts w:ascii="Times New Roman"/>
                <w:b w:val="false"/>
                <w:i w:val="false"/>
                <w:color w:val="000000"/>
                <w:sz w:val="20"/>
              </w:rPr>
              <w:t>
</w:t>
            </w:r>
            <w:r>
              <w:rPr>
                <w:rFonts w:ascii="Times New Roman"/>
                <w:b w:val="false"/>
                <w:i w:val="false"/>
                <w:color w:val="000000"/>
                <w:sz w:val="20"/>
              </w:rPr>
              <w:t>компьютерной</w:t>
            </w:r>
            <w:r>
              <w:br/>
            </w:r>
            <w:r>
              <w:rPr>
                <w:rFonts w:ascii="Times New Roman"/>
                <w:b w:val="false"/>
                <w:i w:val="false"/>
                <w:color w:val="000000"/>
                <w:sz w:val="20"/>
              </w:rPr>
              <w:t>
</w:t>
            </w:r>
            <w:r>
              <w:rPr>
                <w:rFonts w:ascii="Times New Roman"/>
                <w:b w:val="false"/>
                <w:i w:val="false"/>
                <w:color w:val="000000"/>
                <w:sz w:val="20"/>
              </w:rPr>
              <w:t>техники</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7 719</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14 335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6 378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организаций</w:t>
            </w:r>
            <w:r>
              <w:br/>
            </w:r>
            <w:r>
              <w:rPr>
                <w:rFonts w:ascii="Times New Roman"/>
                <w:b w:val="false"/>
                <w:i w:val="false"/>
                <w:color w:val="000000"/>
                <w:sz w:val="20"/>
              </w:rPr>
              <w:t>
</w:t>
            </w:r>
            <w:r>
              <w:rPr>
                <w:rFonts w:ascii="Times New Roman"/>
                <w:b w:val="false"/>
                <w:i w:val="false"/>
                <w:color w:val="000000"/>
                <w:sz w:val="20"/>
              </w:rPr>
              <w:t>здравоохранения,</w:t>
            </w:r>
            <w:r>
              <w:br/>
            </w:r>
            <w:r>
              <w:rPr>
                <w:rFonts w:ascii="Times New Roman"/>
                <w:b w:val="false"/>
                <w:i w:val="false"/>
                <w:color w:val="000000"/>
                <w:sz w:val="20"/>
              </w:rPr>
              <w:t>
</w:t>
            </w:r>
            <w:r>
              <w:rPr>
                <w:rFonts w:ascii="Times New Roman"/>
                <w:b w:val="false"/>
                <w:i w:val="false"/>
                <w:color w:val="000000"/>
                <w:sz w:val="20"/>
              </w:rPr>
              <w:t>обеспеченных</w:t>
            </w:r>
            <w:r>
              <w:br/>
            </w:r>
            <w:r>
              <w:rPr>
                <w:rFonts w:ascii="Times New Roman"/>
                <w:b w:val="false"/>
                <w:i w:val="false"/>
                <w:color w:val="000000"/>
                <w:sz w:val="20"/>
              </w:rPr>
              <w:t>
</w:t>
            </w:r>
            <w:r>
              <w:rPr>
                <w:rFonts w:ascii="Times New Roman"/>
                <w:b w:val="false"/>
                <w:i w:val="false"/>
                <w:color w:val="000000"/>
                <w:sz w:val="20"/>
              </w:rPr>
              <w:t>информационным</w:t>
            </w:r>
            <w:r>
              <w:br/>
            </w:r>
            <w:r>
              <w:rPr>
                <w:rFonts w:ascii="Times New Roman"/>
                <w:b w:val="false"/>
                <w:i w:val="false"/>
                <w:color w:val="000000"/>
                <w:sz w:val="20"/>
              </w:rPr>
              <w:t>
</w:t>
            </w:r>
            <w:r>
              <w:rPr>
                <w:rFonts w:ascii="Times New Roman"/>
                <w:b w:val="false"/>
                <w:i w:val="false"/>
                <w:color w:val="000000"/>
                <w:sz w:val="20"/>
              </w:rPr>
              <w:t>сопровождением</w:t>
            </w:r>
            <w:r>
              <w:br/>
            </w:r>
            <w:r>
              <w:rPr>
                <w:rFonts w:ascii="Times New Roman"/>
                <w:b w:val="false"/>
                <w:i w:val="false"/>
                <w:color w:val="000000"/>
                <w:sz w:val="20"/>
              </w:rPr>
              <w:t>
</w:t>
            </w:r>
            <w:r>
              <w:rPr>
                <w:rFonts w:ascii="Times New Roman"/>
                <w:b w:val="false"/>
                <w:i w:val="false"/>
                <w:color w:val="000000"/>
                <w:sz w:val="20"/>
              </w:rPr>
              <w:t>ЕНСЗ</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4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w:t>
            </w:r>
            <w:r>
              <w:br/>
            </w:r>
            <w:r>
              <w:rPr>
                <w:rFonts w:ascii="Times New Roman"/>
                <w:b w:val="false"/>
                <w:i w:val="false"/>
                <w:color w:val="000000"/>
                <w:sz w:val="20"/>
              </w:rPr>
              <w:t>
</w:t>
            </w:r>
            <w:r>
              <w:rPr>
                <w:rFonts w:ascii="Times New Roman"/>
                <w:b w:val="false"/>
                <w:i w:val="false"/>
                <w:color w:val="000000"/>
                <w:sz w:val="20"/>
              </w:rPr>
              <w:t>казахстанского</w:t>
            </w:r>
            <w:r>
              <w:br/>
            </w:r>
            <w:r>
              <w:rPr>
                <w:rFonts w:ascii="Times New Roman"/>
                <w:b w:val="false"/>
                <w:i w:val="false"/>
                <w:color w:val="000000"/>
                <w:sz w:val="20"/>
              </w:rPr>
              <w:t>
</w:t>
            </w:r>
            <w:r>
              <w:rPr>
                <w:rFonts w:ascii="Times New Roman"/>
                <w:b w:val="false"/>
                <w:i w:val="false"/>
                <w:color w:val="000000"/>
                <w:sz w:val="20"/>
              </w:rPr>
              <w:t>содержания в</w:t>
            </w:r>
            <w:r>
              <w:br/>
            </w:r>
            <w:r>
              <w:rPr>
                <w:rFonts w:ascii="Times New Roman"/>
                <w:b w:val="false"/>
                <w:i w:val="false"/>
                <w:color w:val="000000"/>
                <w:sz w:val="20"/>
              </w:rPr>
              <w:t>
</w:t>
            </w:r>
            <w:r>
              <w:rPr>
                <w:rFonts w:ascii="Times New Roman"/>
                <w:b w:val="false"/>
                <w:i w:val="false"/>
                <w:color w:val="000000"/>
                <w:sz w:val="20"/>
              </w:rPr>
              <w:t>ИТ-услугах</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w:t>
            </w:r>
            <w:r>
              <w:br/>
            </w:r>
            <w:r>
              <w:rPr>
                <w:rFonts w:ascii="Times New Roman"/>
                <w:b w:val="false"/>
                <w:i w:val="false"/>
                <w:color w:val="000000"/>
                <w:sz w:val="20"/>
              </w:rPr>
              <w:t>
</w:t>
            </w:r>
            <w:r>
              <w:rPr>
                <w:rFonts w:ascii="Times New Roman"/>
                <w:b w:val="false"/>
                <w:i w:val="false"/>
                <w:color w:val="000000"/>
                <w:sz w:val="20"/>
              </w:rPr>
              <w:t>казахстанского</w:t>
            </w:r>
            <w:r>
              <w:br/>
            </w:r>
            <w:r>
              <w:rPr>
                <w:rFonts w:ascii="Times New Roman"/>
                <w:b w:val="false"/>
                <w:i w:val="false"/>
                <w:color w:val="000000"/>
                <w:sz w:val="20"/>
              </w:rPr>
              <w:t>
</w:t>
            </w:r>
            <w:r>
              <w:rPr>
                <w:rFonts w:ascii="Times New Roman"/>
                <w:b w:val="false"/>
                <w:i w:val="false"/>
                <w:color w:val="000000"/>
                <w:sz w:val="20"/>
              </w:rPr>
              <w:t>содержания в</w:t>
            </w:r>
            <w:r>
              <w:br/>
            </w:r>
            <w:r>
              <w:rPr>
                <w:rFonts w:ascii="Times New Roman"/>
                <w:b w:val="false"/>
                <w:i w:val="false"/>
                <w:color w:val="000000"/>
                <w:sz w:val="20"/>
              </w:rPr>
              <w:t>
</w:t>
            </w:r>
            <w:r>
              <w:rPr>
                <w:rFonts w:ascii="Times New Roman"/>
                <w:b w:val="false"/>
                <w:i w:val="false"/>
                <w:color w:val="000000"/>
                <w:sz w:val="20"/>
              </w:rPr>
              <w:t>ИКТ оборудовании</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w:t>
            </w:r>
            <w:r>
              <w:br/>
            </w:r>
            <w:r>
              <w:rPr>
                <w:rFonts w:ascii="Times New Roman"/>
                <w:b w:val="false"/>
                <w:i w:val="false"/>
                <w:color w:val="000000"/>
                <w:sz w:val="20"/>
              </w:rPr>
              <w:t>
</w:t>
            </w:r>
            <w:r>
              <w:rPr>
                <w:rFonts w:ascii="Times New Roman"/>
                <w:b w:val="false"/>
                <w:i w:val="false"/>
                <w:color w:val="000000"/>
                <w:sz w:val="20"/>
              </w:rPr>
              <w:t>казахстанского</w:t>
            </w:r>
            <w:r>
              <w:br/>
            </w:r>
            <w:r>
              <w:rPr>
                <w:rFonts w:ascii="Times New Roman"/>
                <w:b w:val="false"/>
                <w:i w:val="false"/>
                <w:color w:val="000000"/>
                <w:sz w:val="20"/>
              </w:rPr>
              <w:t>
</w:t>
            </w:r>
            <w:r>
              <w:rPr>
                <w:rFonts w:ascii="Times New Roman"/>
                <w:b w:val="false"/>
                <w:i w:val="false"/>
                <w:color w:val="000000"/>
                <w:sz w:val="20"/>
              </w:rPr>
              <w:t>содержания в</w:t>
            </w:r>
            <w:r>
              <w:br/>
            </w:r>
            <w:r>
              <w:rPr>
                <w:rFonts w:ascii="Times New Roman"/>
                <w:b w:val="false"/>
                <w:i w:val="false"/>
                <w:color w:val="000000"/>
                <w:sz w:val="20"/>
              </w:rPr>
              <w:t>
</w:t>
            </w:r>
            <w:r>
              <w:rPr>
                <w:rFonts w:ascii="Times New Roman"/>
                <w:b w:val="false"/>
                <w:i w:val="false"/>
                <w:color w:val="000000"/>
                <w:sz w:val="20"/>
              </w:rPr>
              <w:t>программном</w:t>
            </w:r>
            <w:r>
              <w:br/>
            </w:r>
            <w:r>
              <w:rPr>
                <w:rFonts w:ascii="Times New Roman"/>
                <w:b w:val="false"/>
                <w:i w:val="false"/>
                <w:color w:val="000000"/>
                <w:sz w:val="20"/>
              </w:rPr>
              <w:t>
</w:t>
            </w:r>
            <w:r>
              <w:rPr>
                <w:rFonts w:ascii="Times New Roman"/>
                <w:b w:val="false"/>
                <w:i w:val="false"/>
                <w:color w:val="000000"/>
                <w:sz w:val="20"/>
              </w:rPr>
              <w:t>обеспечении</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конечного</w:t>
            </w:r>
            <w:r>
              <w:br/>
            </w:r>
            <w:r>
              <w:rPr>
                <w:rFonts w:ascii="Times New Roman"/>
                <w:b w:val="false"/>
                <w:i w:val="false"/>
                <w:color w:val="000000"/>
                <w:sz w:val="20"/>
              </w:rPr>
              <w:t>
</w:t>
            </w:r>
            <w:r>
              <w:rPr>
                <w:rFonts w:ascii="Times New Roman"/>
                <w:b w:val="false"/>
                <w:i w:val="false"/>
                <w:color w:val="000000"/>
                <w:sz w:val="20"/>
              </w:rPr>
              <w:t>результата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реализованных в</w:t>
            </w:r>
            <w:r>
              <w:br/>
            </w:r>
            <w:r>
              <w:rPr>
                <w:rFonts w:ascii="Times New Roman"/>
                <w:b w:val="false"/>
                <w:i w:val="false"/>
                <w:color w:val="000000"/>
                <w:sz w:val="20"/>
              </w:rPr>
              <w:t>
</w:t>
            </w:r>
            <w:r>
              <w:rPr>
                <w:rFonts w:ascii="Times New Roman"/>
                <w:b w:val="false"/>
                <w:i w:val="false"/>
                <w:color w:val="000000"/>
                <w:sz w:val="20"/>
              </w:rPr>
              <w:t>ЕИСЗ электронных</w:t>
            </w:r>
            <w:r>
              <w:br/>
            </w:r>
            <w:r>
              <w:rPr>
                <w:rFonts w:ascii="Times New Roman"/>
                <w:b w:val="false"/>
                <w:i w:val="false"/>
                <w:color w:val="000000"/>
                <w:sz w:val="20"/>
              </w:rPr>
              <w:t>
</w:t>
            </w:r>
            <w:r>
              <w:rPr>
                <w:rFonts w:ascii="Times New Roman"/>
                <w:b w:val="false"/>
                <w:i w:val="false"/>
                <w:color w:val="000000"/>
                <w:sz w:val="20"/>
              </w:rPr>
              <w:t>услуг</w:t>
            </w:r>
            <w:r>
              <w:br/>
            </w:r>
            <w:r>
              <w:rPr>
                <w:rFonts w:ascii="Times New Roman"/>
                <w:b w:val="false"/>
                <w:i w:val="false"/>
                <w:color w:val="000000"/>
                <w:sz w:val="20"/>
              </w:rPr>
              <w:t>
</w:t>
            </w:r>
            <w:r>
              <w:rPr>
                <w:rFonts w:ascii="Times New Roman"/>
                <w:b w:val="false"/>
                <w:i w:val="false"/>
                <w:color w:val="000000"/>
                <w:sz w:val="20"/>
              </w:rPr>
              <w:t>здравоохранения</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обращений</w:t>
            </w:r>
            <w:r>
              <w:br/>
            </w:r>
            <w:r>
              <w:rPr>
                <w:rFonts w:ascii="Times New Roman"/>
                <w:b w:val="false"/>
                <w:i w:val="false"/>
                <w:color w:val="000000"/>
                <w:sz w:val="20"/>
              </w:rPr>
              <w:t>
</w:t>
            </w:r>
            <w:r>
              <w:rPr>
                <w:rFonts w:ascii="Times New Roman"/>
                <w:b w:val="false"/>
                <w:i w:val="false"/>
                <w:color w:val="000000"/>
                <w:sz w:val="20"/>
              </w:rPr>
              <w:t>населения за</w:t>
            </w:r>
            <w:r>
              <w:br/>
            </w:r>
            <w:r>
              <w:rPr>
                <w:rFonts w:ascii="Times New Roman"/>
                <w:b w:val="false"/>
                <w:i w:val="false"/>
                <w:color w:val="000000"/>
                <w:sz w:val="20"/>
              </w:rPr>
              <w:t>
</w:t>
            </w:r>
            <w:r>
              <w:rPr>
                <w:rFonts w:ascii="Times New Roman"/>
                <w:b w:val="false"/>
                <w:i w:val="false"/>
                <w:color w:val="000000"/>
                <w:sz w:val="20"/>
              </w:rPr>
              <w:t>электронными</w:t>
            </w:r>
            <w:r>
              <w:br/>
            </w:r>
            <w:r>
              <w:rPr>
                <w:rFonts w:ascii="Times New Roman"/>
                <w:b w:val="false"/>
                <w:i w:val="false"/>
                <w:color w:val="000000"/>
                <w:sz w:val="20"/>
              </w:rPr>
              <w:t>
</w:t>
            </w:r>
            <w:r>
              <w:rPr>
                <w:rFonts w:ascii="Times New Roman"/>
                <w:b w:val="false"/>
                <w:i w:val="false"/>
                <w:color w:val="000000"/>
                <w:sz w:val="20"/>
              </w:rPr>
              <w:t>услугами</w:t>
            </w:r>
            <w:r>
              <w:br/>
            </w:r>
            <w:r>
              <w:rPr>
                <w:rFonts w:ascii="Times New Roman"/>
                <w:b w:val="false"/>
                <w:i w:val="false"/>
                <w:color w:val="000000"/>
                <w:sz w:val="20"/>
              </w:rPr>
              <w:t>
</w:t>
            </w:r>
            <w:r>
              <w:rPr>
                <w:rFonts w:ascii="Times New Roman"/>
                <w:b w:val="false"/>
                <w:i w:val="false"/>
                <w:color w:val="000000"/>
                <w:sz w:val="20"/>
              </w:rPr>
              <w:t>здравоохранения</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Средние расходы</w:t>
            </w:r>
            <w:r>
              <w:br/>
            </w:r>
            <w:r>
              <w:rPr>
                <w:rFonts w:ascii="Times New Roman"/>
                <w:b w:val="false"/>
                <w:i w:val="false"/>
                <w:color w:val="000000"/>
                <w:sz w:val="20"/>
              </w:rPr>
              <w:t>
</w:t>
            </w:r>
            <w:r>
              <w:rPr>
                <w:rFonts w:ascii="Times New Roman"/>
                <w:b w:val="false"/>
                <w:i w:val="false"/>
                <w:color w:val="000000"/>
                <w:sz w:val="20"/>
              </w:rPr>
              <w:t>на приобретение</w:t>
            </w:r>
            <w:r>
              <w:br/>
            </w:r>
            <w:r>
              <w:rPr>
                <w:rFonts w:ascii="Times New Roman"/>
                <w:b w:val="false"/>
                <w:i w:val="false"/>
                <w:color w:val="000000"/>
                <w:sz w:val="20"/>
              </w:rPr>
              <w:t>
</w:t>
            </w:r>
            <w:r>
              <w:rPr>
                <w:rFonts w:ascii="Times New Roman"/>
                <w:b w:val="false"/>
                <w:i w:val="false"/>
                <w:color w:val="000000"/>
                <w:sz w:val="20"/>
              </w:rPr>
              <w:t>компьютерного</w:t>
            </w:r>
            <w:r>
              <w:br/>
            </w:r>
            <w:r>
              <w:rPr>
                <w:rFonts w:ascii="Times New Roman"/>
                <w:b w:val="false"/>
                <w:i w:val="false"/>
                <w:color w:val="000000"/>
                <w:sz w:val="20"/>
              </w:rPr>
              <w:t>
</w:t>
            </w:r>
            <w:r>
              <w:rPr>
                <w:rFonts w:ascii="Times New Roman"/>
                <w:b w:val="false"/>
                <w:i w:val="false"/>
                <w:color w:val="000000"/>
                <w:sz w:val="20"/>
              </w:rPr>
              <w:t>оборудования на</w:t>
            </w:r>
            <w:r>
              <w:br/>
            </w:r>
            <w:r>
              <w:rPr>
                <w:rFonts w:ascii="Times New Roman"/>
                <w:b w:val="false"/>
                <w:i w:val="false"/>
                <w:color w:val="000000"/>
                <w:sz w:val="20"/>
              </w:rPr>
              <w:t>
</w:t>
            </w:r>
            <w:r>
              <w:rPr>
                <w:rFonts w:ascii="Times New Roman"/>
                <w:b w:val="false"/>
                <w:i w:val="false"/>
                <w:color w:val="000000"/>
                <w:sz w:val="20"/>
              </w:rPr>
              <w:t>одно рабочее</w:t>
            </w:r>
            <w:r>
              <w:br/>
            </w:r>
            <w:r>
              <w:rPr>
                <w:rFonts w:ascii="Times New Roman"/>
                <w:b w:val="false"/>
                <w:i w:val="false"/>
                <w:color w:val="000000"/>
                <w:sz w:val="20"/>
              </w:rPr>
              <w:t>
</w:t>
            </w:r>
            <w:r>
              <w:rPr>
                <w:rFonts w:ascii="Times New Roman"/>
                <w:b w:val="false"/>
                <w:i w:val="false"/>
                <w:color w:val="000000"/>
                <w:sz w:val="20"/>
              </w:rPr>
              <w:t>место</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тг.</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171,8</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объем бюджетных расходов по</w:t>
            </w:r>
            <w:r>
              <w:br/>
            </w:r>
            <w:r>
              <w:rPr>
                <w:rFonts w:ascii="Times New Roman"/>
                <w:b w:val="false"/>
                <w:i w:val="false"/>
                <w:color w:val="000000"/>
                <w:sz w:val="20"/>
              </w:rPr>
              <w:t>
</w:t>
            </w:r>
            <w:r>
              <w:rPr>
                <w:rFonts w:ascii="Times New Roman"/>
                <w:b/>
                <w:i w:val="false"/>
                <w:color w:val="000000"/>
                <w:sz w:val="20"/>
              </w:rPr>
              <w:t>программе</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тыс.</w:t>
            </w:r>
            <w:r>
              <w:br/>
            </w:r>
            <w:r>
              <w:rPr>
                <w:rFonts w:ascii="Times New Roman"/>
                <w:b w:val="false"/>
                <w:i w:val="false"/>
                <w:color w:val="000000"/>
                <w:sz w:val="20"/>
              </w:rPr>
              <w:t>
</w:t>
            </w:r>
            <w:r>
              <w:rPr>
                <w:rFonts w:ascii="Times New Roman"/>
                <w:b/>
                <w:i w:val="false"/>
                <w:color w:val="000000"/>
                <w:sz w:val="20"/>
              </w:rPr>
              <w:t>тг.</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594 938,5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521 815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2 296 361</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1 680 389</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1 446 098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744 706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3"/>
        <w:gridCol w:w="2093"/>
        <w:gridCol w:w="1450"/>
        <w:gridCol w:w="1053"/>
        <w:gridCol w:w="813"/>
        <w:gridCol w:w="993"/>
        <w:gridCol w:w="1213"/>
        <w:gridCol w:w="1193"/>
        <w:gridCol w:w="1173"/>
        <w:gridCol w:w="913"/>
        <w:gridCol w:w="913"/>
      </w:tblGrid>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Бюджетная</w:t>
            </w:r>
            <w:r>
              <w:br/>
            </w:r>
            <w:r>
              <w:rPr>
                <w:rFonts w:ascii="Times New Roman"/>
                <w:b w:val="false"/>
                <w:i w:val="false"/>
                <w:color w:val="000000"/>
                <w:sz w:val="20"/>
              </w:rPr>
              <w:t>
</w:t>
            </w:r>
            <w:r>
              <w:rPr>
                <w:rFonts w:ascii="Times New Roman"/>
                <w:b/>
                <w:i w:val="false"/>
                <w:color w:val="000000"/>
                <w:sz w:val="20"/>
              </w:rPr>
              <w:t>программа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020 «Услуги по обеспечению доступа к информации в библиотеках</w:t>
            </w:r>
            <w:r>
              <w:br/>
            </w:r>
            <w:r>
              <w:rPr>
                <w:rFonts w:ascii="Times New Roman"/>
                <w:b w:val="false"/>
                <w:i w:val="false"/>
                <w:color w:val="000000"/>
                <w:sz w:val="20"/>
              </w:rPr>
              <w:t>
</w:t>
            </w:r>
            <w:r>
              <w:rPr>
                <w:rFonts w:ascii="Times New Roman"/>
                <w:b/>
                <w:i w:val="false"/>
                <w:color w:val="000000"/>
                <w:sz w:val="20"/>
              </w:rPr>
              <w:t>республиканского значения»</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интеллектуального уровня населения путем расширения доступа к</w:t>
            </w:r>
            <w:r>
              <w:br/>
            </w:r>
            <w:r>
              <w:rPr>
                <w:rFonts w:ascii="Times New Roman"/>
                <w:b w:val="false"/>
                <w:i w:val="false"/>
                <w:color w:val="000000"/>
                <w:sz w:val="20"/>
              </w:rPr>
              <w:t>
</w:t>
            </w:r>
            <w:r>
              <w:rPr>
                <w:rFonts w:ascii="Times New Roman"/>
                <w:b w:val="false"/>
                <w:i w:val="false"/>
                <w:color w:val="000000"/>
                <w:sz w:val="20"/>
              </w:rPr>
              <w:t>информации в области здравоохранения, сохранение и расширение библиотечного</w:t>
            </w:r>
            <w:r>
              <w:br/>
            </w:r>
            <w:r>
              <w:rPr>
                <w:rFonts w:ascii="Times New Roman"/>
                <w:b w:val="false"/>
                <w:i w:val="false"/>
                <w:color w:val="000000"/>
                <w:sz w:val="20"/>
              </w:rPr>
              <w:t>
</w:t>
            </w:r>
            <w:r>
              <w:rPr>
                <w:rFonts w:ascii="Times New Roman"/>
                <w:b w:val="false"/>
                <w:i w:val="false"/>
                <w:color w:val="000000"/>
                <w:sz w:val="20"/>
              </w:rPr>
              <w:t>фонда, библиотечное и информационно-библиографическое обслуживание населения</w:t>
            </w:r>
          </w:p>
        </w:tc>
      </w:tr>
      <w:tr>
        <w:trPr>
          <w:trHeight w:val="1260" w:hRule="atLeast"/>
        </w:trPr>
        <w:tc>
          <w:tcPr>
            <w:tcW w:w="2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зависимости</w:t>
            </w:r>
            <w:r>
              <w:br/>
            </w:r>
            <w:r>
              <w:rPr>
                <w:rFonts w:ascii="Times New Roman"/>
                <w:b w:val="false"/>
                <w:i w:val="false"/>
                <w:color w:val="000000"/>
                <w:sz w:val="20"/>
              </w:rPr>
              <w:t>
</w:t>
            </w:r>
            <w:r>
              <w:rPr>
                <w:rFonts w:ascii="Times New Roman"/>
                <w:b w:val="false"/>
                <w:i w:val="false"/>
                <w:color w:val="000000"/>
                <w:sz w:val="20"/>
              </w:rPr>
              <w:t>от</w:t>
            </w:r>
            <w:r>
              <w:br/>
            </w:r>
            <w:r>
              <w:rPr>
                <w:rFonts w:ascii="Times New Roman"/>
                <w:b w:val="false"/>
                <w:i w:val="false"/>
                <w:color w:val="000000"/>
                <w:sz w:val="20"/>
              </w:rPr>
              <w:t>
</w:t>
            </w:r>
            <w:r>
              <w:rPr>
                <w:rFonts w:ascii="Times New Roman"/>
                <w:b w:val="false"/>
                <w:i w:val="false"/>
                <w:color w:val="000000"/>
                <w:sz w:val="20"/>
              </w:rPr>
              <w:t>содержания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w:t>
            </w:r>
            <w:r>
              <w:br/>
            </w:r>
            <w:r>
              <w:rPr>
                <w:rFonts w:ascii="Times New Roman"/>
                <w:b w:val="false"/>
                <w:i w:val="false"/>
                <w:color w:val="000000"/>
                <w:sz w:val="20"/>
              </w:rPr>
              <w:t>
</w:t>
            </w:r>
            <w:r>
              <w:rPr>
                <w:rFonts w:ascii="Times New Roman"/>
                <w:b w:val="false"/>
                <w:i w:val="false"/>
                <w:color w:val="000000"/>
                <w:sz w:val="20"/>
              </w:rPr>
              <w:t>вытекающих из них 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зависимости</w:t>
            </w:r>
            <w:r>
              <w:br/>
            </w:r>
            <w:r>
              <w:rPr>
                <w:rFonts w:ascii="Times New Roman"/>
                <w:b w:val="false"/>
                <w:i w:val="false"/>
                <w:color w:val="000000"/>
                <w:sz w:val="20"/>
              </w:rPr>
              <w:t>
</w:t>
            </w:r>
            <w:r>
              <w:rPr>
                <w:rFonts w:ascii="Times New Roman"/>
                <w:b w:val="false"/>
                <w:i w:val="false"/>
                <w:color w:val="000000"/>
                <w:sz w:val="20"/>
              </w:rPr>
              <w:t>от способа</w:t>
            </w:r>
            <w:r>
              <w:br/>
            </w:r>
            <w:r>
              <w:rPr>
                <w:rFonts w:ascii="Times New Roman"/>
                <w:b w:val="false"/>
                <w:i w:val="false"/>
                <w:color w:val="000000"/>
                <w:sz w:val="20"/>
              </w:rPr>
              <w:t>
</w:t>
            </w:r>
            <w:r>
              <w:rPr>
                <w:rFonts w:ascii="Times New Roman"/>
                <w:b w:val="false"/>
                <w:i w:val="false"/>
                <w:color w:val="000000"/>
                <w:sz w:val="20"/>
              </w:rPr>
              <w:t>реализации</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r>
              <w:br/>
            </w:r>
            <w:r>
              <w:rPr>
                <w:rFonts w:ascii="Times New Roman"/>
                <w:b w:val="false"/>
                <w:i w:val="false"/>
                <w:color w:val="000000"/>
                <w:sz w:val="20"/>
              </w:rPr>
              <w:t>
</w:t>
            </w:r>
            <w:r>
              <w:rPr>
                <w:rFonts w:ascii="Times New Roman"/>
                <w:b w:val="false"/>
                <w:i w:val="false"/>
                <w:color w:val="000000"/>
                <w:sz w:val="20"/>
              </w:rPr>
              <w:t>развитие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2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прямого</w:t>
            </w:r>
            <w:r>
              <w:br/>
            </w:r>
            <w:r>
              <w:rPr>
                <w:rFonts w:ascii="Times New Roman"/>
                <w:b w:val="false"/>
                <w:i w:val="false"/>
                <w:color w:val="000000"/>
                <w:sz w:val="20"/>
              </w:rPr>
              <w:t>
</w:t>
            </w:r>
            <w:r>
              <w:rPr>
                <w:rFonts w:ascii="Times New Roman"/>
                <w:b w:val="false"/>
                <w:i w:val="false"/>
                <w:color w:val="000000"/>
                <w:sz w:val="20"/>
              </w:rPr>
              <w:t>результата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Ориентировочный</w:t>
            </w:r>
            <w:r>
              <w:br/>
            </w:r>
            <w:r>
              <w:rPr>
                <w:rFonts w:ascii="Times New Roman"/>
                <w:b w:val="false"/>
                <w:i w:val="false"/>
                <w:color w:val="000000"/>
                <w:sz w:val="20"/>
              </w:rPr>
              <w:t>
</w:t>
            </w:r>
            <w:r>
              <w:rPr>
                <w:rFonts w:ascii="Times New Roman"/>
                <w:b w:val="false"/>
                <w:i w:val="false"/>
                <w:color w:val="000000"/>
                <w:sz w:val="20"/>
              </w:rPr>
              <w:t>библиотечный фонд</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348 538</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350 193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351 742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353 283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353 948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355 198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356 393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w:t>
            </w:r>
            <w:r>
              <w:br/>
            </w:r>
            <w:r>
              <w:rPr>
                <w:rFonts w:ascii="Times New Roman"/>
                <w:b w:val="false"/>
                <w:i w:val="false"/>
                <w:color w:val="000000"/>
                <w:sz w:val="20"/>
              </w:rPr>
              <w:t>
</w:t>
            </w:r>
            <w:r>
              <w:rPr>
                <w:rFonts w:ascii="Times New Roman"/>
                <w:b w:val="false"/>
                <w:i w:val="false"/>
                <w:color w:val="000000"/>
                <w:sz w:val="20"/>
              </w:rPr>
              <w:t>пополнение книжного</w:t>
            </w:r>
            <w:r>
              <w:br/>
            </w:r>
            <w:r>
              <w:rPr>
                <w:rFonts w:ascii="Times New Roman"/>
                <w:b w:val="false"/>
                <w:i w:val="false"/>
                <w:color w:val="000000"/>
                <w:sz w:val="20"/>
              </w:rPr>
              <w:t>
</w:t>
            </w:r>
            <w:r>
              <w:rPr>
                <w:rFonts w:ascii="Times New Roman"/>
                <w:b w:val="false"/>
                <w:i w:val="false"/>
                <w:color w:val="000000"/>
                <w:sz w:val="20"/>
              </w:rPr>
              <w:t>фонда</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1549</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конечного</w:t>
            </w:r>
            <w:r>
              <w:br/>
            </w:r>
            <w:r>
              <w:rPr>
                <w:rFonts w:ascii="Times New Roman"/>
                <w:b w:val="false"/>
                <w:i w:val="false"/>
                <w:color w:val="000000"/>
                <w:sz w:val="20"/>
              </w:rPr>
              <w:t>
</w:t>
            </w:r>
            <w:r>
              <w:rPr>
                <w:rFonts w:ascii="Times New Roman"/>
                <w:b w:val="false"/>
                <w:i w:val="false"/>
                <w:color w:val="000000"/>
                <w:sz w:val="20"/>
              </w:rPr>
              <w:t>результата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 посещаемости</w:t>
            </w:r>
            <w:r>
              <w:br/>
            </w:r>
            <w:r>
              <w:rPr>
                <w:rFonts w:ascii="Times New Roman"/>
                <w:b w:val="false"/>
                <w:i w:val="false"/>
                <w:color w:val="000000"/>
                <w:sz w:val="20"/>
              </w:rPr>
              <w:t>
</w:t>
            </w:r>
            <w:r>
              <w:rPr>
                <w:rFonts w:ascii="Times New Roman"/>
                <w:b w:val="false"/>
                <w:i w:val="false"/>
                <w:color w:val="000000"/>
                <w:sz w:val="20"/>
              </w:rPr>
              <w:t>библиотеки читателями</w:t>
            </w:r>
            <w:r>
              <w:br/>
            </w:r>
            <w:r>
              <w:rPr>
                <w:rFonts w:ascii="Times New Roman"/>
                <w:b w:val="false"/>
                <w:i w:val="false"/>
                <w:color w:val="000000"/>
                <w:sz w:val="20"/>
              </w:rPr>
              <w:t>
</w:t>
            </w:r>
            <w:r>
              <w:rPr>
                <w:rFonts w:ascii="Times New Roman"/>
                <w:b w:val="false"/>
                <w:i w:val="false"/>
                <w:color w:val="000000"/>
                <w:sz w:val="20"/>
              </w:rPr>
              <w:t>(число посещений/число</w:t>
            </w:r>
            <w:r>
              <w:br/>
            </w:r>
            <w:r>
              <w:rPr>
                <w:rFonts w:ascii="Times New Roman"/>
                <w:b w:val="false"/>
                <w:i w:val="false"/>
                <w:color w:val="000000"/>
                <w:sz w:val="20"/>
              </w:rPr>
              <w:t>
</w:t>
            </w:r>
            <w:r>
              <w:rPr>
                <w:rFonts w:ascii="Times New Roman"/>
                <w:b w:val="false"/>
                <w:i w:val="false"/>
                <w:color w:val="000000"/>
                <w:sz w:val="20"/>
              </w:rPr>
              <w:t>читателей)</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Средние расходы на</w:t>
            </w:r>
            <w:r>
              <w:br/>
            </w:r>
            <w:r>
              <w:rPr>
                <w:rFonts w:ascii="Times New Roman"/>
                <w:b w:val="false"/>
                <w:i w:val="false"/>
                <w:color w:val="000000"/>
                <w:sz w:val="20"/>
              </w:rPr>
              <w:t>
</w:t>
            </w:r>
            <w:r>
              <w:rPr>
                <w:rFonts w:ascii="Times New Roman"/>
                <w:b w:val="false"/>
                <w:i w:val="false"/>
                <w:color w:val="000000"/>
                <w:sz w:val="20"/>
              </w:rPr>
              <w:t>одного читателя (объем</w:t>
            </w:r>
            <w:r>
              <w:br/>
            </w:r>
            <w:r>
              <w:rPr>
                <w:rFonts w:ascii="Times New Roman"/>
                <w:b w:val="false"/>
                <w:i w:val="false"/>
                <w:color w:val="000000"/>
                <w:sz w:val="20"/>
              </w:rPr>
              <w:t>
</w:t>
            </w:r>
            <w:r>
              <w:rPr>
                <w:rFonts w:ascii="Times New Roman"/>
                <w:b w:val="false"/>
                <w:i w:val="false"/>
                <w:color w:val="000000"/>
                <w:sz w:val="20"/>
              </w:rPr>
              <w:t>бюджетных расходов по</w:t>
            </w:r>
            <w:r>
              <w:br/>
            </w:r>
            <w:r>
              <w:rPr>
                <w:rFonts w:ascii="Times New Roman"/>
                <w:b w:val="false"/>
                <w:i w:val="false"/>
                <w:color w:val="000000"/>
                <w:sz w:val="20"/>
              </w:rPr>
              <w:t>
</w:t>
            </w:r>
            <w:r>
              <w:rPr>
                <w:rFonts w:ascii="Times New Roman"/>
                <w:b w:val="false"/>
                <w:i w:val="false"/>
                <w:color w:val="000000"/>
                <w:sz w:val="20"/>
              </w:rPr>
              <w:t>программе/количество</w:t>
            </w:r>
            <w:r>
              <w:br/>
            </w:r>
            <w:r>
              <w:rPr>
                <w:rFonts w:ascii="Times New Roman"/>
                <w:b w:val="false"/>
                <w:i w:val="false"/>
                <w:color w:val="000000"/>
                <w:sz w:val="20"/>
              </w:rPr>
              <w:t>
</w:t>
            </w:r>
            <w:r>
              <w:rPr>
                <w:rFonts w:ascii="Times New Roman"/>
                <w:b w:val="false"/>
                <w:i w:val="false"/>
                <w:color w:val="000000"/>
                <w:sz w:val="20"/>
              </w:rPr>
              <w:t>посещений)</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257,9</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284,8</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объем бюджетных расходов по</w:t>
            </w:r>
            <w:r>
              <w:br/>
            </w:r>
            <w:r>
              <w:rPr>
                <w:rFonts w:ascii="Times New Roman"/>
                <w:b w:val="false"/>
                <w:i w:val="false"/>
                <w:color w:val="000000"/>
                <w:sz w:val="20"/>
              </w:rPr>
              <w:t>
</w:t>
            </w:r>
            <w:r>
              <w:rPr>
                <w:rFonts w:ascii="Times New Roman"/>
                <w:b/>
                <w:i w:val="false"/>
                <w:color w:val="000000"/>
                <w:sz w:val="20"/>
              </w:rPr>
              <w:t>программе</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тыс.</w:t>
            </w:r>
            <w:r>
              <w:br/>
            </w:r>
            <w:r>
              <w:rPr>
                <w:rFonts w:ascii="Times New Roman"/>
                <w:b w:val="false"/>
                <w:i w:val="false"/>
                <w:color w:val="000000"/>
                <w:sz w:val="20"/>
              </w:rPr>
              <w:t>
</w:t>
            </w:r>
            <w:r>
              <w:rPr>
                <w:rFonts w:ascii="Times New Roman"/>
                <w:b/>
                <w:i w:val="false"/>
                <w:color w:val="000000"/>
                <w:sz w:val="20"/>
              </w:rPr>
              <w:t>тг.</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9 183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11 826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13 156</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14 556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14 998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15 465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15 965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3"/>
        <w:gridCol w:w="1893"/>
        <w:gridCol w:w="1530"/>
        <w:gridCol w:w="1053"/>
        <w:gridCol w:w="753"/>
        <w:gridCol w:w="953"/>
        <w:gridCol w:w="1373"/>
        <w:gridCol w:w="1193"/>
        <w:gridCol w:w="1293"/>
        <w:gridCol w:w="1053"/>
        <w:gridCol w:w="893"/>
      </w:tblGrid>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021 «Капитальные расходы государственных организаций</w:t>
            </w:r>
            <w:r>
              <w:br/>
            </w:r>
            <w:r>
              <w:rPr>
                <w:rFonts w:ascii="Times New Roman"/>
                <w:b w:val="false"/>
                <w:i w:val="false"/>
                <w:color w:val="000000"/>
                <w:sz w:val="20"/>
              </w:rPr>
              <w:t>
</w:t>
            </w:r>
            <w:r>
              <w:rPr>
                <w:rFonts w:ascii="Times New Roman"/>
                <w:b w:val="false"/>
                <w:i w:val="false"/>
                <w:color w:val="000000"/>
                <w:sz w:val="20"/>
              </w:rPr>
              <w:t>здравоохранения на республиканском уровне»</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капитального ремонта помещений (зданий, сооружений) и получение</w:t>
            </w:r>
            <w:r>
              <w:br/>
            </w:r>
            <w:r>
              <w:rPr>
                <w:rFonts w:ascii="Times New Roman"/>
                <w:b w:val="false"/>
                <w:i w:val="false"/>
                <w:color w:val="000000"/>
                <w:sz w:val="20"/>
              </w:rPr>
              <w:t>
</w:t>
            </w:r>
            <w:r>
              <w:rPr>
                <w:rFonts w:ascii="Times New Roman"/>
                <w:b w:val="false"/>
                <w:i w:val="false"/>
                <w:color w:val="000000"/>
                <w:sz w:val="20"/>
              </w:rPr>
              <w:t>государственной экспертизы, и материально-техническое оснащение</w:t>
            </w:r>
            <w:r>
              <w:br/>
            </w:r>
            <w:r>
              <w:rPr>
                <w:rFonts w:ascii="Times New Roman"/>
                <w:b w:val="false"/>
                <w:i w:val="false"/>
                <w:color w:val="000000"/>
                <w:sz w:val="20"/>
              </w:rPr>
              <w:t>
</w:t>
            </w:r>
            <w:r>
              <w:rPr>
                <w:rFonts w:ascii="Times New Roman"/>
                <w:b w:val="false"/>
                <w:i w:val="false"/>
                <w:color w:val="000000"/>
                <w:sz w:val="20"/>
              </w:rPr>
              <w:t>государственных организаций здравоохранения на республиканском уровне с</w:t>
            </w:r>
            <w:r>
              <w:br/>
            </w:r>
            <w:r>
              <w:rPr>
                <w:rFonts w:ascii="Times New Roman"/>
                <w:b w:val="false"/>
                <w:i w:val="false"/>
                <w:color w:val="000000"/>
                <w:sz w:val="20"/>
              </w:rPr>
              <w:t>
</w:t>
            </w:r>
            <w:r>
              <w:rPr>
                <w:rFonts w:ascii="Times New Roman"/>
                <w:b w:val="false"/>
                <w:i w:val="false"/>
                <w:color w:val="000000"/>
                <w:sz w:val="20"/>
              </w:rPr>
              <w:t>целью создания условий для повышения качества оказания медицинских услуг</w:t>
            </w:r>
          </w:p>
        </w:tc>
      </w:tr>
      <w:tr>
        <w:trPr>
          <w:trHeight w:val="30" w:hRule="atLeast"/>
        </w:trPr>
        <w:tc>
          <w:tcPr>
            <w:tcW w:w="2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зависимости</w:t>
            </w:r>
            <w:r>
              <w:br/>
            </w:r>
            <w:r>
              <w:rPr>
                <w:rFonts w:ascii="Times New Roman"/>
                <w:b w:val="false"/>
                <w:i w:val="false"/>
                <w:color w:val="000000"/>
                <w:sz w:val="20"/>
              </w:rPr>
              <w:t>
</w:t>
            </w:r>
            <w:r>
              <w:rPr>
                <w:rFonts w:ascii="Times New Roman"/>
                <w:b w:val="false"/>
                <w:i w:val="false"/>
                <w:color w:val="000000"/>
                <w:sz w:val="20"/>
              </w:rPr>
              <w:t>от</w:t>
            </w:r>
            <w:r>
              <w:br/>
            </w:r>
            <w:r>
              <w:rPr>
                <w:rFonts w:ascii="Times New Roman"/>
                <w:b w:val="false"/>
                <w:i w:val="false"/>
                <w:color w:val="000000"/>
                <w:sz w:val="20"/>
              </w:rPr>
              <w:t>
</w:t>
            </w:r>
            <w:r>
              <w:rPr>
                <w:rFonts w:ascii="Times New Roman"/>
                <w:b w:val="false"/>
                <w:i w:val="false"/>
                <w:color w:val="000000"/>
                <w:sz w:val="20"/>
              </w:rPr>
              <w:t>содержания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капитальных расходов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зависимости</w:t>
            </w:r>
            <w:r>
              <w:br/>
            </w:r>
            <w:r>
              <w:rPr>
                <w:rFonts w:ascii="Times New Roman"/>
                <w:b w:val="false"/>
                <w:i w:val="false"/>
                <w:color w:val="000000"/>
                <w:sz w:val="20"/>
              </w:rPr>
              <w:t>
</w:t>
            </w:r>
            <w:r>
              <w:rPr>
                <w:rFonts w:ascii="Times New Roman"/>
                <w:b w:val="false"/>
                <w:i w:val="false"/>
                <w:color w:val="000000"/>
                <w:sz w:val="20"/>
              </w:rPr>
              <w:t>от способа</w:t>
            </w:r>
            <w:r>
              <w:br/>
            </w:r>
            <w:r>
              <w:rPr>
                <w:rFonts w:ascii="Times New Roman"/>
                <w:b w:val="false"/>
                <w:i w:val="false"/>
                <w:color w:val="000000"/>
                <w:sz w:val="20"/>
              </w:rPr>
              <w:t>
</w:t>
            </w:r>
            <w:r>
              <w:rPr>
                <w:rFonts w:ascii="Times New Roman"/>
                <w:b w:val="false"/>
                <w:i w:val="false"/>
                <w:color w:val="000000"/>
                <w:sz w:val="20"/>
              </w:rPr>
              <w:t>реализации</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r>
              <w:br/>
            </w:r>
            <w:r>
              <w:rPr>
                <w:rFonts w:ascii="Times New Roman"/>
                <w:b w:val="false"/>
                <w:i w:val="false"/>
                <w:color w:val="000000"/>
                <w:sz w:val="20"/>
              </w:rPr>
              <w:t>
</w:t>
            </w:r>
            <w:r>
              <w:rPr>
                <w:rFonts w:ascii="Times New Roman"/>
                <w:b w:val="false"/>
                <w:i w:val="false"/>
                <w:color w:val="000000"/>
                <w:sz w:val="20"/>
              </w:rPr>
              <w:t>развитие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w:t>
            </w:r>
            <w:r>
              <w:br/>
            </w:r>
            <w:r>
              <w:rPr>
                <w:rFonts w:ascii="Times New Roman"/>
                <w:b w:val="false"/>
                <w:i w:val="false"/>
                <w:color w:val="000000"/>
                <w:sz w:val="20"/>
              </w:rPr>
              <w:t>
</w:t>
            </w:r>
            <w:r>
              <w:rPr>
                <w:rFonts w:ascii="Times New Roman"/>
                <w:b w:val="false"/>
                <w:i w:val="false"/>
                <w:color w:val="000000"/>
                <w:sz w:val="20"/>
              </w:rPr>
              <w:t>программы</w:t>
            </w:r>
            <w:r>
              <w:rPr>
                <w:rFonts w:ascii="Times New Roman"/>
                <w:b w:val="false"/>
                <w:i w:val="false"/>
                <w:color w:val="000000"/>
                <w:sz w:val="20"/>
              </w:rPr>
              <w:t> </w:t>
            </w: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2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прямого</w:t>
            </w:r>
            <w:r>
              <w:br/>
            </w:r>
            <w:r>
              <w:rPr>
                <w:rFonts w:ascii="Times New Roman"/>
                <w:b w:val="false"/>
                <w:i w:val="false"/>
                <w:color w:val="000000"/>
                <w:sz w:val="20"/>
              </w:rPr>
              <w:t>
</w:t>
            </w:r>
            <w:r>
              <w:rPr>
                <w:rFonts w:ascii="Times New Roman"/>
                <w:b w:val="false"/>
                <w:i w:val="false"/>
                <w:color w:val="000000"/>
                <w:sz w:val="20"/>
              </w:rPr>
              <w:t>результата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организаций,</w:t>
            </w:r>
            <w:r>
              <w:br/>
            </w:r>
            <w:r>
              <w:rPr>
                <w:rFonts w:ascii="Times New Roman"/>
                <w:b w:val="false"/>
                <w:i w:val="false"/>
                <w:color w:val="000000"/>
                <w:sz w:val="20"/>
              </w:rPr>
              <w:t>
</w:t>
            </w:r>
            <w:r>
              <w:rPr>
                <w:rFonts w:ascii="Times New Roman"/>
                <w:b w:val="false"/>
                <w:i w:val="false"/>
                <w:color w:val="000000"/>
                <w:sz w:val="20"/>
              </w:rPr>
              <w:t>финансируемых на</w:t>
            </w:r>
            <w:r>
              <w:br/>
            </w:r>
            <w:r>
              <w:rPr>
                <w:rFonts w:ascii="Times New Roman"/>
                <w:b w:val="false"/>
                <w:i w:val="false"/>
                <w:color w:val="000000"/>
                <w:sz w:val="20"/>
              </w:rPr>
              <w:t>
</w:t>
            </w:r>
            <w:r>
              <w:rPr>
                <w:rFonts w:ascii="Times New Roman"/>
                <w:b w:val="false"/>
                <w:i w:val="false"/>
                <w:color w:val="000000"/>
                <w:sz w:val="20"/>
              </w:rPr>
              <w:t>капитальный ремонт</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оснащаемых</w:t>
            </w:r>
            <w:r>
              <w:br/>
            </w:r>
            <w:r>
              <w:rPr>
                <w:rFonts w:ascii="Times New Roman"/>
                <w:b w:val="false"/>
                <w:i w:val="false"/>
                <w:color w:val="000000"/>
                <w:sz w:val="20"/>
              </w:rPr>
              <w:t>
</w:t>
            </w:r>
            <w:r>
              <w:rPr>
                <w:rFonts w:ascii="Times New Roman"/>
                <w:b w:val="false"/>
                <w:i w:val="false"/>
                <w:color w:val="000000"/>
                <w:sz w:val="20"/>
              </w:rPr>
              <w:t>организаций</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конечного</w:t>
            </w:r>
            <w:r>
              <w:br/>
            </w:r>
            <w:r>
              <w:rPr>
                <w:rFonts w:ascii="Times New Roman"/>
                <w:b w:val="false"/>
                <w:i w:val="false"/>
                <w:color w:val="000000"/>
                <w:sz w:val="20"/>
              </w:rPr>
              <w:t>
</w:t>
            </w:r>
            <w:r>
              <w:rPr>
                <w:rFonts w:ascii="Times New Roman"/>
                <w:b w:val="false"/>
                <w:i w:val="false"/>
                <w:color w:val="000000"/>
                <w:sz w:val="20"/>
              </w:rPr>
              <w:t>результата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Своевременное</w:t>
            </w:r>
            <w:r>
              <w:br/>
            </w:r>
            <w:r>
              <w:rPr>
                <w:rFonts w:ascii="Times New Roman"/>
                <w:b w:val="false"/>
                <w:i w:val="false"/>
                <w:color w:val="000000"/>
                <w:sz w:val="20"/>
              </w:rPr>
              <w:t>
</w:t>
            </w:r>
            <w:r>
              <w:rPr>
                <w:rFonts w:ascii="Times New Roman"/>
                <w:b w:val="false"/>
                <w:i w:val="false"/>
                <w:color w:val="000000"/>
                <w:sz w:val="20"/>
              </w:rPr>
              <w:t>завершение</w:t>
            </w:r>
            <w:r>
              <w:br/>
            </w:r>
            <w:r>
              <w:rPr>
                <w:rFonts w:ascii="Times New Roman"/>
                <w:b w:val="false"/>
                <w:i w:val="false"/>
                <w:color w:val="000000"/>
                <w:sz w:val="20"/>
              </w:rPr>
              <w:t>
</w:t>
            </w:r>
            <w:r>
              <w:rPr>
                <w:rFonts w:ascii="Times New Roman"/>
                <w:b w:val="false"/>
                <w:i w:val="false"/>
                <w:color w:val="000000"/>
                <w:sz w:val="20"/>
              </w:rPr>
              <w:t>запланированного</w:t>
            </w:r>
            <w:r>
              <w:br/>
            </w:r>
            <w:r>
              <w:rPr>
                <w:rFonts w:ascii="Times New Roman"/>
                <w:b w:val="false"/>
                <w:i w:val="false"/>
                <w:color w:val="000000"/>
                <w:sz w:val="20"/>
              </w:rPr>
              <w:t>
</w:t>
            </w:r>
            <w:r>
              <w:rPr>
                <w:rFonts w:ascii="Times New Roman"/>
                <w:b w:val="false"/>
                <w:i w:val="false"/>
                <w:color w:val="000000"/>
                <w:sz w:val="20"/>
              </w:rPr>
              <w:t>объема работ по</w:t>
            </w:r>
            <w:r>
              <w:br/>
            </w:r>
            <w:r>
              <w:rPr>
                <w:rFonts w:ascii="Times New Roman"/>
                <w:b w:val="false"/>
                <w:i w:val="false"/>
                <w:color w:val="000000"/>
                <w:sz w:val="20"/>
              </w:rPr>
              <w:t>
</w:t>
            </w:r>
            <w:r>
              <w:rPr>
                <w:rFonts w:ascii="Times New Roman"/>
                <w:b w:val="false"/>
                <w:i w:val="false"/>
                <w:color w:val="000000"/>
                <w:sz w:val="20"/>
              </w:rPr>
              <w:t>капитальному ремонту в</w:t>
            </w:r>
            <w:r>
              <w:br/>
            </w:r>
            <w:r>
              <w:rPr>
                <w:rFonts w:ascii="Times New Roman"/>
                <w:b w:val="false"/>
                <w:i w:val="false"/>
                <w:color w:val="000000"/>
                <w:sz w:val="20"/>
              </w:rPr>
              <w:t>
</w:t>
            </w:r>
            <w:r>
              <w:rPr>
                <w:rFonts w:ascii="Times New Roman"/>
                <w:b w:val="false"/>
                <w:i w:val="false"/>
                <w:color w:val="000000"/>
                <w:sz w:val="20"/>
              </w:rPr>
              <w:t>зданиях, помещениях и</w:t>
            </w:r>
            <w:r>
              <w:br/>
            </w:r>
            <w:r>
              <w:rPr>
                <w:rFonts w:ascii="Times New Roman"/>
                <w:b w:val="false"/>
                <w:i w:val="false"/>
                <w:color w:val="000000"/>
                <w:sz w:val="20"/>
              </w:rPr>
              <w:t>
</w:t>
            </w:r>
            <w:r>
              <w:rPr>
                <w:rFonts w:ascii="Times New Roman"/>
                <w:b w:val="false"/>
                <w:i w:val="false"/>
                <w:color w:val="000000"/>
                <w:sz w:val="20"/>
              </w:rPr>
              <w:t>сооружениях (в т.ч.</w:t>
            </w:r>
            <w:r>
              <w:br/>
            </w:r>
            <w:r>
              <w:rPr>
                <w:rFonts w:ascii="Times New Roman"/>
                <w:b w:val="false"/>
                <w:i w:val="false"/>
                <w:color w:val="000000"/>
                <w:sz w:val="20"/>
              </w:rPr>
              <w:t>
</w:t>
            </w:r>
            <w:r>
              <w:rPr>
                <w:rFonts w:ascii="Times New Roman"/>
                <w:b w:val="false"/>
                <w:i w:val="false"/>
                <w:color w:val="000000"/>
                <w:sz w:val="20"/>
              </w:rPr>
              <w:t>отдельных компонентов)</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качества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строительным</w:t>
            </w:r>
            <w:r>
              <w:br/>
            </w:r>
            <w:r>
              <w:rPr>
                <w:rFonts w:ascii="Times New Roman"/>
                <w:b w:val="false"/>
                <w:i w:val="false"/>
                <w:color w:val="000000"/>
                <w:sz w:val="20"/>
              </w:rPr>
              <w:t>
</w:t>
            </w:r>
            <w:r>
              <w:rPr>
                <w:rFonts w:ascii="Times New Roman"/>
                <w:b w:val="false"/>
                <w:i w:val="false"/>
                <w:color w:val="000000"/>
                <w:sz w:val="20"/>
              </w:rPr>
              <w:t>нормам и правилам</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w:t>
            </w:r>
            <w:r>
              <w:br/>
            </w:r>
            <w:r>
              <w:rPr>
                <w:rFonts w:ascii="Times New Roman"/>
                <w:b w:val="false"/>
                <w:i w:val="false"/>
                <w:color w:val="000000"/>
                <w:sz w:val="20"/>
              </w:rPr>
              <w:t>
</w:t>
            </w:r>
            <w:r>
              <w:rPr>
                <w:rFonts w:ascii="Times New Roman"/>
                <w:b w:val="false"/>
                <w:i w:val="false"/>
                <w:color w:val="000000"/>
                <w:sz w:val="20"/>
              </w:rPr>
              <w:t>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стоимость</w:t>
            </w:r>
            <w:r>
              <w:br/>
            </w:r>
            <w:r>
              <w:rPr>
                <w:rFonts w:ascii="Times New Roman"/>
                <w:b w:val="false"/>
                <w:i w:val="false"/>
                <w:color w:val="000000"/>
                <w:sz w:val="20"/>
              </w:rPr>
              <w:t>
</w:t>
            </w:r>
            <w:r>
              <w:rPr>
                <w:rFonts w:ascii="Times New Roman"/>
                <w:b w:val="false"/>
                <w:i w:val="false"/>
                <w:color w:val="000000"/>
                <w:sz w:val="20"/>
              </w:rPr>
              <w:t>затрат на капитальный</w:t>
            </w:r>
            <w:r>
              <w:br/>
            </w:r>
            <w:r>
              <w:rPr>
                <w:rFonts w:ascii="Times New Roman"/>
                <w:b w:val="false"/>
                <w:i w:val="false"/>
                <w:color w:val="000000"/>
                <w:sz w:val="20"/>
              </w:rPr>
              <w:t>
</w:t>
            </w:r>
            <w:r>
              <w:rPr>
                <w:rFonts w:ascii="Times New Roman"/>
                <w:b w:val="false"/>
                <w:i w:val="false"/>
                <w:color w:val="000000"/>
                <w:sz w:val="20"/>
              </w:rPr>
              <w:t>ремонт зданий,</w:t>
            </w:r>
            <w:r>
              <w:br/>
            </w:r>
            <w:r>
              <w:rPr>
                <w:rFonts w:ascii="Times New Roman"/>
                <w:b w:val="false"/>
                <w:i w:val="false"/>
                <w:color w:val="000000"/>
                <w:sz w:val="20"/>
              </w:rPr>
              <w:t>
</w:t>
            </w:r>
            <w:r>
              <w:rPr>
                <w:rFonts w:ascii="Times New Roman"/>
                <w:b w:val="false"/>
                <w:i w:val="false"/>
                <w:color w:val="000000"/>
                <w:sz w:val="20"/>
              </w:rPr>
              <w:t>помещений и сооружений</w:t>
            </w:r>
            <w:r>
              <w:br/>
            </w:r>
            <w:r>
              <w:rPr>
                <w:rFonts w:ascii="Times New Roman"/>
                <w:b w:val="false"/>
                <w:i w:val="false"/>
                <w:color w:val="000000"/>
                <w:sz w:val="20"/>
              </w:rPr>
              <w:t>
</w:t>
            </w:r>
            <w:r>
              <w:rPr>
                <w:rFonts w:ascii="Times New Roman"/>
                <w:b w:val="false"/>
                <w:i w:val="false"/>
                <w:color w:val="000000"/>
                <w:sz w:val="20"/>
              </w:rPr>
              <w:t>(в т.ч. отдельных</w:t>
            </w:r>
            <w:r>
              <w:br/>
            </w:r>
            <w:r>
              <w:rPr>
                <w:rFonts w:ascii="Times New Roman"/>
                <w:b w:val="false"/>
                <w:i w:val="false"/>
                <w:color w:val="000000"/>
                <w:sz w:val="20"/>
              </w:rPr>
              <w:t>
</w:t>
            </w:r>
            <w:r>
              <w:rPr>
                <w:rFonts w:ascii="Times New Roman"/>
                <w:b w:val="false"/>
                <w:i w:val="false"/>
                <w:color w:val="000000"/>
                <w:sz w:val="20"/>
              </w:rPr>
              <w:t>компонентов)</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w:t>
            </w:r>
            <w:r>
              <w:br/>
            </w:r>
            <w:r>
              <w:rPr>
                <w:rFonts w:ascii="Times New Roman"/>
                <w:b w:val="false"/>
                <w:i w:val="false"/>
                <w:color w:val="000000"/>
                <w:sz w:val="20"/>
              </w:rPr>
              <w:t>
</w:t>
            </w:r>
            <w:r>
              <w:rPr>
                <w:rFonts w:ascii="Times New Roman"/>
                <w:b w:val="false"/>
                <w:i w:val="false"/>
                <w:color w:val="000000"/>
                <w:sz w:val="20"/>
              </w:rPr>
              <w:t>тенге</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объем бюджетных расходов по</w:t>
            </w:r>
            <w:r>
              <w:br/>
            </w:r>
            <w:r>
              <w:rPr>
                <w:rFonts w:ascii="Times New Roman"/>
                <w:b w:val="false"/>
                <w:i w:val="false"/>
                <w:color w:val="000000"/>
                <w:sz w:val="20"/>
              </w:rPr>
              <w:t>
</w:t>
            </w:r>
            <w:r>
              <w:rPr>
                <w:rFonts w:ascii="Times New Roman"/>
                <w:b/>
                <w:i w:val="false"/>
                <w:color w:val="000000"/>
                <w:sz w:val="20"/>
              </w:rPr>
              <w:t>программе</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тыс.</w:t>
            </w:r>
            <w:r>
              <w:br/>
            </w:r>
            <w:r>
              <w:rPr>
                <w:rFonts w:ascii="Times New Roman"/>
                <w:b w:val="false"/>
                <w:i w:val="false"/>
                <w:color w:val="000000"/>
                <w:sz w:val="20"/>
              </w:rPr>
              <w:t>
</w:t>
            </w:r>
            <w:r>
              <w:rPr>
                <w:rFonts w:ascii="Times New Roman"/>
                <w:b/>
                <w:i w:val="false"/>
                <w:color w:val="000000"/>
                <w:sz w:val="20"/>
              </w:rPr>
              <w:t>тг.</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3 022 222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3 631 617</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6 618 986</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3 584 470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5 027 302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6 927 034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4 442 093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3"/>
        <w:gridCol w:w="1993"/>
        <w:gridCol w:w="1870"/>
        <w:gridCol w:w="953"/>
        <w:gridCol w:w="1153"/>
        <w:gridCol w:w="953"/>
        <w:gridCol w:w="953"/>
        <w:gridCol w:w="1153"/>
        <w:gridCol w:w="1153"/>
        <w:gridCol w:w="953"/>
        <w:gridCol w:w="953"/>
      </w:tblGrid>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Бюджетная</w:t>
            </w:r>
            <w:r>
              <w:br/>
            </w:r>
            <w:r>
              <w:rPr>
                <w:rFonts w:ascii="Times New Roman"/>
                <w:b w:val="false"/>
                <w:i w:val="false"/>
                <w:color w:val="000000"/>
                <w:sz w:val="20"/>
              </w:rPr>
              <w:t>
</w:t>
            </w:r>
            <w:r>
              <w:rPr>
                <w:rFonts w:ascii="Times New Roman"/>
                <w:b/>
                <w:i w:val="false"/>
                <w:color w:val="000000"/>
                <w:sz w:val="20"/>
              </w:rPr>
              <w:t>программа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023 «Развитие мобильной и телемедицины в здравоохранении аульной</w:t>
            </w:r>
            <w:r>
              <w:br/>
            </w:r>
            <w:r>
              <w:rPr>
                <w:rFonts w:ascii="Times New Roman"/>
                <w:b w:val="false"/>
                <w:i w:val="false"/>
                <w:color w:val="000000"/>
                <w:sz w:val="20"/>
              </w:rPr>
              <w:t>
</w:t>
            </w:r>
            <w:r>
              <w:rPr>
                <w:rFonts w:ascii="Times New Roman"/>
                <w:b/>
                <w:i w:val="false"/>
                <w:color w:val="000000"/>
                <w:sz w:val="20"/>
              </w:rPr>
              <w:t>(сельской) местности»</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Улучшение диагностических и лечебных возможностей сельских медицинских</w:t>
            </w:r>
            <w:r>
              <w:br/>
            </w:r>
            <w:r>
              <w:rPr>
                <w:rFonts w:ascii="Times New Roman"/>
                <w:b w:val="false"/>
                <w:i w:val="false"/>
                <w:color w:val="000000"/>
                <w:sz w:val="20"/>
              </w:rPr>
              <w:t>
</w:t>
            </w:r>
            <w:r>
              <w:rPr>
                <w:rFonts w:ascii="Times New Roman"/>
                <w:b w:val="false"/>
                <w:i w:val="false"/>
                <w:color w:val="000000"/>
                <w:sz w:val="20"/>
              </w:rPr>
              <w:t>учреждений, обеспечение доступа сельских жителей Казахстана к</w:t>
            </w:r>
            <w:r>
              <w:br/>
            </w:r>
            <w:r>
              <w:rPr>
                <w:rFonts w:ascii="Times New Roman"/>
                <w:b w:val="false"/>
                <w:i w:val="false"/>
                <w:color w:val="000000"/>
                <w:sz w:val="20"/>
              </w:rPr>
              <w:t>
</w:t>
            </w:r>
            <w:r>
              <w:rPr>
                <w:rFonts w:ascii="Times New Roman"/>
                <w:b w:val="false"/>
                <w:i w:val="false"/>
                <w:color w:val="000000"/>
                <w:sz w:val="20"/>
              </w:rPr>
              <w:t>консультативно-диагностической медицинской помощи за счет создания и</w:t>
            </w:r>
            <w:r>
              <w:br/>
            </w:r>
            <w:r>
              <w:rPr>
                <w:rFonts w:ascii="Times New Roman"/>
                <w:b w:val="false"/>
                <w:i w:val="false"/>
                <w:color w:val="000000"/>
                <w:sz w:val="20"/>
              </w:rPr>
              <w:t>
</w:t>
            </w:r>
            <w:r>
              <w:rPr>
                <w:rFonts w:ascii="Times New Roman"/>
                <w:b w:val="false"/>
                <w:i w:val="false"/>
                <w:color w:val="000000"/>
                <w:sz w:val="20"/>
              </w:rPr>
              <w:t>расширения Национальной сети телемедицины</w:t>
            </w:r>
          </w:p>
        </w:tc>
      </w:tr>
      <w:tr>
        <w:trPr>
          <w:trHeight w:val="30" w:hRule="atLeast"/>
        </w:trPr>
        <w:tc>
          <w:tcPr>
            <w:tcW w:w="2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зависимости</w:t>
            </w:r>
            <w:r>
              <w:br/>
            </w:r>
            <w:r>
              <w:rPr>
                <w:rFonts w:ascii="Times New Roman"/>
                <w:b w:val="false"/>
                <w:i w:val="false"/>
                <w:color w:val="000000"/>
                <w:sz w:val="20"/>
              </w:rPr>
              <w:t>
</w:t>
            </w:r>
            <w:r>
              <w:rPr>
                <w:rFonts w:ascii="Times New Roman"/>
                <w:b w:val="false"/>
                <w:i w:val="false"/>
                <w:color w:val="000000"/>
                <w:sz w:val="20"/>
              </w:rPr>
              <w:t>от</w:t>
            </w:r>
            <w:r>
              <w:br/>
            </w:r>
            <w:r>
              <w:rPr>
                <w:rFonts w:ascii="Times New Roman"/>
                <w:b w:val="false"/>
                <w:i w:val="false"/>
                <w:color w:val="000000"/>
                <w:sz w:val="20"/>
              </w:rPr>
              <w:t>
</w:t>
            </w:r>
            <w:r>
              <w:rPr>
                <w:rFonts w:ascii="Times New Roman"/>
                <w:b w:val="false"/>
                <w:i w:val="false"/>
                <w:color w:val="000000"/>
                <w:sz w:val="20"/>
              </w:rPr>
              <w:t>содержания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бюджетных инвестиций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зависимости</w:t>
            </w:r>
            <w:r>
              <w:br/>
            </w:r>
            <w:r>
              <w:rPr>
                <w:rFonts w:ascii="Times New Roman"/>
                <w:b w:val="false"/>
                <w:i w:val="false"/>
                <w:color w:val="000000"/>
                <w:sz w:val="20"/>
              </w:rPr>
              <w:t>
</w:t>
            </w:r>
            <w:r>
              <w:rPr>
                <w:rFonts w:ascii="Times New Roman"/>
                <w:b w:val="false"/>
                <w:i w:val="false"/>
                <w:color w:val="000000"/>
                <w:sz w:val="20"/>
              </w:rPr>
              <w:t>от</w:t>
            </w:r>
            <w:r>
              <w:rPr>
                <w:rFonts w:ascii="Times New Roman"/>
                <w:b w:val="false"/>
                <w:i w:val="false"/>
                <w:color w:val="000000"/>
                <w:sz w:val="20"/>
              </w:rPr>
              <w:t> </w:t>
            </w:r>
            <w:r>
              <w:rPr>
                <w:rFonts w:ascii="Times New Roman"/>
                <w:b w:val="false"/>
                <w:i w:val="false"/>
                <w:color w:val="000000"/>
                <w:sz w:val="20"/>
              </w:rPr>
              <w:t>способа</w:t>
            </w:r>
            <w:r>
              <w:br/>
            </w:r>
            <w:r>
              <w:rPr>
                <w:rFonts w:ascii="Times New Roman"/>
                <w:b w:val="false"/>
                <w:i w:val="false"/>
                <w:color w:val="000000"/>
                <w:sz w:val="20"/>
              </w:rPr>
              <w:t>
</w:t>
            </w:r>
            <w:r>
              <w:rPr>
                <w:rFonts w:ascii="Times New Roman"/>
                <w:b w:val="false"/>
                <w:i w:val="false"/>
                <w:color w:val="000000"/>
                <w:sz w:val="20"/>
              </w:rPr>
              <w:t>реализации</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r>
              <w:br/>
            </w:r>
            <w:r>
              <w:rPr>
                <w:rFonts w:ascii="Times New Roman"/>
                <w:b w:val="false"/>
                <w:i w:val="false"/>
                <w:color w:val="000000"/>
                <w:sz w:val="20"/>
              </w:rPr>
              <w:t>
</w:t>
            </w:r>
            <w:r>
              <w:rPr>
                <w:rFonts w:ascii="Times New Roman"/>
                <w:b w:val="false"/>
                <w:i w:val="false"/>
                <w:color w:val="000000"/>
                <w:sz w:val="20"/>
              </w:rPr>
              <w:t>развитие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прямого</w:t>
            </w:r>
            <w:r>
              <w:br/>
            </w:r>
            <w:r>
              <w:rPr>
                <w:rFonts w:ascii="Times New Roman"/>
                <w:b w:val="false"/>
                <w:i w:val="false"/>
                <w:color w:val="000000"/>
                <w:sz w:val="20"/>
              </w:rPr>
              <w:t>
</w:t>
            </w:r>
            <w:r>
              <w:rPr>
                <w:rFonts w:ascii="Times New Roman"/>
                <w:b w:val="false"/>
                <w:i w:val="false"/>
                <w:color w:val="000000"/>
                <w:sz w:val="20"/>
              </w:rPr>
              <w:t>результата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функционирующих узлов</w:t>
            </w:r>
            <w:r>
              <w:br/>
            </w:r>
            <w:r>
              <w:rPr>
                <w:rFonts w:ascii="Times New Roman"/>
                <w:b w:val="false"/>
                <w:i w:val="false"/>
                <w:color w:val="000000"/>
                <w:sz w:val="20"/>
              </w:rPr>
              <w:t>
</w:t>
            </w:r>
            <w:r>
              <w:rPr>
                <w:rFonts w:ascii="Times New Roman"/>
                <w:b w:val="false"/>
                <w:i w:val="false"/>
                <w:color w:val="000000"/>
                <w:sz w:val="20"/>
              </w:rPr>
              <w:t>Национальной</w:t>
            </w:r>
            <w:r>
              <w:br/>
            </w:r>
            <w:r>
              <w:rPr>
                <w:rFonts w:ascii="Times New Roman"/>
                <w:b w:val="false"/>
                <w:i w:val="false"/>
                <w:color w:val="000000"/>
                <w:sz w:val="20"/>
              </w:rPr>
              <w:t>
</w:t>
            </w:r>
            <w:r>
              <w:rPr>
                <w:rFonts w:ascii="Times New Roman"/>
                <w:b w:val="false"/>
                <w:i w:val="false"/>
                <w:color w:val="000000"/>
                <w:sz w:val="20"/>
              </w:rPr>
              <w:t>телемедицинской сети</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конечного</w:t>
            </w:r>
            <w:r>
              <w:br/>
            </w:r>
            <w:r>
              <w:rPr>
                <w:rFonts w:ascii="Times New Roman"/>
                <w:b w:val="false"/>
                <w:i w:val="false"/>
                <w:color w:val="000000"/>
                <w:sz w:val="20"/>
              </w:rPr>
              <w:t>
</w:t>
            </w:r>
            <w:r>
              <w:rPr>
                <w:rFonts w:ascii="Times New Roman"/>
                <w:b w:val="false"/>
                <w:i w:val="false"/>
                <w:color w:val="000000"/>
                <w:sz w:val="20"/>
              </w:rPr>
              <w:t>результата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проведенных</w:t>
            </w:r>
            <w:r>
              <w:br/>
            </w:r>
            <w:r>
              <w:rPr>
                <w:rFonts w:ascii="Times New Roman"/>
                <w:b w:val="false"/>
                <w:i w:val="false"/>
                <w:color w:val="000000"/>
                <w:sz w:val="20"/>
              </w:rPr>
              <w:t>
</w:t>
            </w:r>
            <w:r>
              <w:rPr>
                <w:rFonts w:ascii="Times New Roman"/>
                <w:b w:val="false"/>
                <w:i w:val="false"/>
                <w:color w:val="000000"/>
                <w:sz w:val="20"/>
              </w:rPr>
              <w:t>телемедицинских</w:t>
            </w:r>
            <w:r>
              <w:br/>
            </w:r>
            <w:r>
              <w:rPr>
                <w:rFonts w:ascii="Times New Roman"/>
                <w:b w:val="false"/>
                <w:i w:val="false"/>
                <w:color w:val="000000"/>
                <w:sz w:val="20"/>
              </w:rPr>
              <w:t>
</w:t>
            </w:r>
            <w:r>
              <w:rPr>
                <w:rFonts w:ascii="Times New Roman"/>
                <w:b w:val="false"/>
                <w:i w:val="false"/>
                <w:color w:val="000000"/>
                <w:sz w:val="20"/>
              </w:rPr>
              <w:t>консультаций</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10 611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10 283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10 500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w:t>
            </w:r>
            <w:r>
              <w:br/>
            </w:r>
            <w:r>
              <w:rPr>
                <w:rFonts w:ascii="Times New Roman"/>
                <w:b w:val="false"/>
                <w:i w:val="false"/>
                <w:color w:val="000000"/>
                <w:sz w:val="20"/>
              </w:rPr>
              <w:t>
</w:t>
            </w:r>
            <w:r>
              <w:rPr>
                <w:rFonts w:ascii="Times New Roman"/>
                <w:b w:val="false"/>
                <w:i w:val="false"/>
                <w:color w:val="000000"/>
                <w:sz w:val="20"/>
              </w:rPr>
              <w:t>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средние расходы на</w:t>
            </w:r>
            <w:r>
              <w:br/>
            </w:r>
            <w:r>
              <w:rPr>
                <w:rFonts w:ascii="Times New Roman"/>
                <w:b w:val="false"/>
                <w:i w:val="false"/>
                <w:color w:val="000000"/>
                <w:sz w:val="20"/>
              </w:rPr>
              <w:t>
</w:t>
            </w:r>
            <w:r>
              <w:rPr>
                <w:rFonts w:ascii="Times New Roman"/>
                <w:b w:val="false"/>
                <w:i w:val="false"/>
                <w:color w:val="000000"/>
                <w:sz w:val="20"/>
              </w:rPr>
              <w:t>создание и</w:t>
            </w:r>
            <w:r>
              <w:br/>
            </w:r>
            <w:r>
              <w:rPr>
                <w:rFonts w:ascii="Times New Roman"/>
                <w:b w:val="false"/>
                <w:i w:val="false"/>
                <w:color w:val="000000"/>
                <w:sz w:val="20"/>
              </w:rPr>
              <w:t>
</w:t>
            </w:r>
            <w:r>
              <w:rPr>
                <w:rFonts w:ascii="Times New Roman"/>
                <w:b w:val="false"/>
                <w:i w:val="false"/>
                <w:color w:val="000000"/>
                <w:sz w:val="20"/>
              </w:rPr>
              <w:t>функционирование 1-го</w:t>
            </w:r>
            <w:r>
              <w:br/>
            </w:r>
            <w:r>
              <w:rPr>
                <w:rFonts w:ascii="Times New Roman"/>
                <w:b w:val="false"/>
                <w:i w:val="false"/>
                <w:color w:val="000000"/>
                <w:sz w:val="20"/>
              </w:rPr>
              <w:t>
</w:t>
            </w:r>
            <w:r>
              <w:rPr>
                <w:rFonts w:ascii="Times New Roman"/>
                <w:b w:val="false"/>
                <w:i w:val="false"/>
                <w:color w:val="000000"/>
                <w:sz w:val="20"/>
              </w:rPr>
              <w:t>узла Национальной</w:t>
            </w:r>
            <w:r>
              <w:br/>
            </w:r>
            <w:r>
              <w:rPr>
                <w:rFonts w:ascii="Times New Roman"/>
                <w:b w:val="false"/>
                <w:i w:val="false"/>
                <w:color w:val="000000"/>
                <w:sz w:val="20"/>
              </w:rPr>
              <w:t>
</w:t>
            </w:r>
            <w:r>
              <w:rPr>
                <w:rFonts w:ascii="Times New Roman"/>
                <w:b w:val="false"/>
                <w:i w:val="false"/>
                <w:color w:val="000000"/>
                <w:sz w:val="20"/>
              </w:rPr>
              <w:t>телемедицинской сети</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10 255,2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3 885,4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3 205,2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средние расходы на</w:t>
            </w:r>
            <w:r>
              <w:br/>
            </w:r>
            <w:r>
              <w:rPr>
                <w:rFonts w:ascii="Times New Roman"/>
                <w:b w:val="false"/>
                <w:i w:val="false"/>
                <w:color w:val="000000"/>
                <w:sz w:val="20"/>
              </w:rPr>
              <w:t>
</w:t>
            </w:r>
            <w:r>
              <w:rPr>
                <w:rFonts w:ascii="Times New Roman"/>
                <w:b w:val="false"/>
                <w:i w:val="false"/>
                <w:color w:val="000000"/>
                <w:sz w:val="20"/>
              </w:rPr>
              <w:t>проведение 1-ой</w:t>
            </w:r>
            <w:r>
              <w:br/>
            </w:r>
            <w:r>
              <w:rPr>
                <w:rFonts w:ascii="Times New Roman"/>
                <w:b w:val="false"/>
                <w:i w:val="false"/>
                <w:color w:val="000000"/>
                <w:sz w:val="20"/>
              </w:rPr>
              <w:t>
</w:t>
            </w:r>
            <w:r>
              <w:rPr>
                <w:rFonts w:ascii="Times New Roman"/>
                <w:b w:val="false"/>
                <w:i w:val="false"/>
                <w:color w:val="000000"/>
                <w:sz w:val="20"/>
              </w:rPr>
              <w:t>телемедицинской</w:t>
            </w:r>
            <w:r>
              <w:br/>
            </w:r>
            <w:r>
              <w:rPr>
                <w:rFonts w:ascii="Times New Roman"/>
                <w:b w:val="false"/>
                <w:i w:val="false"/>
                <w:color w:val="000000"/>
                <w:sz w:val="20"/>
              </w:rPr>
              <w:t>
</w:t>
            </w:r>
            <w:r>
              <w:rPr>
                <w:rFonts w:ascii="Times New Roman"/>
                <w:b w:val="false"/>
                <w:i w:val="false"/>
                <w:color w:val="000000"/>
                <w:sz w:val="20"/>
              </w:rPr>
              <w:t>консультации</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объем бюджетных расходов по</w:t>
            </w:r>
            <w:r>
              <w:br/>
            </w:r>
            <w:r>
              <w:rPr>
                <w:rFonts w:ascii="Times New Roman"/>
                <w:b w:val="false"/>
                <w:i w:val="false"/>
                <w:color w:val="000000"/>
                <w:sz w:val="20"/>
              </w:rPr>
              <w:t>
</w:t>
            </w:r>
            <w:r>
              <w:rPr>
                <w:rFonts w:ascii="Times New Roman"/>
                <w:b/>
                <w:i w:val="false"/>
                <w:color w:val="000000"/>
                <w:sz w:val="20"/>
              </w:rPr>
              <w:t>программе</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тыс.</w:t>
            </w:r>
            <w:r>
              <w:br/>
            </w:r>
            <w:r>
              <w:rPr>
                <w:rFonts w:ascii="Times New Roman"/>
                <w:b w:val="false"/>
                <w:i w:val="false"/>
                <w:color w:val="000000"/>
                <w:sz w:val="20"/>
              </w:rPr>
              <w:t>
</w:t>
            </w:r>
            <w:r>
              <w:rPr>
                <w:rFonts w:ascii="Times New Roman"/>
                <w:b/>
                <w:i w:val="false"/>
                <w:color w:val="000000"/>
                <w:sz w:val="20"/>
              </w:rPr>
              <w:t>тг.</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1 579 308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699 367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586 557</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3"/>
        <w:gridCol w:w="2133"/>
        <w:gridCol w:w="1430"/>
        <w:gridCol w:w="953"/>
        <w:gridCol w:w="773"/>
        <w:gridCol w:w="953"/>
        <w:gridCol w:w="1153"/>
        <w:gridCol w:w="1333"/>
        <w:gridCol w:w="1153"/>
        <w:gridCol w:w="953"/>
        <w:gridCol w:w="773"/>
      </w:tblGrid>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Бюджетная</w:t>
            </w:r>
            <w:r>
              <w:br/>
            </w:r>
            <w:r>
              <w:rPr>
                <w:rFonts w:ascii="Times New Roman"/>
                <w:b w:val="false"/>
                <w:i w:val="false"/>
                <w:color w:val="000000"/>
                <w:sz w:val="20"/>
              </w:rPr>
              <w:t>
</w:t>
            </w:r>
            <w:r>
              <w:rPr>
                <w:rFonts w:ascii="Times New Roman"/>
                <w:b/>
                <w:i w:val="false"/>
                <w:color w:val="000000"/>
                <w:sz w:val="20"/>
              </w:rPr>
              <w:t>программа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024 «Капитальные расходы государственных организаций образования</w:t>
            </w:r>
            <w:r>
              <w:br/>
            </w:r>
            <w:r>
              <w:rPr>
                <w:rFonts w:ascii="Times New Roman"/>
                <w:b w:val="false"/>
                <w:i w:val="false"/>
                <w:color w:val="000000"/>
                <w:sz w:val="20"/>
              </w:rPr>
              <w:t>
</w:t>
            </w:r>
            <w:r>
              <w:rPr>
                <w:rFonts w:ascii="Times New Roman"/>
                <w:b/>
                <w:i w:val="false"/>
                <w:color w:val="000000"/>
                <w:sz w:val="20"/>
              </w:rPr>
              <w:t>системы здравоохранения»</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капитального ремонта помещений (зданий, сооружений), разработка</w:t>
            </w:r>
            <w:r>
              <w:br/>
            </w:r>
            <w:r>
              <w:rPr>
                <w:rFonts w:ascii="Times New Roman"/>
                <w:b w:val="false"/>
                <w:i w:val="false"/>
                <w:color w:val="000000"/>
                <w:sz w:val="20"/>
              </w:rPr>
              <w:t>
</w:t>
            </w:r>
            <w:r>
              <w:rPr>
                <w:rFonts w:ascii="Times New Roman"/>
                <w:b w:val="false"/>
                <w:i w:val="false"/>
                <w:color w:val="000000"/>
                <w:sz w:val="20"/>
              </w:rPr>
              <w:t>проектно-сметной документации и получение государственной экспертизы,</w:t>
            </w:r>
            <w:r>
              <w:br/>
            </w:r>
            <w:r>
              <w:rPr>
                <w:rFonts w:ascii="Times New Roman"/>
                <w:b w:val="false"/>
                <w:i w:val="false"/>
                <w:color w:val="000000"/>
                <w:sz w:val="20"/>
              </w:rPr>
              <w:t>
</w:t>
            </w:r>
            <w:r>
              <w:rPr>
                <w:rFonts w:ascii="Times New Roman"/>
                <w:b w:val="false"/>
                <w:i w:val="false"/>
                <w:color w:val="000000"/>
                <w:sz w:val="20"/>
              </w:rPr>
              <w:t>улучшение материально-технического оснащения медицинских вузов с целью</w:t>
            </w:r>
            <w:r>
              <w:br/>
            </w:r>
            <w:r>
              <w:rPr>
                <w:rFonts w:ascii="Times New Roman"/>
                <w:b w:val="false"/>
                <w:i w:val="false"/>
                <w:color w:val="000000"/>
                <w:sz w:val="20"/>
              </w:rPr>
              <w:t>
</w:t>
            </w:r>
            <w:r>
              <w:rPr>
                <w:rFonts w:ascii="Times New Roman"/>
                <w:b w:val="false"/>
                <w:i w:val="false"/>
                <w:color w:val="000000"/>
                <w:sz w:val="20"/>
              </w:rPr>
              <w:t>создания условий для повышения качества преподавания, дооснащение</w:t>
            </w:r>
            <w:r>
              <w:br/>
            </w:r>
            <w:r>
              <w:rPr>
                <w:rFonts w:ascii="Times New Roman"/>
                <w:b w:val="false"/>
                <w:i w:val="false"/>
                <w:color w:val="000000"/>
                <w:sz w:val="20"/>
              </w:rPr>
              <w:t>
</w:t>
            </w:r>
            <w:r>
              <w:rPr>
                <w:rFonts w:ascii="Times New Roman"/>
                <w:b w:val="false"/>
                <w:i w:val="false"/>
                <w:color w:val="000000"/>
                <w:sz w:val="20"/>
              </w:rPr>
              <w:t>современным лабораторным и медицинским оборудованиями учебно-клинических</w:t>
            </w:r>
            <w:r>
              <w:br/>
            </w:r>
            <w:r>
              <w:rPr>
                <w:rFonts w:ascii="Times New Roman"/>
                <w:b w:val="false"/>
                <w:i w:val="false"/>
                <w:color w:val="000000"/>
                <w:sz w:val="20"/>
              </w:rPr>
              <w:t>
</w:t>
            </w:r>
            <w:r>
              <w:rPr>
                <w:rFonts w:ascii="Times New Roman"/>
                <w:b w:val="false"/>
                <w:i w:val="false"/>
                <w:color w:val="000000"/>
                <w:sz w:val="20"/>
              </w:rPr>
              <w:t>центров путем перечисления капитальных трансфертов</w:t>
            </w:r>
          </w:p>
        </w:tc>
      </w:tr>
      <w:tr>
        <w:trPr>
          <w:trHeight w:val="30" w:hRule="atLeast"/>
        </w:trPr>
        <w:tc>
          <w:tcPr>
            <w:tcW w:w="2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w:t>
            </w:r>
            <w:r>
              <w:br/>
            </w:r>
            <w:r>
              <w:rPr>
                <w:rFonts w:ascii="Times New Roman"/>
                <w:b w:val="false"/>
                <w:i w:val="false"/>
                <w:color w:val="000000"/>
                <w:sz w:val="20"/>
              </w:rPr>
              <w:t>
</w:t>
            </w:r>
            <w:r>
              <w:rPr>
                <w:rFonts w:ascii="Times New Roman"/>
                <w:b w:val="false"/>
                <w:i w:val="false"/>
                <w:color w:val="000000"/>
                <w:sz w:val="20"/>
              </w:rPr>
              <w:t>от содержания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капитальных расходов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w:t>
            </w:r>
            <w:r>
              <w:br/>
            </w:r>
            <w:r>
              <w:rPr>
                <w:rFonts w:ascii="Times New Roman"/>
                <w:b w:val="false"/>
                <w:i w:val="false"/>
                <w:color w:val="000000"/>
                <w:sz w:val="20"/>
              </w:rPr>
              <w:t>
</w:t>
            </w:r>
            <w:r>
              <w:rPr>
                <w:rFonts w:ascii="Times New Roman"/>
                <w:b w:val="false"/>
                <w:i w:val="false"/>
                <w:color w:val="000000"/>
                <w:sz w:val="20"/>
              </w:rPr>
              <w:t>от способа</w:t>
            </w:r>
            <w:r>
              <w:br/>
            </w:r>
            <w:r>
              <w:rPr>
                <w:rFonts w:ascii="Times New Roman"/>
                <w:b w:val="false"/>
                <w:i w:val="false"/>
                <w:color w:val="000000"/>
                <w:sz w:val="20"/>
              </w:rPr>
              <w:t>
</w:t>
            </w:r>
            <w:r>
              <w:rPr>
                <w:rFonts w:ascii="Times New Roman"/>
                <w:b w:val="false"/>
                <w:i w:val="false"/>
                <w:color w:val="000000"/>
                <w:sz w:val="20"/>
              </w:rPr>
              <w:t>реализации</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r>
              <w:br/>
            </w:r>
            <w:r>
              <w:rPr>
                <w:rFonts w:ascii="Times New Roman"/>
                <w:b w:val="false"/>
                <w:i w:val="false"/>
                <w:color w:val="000000"/>
                <w:sz w:val="20"/>
              </w:rPr>
              <w:t>
</w:t>
            </w:r>
            <w:r>
              <w:rPr>
                <w:rFonts w:ascii="Times New Roman"/>
                <w:b w:val="false"/>
                <w:i w:val="false"/>
                <w:color w:val="000000"/>
                <w:sz w:val="20"/>
              </w:rPr>
              <w:t>развитие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2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прямого</w:t>
            </w:r>
            <w:r>
              <w:br/>
            </w:r>
            <w:r>
              <w:rPr>
                <w:rFonts w:ascii="Times New Roman"/>
                <w:b w:val="false"/>
                <w:i w:val="false"/>
                <w:color w:val="000000"/>
                <w:sz w:val="20"/>
              </w:rPr>
              <w:t>
</w:t>
            </w:r>
            <w:r>
              <w:rPr>
                <w:rFonts w:ascii="Times New Roman"/>
                <w:b w:val="false"/>
                <w:i w:val="false"/>
                <w:color w:val="000000"/>
                <w:sz w:val="20"/>
              </w:rPr>
              <w:t>результата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оснащаемых</w:t>
            </w:r>
            <w:r>
              <w:br/>
            </w:r>
            <w:r>
              <w:rPr>
                <w:rFonts w:ascii="Times New Roman"/>
                <w:b w:val="false"/>
                <w:i w:val="false"/>
                <w:color w:val="000000"/>
                <w:sz w:val="20"/>
              </w:rPr>
              <w:t>
</w:t>
            </w:r>
            <w:r>
              <w:rPr>
                <w:rFonts w:ascii="Times New Roman"/>
                <w:b w:val="false"/>
                <w:i w:val="false"/>
                <w:color w:val="000000"/>
                <w:sz w:val="20"/>
              </w:rPr>
              <w:t>организаций</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финансируемых</w:t>
            </w:r>
            <w:r>
              <w:br/>
            </w:r>
            <w:r>
              <w:rPr>
                <w:rFonts w:ascii="Times New Roman"/>
                <w:b w:val="false"/>
                <w:i w:val="false"/>
                <w:color w:val="000000"/>
                <w:sz w:val="20"/>
              </w:rPr>
              <w:t>
</w:t>
            </w:r>
            <w:r>
              <w:rPr>
                <w:rFonts w:ascii="Times New Roman"/>
                <w:b w:val="false"/>
                <w:i w:val="false"/>
                <w:color w:val="000000"/>
                <w:sz w:val="20"/>
              </w:rPr>
              <w:t>организаций образования</w:t>
            </w:r>
            <w:r>
              <w:br/>
            </w:r>
            <w:r>
              <w:rPr>
                <w:rFonts w:ascii="Times New Roman"/>
                <w:b w:val="false"/>
                <w:i w:val="false"/>
                <w:color w:val="000000"/>
                <w:sz w:val="20"/>
              </w:rPr>
              <w:t>
</w:t>
            </w:r>
            <w:r>
              <w:rPr>
                <w:rFonts w:ascii="Times New Roman"/>
                <w:b w:val="false"/>
                <w:i w:val="false"/>
                <w:color w:val="000000"/>
                <w:sz w:val="20"/>
              </w:rPr>
              <w:t>на капитальный ремонт</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конечного</w:t>
            </w:r>
            <w:r>
              <w:br/>
            </w:r>
            <w:r>
              <w:rPr>
                <w:rFonts w:ascii="Times New Roman"/>
                <w:b w:val="false"/>
                <w:i w:val="false"/>
                <w:color w:val="000000"/>
                <w:sz w:val="20"/>
              </w:rPr>
              <w:t>
</w:t>
            </w:r>
            <w:r>
              <w:rPr>
                <w:rFonts w:ascii="Times New Roman"/>
                <w:b w:val="false"/>
                <w:i w:val="false"/>
                <w:color w:val="000000"/>
                <w:sz w:val="20"/>
              </w:rPr>
              <w:t>результата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Своевременное завершение</w:t>
            </w:r>
            <w:r>
              <w:br/>
            </w:r>
            <w:r>
              <w:rPr>
                <w:rFonts w:ascii="Times New Roman"/>
                <w:b w:val="false"/>
                <w:i w:val="false"/>
                <w:color w:val="000000"/>
                <w:sz w:val="20"/>
              </w:rPr>
              <w:t>
</w:t>
            </w:r>
            <w:r>
              <w:rPr>
                <w:rFonts w:ascii="Times New Roman"/>
                <w:b w:val="false"/>
                <w:i w:val="false"/>
                <w:color w:val="000000"/>
                <w:sz w:val="20"/>
              </w:rPr>
              <w:t>запланированного объема</w:t>
            </w:r>
            <w:r>
              <w:br/>
            </w:r>
            <w:r>
              <w:rPr>
                <w:rFonts w:ascii="Times New Roman"/>
                <w:b w:val="false"/>
                <w:i w:val="false"/>
                <w:color w:val="000000"/>
                <w:sz w:val="20"/>
              </w:rPr>
              <w:t>
</w:t>
            </w:r>
            <w:r>
              <w:rPr>
                <w:rFonts w:ascii="Times New Roman"/>
                <w:b w:val="false"/>
                <w:i w:val="false"/>
                <w:color w:val="000000"/>
                <w:sz w:val="20"/>
              </w:rPr>
              <w:t>работ по капитальному</w:t>
            </w:r>
            <w:r>
              <w:br/>
            </w:r>
            <w:r>
              <w:rPr>
                <w:rFonts w:ascii="Times New Roman"/>
                <w:b w:val="false"/>
                <w:i w:val="false"/>
                <w:color w:val="000000"/>
                <w:sz w:val="20"/>
              </w:rPr>
              <w:t>
</w:t>
            </w:r>
            <w:r>
              <w:rPr>
                <w:rFonts w:ascii="Times New Roman"/>
                <w:b w:val="false"/>
                <w:i w:val="false"/>
                <w:color w:val="000000"/>
                <w:sz w:val="20"/>
              </w:rPr>
              <w:t>ремонту в зданиях,</w:t>
            </w:r>
            <w:r>
              <w:br/>
            </w:r>
            <w:r>
              <w:rPr>
                <w:rFonts w:ascii="Times New Roman"/>
                <w:b w:val="false"/>
                <w:i w:val="false"/>
                <w:color w:val="000000"/>
                <w:sz w:val="20"/>
              </w:rPr>
              <w:t>
</w:t>
            </w:r>
            <w:r>
              <w:rPr>
                <w:rFonts w:ascii="Times New Roman"/>
                <w:b w:val="false"/>
                <w:i w:val="false"/>
                <w:color w:val="000000"/>
                <w:sz w:val="20"/>
              </w:rPr>
              <w:t>помещениях и сооружениях</w:t>
            </w:r>
            <w:r>
              <w:br/>
            </w:r>
            <w:r>
              <w:rPr>
                <w:rFonts w:ascii="Times New Roman"/>
                <w:b w:val="false"/>
                <w:i w:val="false"/>
                <w:color w:val="000000"/>
                <w:sz w:val="20"/>
              </w:rPr>
              <w:t>
</w:t>
            </w:r>
            <w:r>
              <w:rPr>
                <w:rFonts w:ascii="Times New Roman"/>
                <w:b w:val="false"/>
                <w:i w:val="false"/>
                <w:color w:val="000000"/>
                <w:sz w:val="20"/>
              </w:rPr>
              <w:t>(в т.ч. отдельных</w:t>
            </w:r>
            <w:r>
              <w:br/>
            </w:r>
            <w:r>
              <w:rPr>
                <w:rFonts w:ascii="Times New Roman"/>
                <w:b w:val="false"/>
                <w:i w:val="false"/>
                <w:color w:val="000000"/>
                <w:sz w:val="20"/>
              </w:rPr>
              <w:t>
</w:t>
            </w:r>
            <w:r>
              <w:rPr>
                <w:rFonts w:ascii="Times New Roman"/>
                <w:b w:val="false"/>
                <w:i w:val="false"/>
                <w:color w:val="000000"/>
                <w:sz w:val="20"/>
              </w:rPr>
              <w:t>компонентов)</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качества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строительным</w:t>
            </w:r>
            <w:r>
              <w:br/>
            </w:r>
            <w:r>
              <w:rPr>
                <w:rFonts w:ascii="Times New Roman"/>
                <w:b w:val="false"/>
                <w:i w:val="false"/>
                <w:color w:val="000000"/>
                <w:sz w:val="20"/>
              </w:rPr>
              <w:t>
</w:t>
            </w:r>
            <w:r>
              <w:rPr>
                <w:rFonts w:ascii="Times New Roman"/>
                <w:b w:val="false"/>
                <w:i w:val="false"/>
                <w:color w:val="000000"/>
                <w:sz w:val="20"/>
              </w:rPr>
              <w:t>нормам и правилам</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стоимость затрат</w:t>
            </w:r>
            <w:r>
              <w:br/>
            </w:r>
            <w:r>
              <w:rPr>
                <w:rFonts w:ascii="Times New Roman"/>
                <w:b w:val="false"/>
                <w:i w:val="false"/>
                <w:color w:val="000000"/>
                <w:sz w:val="20"/>
              </w:rPr>
              <w:t>
</w:t>
            </w:r>
            <w:r>
              <w:rPr>
                <w:rFonts w:ascii="Times New Roman"/>
                <w:b w:val="false"/>
                <w:i w:val="false"/>
                <w:color w:val="000000"/>
                <w:sz w:val="20"/>
              </w:rPr>
              <w:t>на капитальный ремонт</w:t>
            </w:r>
            <w:r>
              <w:br/>
            </w:r>
            <w:r>
              <w:rPr>
                <w:rFonts w:ascii="Times New Roman"/>
                <w:b w:val="false"/>
                <w:i w:val="false"/>
                <w:color w:val="000000"/>
                <w:sz w:val="20"/>
              </w:rPr>
              <w:t>
</w:t>
            </w:r>
            <w:r>
              <w:rPr>
                <w:rFonts w:ascii="Times New Roman"/>
                <w:b w:val="false"/>
                <w:i w:val="false"/>
                <w:color w:val="000000"/>
                <w:sz w:val="20"/>
              </w:rPr>
              <w:t>зданий, помещений и</w:t>
            </w:r>
            <w:r>
              <w:br/>
            </w:r>
            <w:r>
              <w:rPr>
                <w:rFonts w:ascii="Times New Roman"/>
                <w:b w:val="false"/>
                <w:i w:val="false"/>
                <w:color w:val="000000"/>
                <w:sz w:val="20"/>
              </w:rPr>
              <w:t>
</w:t>
            </w:r>
            <w:r>
              <w:rPr>
                <w:rFonts w:ascii="Times New Roman"/>
                <w:b w:val="false"/>
                <w:i w:val="false"/>
                <w:color w:val="000000"/>
                <w:sz w:val="20"/>
              </w:rPr>
              <w:t>сооружений (в т.ч.</w:t>
            </w:r>
            <w:r>
              <w:br/>
            </w:r>
            <w:r>
              <w:rPr>
                <w:rFonts w:ascii="Times New Roman"/>
                <w:b w:val="false"/>
                <w:i w:val="false"/>
                <w:color w:val="000000"/>
                <w:sz w:val="20"/>
              </w:rPr>
              <w:t>
</w:t>
            </w:r>
            <w:r>
              <w:rPr>
                <w:rFonts w:ascii="Times New Roman"/>
                <w:b w:val="false"/>
                <w:i w:val="false"/>
                <w:color w:val="000000"/>
                <w:sz w:val="20"/>
              </w:rPr>
              <w:t>отдельных компонентов)</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w:t>
            </w:r>
            <w:r>
              <w:br/>
            </w:r>
            <w:r>
              <w:rPr>
                <w:rFonts w:ascii="Times New Roman"/>
                <w:b w:val="false"/>
                <w:i w:val="false"/>
                <w:color w:val="000000"/>
                <w:sz w:val="20"/>
              </w:rPr>
              <w:t>
</w:t>
            </w:r>
            <w:r>
              <w:rPr>
                <w:rFonts w:ascii="Times New Roman"/>
                <w:b w:val="false"/>
                <w:i w:val="false"/>
                <w:color w:val="000000"/>
                <w:sz w:val="20"/>
              </w:rPr>
              <w:t>тенге</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объем бюджетных расходов по</w:t>
            </w:r>
            <w:r>
              <w:br/>
            </w:r>
            <w:r>
              <w:rPr>
                <w:rFonts w:ascii="Times New Roman"/>
                <w:b w:val="false"/>
                <w:i w:val="false"/>
                <w:color w:val="000000"/>
                <w:sz w:val="20"/>
              </w:rPr>
              <w:t>
</w:t>
            </w:r>
            <w:r>
              <w:rPr>
                <w:rFonts w:ascii="Times New Roman"/>
                <w:b w:val="false"/>
                <w:i w:val="false"/>
                <w:color w:val="000000"/>
                <w:sz w:val="20"/>
              </w:rPr>
              <w:t>программе</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тг.</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376 762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568 976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755 690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1 749 960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273 004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148 167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266 397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3"/>
        <w:gridCol w:w="2073"/>
        <w:gridCol w:w="1250"/>
        <w:gridCol w:w="1013"/>
        <w:gridCol w:w="1073"/>
        <w:gridCol w:w="1133"/>
        <w:gridCol w:w="1113"/>
        <w:gridCol w:w="1153"/>
        <w:gridCol w:w="1153"/>
        <w:gridCol w:w="913"/>
        <w:gridCol w:w="733"/>
      </w:tblGrid>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Бюджетная</w:t>
            </w:r>
            <w:r>
              <w:br/>
            </w:r>
            <w:r>
              <w:rPr>
                <w:rFonts w:ascii="Times New Roman"/>
                <w:b w:val="false"/>
                <w:i w:val="false"/>
                <w:color w:val="000000"/>
                <w:sz w:val="20"/>
              </w:rPr>
              <w:t>
</w:t>
            </w:r>
            <w:r>
              <w:rPr>
                <w:rFonts w:ascii="Times New Roman"/>
                <w:b/>
                <w:i w:val="false"/>
                <w:color w:val="000000"/>
                <w:sz w:val="20"/>
              </w:rPr>
              <w:t>программа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026 «Строительство и реконструкция объектов образования»</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инфраструктуры путем строительства и реконструкции объектов</w:t>
            </w:r>
            <w:r>
              <w:br/>
            </w:r>
            <w:r>
              <w:rPr>
                <w:rFonts w:ascii="Times New Roman"/>
                <w:b w:val="false"/>
                <w:i w:val="false"/>
                <w:color w:val="000000"/>
                <w:sz w:val="20"/>
              </w:rPr>
              <w:t>
</w:t>
            </w:r>
            <w:r>
              <w:rPr>
                <w:rFonts w:ascii="Times New Roman"/>
                <w:b w:val="false"/>
                <w:i w:val="false"/>
                <w:color w:val="000000"/>
                <w:sz w:val="20"/>
              </w:rPr>
              <w:t>образования для создания и улучшения условий для подготовки специалистов в</w:t>
            </w:r>
            <w:r>
              <w:br/>
            </w:r>
            <w:r>
              <w:rPr>
                <w:rFonts w:ascii="Times New Roman"/>
                <w:b w:val="false"/>
                <w:i w:val="false"/>
                <w:color w:val="000000"/>
                <w:sz w:val="20"/>
              </w:rPr>
              <w:t>
</w:t>
            </w:r>
            <w:r>
              <w:rPr>
                <w:rFonts w:ascii="Times New Roman"/>
                <w:b w:val="false"/>
                <w:i w:val="false"/>
                <w:color w:val="000000"/>
                <w:sz w:val="20"/>
              </w:rPr>
              <w:t>отрасли здравоохранения.</w:t>
            </w:r>
          </w:p>
        </w:tc>
      </w:tr>
      <w:tr>
        <w:trPr>
          <w:trHeight w:val="30" w:hRule="atLeast"/>
        </w:trPr>
        <w:tc>
          <w:tcPr>
            <w:tcW w:w="2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зависимости</w:t>
            </w:r>
            <w:r>
              <w:br/>
            </w:r>
            <w:r>
              <w:rPr>
                <w:rFonts w:ascii="Times New Roman"/>
                <w:b w:val="false"/>
                <w:i w:val="false"/>
                <w:color w:val="000000"/>
                <w:sz w:val="20"/>
              </w:rPr>
              <w:t>
</w:t>
            </w:r>
            <w:r>
              <w:rPr>
                <w:rFonts w:ascii="Times New Roman"/>
                <w:b w:val="false"/>
                <w:i w:val="false"/>
                <w:color w:val="000000"/>
                <w:sz w:val="20"/>
              </w:rPr>
              <w:t>от содержания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бюджетных инвестиций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зависимости</w:t>
            </w:r>
            <w:r>
              <w:br/>
            </w:r>
            <w:r>
              <w:rPr>
                <w:rFonts w:ascii="Times New Roman"/>
                <w:b w:val="false"/>
                <w:i w:val="false"/>
                <w:color w:val="000000"/>
                <w:sz w:val="20"/>
              </w:rPr>
              <w:t>
</w:t>
            </w:r>
            <w:r>
              <w:rPr>
                <w:rFonts w:ascii="Times New Roman"/>
                <w:b w:val="false"/>
                <w:i w:val="false"/>
                <w:color w:val="000000"/>
                <w:sz w:val="20"/>
              </w:rPr>
              <w:t>от способа</w:t>
            </w:r>
            <w:r>
              <w:br/>
            </w:r>
            <w:r>
              <w:rPr>
                <w:rFonts w:ascii="Times New Roman"/>
                <w:b w:val="false"/>
                <w:i w:val="false"/>
                <w:color w:val="000000"/>
                <w:sz w:val="20"/>
              </w:rPr>
              <w:t>
</w:t>
            </w:r>
            <w:r>
              <w:rPr>
                <w:rFonts w:ascii="Times New Roman"/>
                <w:b w:val="false"/>
                <w:i w:val="false"/>
                <w:color w:val="000000"/>
                <w:sz w:val="20"/>
              </w:rPr>
              <w:t>реализации</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r>
              <w:br/>
            </w:r>
            <w:r>
              <w:rPr>
                <w:rFonts w:ascii="Times New Roman"/>
                <w:b w:val="false"/>
                <w:i w:val="false"/>
                <w:color w:val="000000"/>
                <w:sz w:val="20"/>
              </w:rPr>
              <w:t>
</w:t>
            </w:r>
            <w:r>
              <w:rPr>
                <w:rFonts w:ascii="Times New Roman"/>
                <w:b w:val="false"/>
                <w:i w:val="false"/>
                <w:color w:val="000000"/>
                <w:sz w:val="20"/>
              </w:rPr>
              <w:t>развитие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прямого</w:t>
            </w:r>
            <w:r>
              <w:br/>
            </w:r>
            <w:r>
              <w:rPr>
                <w:rFonts w:ascii="Times New Roman"/>
                <w:b w:val="false"/>
                <w:i w:val="false"/>
                <w:color w:val="000000"/>
                <w:sz w:val="20"/>
              </w:rPr>
              <w:t>
</w:t>
            </w:r>
            <w:r>
              <w:rPr>
                <w:rFonts w:ascii="Times New Roman"/>
                <w:b w:val="false"/>
                <w:i w:val="false"/>
                <w:color w:val="000000"/>
                <w:sz w:val="20"/>
              </w:rPr>
              <w:t>результата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строящихся</w:t>
            </w:r>
            <w:r>
              <w:br/>
            </w:r>
            <w:r>
              <w:rPr>
                <w:rFonts w:ascii="Times New Roman"/>
                <w:b w:val="false"/>
                <w:i w:val="false"/>
                <w:color w:val="000000"/>
                <w:sz w:val="20"/>
              </w:rPr>
              <w:t>
</w:t>
            </w:r>
            <w:r>
              <w:rPr>
                <w:rFonts w:ascii="Times New Roman"/>
                <w:b w:val="false"/>
                <w:i w:val="false"/>
                <w:color w:val="000000"/>
                <w:sz w:val="20"/>
              </w:rPr>
              <w:t>объектов медицинского</w:t>
            </w:r>
            <w:r>
              <w:br/>
            </w:r>
            <w:r>
              <w:rPr>
                <w:rFonts w:ascii="Times New Roman"/>
                <w:b w:val="false"/>
                <w:i w:val="false"/>
                <w:color w:val="000000"/>
                <w:sz w:val="20"/>
              </w:rPr>
              <w:t>
</w:t>
            </w:r>
            <w:r>
              <w:rPr>
                <w:rFonts w:ascii="Times New Roman"/>
                <w:b w:val="false"/>
                <w:i w:val="false"/>
                <w:color w:val="000000"/>
                <w:sz w:val="20"/>
              </w:rPr>
              <w:t>образования, в том</w:t>
            </w:r>
            <w:r>
              <w:br/>
            </w:r>
            <w:r>
              <w:rPr>
                <w:rFonts w:ascii="Times New Roman"/>
                <w:b w:val="false"/>
                <w:i w:val="false"/>
                <w:color w:val="000000"/>
                <w:sz w:val="20"/>
              </w:rPr>
              <w:t>
</w:t>
            </w:r>
            <w:r>
              <w:rPr>
                <w:rFonts w:ascii="Times New Roman"/>
                <w:b w:val="false"/>
                <w:i w:val="false"/>
                <w:color w:val="000000"/>
                <w:sz w:val="20"/>
              </w:rPr>
              <w:t>числе проектируемых</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конечного</w:t>
            </w:r>
            <w:r>
              <w:br/>
            </w:r>
            <w:r>
              <w:rPr>
                <w:rFonts w:ascii="Times New Roman"/>
                <w:b w:val="false"/>
                <w:i w:val="false"/>
                <w:color w:val="000000"/>
                <w:sz w:val="20"/>
              </w:rPr>
              <w:t>
</w:t>
            </w:r>
            <w:r>
              <w:rPr>
                <w:rFonts w:ascii="Times New Roman"/>
                <w:b w:val="false"/>
                <w:i w:val="false"/>
                <w:color w:val="000000"/>
                <w:sz w:val="20"/>
              </w:rPr>
              <w:t>результата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завершенных</w:t>
            </w:r>
            <w:r>
              <w:br/>
            </w:r>
            <w:r>
              <w:rPr>
                <w:rFonts w:ascii="Times New Roman"/>
                <w:b w:val="false"/>
                <w:i w:val="false"/>
                <w:color w:val="000000"/>
                <w:sz w:val="20"/>
              </w:rPr>
              <w:t>
</w:t>
            </w:r>
            <w:r>
              <w:rPr>
                <w:rFonts w:ascii="Times New Roman"/>
                <w:b w:val="false"/>
                <w:i w:val="false"/>
                <w:color w:val="000000"/>
                <w:sz w:val="20"/>
              </w:rPr>
              <w:t>объектов медицинского</w:t>
            </w:r>
            <w:r>
              <w:br/>
            </w:r>
            <w:r>
              <w:rPr>
                <w:rFonts w:ascii="Times New Roman"/>
                <w:b w:val="false"/>
                <w:i w:val="false"/>
                <w:color w:val="000000"/>
                <w:sz w:val="20"/>
              </w:rPr>
              <w:t>
</w:t>
            </w:r>
            <w:r>
              <w:rPr>
                <w:rFonts w:ascii="Times New Roman"/>
                <w:b w:val="false"/>
                <w:i w:val="false"/>
                <w:color w:val="000000"/>
                <w:sz w:val="20"/>
              </w:rPr>
              <w:t>образования, в том</w:t>
            </w:r>
            <w:r>
              <w:br/>
            </w:r>
            <w:r>
              <w:rPr>
                <w:rFonts w:ascii="Times New Roman"/>
                <w:b w:val="false"/>
                <w:i w:val="false"/>
                <w:color w:val="000000"/>
                <w:sz w:val="20"/>
              </w:rPr>
              <w:t>
</w:t>
            </w:r>
            <w:r>
              <w:rPr>
                <w:rFonts w:ascii="Times New Roman"/>
                <w:b w:val="false"/>
                <w:i w:val="false"/>
                <w:color w:val="000000"/>
                <w:sz w:val="20"/>
              </w:rPr>
              <w:t>числе проектируемых</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стоимость</w:t>
            </w:r>
            <w:r>
              <w:br/>
            </w:r>
            <w:r>
              <w:rPr>
                <w:rFonts w:ascii="Times New Roman"/>
                <w:b w:val="false"/>
                <w:i w:val="false"/>
                <w:color w:val="000000"/>
                <w:sz w:val="20"/>
              </w:rPr>
              <w:t>
</w:t>
            </w:r>
            <w:r>
              <w:rPr>
                <w:rFonts w:ascii="Times New Roman"/>
                <w:b w:val="false"/>
                <w:i w:val="false"/>
                <w:color w:val="000000"/>
                <w:sz w:val="20"/>
              </w:rPr>
              <w:t>одного завершенного</w:t>
            </w:r>
            <w:r>
              <w:br/>
            </w:r>
            <w:r>
              <w:rPr>
                <w:rFonts w:ascii="Times New Roman"/>
                <w:b w:val="false"/>
                <w:i w:val="false"/>
                <w:color w:val="000000"/>
                <w:sz w:val="20"/>
              </w:rPr>
              <w:t>
</w:t>
            </w:r>
            <w:r>
              <w:rPr>
                <w:rFonts w:ascii="Times New Roman"/>
                <w:b w:val="false"/>
                <w:i w:val="false"/>
                <w:color w:val="000000"/>
                <w:sz w:val="20"/>
              </w:rPr>
              <w:t>объекта реконструкции</w:t>
            </w:r>
            <w:r>
              <w:br/>
            </w:r>
            <w:r>
              <w:rPr>
                <w:rFonts w:ascii="Times New Roman"/>
                <w:b w:val="false"/>
                <w:i w:val="false"/>
                <w:color w:val="000000"/>
                <w:sz w:val="20"/>
              </w:rPr>
              <w:t>
</w:t>
            </w:r>
            <w:r>
              <w:rPr>
                <w:rFonts w:ascii="Times New Roman"/>
                <w:b w:val="false"/>
                <w:i w:val="false"/>
                <w:color w:val="000000"/>
                <w:sz w:val="20"/>
              </w:rPr>
              <w:t>или строительства</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w:t>
            </w:r>
            <w:r>
              <w:br/>
            </w:r>
            <w:r>
              <w:rPr>
                <w:rFonts w:ascii="Times New Roman"/>
                <w:b w:val="false"/>
                <w:i w:val="false"/>
                <w:color w:val="000000"/>
                <w:sz w:val="20"/>
              </w:rPr>
              <w:t>
</w:t>
            </w:r>
            <w:r>
              <w:rPr>
                <w:rFonts w:ascii="Times New Roman"/>
                <w:b w:val="false"/>
                <w:i w:val="false"/>
                <w:color w:val="000000"/>
                <w:sz w:val="20"/>
              </w:rPr>
              <w:t>тенге</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2 902,0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стоимость</w:t>
            </w:r>
            <w:r>
              <w:br/>
            </w:r>
            <w:r>
              <w:rPr>
                <w:rFonts w:ascii="Times New Roman"/>
                <w:b w:val="false"/>
                <w:i w:val="false"/>
                <w:color w:val="000000"/>
                <w:sz w:val="20"/>
              </w:rPr>
              <w:t>
</w:t>
            </w:r>
            <w:r>
              <w:rPr>
                <w:rFonts w:ascii="Times New Roman"/>
                <w:b w:val="false"/>
                <w:i w:val="false"/>
                <w:color w:val="000000"/>
                <w:sz w:val="20"/>
              </w:rPr>
              <w:t>завершения одного</w:t>
            </w:r>
            <w:r>
              <w:br/>
            </w:r>
            <w:r>
              <w:rPr>
                <w:rFonts w:ascii="Times New Roman"/>
                <w:b w:val="false"/>
                <w:i w:val="false"/>
                <w:color w:val="000000"/>
                <w:sz w:val="20"/>
              </w:rPr>
              <w:t>
</w:t>
            </w:r>
            <w:r>
              <w:rPr>
                <w:rFonts w:ascii="Times New Roman"/>
                <w:b w:val="false"/>
                <w:i w:val="false"/>
                <w:color w:val="000000"/>
                <w:sz w:val="20"/>
              </w:rPr>
              <w:t>объекта проектирования</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w:t>
            </w:r>
            <w:r>
              <w:br/>
            </w:r>
            <w:r>
              <w:rPr>
                <w:rFonts w:ascii="Times New Roman"/>
                <w:b w:val="false"/>
                <w:i w:val="false"/>
                <w:color w:val="000000"/>
                <w:sz w:val="20"/>
              </w:rPr>
              <w:t>
</w:t>
            </w:r>
            <w:r>
              <w:rPr>
                <w:rFonts w:ascii="Times New Roman"/>
                <w:b w:val="false"/>
                <w:i w:val="false"/>
                <w:color w:val="000000"/>
                <w:sz w:val="20"/>
              </w:rPr>
              <w:t>тенге</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объем бюджетных расходов по</w:t>
            </w:r>
            <w:r>
              <w:br/>
            </w:r>
            <w:r>
              <w:rPr>
                <w:rFonts w:ascii="Times New Roman"/>
                <w:b w:val="false"/>
                <w:i w:val="false"/>
                <w:color w:val="000000"/>
                <w:sz w:val="20"/>
              </w:rPr>
              <w:t>
</w:t>
            </w:r>
            <w:r>
              <w:rPr>
                <w:rFonts w:ascii="Times New Roman"/>
                <w:b/>
                <w:i w:val="false"/>
                <w:color w:val="000000"/>
                <w:sz w:val="20"/>
              </w:rPr>
              <w:t>программе</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тыс.</w:t>
            </w:r>
            <w:r>
              <w:br/>
            </w:r>
            <w:r>
              <w:rPr>
                <w:rFonts w:ascii="Times New Roman"/>
                <w:b w:val="false"/>
                <w:i w:val="false"/>
                <w:color w:val="000000"/>
                <w:sz w:val="20"/>
              </w:rPr>
              <w:t>
</w:t>
            </w:r>
            <w:r>
              <w:rPr>
                <w:rFonts w:ascii="Times New Roman"/>
                <w:b/>
                <w:i w:val="false"/>
                <w:color w:val="000000"/>
                <w:sz w:val="20"/>
              </w:rPr>
              <w:t>тенге</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154 634,3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25 316,7</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306 081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87 360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11 012 640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2 600 000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0"/>
        <w:gridCol w:w="430"/>
        <w:gridCol w:w="2299"/>
        <w:gridCol w:w="430"/>
        <w:gridCol w:w="1293"/>
        <w:gridCol w:w="1006"/>
        <w:gridCol w:w="1006"/>
        <w:gridCol w:w="1006"/>
        <w:gridCol w:w="1006"/>
        <w:gridCol w:w="1006"/>
        <w:gridCol w:w="1006"/>
        <w:gridCol w:w="86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 «Целевые текущие трансферты областным бюджетам, бюджетам городов Астаны и Алматы на содержание вновь вводимых объектов здравоохранения»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Финансовая поддержка местных бюджетов для содержания вновь вводимых объектов здравоохранения областей, городов Астаны и Алматы и для сейсмоусиления объектов здравоохранения Алматинской области и города Алматы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трансфертов и бюджетных субсидий</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 / развитие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1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финансируемых объектов</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функционирующих объектов</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Средние расходы на содержание одного вводимого объекта</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тенге</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7 700</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156 574</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 по программе</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тг.</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7 700</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313 148</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3"/>
        <w:gridCol w:w="2153"/>
        <w:gridCol w:w="1"/>
        <w:gridCol w:w="833"/>
        <w:gridCol w:w="953"/>
        <w:gridCol w:w="933"/>
        <w:gridCol w:w="887"/>
        <w:gridCol w:w="639"/>
        <w:gridCol w:w="1143"/>
        <w:gridCol w:w="1776"/>
        <w:gridCol w:w="770"/>
        <w:gridCol w:w="637"/>
        <w:gridCol w:w="448"/>
        <w:gridCol w:w="636"/>
        <w:gridCol w:w="5"/>
        <w:gridCol w:w="773"/>
      </w:tblGrid>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Бюджетная</w:t>
            </w:r>
            <w:r>
              <w:br/>
            </w:r>
            <w:r>
              <w:rPr>
                <w:rFonts w:ascii="Times New Roman"/>
                <w:b w:val="false"/>
                <w:i w:val="false"/>
                <w:color w:val="000000"/>
                <w:sz w:val="20"/>
              </w:rPr>
              <w:t>
</w:t>
            </w:r>
            <w:r>
              <w:rPr>
                <w:rFonts w:ascii="Times New Roman"/>
                <w:b/>
                <w:i w:val="false"/>
                <w:color w:val="000000"/>
                <w:sz w:val="20"/>
              </w:rPr>
              <w:t>программа</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029 «Реформирование системы здравоохранения»</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Модернизация системы финансирования и управления здравоохранением, повышение</w:t>
            </w:r>
            <w:r>
              <w:br/>
            </w:r>
            <w:r>
              <w:rPr>
                <w:rFonts w:ascii="Times New Roman"/>
                <w:b w:val="false"/>
                <w:i w:val="false"/>
                <w:color w:val="000000"/>
                <w:sz w:val="20"/>
              </w:rPr>
              <w:t>
</w:t>
            </w:r>
            <w:r>
              <w:rPr>
                <w:rFonts w:ascii="Times New Roman"/>
                <w:b w:val="false"/>
                <w:i w:val="false"/>
                <w:color w:val="000000"/>
                <w:sz w:val="20"/>
              </w:rPr>
              <w:t>качества предоставляемой медицинской помощи, реформирование медицинского,</w:t>
            </w:r>
            <w:r>
              <w:br/>
            </w:r>
            <w:r>
              <w:rPr>
                <w:rFonts w:ascii="Times New Roman"/>
                <w:b w:val="false"/>
                <w:i w:val="false"/>
                <w:color w:val="000000"/>
                <w:sz w:val="20"/>
              </w:rPr>
              <w:t>
</w:t>
            </w:r>
            <w:r>
              <w:rPr>
                <w:rFonts w:ascii="Times New Roman"/>
                <w:b w:val="false"/>
                <w:i w:val="false"/>
                <w:color w:val="000000"/>
                <w:sz w:val="20"/>
              </w:rPr>
              <w:t>фармацевтического образования и медицинской науки, развитие информационной</w:t>
            </w:r>
            <w:r>
              <w:br/>
            </w:r>
            <w:r>
              <w:rPr>
                <w:rFonts w:ascii="Times New Roman"/>
                <w:b w:val="false"/>
                <w:i w:val="false"/>
                <w:color w:val="000000"/>
                <w:sz w:val="20"/>
              </w:rPr>
              <w:t>
</w:t>
            </w:r>
            <w:r>
              <w:rPr>
                <w:rFonts w:ascii="Times New Roman"/>
                <w:b w:val="false"/>
                <w:i w:val="false"/>
                <w:color w:val="000000"/>
                <w:sz w:val="20"/>
              </w:rPr>
              <w:t>системы здравоохранения, улучшение качества и доступности лекарственного</w:t>
            </w:r>
            <w:r>
              <w:br/>
            </w:r>
            <w:r>
              <w:rPr>
                <w:rFonts w:ascii="Times New Roman"/>
                <w:b w:val="false"/>
                <w:i w:val="false"/>
                <w:color w:val="000000"/>
                <w:sz w:val="20"/>
              </w:rPr>
              <w:t>
</w:t>
            </w:r>
            <w:r>
              <w:rPr>
                <w:rFonts w:ascii="Times New Roman"/>
                <w:b w:val="false"/>
                <w:i w:val="false"/>
                <w:color w:val="000000"/>
                <w:sz w:val="20"/>
              </w:rPr>
              <w:t>обеспечения, обеспечение безопасности пищевой продукции в рамках вступления</w:t>
            </w:r>
            <w:r>
              <w:br/>
            </w:r>
            <w:r>
              <w:rPr>
                <w:rFonts w:ascii="Times New Roman"/>
                <w:b w:val="false"/>
                <w:i w:val="false"/>
                <w:color w:val="000000"/>
                <w:sz w:val="20"/>
              </w:rPr>
              <w:t>
</w:t>
            </w:r>
            <w:r>
              <w:rPr>
                <w:rFonts w:ascii="Times New Roman"/>
                <w:b w:val="false"/>
                <w:i w:val="false"/>
                <w:color w:val="000000"/>
                <w:sz w:val="20"/>
              </w:rPr>
              <w:t>Казахстана во Всемирную торговую организацию</w:t>
            </w:r>
          </w:p>
        </w:tc>
      </w:tr>
      <w:tr>
        <w:trPr>
          <w:trHeight w:val="30" w:hRule="atLeast"/>
        </w:trPr>
        <w:tc>
          <w:tcPr>
            <w:tcW w:w="1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зависимости</w:t>
            </w:r>
            <w:r>
              <w:br/>
            </w:r>
            <w:r>
              <w:rPr>
                <w:rFonts w:ascii="Times New Roman"/>
                <w:b w:val="false"/>
                <w:i w:val="false"/>
                <w:color w:val="000000"/>
                <w:sz w:val="20"/>
              </w:rPr>
              <w:t>
</w:t>
            </w:r>
            <w:r>
              <w:rPr>
                <w:rFonts w:ascii="Times New Roman"/>
                <w:b w:val="false"/>
                <w:i w:val="false"/>
                <w:color w:val="000000"/>
                <w:sz w:val="20"/>
              </w:rPr>
              <w:t>от</w:t>
            </w:r>
            <w:r>
              <w:br/>
            </w:r>
            <w:r>
              <w:rPr>
                <w:rFonts w:ascii="Times New Roman"/>
                <w:b w:val="false"/>
                <w:i w:val="false"/>
                <w:color w:val="000000"/>
                <w:sz w:val="20"/>
              </w:rPr>
              <w:t>
</w:t>
            </w:r>
            <w:r>
              <w:rPr>
                <w:rFonts w:ascii="Times New Roman"/>
                <w:b w:val="false"/>
                <w:i w:val="false"/>
                <w:color w:val="000000"/>
                <w:sz w:val="20"/>
              </w:rPr>
              <w:t>содержания</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бюджетных инвестиций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зависимости</w:t>
            </w:r>
            <w:r>
              <w:br/>
            </w:r>
            <w:r>
              <w:rPr>
                <w:rFonts w:ascii="Times New Roman"/>
                <w:b w:val="false"/>
                <w:i w:val="false"/>
                <w:color w:val="000000"/>
                <w:sz w:val="20"/>
              </w:rPr>
              <w:t>
</w:t>
            </w:r>
            <w:r>
              <w:rPr>
                <w:rFonts w:ascii="Times New Roman"/>
                <w:b w:val="false"/>
                <w:i w:val="false"/>
                <w:color w:val="000000"/>
                <w:sz w:val="20"/>
              </w:rPr>
              <w:t>от способа</w:t>
            </w:r>
            <w:r>
              <w:br/>
            </w:r>
            <w:r>
              <w:rPr>
                <w:rFonts w:ascii="Times New Roman"/>
                <w:b w:val="false"/>
                <w:i w:val="false"/>
                <w:color w:val="000000"/>
                <w:sz w:val="20"/>
              </w:rPr>
              <w:t>
</w:t>
            </w:r>
            <w:r>
              <w:rPr>
                <w:rFonts w:ascii="Times New Roman"/>
                <w:b w:val="false"/>
                <w:i w:val="false"/>
                <w:color w:val="000000"/>
                <w:sz w:val="20"/>
              </w:rPr>
              <w:t>реализации</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r>
              <w:br/>
            </w:r>
            <w:r>
              <w:rPr>
                <w:rFonts w:ascii="Times New Roman"/>
                <w:b w:val="false"/>
                <w:i w:val="false"/>
                <w:color w:val="000000"/>
                <w:sz w:val="20"/>
              </w:rPr>
              <w:t>
</w:t>
            </w:r>
            <w:r>
              <w:rPr>
                <w:rFonts w:ascii="Times New Roman"/>
                <w:b w:val="false"/>
                <w:i w:val="false"/>
                <w:color w:val="000000"/>
                <w:sz w:val="20"/>
              </w:rPr>
              <w:t>развитие</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развития</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w:t>
            </w:r>
            <w:r>
              <w:br/>
            </w:r>
            <w:r>
              <w:rPr>
                <w:rFonts w:ascii="Times New Roman"/>
                <w:b w:val="false"/>
                <w:i w:val="false"/>
                <w:color w:val="000000"/>
                <w:sz w:val="20"/>
              </w:rPr>
              <w:t>
</w:t>
            </w:r>
            <w:r>
              <w:rPr>
                <w:rFonts w:ascii="Times New Roman"/>
                <w:b w:val="false"/>
                <w:i w:val="false"/>
                <w:color w:val="000000"/>
                <w:sz w:val="20"/>
              </w:rPr>
              <w:t>бюджетной программы</w:t>
            </w:r>
          </w:p>
        </w:tc>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1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прямого</w:t>
            </w:r>
            <w:r>
              <w:br/>
            </w:r>
            <w:r>
              <w:rPr>
                <w:rFonts w:ascii="Times New Roman"/>
                <w:b w:val="false"/>
                <w:i w:val="false"/>
                <w:color w:val="000000"/>
                <w:sz w:val="20"/>
              </w:rPr>
              <w:t>
</w:t>
            </w:r>
            <w:r>
              <w:rPr>
                <w:rFonts w:ascii="Times New Roman"/>
                <w:b w:val="false"/>
                <w:i w:val="false"/>
                <w:color w:val="000000"/>
                <w:sz w:val="20"/>
              </w:rPr>
              <w:t>результата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Привлечение</w:t>
            </w:r>
            <w:r>
              <w:br/>
            </w:r>
            <w:r>
              <w:rPr>
                <w:rFonts w:ascii="Times New Roman"/>
                <w:b w:val="false"/>
                <w:i w:val="false"/>
                <w:color w:val="000000"/>
                <w:sz w:val="20"/>
              </w:rPr>
              <w:t>
</w:t>
            </w:r>
            <w:r>
              <w:rPr>
                <w:rFonts w:ascii="Times New Roman"/>
                <w:b w:val="false"/>
                <w:i w:val="false"/>
                <w:color w:val="000000"/>
                <w:sz w:val="20"/>
              </w:rPr>
              <w:t>консалтинговых</w:t>
            </w:r>
            <w:r>
              <w:br/>
            </w:r>
            <w:r>
              <w:rPr>
                <w:rFonts w:ascii="Times New Roman"/>
                <w:b w:val="false"/>
                <w:i w:val="false"/>
                <w:color w:val="000000"/>
                <w:sz w:val="20"/>
              </w:rPr>
              <w:t>
</w:t>
            </w:r>
            <w:r>
              <w:rPr>
                <w:rFonts w:ascii="Times New Roman"/>
                <w:b w:val="false"/>
                <w:i w:val="false"/>
                <w:color w:val="000000"/>
                <w:sz w:val="20"/>
              </w:rPr>
              <w:t>компаний для</w:t>
            </w:r>
            <w:r>
              <w:br/>
            </w:r>
            <w:r>
              <w:rPr>
                <w:rFonts w:ascii="Times New Roman"/>
                <w:b w:val="false"/>
                <w:i w:val="false"/>
                <w:color w:val="000000"/>
                <w:sz w:val="20"/>
              </w:rPr>
              <w:t>
</w:t>
            </w:r>
            <w:r>
              <w:rPr>
                <w:rFonts w:ascii="Times New Roman"/>
                <w:b w:val="false"/>
                <w:i w:val="false"/>
                <w:color w:val="000000"/>
                <w:sz w:val="20"/>
              </w:rPr>
              <w:t>передачи</w:t>
            </w:r>
            <w:r>
              <w:br/>
            </w:r>
            <w:r>
              <w:rPr>
                <w:rFonts w:ascii="Times New Roman"/>
                <w:b w:val="false"/>
                <w:i w:val="false"/>
                <w:color w:val="000000"/>
                <w:sz w:val="20"/>
              </w:rPr>
              <w:t>
</w:t>
            </w:r>
            <w:r>
              <w:rPr>
                <w:rFonts w:ascii="Times New Roman"/>
                <w:b w:val="false"/>
                <w:i w:val="false"/>
                <w:color w:val="000000"/>
                <w:sz w:val="20"/>
              </w:rPr>
              <w:t>технологий на</w:t>
            </w:r>
            <w:r>
              <w:br/>
            </w:r>
            <w:r>
              <w:rPr>
                <w:rFonts w:ascii="Times New Roman"/>
                <w:b w:val="false"/>
                <w:i w:val="false"/>
                <w:color w:val="000000"/>
                <w:sz w:val="20"/>
              </w:rPr>
              <w:t>
</w:t>
            </w:r>
            <w:r>
              <w:rPr>
                <w:rFonts w:ascii="Times New Roman"/>
                <w:b w:val="false"/>
                <w:i w:val="false"/>
                <w:color w:val="000000"/>
                <w:sz w:val="20"/>
              </w:rPr>
              <w:t>основе</w:t>
            </w:r>
            <w:r>
              <w:br/>
            </w:r>
            <w:r>
              <w:rPr>
                <w:rFonts w:ascii="Times New Roman"/>
                <w:b w:val="false"/>
                <w:i w:val="false"/>
                <w:color w:val="000000"/>
                <w:sz w:val="20"/>
              </w:rPr>
              <w:t>
</w:t>
            </w:r>
            <w:r>
              <w:rPr>
                <w:rFonts w:ascii="Times New Roman"/>
                <w:b w:val="false"/>
                <w:i w:val="false"/>
                <w:color w:val="000000"/>
                <w:sz w:val="20"/>
              </w:rPr>
              <w:t>партнерского</w:t>
            </w:r>
            <w:r>
              <w:br/>
            </w:r>
            <w:r>
              <w:rPr>
                <w:rFonts w:ascii="Times New Roman"/>
                <w:b w:val="false"/>
                <w:i w:val="false"/>
                <w:color w:val="000000"/>
                <w:sz w:val="20"/>
              </w:rPr>
              <w:t>
</w:t>
            </w:r>
            <w:r>
              <w:rPr>
                <w:rFonts w:ascii="Times New Roman"/>
                <w:b w:val="false"/>
                <w:i w:val="false"/>
                <w:color w:val="000000"/>
                <w:sz w:val="20"/>
              </w:rPr>
              <w:t>взаимодействия</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w:t>
            </w:r>
            <w:r>
              <w:br/>
            </w:r>
            <w:r>
              <w:rPr>
                <w:rFonts w:ascii="Times New Roman"/>
                <w:b w:val="false"/>
                <w:i w:val="false"/>
                <w:color w:val="000000"/>
                <w:sz w:val="20"/>
              </w:rPr>
              <w:t>
</w:t>
            </w:r>
            <w:r>
              <w:rPr>
                <w:rFonts w:ascii="Times New Roman"/>
                <w:b w:val="false"/>
                <w:i w:val="false"/>
                <w:color w:val="000000"/>
                <w:sz w:val="20"/>
              </w:rPr>
              <w:t>деятельности</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аккредитации</w:t>
            </w:r>
            <w:r>
              <w:br/>
            </w:r>
            <w:r>
              <w:rPr>
                <w:rFonts w:ascii="Times New Roman"/>
                <w:b w:val="false"/>
                <w:i w:val="false"/>
                <w:color w:val="000000"/>
                <w:sz w:val="20"/>
              </w:rPr>
              <w:t>
</w:t>
            </w:r>
            <w:r>
              <w:rPr>
                <w:rFonts w:ascii="Times New Roman"/>
                <w:b w:val="false"/>
                <w:i w:val="false"/>
                <w:color w:val="000000"/>
                <w:sz w:val="20"/>
              </w:rPr>
              <w:t>организаций</w:t>
            </w:r>
            <w:r>
              <w:br/>
            </w:r>
            <w:r>
              <w:rPr>
                <w:rFonts w:ascii="Times New Roman"/>
                <w:b w:val="false"/>
                <w:i w:val="false"/>
                <w:color w:val="000000"/>
                <w:sz w:val="20"/>
              </w:rPr>
              <w:t>
</w:t>
            </w:r>
            <w:r>
              <w:rPr>
                <w:rFonts w:ascii="Times New Roman"/>
                <w:b w:val="false"/>
                <w:i w:val="false"/>
                <w:color w:val="000000"/>
                <w:sz w:val="20"/>
              </w:rPr>
              <w:t>здравоохра-</w:t>
            </w:r>
            <w:r>
              <w:br/>
            </w:r>
            <w:r>
              <w:rPr>
                <w:rFonts w:ascii="Times New Roman"/>
                <w:b w:val="false"/>
                <w:i w:val="false"/>
                <w:color w:val="000000"/>
                <w:sz w:val="20"/>
              </w:rPr>
              <w:t>
</w:t>
            </w:r>
            <w:r>
              <w:rPr>
                <w:rFonts w:ascii="Times New Roman"/>
                <w:b w:val="false"/>
                <w:i w:val="false"/>
                <w:color w:val="000000"/>
                <w:sz w:val="20"/>
              </w:rPr>
              <w:t>нения</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w:t>
            </w:r>
            <w:r>
              <w:br/>
            </w:r>
            <w:r>
              <w:rPr>
                <w:rFonts w:ascii="Times New Roman"/>
                <w:b w:val="false"/>
                <w:i w:val="false"/>
                <w:color w:val="000000"/>
                <w:sz w:val="20"/>
              </w:rPr>
              <w:t>
</w:t>
            </w:r>
            <w:r>
              <w:rPr>
                <w:rFonts w:ascii="Times New Roman"/>
                <w:b w:val="false"/>
                <w:i w:val="false"/>
                <w:color w:val="000000"/>
                <w:sz w:val="20"/>
              </w:rPr>
              <w:t>деятельности</w:t>
            </w:r>
            <w:r>
              <w:br/>
            </w:r>
            <w:r>
              <w:rPr>
                <w:rFonts w:ascii="Times New Roman"/>
                <w:b w:val="false"/>
                <w:i w:val="false"/>
                <w:color w:val="000000"/>
                <w:sz w:val="20"/>
              </w:rPr>
              <w:t>
</w:t>
            </w:r>
            <w:r>
              <w:rPr>
                <w:rFonts w:ascii="Times New Roman"/>
                <w:b w:val="false"/>
                <w:i w:val="false"/>
                <w:color w:val="000000"/>
                <w:sz w:val="20"/>
              </w:rPr>
              <w:t>центра</w:t>
            </w:r>
            <w:r>
              <w:br/>
            </w:r>
            <w:r>
              <w:rPr>
                <w:rFonts w:ascii="Times New Roman"/>
                <w:b w:val="false"/>
                <w:i w:val="false"/>
                <w:color w:val="000000"/>
                <w:sz w:val="20"/>
              </w:rPr>
              <w:t>
</w:t>
            </w:r>
            <w:r>
              <w:rPr>
                <w:rFonts w:ascii="Times New Roman"/>
                <w:b w:val="false"/>
                <w:i w:val="false"/>
                <w:color w:val="000000"/>
                <w:sz w:val="20"/>
              </w:rPr>
              <w:t>стандартизации</w:t>
            </w:r>
            <w:r>
              <w:br/>
            </w:r>
            <w:r>
              <w:rPr>
                <w:rFonts w:ascii="Times New Roman"/>
                <w:b w:val="false"/>
                <w:i w:val="false"/>
                <w:color w:val="000000"/>
                <w:sz w:val="20"/>
              </w:rPr>
              <w:t>
</w:t>
            </w:r>
            <w:r>
              <w:rPr>
                <w:rFonts w:ascii="Times New Roman"/>
                <w:b w:val="false"/>
                <w:i w:val="false"/>
                <w:color w:val="000000"/>
                <w:sz w:val="20"/>
              </w:rPr>
              <w:t>и ОМТ</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w:t>
            </w:r>
            <w:r>
              <w:br/>
            </w:r>
            <w:r>
              <w:rPr>
                <w:rFonts w:ascii="Times New Roman"/>
                <w:b w:val="false"/>
                <w:i w:val="false"/>
                <w:color w:val="000000"/>
                <w:sz w:val="20"/>
              </w:rPr>
              <w:t>
</w:t>
            </w:r>
            <w:r>
              <w:rPr>
                <w:rFonts w:ascii="Times New Roman"/>
                <w:b w:val="false"/>
                <w:i w:val="false"/>
                <w:color w:val="000000"/>
                <w:sz w:val="20"/>
              </w:rPr>
              <w:t>Лекарственного</w:t>
            </w:r>
            <w:r>
              <w:br/>
            </w:r>
            <w:r>
              <w:rPr>
                <w:rFonts w:ascii="Times New Roman"/>
                <w:b w:val="false"/>
                <w:i w:val="false"/>
                <w:color w:val="000000"/>
                <w:sz w:val="20"/>
              </w:rPr>
              <w:t>
</w:t>
            </w:r>
            <w:r>
              <w:rPr>
                <w:rFonts w:ascii="Times New Roman"/>
                <w:b w:val="false"/>
                <w:i w:val="false"/>
                <w:color w:val="000000"/>
                <w:sz w:val="20"/>
              </w:rPr>
              <w:t>информацион-</w:t>
            </w:r>
            <w:r>
              <w:br/>
            </w:r>
            <w:r>
              <w:rPr>
                <w:rFonts w:ascii="Times New Roman"/>
                <w:b w:val="false"/>
                <w:i w:val="false"/>
                <w:color w:val="000000"/>
                <w:sz w:val="20"/>
              </w:rPr>
              <w:t>
</w:t>
            </w:r>
            <w:r>
              <w:rPr>
                <w:rFonts w:ascii="Times New Roman"/>
                <w:b w:val="false"/>
                <w:i w:val="false"/>
                <w:color w:val="000000"/>
                <w:sz w:val="20"/>
              </w:rPr>
              <w:t>ного центра и</w:t>
            </w:r>
            <w:r>
              <w:br/>
            </w:r>
            <w:r>
              <w:rPr>
                <w:rFonts w:ascii="Times New Roman"/>
                <w:b w:val="false"/>
                <w:i w:val="false"/>
                <w:color w:val="000000"/>
                <w:sz w:val="20"/>
              </w:rPr>
              <w:t>
</w:t>
            </w:r>
            <w:r>
              <w:rPr>
                <w:rFonts w:ascii="Times New Roman"/>
                <w:b w:val="false"/>
                <w:i w:val="false"/>
                <w:color w:val="000000"/>
                <w:sz w:val="20"/>
              </w:rPr>
              <w:t>16 филиалов</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Оснащение</w:t>
            </w:r>
            <w:r>
              <w:br/>
            </w:r>
            <w:r>
              <w:rPr>
                <w:rFonts w:ascii="Times New Roman"/>
                <w:b w:val="false"/>
                <w:i w:val="false"/>
                <w:color w:val="000000"/>
                <w:sz w:val="20"/>
              </w:rPr>
              <w:t>
</w:t>
            </w:r>
            <w:r>
              <w:rPr>
                <w:rFonts w:ascii="Times New Roman"/>
                <w:b w:val="false"/>
                <w:i w:val="false"/>
                <w:color w:val="000000"/>
                <w:sz w:val="20"/>
              </w:rPr>
              <w:t>учебно-</w:t>
            </w:r>
            <w:r>
              <w:br/>
            </w:r>
            <w:r>
              <w:rPr>
                <w:rFonts w:ascii="Times New Roman"/>
                <w:b w:val="false"/>
                <w:i w:val="false"/>
                <w:color w:val="000000"/>
                <w:sz w:val="20"/>
              </w:rPr>
              <w:t>
</w:t>
            </w:r>
            <w:r>
              <w:rPr>
                <w:rFonts w:ascii="Times New Roman"/>
                <w:b w:val="false"/>
                <w:i w:val="false"/>
                <w:color w:val="000000"/>
                <w:sz w:val="20"/>
              </w:rPr>
              <w:t>медицинских</w:t>
            </w:r>
            <w:r>
              <w:br/>
            </w:r>
            <w:r>
              <w:rPr>
                <w:rFonts w:ascii="Times New Roman"/>
                <w:b w:val="false"/>
                <w:i w:val="false"/>
                <w:color w:val="000000"/>
                <w:sz w:val="20"/>
              </w:rPr>
              <w:t>
</w:t>
            </w:r>
            <w:r>
              <w:rPr>
                <w:rFonts w:ascii="Times New Roman"/>
                <w:b w:val="false"/>
                <w:i w:val="false"/>
                <w:color w:val="000000"/>
                <w:sz w:val="20"/>
              </w:rPr>
              <w:t>клинических</w:t>
            </w:r>
            <w:r>
              <w:br/>
            </w:r>
            <w:r>
              <w:rPr>
                <w:rFonts w:ascii="Times New Roman"/>
                <w:b w:val="false"/>
                <w:i w:val="false"/>
                <w:color w:val="000000"/>
                <w:sz w:val="20"/>
              </w:rPr>
              <w:t>
</w:t>
            </w:r>
            <w:r>
              <w:rPr>
                <w:rFonts w:ascii="Times New Roman"/>
                <w:b w:val="false"/>
                <w:i w:val="false"/>
                <w:color w:val="000000"/>
                <w:sz w:val="20"/>
              </w:rPr>
              <w:t>центров и</w:t>
            </w:r>
            <w:r>
              <w:br/>
            </w:r>
            <w:r>
              <w:rPr>
                <w:rFonts w:ascii="Times New Roman"/>
                <w:b w:val="false"/>
                <w:i w:val="false"/>
                <w:color w:val="000000"/>
                <w:sz w:val="20"/>
              </w:rPr>
              <w:t>
</w:t>
            </w:r>
            <w:r>
              <w:rPr>
                <w:rFonts w:ascii="Times New Roman"/>
                <w:b w:val="false"/>
                <w:i w:val="false"/>
                <w:color w:val="000000"/>
                <w:sz w:val="20"/>
              </w:rPr>
              <w:t>центра оценки</w:t>
            </w:r>
            <w:r>
              <w:br/>
            </w:r>
            <w:r>
              <w:rPr>
                <w:rFonts w:ascii="Times New Roman"/>
                <w:b w:val="false"/>
                <w:i w:val="false"/>
                <w:color w:val="000000"/>
                <w:sz w:val="20"/>
              </w:rPr>
              <w:t>
</w:t>
            </w:r>
            <w:r>
              <w:rPr>
                <w:rFonts w:ascii="Times New Roman"/>
                <w:b w:val="false"/>
                <w:i w:val="false"/>
                <w:color w:val="000000"/>
                <w:sz w:val="20"/>
              </w:rPr>
              <w:t>знаний и</w:t>
            </w:r>
            <w:r>
              <w:br/>
            </w:r>
            <w:r>
              <w:rPr>
                <w:rFonts w:ascii="Times New Roman"/>
                <w:b w:val="false"/>
                <w:i w:val="false"/>
                <w:color w:val="000000"/>
                <w:sz w:val="20"/>
              </w:rPr>
              <w:t>
</w:t>
            </w:r>
            <w:r>
              <w:rPr>
                <w:rFonts w:ascii="Times New Roman"/>
                <w:b w:val="false"/>
                <w:i w:val="false"/>
                <w:color w:val="000000"/>
                <w:sz w:val="20"/>
              </w:rPr>
              <w:t>навыков</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w:t>
            </w:r>
            <w:r>
              <w:br/>
            </w:r>
            <w:r>
              <w:rPr>
                <w:rFonts w:ascii="Times New Roman"/>
                <w:b w:val="false"/>
                <w:i w:val="false"/>
                <w:color w:val="000000"/>
                <w:sz w:val="20"/>
              </w:rPr>
              <w:t>
</w:t>
            </w:r>
            <w:r>
              <w:rPr>
                <w:rFonts w:ascii="Times New Roman"/>
                <w:b w:val="false"/>
                <w:i w:val="false"/>
                <w:color w:val="000000"/>
                <w:sz w:val="20"/>
              </w:rPr>
              <w:t>Центра</w:t>
            </w:r>
            <w:r>
              <w:br/>
            </w:r>
            <w:r>
              <w:rPr>
                <w:rFonts w:ascii="Times New Roman"/>
                <w:b w:val="false"/>
                <w:i w:val="false"/>
                <w:color w:val="000000"/>
                <w:sz w:val="20"/>
              </w:rPr>
              <w:t>
</w:t>
            </w:r>
            <w:r>
              <w:rPr>
                <w:rFonts w:ascii="Times New Roman"/>
                <w:b w:val="false"/>
                <w:i w:val="false"/>
                <w:color w:val="000000"/>
                <w:sz w:val="20"/>
              </w:rPr>
              <w:t>информатизации</w:t>
            </w:r>
            <w:r>
              <w:br/>
            </w:r>
            <w:r>
              <w:rPr>
                <w:rFonts w:ascii="Times New Roman"/>
                <w:b w:val="false"/>
                <w:i w:val="false"/>
                <w:color w:val="000000"/>
                <w:sz w:val="20"/>
              </w:rPr>
              <w:t>
</w:t>
            </w:r>
            <w:r>
              <w:rPr>
                <w:rFonts w:ascii="Times New Roman"/>
                <w:b w:val="false"/>
                <w:i w:val="false"/>
                <w:color w:val="000000"/>
                <w:sz w:val="20"/>
              </w:rPr>
              <w:t>здравоохра-</w:t>
            </w:r>
            <w:r>
              <w:br/>
            </w:r>
            <w:r>
              <w:rPr>
                <w:rFonts w:ascii="Times New Roman"/>
                <w:b w:val="false"/>
                <w:i w:val="false"/>
                <w:color w:val="000000"/>
                <w:sz w:val="20"/>
              </w:rPr>
              <w:t>
</w:t>
            </w:r>
            <w:r>
              <w:rPr>
                <w:rFonts w:ascii="Times New Roman"/>
                <w:b w:val="false"/>
                <w:i w:val="false"/>
                <w:color w:val="000000"/>
                <w:sz w:val="20"/>
              </w:rPr>
              <w:t>нения</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w:t>
            </w:r>
            <w:r>
              <w:br/>
            </w:r>
            <w:r>
              <w:rPr>
                <w:rFonts w:ascii="Times New Roman"/>
                <w:b w:val="false"/>
                <w:i w:val="false"/>
                <w:color w:val="000000"/>
                <w:sz w:val="20"/>
              </w:rPr>
              <w:t>
</w:t>
            </w:r>
            <w:r>
              <w:rPr>
                <w:rFonts w:ascii="Times New Roman"/>
                <w:b w:val="false"/>
                <w:i w:val="false"/>
                <w:color w:val="000000"/>
                <w:sz w:val="20"/>
              </w:rPr>
              <w:t>деятельности</w:t>
            </w:r>
            <w:r>
              <w:br/>
            </w:r>
            <w:r>
              <w:rPr>
                <w:rFonts w:ascii="Times New Roman"/>
                <w:b w:val="false"/>
                <w:i w:val="false"/>
                <w:color w:val="000000"/>
                <w:sz w:val="20"/>
              </w:rPr>
              <w:t>
</w:t>
            </w:r>
            <w:r>
              <w:rPr>
                <w:rFonts w:ascii="Times New Roman"/>
                <w:b w:val="false"/>
                <w:i w:val="false"/>
                <w:color w:val="000000"/>
                <w:sz w:val="20"/>
              </w:rPr>
              <w:t>группы Кодекс</w:t>
            </w:r>
            <w:r>
              <w:br/>
            </w:r>
            <w:r>
              <w:rPr>
                <w:rFonts w:ascii="Times New Roman"/>
                <w:b w:val="false"/>
                <w:i w:val="false"/>
                <w:color w:val="000000"/>
                <w:sz w:val="20"/>
              </w:rPr>
              <w:t>
</w:t>
            </w:r>
            <w:r>
              <w:rPr>
                <w:rFonts w:ascii="Times New Roman"/>
                <w:b w:val="false"/>
                <w:i w:val="false"/>
                <w:color w:val="000000"/>
                <w:sz w:val="20"/>
              </w:rPr>
              <w:t>Алиментариус</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w:t>
            </w:r>
            <w:r>
              <w:br/>
            </w:r>
            <w:r>
              <w:rPr>
                <w:rFonts w:ascii="Times New Roman"/>
                <w:b w:val="false"/>
                <w:i w:val="false"/>
                <w:color w:val="000000"/>
                <w:sz w:val="20"/>
              </w:rPr>
              <w:t>
</w:t>
            </w:r>
            <w:r>
              <w:rPr>
                <w:rFonts w:ascii="Times New Roman"/>
                <w:b w:val="false"/>
                <w:i w:val="false"/>
                <w:color w:val="000000"/>
                <w:sz w:val="20"/>
              </w:rPr>
              <w:t>обеспечение</w:t>
            </w:r>
            <w:r>
              <w:br/>
            </w:r>
            <w:r>
              <w:rPr>
                <w:rFonts w:ascii="Times New Roman"/>
                <w:b w:val="false"/>
                <w:i w:val="false"/>
                <w:color w:val="000000"/>
                <w:sz w:val="20"/>
              </w:rPr>
              <w:t>
</w:t>
            </w:r>
            <w:r>
              <w:rPr>
                <w:rFonts w:ascii="Times New Roman"/>
                <w:b w:val="false"/>
                <w:i w:val="false"/>
                <w:color w:val="000000"/>
                <w:sz w:val="20"/>
              </w:rPr>
              <w:t>деятельности</w:t>
            </w:r>
            <w:r>
              <w:br/>
            </w:r>
            <w:r>
              <w:rPr>
                <w:rFonts w:ascii="Times New Roman"/>
                <w:b w:val="false"/>
                <w:i w:val="false"/>
                <w:color w:val="000000"/>
                <w:sz w:val="20"/>
              </w:rPr>
              <w:t>
</w:t>
            </w:r>
            <w:r>
              <w:rPr>
                <w:rFonts w:ascii="Times New Roman"/>
                <w:b w:val="false"/>
                <w:i w:val="false"/>
                <w:color w:val="000000"/>
                <w:sz w:val="20"/>
              </w:rPr>
              <w:t>центра оценки</w:t>
            </w:r>
            <w:r>
              <w:br/>
            </w:r>
            <w:r>
              <w:rPr>
                <w:rFonts w:ascii="Times New Roman"/>
                <w:b w:val="false"/>
                <w:i w:val="false"/>
                <w:color w:val="000000"/>
                <w:sz w:val="20"/>
              </w:rPr>
              <w:t>
</w:t>
            </w:r>
            <w:r>
              <w:rPr>
                <w:rFonts w:ascii="Times New Roman"/>
                <w:b w:val="false"/>
                <w:i w:val="false"/>
                <w:color w:val="000000"/>
                <w:sz w:val="20"/>
              </w:rPr>
              <w:t>знаний и</w:t>
            </w:r>
            <w:r>
              <w:br/>
            </w:r>
            <w:r>
              <w:rPr>
                <w:rFonts w:ascii="Times New Roman"/>
                <w:b w:val="false"/>
                <w:i w:val="false"/>
                <w:color w:val="000000"/>
                <w:sz w:val="20"/>
              </w:rPr>
              <w:t>
</w:t>
            </w:r>
            <w:r>
              <w:rPr>
                <w:rFonts w:ascii="Times New Roman"/>
                <w:b w:val="false"/>
                <w:i w:val="false"/>
                <w:color w:val="000000"/>
                <w:sz w:val="20"/>
              </w:rPr>
              <w:t>навыков</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Привлечение</w:t>
            </w:r>
            <w:r>
              <w:br/>
            </w:r>
            <w:r>
              <w:rPr>
                <w:rFonts w:ascii="Times New Roman"/>
                <w:b w:val="false"/>
                <w:i w:val="false"/>
                <w:color w:val="000000"/>
                <w:sz w:val="20"/>
              </w:rPr>
              <w:t>
</w:t>
            </w:r>
            <w:r>
              <w:rPr>
                <w:rFonts w:ascii="Times New Roman"/>
                <w:b w:val="false"/>
                <w:i w:val="false"/>
                <w:color w:val="000000"/>
                <w:sz w:val="20"/>
              </w:rPr>
              <w:t>консалтинговых</w:t>
            </w:r>
            <w:r>
              <w:br/>
            </w:r>
            <w:r>
              <w:rPr>
                <w:rFonts w:ascii="Times New Roman"/>
                <w:b w:val="false"/>
                <w:i w:val="false"/>
                <w:color w:val="000000"/>
                <w:sz w:val="20"/>
              </w:rPr>
              <w:t>
</w:t>
            </w:r>
            <w:r>
              <w:rPr>
                <w:rFonts w:ascii="Times New Roman"/>
                <w:b w:val="false"/>
                <w:i w:val="false"/>
                <w:color w:val="000000"/>
                <w:sz w:val="20"/>
              </w:rPr>
              <w:t>компаний для</w:t>
            </w:r>
            <w:r>
              <w:br/>
            </w:r>
            <w:r>
              <w:rPr>
                <w:rFonts w:ascii="Times New Roman"/>
                <w:b w:val="false"/>
                <w:i w:val="false"/>
                <w:color w:val="000000"/>
                <w:sz w:val="20"/>
              </w:rPr>
              <w:t>
</w:t>
            </w:r>
            <w:r>
              <w:rPr>
                <w:rFonts w:ascii="Times New Roman"/>
                <w:b w:val="false"/>
                <w:i w:val="false"/>
                <w:color w:val="000000"/>
                <w:sz w:val="20"/>
              </w:rPr>
              <w:t>проведения</w:t>
            </w:r>
            <w:r>
              <w:br/>
            </w:r>
            <w:r>
              <w:rPr>
                <w:rFonts w:ascii="Times New Roman"/>
                <w:b w:val="false"/>
                <w:i w:val="false"/>
                <w:color w:val="000000"/>
                <w:sz w:val="20"/>
              </w:rPr>
              <w:t>
</w:t>
            </w:r>
            <w:r>
              <w:rPr>
                <w:rFonts w:ascii="Times New Roman"/>
                <w:b w:val="false"/>
                <w:i w:val="false"/>
                <w:color w:val="000000"/>
                <w:sz w:val="20"/>
              </w:rPr>
              <w:t>исследований</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w:t>
            </w:r>
            <w:r>
              <w:br/>
            </w:r>
            <w:r>
              <w:rPr>
                <w:rFonts w:ascii="Times New Roman"/>
                <w:b w:val="false"/>
                <w:i w:val="false"/>
                <w:color w:val="000000"/>
                <w:sz w:val="20"/>
              </w:rPr>
              <w:t>
</w:t>
            </w:r>
            <w:r>
              <w:rPr>
                <w:rFonts w:ascii="Times New Roman"/>
                <w:b w:val="false"/>
                <w:i w:val="false"/>
                <w:color w:val="000000"/>
                <w:sz w:val="20"/>
              </w:rPr>
              <w:t>деятельности</w:t>
            </w:r>
            <w:r>
              <w:br/>
            </w:r>
            <w:r>
              <w:rPr>
                <w:rFonts w:ascii="Times New Roman"/>
                <w:b w:val="false"/>
                <w:i w:val="false"/>
                <w:color w:val="000000"/>
                <w:sz w:val="20"/>
              </w:rPr>
              <w:t>
</w:t>
            </w:r>
            <w:r>
              <w:rPr>
                <w:rFonts w:ascii="Times New Roman"/>
                <w:b w:val="false"/>
                <w:i w:val="false"/>
                <w:color w:val="000000"/>
                <w:sz w:val="20"/>
              </w:rPr>
              <w:t>центра</w:t>
            </w:r>
            <w:r>
              <w:br/>
            </w:r>
            <w:r>
              <w:rPr>
                <w:rFonts w:ascii="Times New Roman"/>
                <w:b w:val="false"/>
                <w:i w:val="false"/>
                <w:color w:val="000000"/>
                <w:sz w:val="20"/>
              </w:rPr>
              <w:t>
</w:t>
            </w:r>
            <w:r>
              <w:rPr>
                <w:rFonts w:ascii="Times New Roman"/>
                <w:b w:val="false"/>
                <w:i w:val="false"/>
                <w:color w:val="000000"/>
                <w:sz w:val="20"/>
              </w:rPr>
              <w:t>экономических</w:t>
            </w:r>
            <w:r>
              <w:br/>
            </w:r>
            <w:r>
              <w:rPr>
                <w:rFonts w:ascii="Times New Roman"/>
                <w:b w:val="false"/>
                <w:i w:val="false"/>
                <w:color w:val="000000"/>
                <w:sz w:val="20"/>
              </w:rPr>
              <w:t>
</w:t>
            </w:r>
            <w:r>
              <w:rPr>
                <w:rFonts w:ascii="Times New Roman"/>
                <w:b w:val="false"/>
                <w:i w:val="false"/>
                <w:color w:val="000000"/>
                <w:sz w:val="20"/>
              </w:rPr>
              <w:t>исследований</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w:t>
            </w:r>
            <w:r>
              <w:br/>
            </w:r>
            <w:r>
              <w:rPr>
                <w:rFonts w:ascii="Times New Roman"/>
                <w:b w:val="false"/>
                <w:i w:val="false"/>
                <w:color w:val="000000"/>
                <w:sz w:val="20"/>
              </w:rPr>
              <w:t>
</w:t>
            </w:r>
            <w:r>
              <w:rPr>
                <w:rFonts w:ascii="Times New Roman"/>
                <w:b w:val="false"/>
                <w:i w:val="false"/>
                <w:color w:val="000000"/>
                <w:sz w:val="20"/>
              </w:rPr>
              <w:t>деятельности</w:t>
            </w:r>
            <w:r>
              <w:br/>
            </w:r>
            <w:r>
              <w:rPr>
                <w:rFonts w:ascii="Times New Roman"/>
                <w:b w:val="false"/>
                <w:i w:val="false"/>
                <w:color w:val="000000"/>
                <w:sz w:val="20"/>
              </w:rPr>
              <w:t>
</w:t>
            </w:r>
            <w:r>
              <w:rPr>
                <w:rFonts w:ascii="Times New Roman"/>
                <w:b w:val="false"/>
                <w:i w:val="false"/>
                <w:color w:val="000000"/>
                <w:sz w:val="20"/>
              </w:rPr>
              <w:t>центра</w:t>
            </w:r>
            <w:r>
              <w:br/>
            </w:r>
            <w:r>
              <w:rPr>
                <w:rFonts w:ascii="Times New Roman"/>
                <w:b w:val="false"/>
                <w:i w:val="false"/>
                <w:color w:val="000000"/>
                <w:sz w:val="20"/>
              </w:rPr>
              <w:t>
</w:t>
            </w:r>
            <w:r>
              <w:rPr>
                <w:rFonts w:ascii="Times New Roman"/>
                <w:b w:val="false"/>
                <w:i w:val="false"/>
                <w:color w:val="000000"/>
                <w:sz w:val="20"/>
              </w:rPr>
              <w:t>менеджмента</w:t>
            </w:r>
            <w:r>
              <w:br/>
            </w:r>
            <w:r>
              <w:rPr>
                <w:rFonts w:ascii="Times New Roman"/>
                <w:b w:val="false"/>
                <w:i w:val="false"/>
                <w:color w:val="000000"/>
                <w:sz w:val="20"/>
              </w:rPr>
              <w:t>
</w:t>
            </w:r>
            <w:r>
              <w:rPr>
                <w:rFonts w:ascii="Times New Roman"/>
                <w:b w:val="false"/>
                <w:i w:val="false"/>
                <w:color w:val="000000"/>
                <w:sz w:val="20"/>
              </w:rPr>
              <w:t>здравоохранения</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w:t>
            </w:r>
            <w:r>
              <w:br/>
            </w:r>
            <w:r>
              <w:rPr>
                <w:rFonts w:ascii="Times New Roman"/>
                <w:b w:val="false"/>
                <w:i w:val="false"/>
                <w:color w:val="000000"/>
                <w:sz w:val="20"/>
              </w:rPr>
              <w:t>
</w:t>
            </w:r>
            <w:r>
              <w:rPr>
                <w:rFonts w:ascii="Times New Roman"/>
                <w:b w:val="false"/>
                <w:i w:val="false"/>
                <w:color w:val="000000"/>
                <w:sz w:val="20"/>
              </w:rPr>
              <w:t>деятельности</w:t>
            </w:r>
            <w:r>
              <w:br/>
            </w:r>
            <w:r>
              <w:rPr>
                <w:rFonts w:ascii="Times New Roman"/>
                <w:b w:val="false"/>
                <w:i w:val="false"/>
                <w:color w:val="000000"/>
                <w:sz w:val="20"/>
              </w:rPr>
              <w:t>
</w:t>
            </w:r>
            <w:r>
              <w:rPr>
                <w:rFonts w:ascii="Times New Roman"/>
                <w:b w:val="false"/>
                <w:i w:val="false"/>
                <w:color w:val="000000"/>
                <w:sz w:val="20"/>
              </w:rPr>
              <w:t>центра</w:t>
            </w:r>
            <w:r>
              <w:br/>
            </w:r>
            <w:r>
              <w:rPr>
                <w:rFonts w:ascii="Times New Roman"/>
                <w:b w:val="false"/>
                <w:i w:val="false"/>
                <w:color w:val="000000"/>
                <w:sz w:val="20"/>
              </w:rPr>
              <w:t>
</w:t>
            </w:r>
            <w:r>
              <w:rPr>
                <w:rFonts w:ascii="Times New Roman"/>
                <w:b w:val="false"/>
                <w:i w:val="false"/>
                <w:color w:val="000000"/>
                <w:sz w:val="20"/>
              </w:rPr>
              <w:t>планирования,</w:t>
            </w:r>
            <w:r>
              <w:br/>
            </w:r>
            <w:r>
              <w:rPr>
                <w:rFonts w:ascii="Times New Roman"/>
                <w:b w:val="false"/>
                <w:i w:val="false"/>
                <w:color w:val="000000"/>
                <w:sz w:val="20"/>
              </w:rPr>
              <w:t>
</w:t>
            </w:r>
            <w:r>
              <w:rPr>
                <w:rFonts w:ascii="Times New Roman"/>
                <w:b w:val="false"/>
                <w:i w:val="false"/>
                <w:color w:val="000000"/>
                <w:sz w:val="20"/>
              </w:rPr>
              <w:t>мониторинга и</w:t>
            </w:r>
            <w:r>
              <w:br/>
            </w:r>
            <w:r>
              <w:rPr>
                <w:rFonts w:ascii="Times New Roman"/>
                <w:b w:val="false"/>
                <w:i w:val="false"/>
                <w:color w:val="000000"/>
                <w:sz w:val="20"/>
              </w:rPr>
              <w:t>
</w:t>
            </w:r>
            <w:r>
              <w:rPr>
                <w:rFonts w:ascii="Times New Roman"/>
                <w:b w:val="false"/>
                <w:i w:val="false"/>
                <w:color w:val="000000"/>
                <w:sz w:val="20"/>
              </w:rPr>
              <w:t>оценки</w:t>
            </w:r>
            <w:r>
              <w:br/>
            </w:r>
            <w:r>
              <w:rPr>
                <w:rFonts w:ascii="Times New Roman"/>
                <w:b w:val="false"/>
                <w:i w:val="false"/>
                <w:color w:val="000000"/>
                <w:sz w:val="20"/>
              </w:rPr>
              <w:t>
</w:t>
            </w:r>
            <w:r>
              <w:rPr>
                <w:rFonts w:ascii="Times New Roman"/>
                <w:b w:val="false"/>
                <w:i w:val="false"/>
                <w:color w:val="000000"/>
                <w:sz w:val="20"/>
              </w:rPr>
              <w:t>инвестиционных</w:t>
            </w:r>
            <w:r>
              <w:br/>
            </w:r>
            <w:r>
              <w:rPr>
                <w:rFonts w:ascii="Times New Roman"/>
                <w:b w:val="false"/>
                <w:i w:val="false"/>
                <w:color w:val="000000"/>
                <w:sz w:val="20"/>
              </w:rPr>
              <w:t>
</w:t>
            </w:r>
            <w:r>
              <w:rPr>
                <w:rFonts w:ascii="Times New Roman"/>
                <w:b w:val="false"/>
                <w:i w:val="false"/>
                <w:color w:val="000000"/>
                <w:sz w:val="20"/>
              </w:rPr>
              <w:t>проектов</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конечного</w:t>
            </w:r>
            <w:r>
              <w:br/>
            </w:r>
            <w:r>
              <w:rPr>
                <w:rFonts w:ascii="Times New Roman"/>
                <w:b w:val="false"/>
                <w:i w:val="false"/>
                <w:color w:val="000000"/>
                <w:sz w:val="20"/>
              </w:rPr>
              <w:t>
</w:t>
            </w:r>
            <w:r>
              <w:rPr>
                <w:rFonts w:ascii="Times New Roman"/>
                <w:b w:val="false"/>
                <w:i w:val="false"/>
                <w:color w:val="000000"/>
                <w:sz w:val="20"/>
              </w:rPr>
              <w:t>результата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организаций</w:t>
            </w:r>
            <w:r>
              <w:br/>
            </w:r>
            <w:r>
              <w:rPr>
                <w:rFonts w:ascii="Times New Roman"/>
                <w:b w:val="false"/>
                <w:i w:val="false"/>
                <w:color w:val="000000"/>
                <w:sz w:val="20"/>
              </w:rPr>
              <w:t>
</w:t>
            </w:r>
            <w:r>
              <w:rPr>
                <w:rFonts w:ascii="Times New Roman"/>
                <w:b w:val="false"/>
                <w:i w:val="false"/>
                <w:color w:val="000000"/>
                <w:sz w:val="20"/>
              </w:rPr>
              <w:t>здравоохра-</w:t>
            </w:r>
            <w:r>
              <w:br/>
            </w:r>
            <w:r>
              <w:rPr>
                <w:rFonts w:ascii="Times New Roman"/>
                <w:b w:val="false"/>
                <w:i w:val="false"/>
                <w:color w:val="000000"/>
                <w:sz w:val="20"/>
              </w:rPr>
              <w:t>
</w:t>
            </w:r>
            <w:r>
              <w:rPr>
                <w:rFonts w:ascii="Times New Roman"/>
                <w:b w:val="false"/>
                <w:i w:val="false"/>
                <w:color w:val="000000"/>
                <w:sz w:val="20"/>
              </w:rPr>
              <w:t>нения</w:t>
            </w:r>
            <w:r>
              <w:br/>
            </w:r>
            <w:r>
              <w:rPr>
                <w:rFonts w:ascii="Times New Roman"/>
                <w:b w:val="false"/>
                <w:i w:val="false"/>
                <w:color w:val="000000"/>
                <w:sz w:val="20"/>
              </w:rPr>
              <w:t>
</w:t>
            </w:r>
            <w:r>
              <w:rPr>
                <w:rFonts w:ascii="Times New Roman"/>
                <w:b w:val="false"/>
                <w:i w:val="false"/>
                <w:color w:val="000000"/>
                <w:sz w:val="20"/>
              </w:rPr>
              <w:t>аккредитован-</w:t>
            </w:r>
            <w:r>
              <w:br/>
            </w:r>
            <w:r>
              <w:rPr>
                <w:rFonts w:ascii="Times New Roman"/>
                <w:b w:val="false"/>
                <w:i w:val="false"/>
                <w:color w:val="000000"/>
                <w:sz w:val="20"/>
              </w:rPr>
              <w:t>
</w:t>
            </w:r>
            <w:r>
              <w:rPr>
                <w:rFonts w:ascii="Times New Roman"/>
                <w:b w:val="false"/>
                <w:i w:val="false"/>
                <w:color w:val="000000"/>
                <w:sz w:val="20"/>
              </w:rPr>
              <w:t>ных по новым</w:t>
            </w:r>
            <w:r>
              <w:br/>
            </w:r>
            <w:r>
              <w:rPr>
                <w:rFonts w:ascii="Times New Roman"/>
                <w:b w:val="false"/>
                <w:i w:val="false"/>
                <w:color w:val="000000"/>
                <w:sz w:val="20"/>
              </w:rPr>
              <w:t>
</w:t>
            </w:r>
            <w:r>
              <w:rPr>
                <w:rFonts w:ascii="Times New Roman"/>
                <w:b w:val="false"/>
                <w:i w:val="false"/>
                <w:color w:val="000000"/>
                <w:sz w:val="20"/>
              </w:rPr>
              <w:t>международным</w:t>
            </w:r>
            <w:r>
              <w:br/>
            </w:r>
            <w:r>
              <w:rPr>
                <w:rFonts w:ascii="Times New Roman"/>
                <w:b w:val="false"/>
                <w:i w:val="false"/>
                <w:color w:val="000000"/>
                <w:sz w:val="20"/>
              </w:rPr>
              <w:t>
</w:t>
            </w:r>
            <w:r>
              <w:rPr>
                <w:rFonts w:ascii="Times New Roman"/>
                <w:b w:val="false"/>
                <w:i w:val="false"/>
                <w:color w:val="000000"/>
                <w:sz w:val="20"/>
              </w:rPr>
              <w:t>стандартам</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разработанных</w:t>
            </w:r>
            <w:r>
              <w:br/>
            </w:r>
            <w:r>
              <w:rPr>
                <w:rFonts w:ascii="Times New Roman"/>
                <w:b w:val="false"/>
                <w:i w:val="false"/>
                <w:color w:val="000000"/>
                <w:sz w:val="20"/>
              </w:rPr>
              <w:t>
</w:t>
            </w:r>
            <w:r>
              <w:rPr>
                <w:rFonts w:ascii="Times New Roman"/>
                <w:b w:val="false"/>
                <w:i w:val="false"/>
                <w:color w:val="000000"/>
                <w:sz w:val="20"/>
              </w:rPr>
              <w:t>клинических</w:t>
            </w:r>
            <w:r>
              <w:br/>
            </w:r>
            <w:r>
              <w:rPr>
                <w:rFonts w:ascii="Times New Roman"/>
                <w:b w:val="false"/>
                <w:i w:val="false"/>
                <w:color w:val="000000"/>
                <w:sz w:val="20"/>
              </w:rPr>
              <w:t>
</w:t>
            </w:r>
            <w:r>
              <w:rPr>
                <w:rFonts w:ascii="Times New Roman"/>
                <w:b w:val="false"/>
                <w:i w:val="false"/>
                <w:color w:val="000000"/>
                <w:sz w:val="20"/>
              </w:rPr>
              <w:t>протоколов на</w:t>
            </w:r>
            <w:r>
              <w:br/>
            </w:r>
            <w:r>
              <w:rPr>
                <w:rFonts w:ascii="Times New Roman"/>
                <w:b w:val="false"/>
                <w:i w:val="false"/>
                <w:color w:val="000000"/>
                <w:sz w:val="20"/>
              </w:rPr>
              <w:t>
</w:t>
            </w:r>
            <w:r>
              <w:rPr>
                <w:rFonts w:ascii="Times New Roman"/>
                <w:b w:val="false"/>
                <w:i w:val="false"/>
                <w:color w:val="000000"/>
                <w:sz w:val="20"/>
              </w:rPr>
              <w:t>основе</w:t>
            </w:r>
            <w:r>
              <w:br/>
            </w:r>
            <w:r>
              <w:rPr>
                <w:rFonts w:ascii="Times New Roman"/>
                <w:b w:val="false"/>
                <w:i w:val="false"/>
                <w:color w:val="000000"/>
                <w:sz w:val="20"/>
              </w:rPr>
              <w:t>
</w:t>
            </w:r>
            <w:r>
              <w:rPr>
                <w:rFonts w:ascii="Times New Roman"/>
                <w:b w:val="false"/>
                <w:i w:val="false"/>
                <w:color w:val="000000"/>
                <w:sz w:val="20"/>
              </w:rPr>
              <w:t>доказательной</w:t>
            </w:r>
            <w:r>
              <w:br/>
            </w:r>
            <w:r>
              <w:rPr>
                <w:rFonts w:ascii="Times New Roman"/>
                <w:b w:val="false"/>
                <w:i w:val="false"/>
                <w:color w:val="000000"/>
                <w:sz w:val="20"/>
              </w:rPr>
              <w:t>
</w:t>
            </w:r>
            <w:r>
              <w:rPr>
                <w:rFonts w:ascii="Times New Roman"/>
                <w:b w:val="false"/>
                <w:i w:val="false"/>
                <w:color w:val="000000"/>
                <w:sz w:val="20"/>
              </w:rPr>
              <w:t>медицины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Оснащение</w:t>
            </w:r>
            <w:r>
              <w:br/>
            </w:r>
            <w:r>
              <w:rPr>
                <w:rFonts w:ascii="Times New Roman"/>
                <w:b w:val="false"/>
                <w:i w:val="false"/>
                <w:color w:val="000000"/>
                <w:sz w:val="20"/>
              </w:rPr>
              <w:t>
</w:t>
            </w:r>
            <w:r>
              <w:rPr>
                <w:rFonts w:ascii="Times New Roman"/>
                <w:b w:val="false"/>
                <w:i w:val="false"/>
                <w:color w:val="000000"/>
                <w:sz w:val="20"/>
              </w:rPr>
              <w:t>информационно-</w:t>
            </w:r>
            <w:r>
              <w:br/>
            </w:r>
            <w:r>
              <w:rPr>
                <w:rFonts w:ascii="Times New Roman"/>
                <w:b w:val="false"/>
                <w:i w:val="false"/>
                <w:color w:val="000000"/>
                <w:sz w:val="20"/>
              </w:rPr>
              <w:t>
</w:t>
            </w:r>
            <w:r>
              <w:rPr>
                <w:rFonts w:ascii="Times New Roman"/>
                <w:b w:val="false"/>
                <w:i w:val="false"/>
                <w:color w:val="000000"/>
                <w:sz w:val="20"/>
              </w:rPr>
              <w:t>техническим</w:t>
            </w:r>
            <w:r>
              <w:br/>
            </w:r>
            <w:r>
              <w:rPr>
                <w:rFonts w:ascii="Times New Roman"/>
                <w:b w:val="false"/>
                <w:i w:val="false"/>
                <w:color w:val="000000"/>
                <w:sz w:val="20"/>
              </w:rPr>
              <w:t>
</w:t>
            </w:r>
            <w:r>
              <w:rPr>
                <w:rFonts w:ascii="Times New Roman"/>
                <w:b w:val="false"/>
                <w:i w:val="false"/>
                <w:color w:val="000000"/>
                <w:sz w:val="20"/>
              </w:rPr>
              <w:t>оборудованием</w:t>
            </w:r>
            <w:r>
              <w:br/>
            </w:r>
            <w:r>
              <w:rPr>
                <w:rFonts w:ascii="Times New Roman"/>
                <w:b w:val="false"/>
                <w:i w:val="false"/>
                <w:color w:val="000000"/>
                <w:sz w:val="20"/>
              </w:rPr>
              <w:t>
</w:t>
            </w:r>
            <w:r>
              <w:rPr>
                <w:rFonts w:ascii="Times New Roman"/>
                <w:b w:val="false"/>
                <w:i w:val="false"/>
                <w:color w:val="000000"/>
                <w:sz w:val="20"/>
              </w:rPr>
              <w:t>ЕИСЗ трех</w:t>
            </w:r>
            <w:r>
              <w:br/>
            </w:r>
            <w:r>
              <w:rPr>
                <w:rFonts w:ascii="Times New Roman"/>
                <w:b w:val="false"/>
                <w:i w:val="false"/>
                <w:color w:val="000000"/>
                <w:sz w:val="20"/>
              </w:rPr>
              <w:t>
</w:t>
            </w:r>
            <w:r>
              <w:rPr>
                <w:rFonts w:ascii="Times New Roman"/>
                <w:b w:val="false"/>
                <w:i w:val="false"/>
                <w:color w:val="000000"/>
                <w:sz w:val="20"/>
              </w:rPr>
              <w:t>областей</w:t>
            </w:r>
            <w:r>
              <w:br/>
            </w:r>
            <w:r>
              <w:rPr>
                <w:rFonts w:ascii="Times New Roman"/>
                <w:b w:val="false"/>
                <w:i w:val="false"/>
                <w:color w:val="000000"/>
                <w:sz w:val="20"/>
              </w:rPr>
              <w:t>
</w:t>
            </w:r>
            <w:r>
              <w:rPr>
                <w:rFonts w:ascii="Times New Roman"/>
                <w:b w:val="false"/>
                <w:i w:val="false"/>
                <w:color w:val="000000"/>
                <w:sz w:val="20"/>
              </w:rPr>
              <w:t>(Акмолинская,</w:t>
            </w:r>
            <w:r>
              <w:br/>
            </w:r>
            <w:r>
              <w:rPr>
                <w:rFonts w:ascii="Times New Roman"/>
                <w:b w:val="false"/>
                <w:i w:val="false"/>
                <w:color w:val="000000"/>
                <w:sz w:val="20"/>
              </w:rPr>
              <w:t>
</w:t>
            </w:r>
            <w:r>
              <w:rPr>
                <w:rFonts w:ascii="Times New Roman"/>
                <w:b w:val="false"/>
                <w:i w:val="false"/>
                <w:color w:val="000000"/>
                <w:sz w:val="20"/>
              </w:rPr>
              <w:t>Карагандин-</w:t>
            </w:r>
            <w:r>
              <w:br/>
            </w:r>
            <w:r>
              <w:rPr>
                <w:rFonts w:ascii="Times New Roman"/>
                <w:b w:val="false"/>
                <w:i w:val="false"/>
                <w:color w:val="000000"/>
                <w:sz w:val="20"/>
              </w:rPr>
              <w:t>
</w:t>
            </w:r>
            <w:r>
              <w:rPr>
                <w:rFonts w:ascii="Times New Roman"/>
                <w:b w:val="false"/>
                <w:i w:val="false"/>
                <w:color w:val="000000"/>
                <w:sz w:val="20"/>
              </w:rPr>
              <w:t>ская,</w:t>
            </w:r>
            <w:r>
              <w:br/>
            </w:r>
            <w:r>
              <w:rPr>
                <w:rFonts w:ascii="Times New Roman"/>
                <w:b w:val="false"/>
                <w:i w:val="false"/>
                <w:color w:val="000000"/>
                <w:sz w:val="20"/>
              </w:rPr>
              <w:t>
</w:t>
            </w:r>
            <w:r>
              <w:rPr>
                <w:rFonts w:ascii="Times New Roman"/>
                <w:b w:val="false"/>
                <w:i w:val="false"/>
                <w:color w:val="000000"/>
                <w:sz w:val="20"/>
              </w:rPr>
              <w:t>Восточно-</w:t>
            </w:r>
            <w:r>
              <w:br/>
            </w:r>
            <w:r>
              <w:rPr>
                <w:rFonts w:ascii="Times New Roman"/>
                <w:b w:val="false"/>
                <w:i w:val="false"/>
                <w:color w:val="000000"/>
                <w:sz w:val="20"/>
              </w:rPr>
              <w:t>
</w:t>
            </w:r>
            <w:r>
              <w:rPr>
                <w:rFonts w:ascii="Times New Roman"/>
                <w:b w:val="false"/>
                <w:i w:val="false"/>
                <w:color w:val="000000"/>
                <w:sz w:val="20"/>
              </w:rPr>
              <w:t>Казахстанская)</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(Акмолин-</w:t>
            </w:r>
            <w:r>
              <w:br/>
            </w:r>
            <w:r>
              <w:rPr>
                <w:rFonts w:ascii="Times New Roman"/>
                <w:b w:val="false"/>
                <w:i w:val="false"/>
                <w:color w:val="000000"/>
                <w:sz w:val="20"/>
              </w:rPr>
              <w:t>
</w:t>
            </w:r>
            <w:r>
              <w:rPr>
                <w:rFonts w:ascii="Times New Roman"/>
                <w:b w:val="false"/>
                <w:i w:val="false"/>
                <w:color w:val="000000"/>
                <w:sz w:val="20"/>
              </w:rPr>
              <w:t>ская)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(Кара-</w:t>
            </w:r>
            <w:r>
              <w:br/>
            </w:r>
            <w:r>
              <w:rPr>
                <w:rFonts w:ascii="Times New Roman"/>
                <w:b w:val="false"/>
                <w:i w:val="false"/>
                <w:color w:val="000000"/>
                <w:sz w:val="20"/>
              </w:rPr>
              <w:t>
</w:t>
            </w:r>
            <w:r>
              <w:rPr>
                <w:rFonts w:ascii="Times New Roman"/>
                <w:b w:val="false"/>
                <w:i w:val="false"/>
                <w:color w:val="000000"/>
                <w:sz w:val="20"/>
              </w:rPr>
              <w:t>гандин-</w:t>
            </w:r>
            <w:r>
              <w:br/>
            </w:r>
            <w:r>
              <w:rPr>
                <w:rFonts w:ascii="Times New Roman"/>
                <w:b w:val="false"/>
                <w:i w:val="false"/>
                <w:color w:val="000000"/>
                <w:sz w:val="20"/>
              </w:rPr>
              <w:t>
</w:t>
            </w:r>
            <w:r>
              <w:rPr>
                <w:rFonts w:ascii="Times New Roman"/>
                <w:b w:val="false"/>
                <w:i w:val="false"/>
                <w:color w:val="000000"/>
                <w:sz w:val="20"/>
              </w:rPr>
              <w:t>ская,</w:t>
            </w:r>
            <w:r>
              <w:br/>
            </w:r>
            <w:r>
              <w:rPr>
                <w:rFonts w:ascii="Times New Roman"/>
                <w:b w:val="false"/>
                <w:i w:val="false"/>
                <w:color w:val="000000"/>
                <w:sz w:val="20"/>
              </w:rPr>
              <w:t>
</w:t>
            </w:r>
            <w:r>
              <w:rPr>
                <w:rFonts w:ascii="Times New Roman"/>
                <w:b w:val="false"/>
                <w:i w:val="false"/>
                <w:color w:val="000000"/>
                <w:sz w:val="20"/>
              </w:rPr>
              <w:t>ВКО)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(ВКО)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r>
              <w:rPr>
                <w:rFonts w:ascii="Times New Roman"/>
                <w:b w:val="false"/>
                <w:i w:val="false"/>
                <w:color w:val="000000"/>
                <w:sz w:val="20"/>
              </w:rPr>
              <w:t>областей</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врачей</w:t>
            </w:r>
            <w:r>
              <w:br/>
            </w:r>
            <w:r>
              <w:rPr>
                <w:rFonts w:ascii="Times New Roman"/>
                <w:b w:val="false"/>
                <w:i w:val="false"/>
                <w:color w:val="000000"/>
                <w:sz w:val="20"/>
              </w:rPr>
              <w:t>
</w:t>
            </w:r>
            <w:r>
              <w:rPr>
                <w:rFonts w:ascii="Times New Roman"/>
                <w:b w:val="false"/>
                <w:i w:val="false"/>
                <w:color w:val="000000"/>
                <w:sz w:val="20"/>
              </w:rPr>
              <w:t>аттестованных</w:t>
            </w:r>
            <w:r>
              <w:br/>
            </w:r>
            <w:r>
              <w:rPr>
                <w:rFonts w:ascii="Times New Roman"/>
                <w:b w:val="false"/>
                <w:i w:val="false"/>
                <w:color w:val="000000"/>
                <w:sz w:val="20"/>
              </w:rPr>
              <w:t>
</w:t>
            </w:r>
            <w:r>
              <w:rPr>
                <w:rFonts w:ascii="Times New Roman"/>
                <w:b w:val="false"/>
                <w:i w:val="false"/>
                <w:color w:val="000000"/>
                <w:sz w:val="20"/>
              </w:rPr>
              <w:t>/переаттесто-</w:t>
            </w:r>
            <w:r>
              <w:br/>
            </w:r>
            <w:r>
              <w:rPr>
                <w:rFonts w:ascii="Times New Roman"/>
                <w:b w:val="false"/>
                <w:i w:val="false"/>
                <w:color w:val="000000"/>
                <w:sz w:val="20"/>
              </w:rPr>
              <w:t>
</w:t>
            </w:r>
            <w:r>
              <w:rPr>
                <w:rFonts w:ascii="Times New Roman"/>
                <w:b w:val="false"/>
                <w:i w:val="false"/>
                <w:color w:val="000000"/>
                <w:sz w:val="20"/>
              </w:rPr>
              <w:t>ванных в</w:t>
            </w:r>
            <w:r>
              <w:br/>
            </w:r>
            <w:r>
              <w:rPr>
                <w:rFonts w:ascii="Times New Roman"/>
                <w:b w:val="false"/>
                <w:i w:val="false"/>
                <w:color w:val="000000"/>
                <w:sz w:val="20"/>
              </w:rPr>
              <w:t>
</w:t>
            </w:r>
            <w:r>
              <w:rPr>
                <w:rFonts w:ascii="Times New Roman"/>
                <w:b w:val="false"/>
                <w:i w:val="false"/>
                <w:color w:val="000000"/>
                <w:sz w:val="20"/>
              </w:rPr>
              <w:t>соответствии с</w:t>
            </w:r>
            <w:r>
              <w:br/>
            </w:r>
            <w:r>
              <w:rPr>
                <w:rFonts w:ascii="Times New Roman"/>
                <w:b w:val="false"/>
                <w:i w:val="false"/>
                <w:color w:val="000000"/>
                <w:sz w:val="20"/>
              </w:rPr>
              <w:t>
</w:t>
            </w:r>
            <w:r>
              <w:rPr>
                <w:rFonts w:ascii="Times New Roman"/>
                <w:b w:val="false"/>
                <w:i w:val="false"/>
                <w:color w:val="000000"/>
                <w:sz w:val="20"/>
              </w:rPr>
              <w:t>новыми</w:t>
            </w:r>
            <w:r>
              <w:br/>
            </w:r>
            <w:r>
              <w:rPr>
                <w:rFonts w:ascii="Times New Roman"/>
                <w:b w:val="false"/>
                <w:i w:val="false"/>
                <w:color w:val="000000"/>
                <w:sz w:val="20"/>
              </w:rPr>
              <w:t>
</w:t>
            </w:r>
            <w:r>
              <w:rPr>
                <w:rFonts w:ascii="Times New Roman"/>
                <w:b w:val="false"/>
                <w:i w:val="false"/>
                <w:color w:val="000000"/>
                <w:sz w:val="20"/>
              </w:rPr>
              <w:t>разработанными</w:t>
            </w:r>
            <w:r>
              <w:br/>
            </w:r>
            <w:r>
              <w:rPr>
                <w:rFonts w:ascii="Times New Roman"/>
                <w:b w:val="false"/>
                <w:i w:val="false"/>
                <w:color w:val="000000"/>
                <w:sz w:val="20"/>
              </w:rPr>
              <w:t>
</w:t>
            </w:r>
            <w:r>
              <w:rPr>
                <w:rFonts w:ascii="Times New Roman"/>
                <w:b w:val="false"/>
                <w:i w:val="false"/>
                <w:color w:val="000000"/>
                <w:sz w:val="20"/>
              </w:rPr>
              <w:t>правилами по</w:t>
            </w:r>
            <w:r>
              <w:br/>
            </w:r>
            <w:r>
              <w:rPr>
                <w:rFonts w:ascii="Times New Roman"/>
                <w:b w:val="false"/>
                <w:i w:val="false"/>
                <w:color w:val="000000"/>
                <w:sz w:val="20"/>
              </w:rPr>
              <w:t>
</w:t>
            </w:r>
            <w:r>
              <w:rPr>
                <w:rFonts w:ascii="Times New Roman"/>
                <w:b w:val="false"/>
                <w:i w:val="false"/>
                <w:color w:val="000000"/>
                <w:sz w:val="20"/>
              </w:rPr>
              <w:t>лицензирова-</w:t>
            </w:r>
            <w:r>
              <w:br/>
            </w:r>
            <w:r>
              <w:rPr>
                <w:rFonts w:ascii="Times New Roman"/>
                <w:b w:val="false"/>
                <w:i w:val="false"/>
                <w:color w:val="000000"/>
                <w:sz w:val="20"/>
              </w:rPr>
              <w:t>
</w:t>
            </w:r>
            <w:r>
              <w:rPr>
                <w:rFonts w:ascii="Times New Roman"/>
                <w:b w:val="false"/>
                <w:i w:val="false"/>
                <w:color w:val="000000"/>
                <w:sz w:val="20"/>
              </w:rPr>
              <w:t>нию,</w:t>
            </w:r>
            <w:r>
              <w:br/>
            </w:r>
            <w:r>
              <w:rPr>
                <w:rFonts w:ascii="Times New Roman"/>
                <w:b w:val="false"/>
                <w:i w:val="false"/>
                <w:color w:val="000000"/>
                <w:sz w:val="20"/>
              </w:rPr>
              <w:t>
</w:t>
            </w:r>
            <w:r>
              <w:rPr>
                <w:rFonts w:ascii="Times New Roman"/>
                <w:b w:val="false"/>
                <w:i w:val="false"/>
                <w:color w:val="000000"/>
                <w:sz w:val="20"/>
              </w:rPr>
              <w:t>основанными на</w:t>
            </w:r>
            <w:r>
              <w:br/>
            </w:r>
            <w:r>
              <w:rPr>
                <w:rFonts w:ascii="Times New Roman"/>
                <w:b w:val="false"/>
                <w:i w:val="false"/>
                <w:color w:val="000000"/>
                <w:sz w:val="20"/>
              </w:rPr>
              <w:t>
</w:t>
            </w:r>
            <w:r>
              <w:rPr>
                <w:rFonts w:ascii="Times New Roman"/>
                <w:b w:val="false"/>
                <w:i w:val="false"/>
                <w:color w:val="000000"/>
                <w:sz w:val="20"/>
              </w:rPr>
              <w:t>международных</w:t>
            </w:r>
            <w:r>
              <w:br/>
            </w:r>
            <w:r>
              <w:rPr>
                <w:rFonts w:ascii="Times New Roman"/>
                <w:b w:val="false"/>
                <w:i w:val="false"/>
                <w:color w:val="000000"/>
                <w:sz w:val="20"/>
              </w:rPr>
              <w:t>
</w:t>
            </w:r>
            <w:r>
              <w:rPr>
                <w:rFonts w:ascii="Times New Roman"/>
                <w:b w:val="false"/>
                <w:i w:val="false"/>
                <w:color w:val="000000"/>
                <w:sz w:val="20"/>
              </w:rPr>
              <w:t>стандартах</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w:t>
            </w:r>
            <w:r>
              <w:br/>
            </w:r>
            <w:r>
              <w:rPr>
                <w:rFonts w:ascii="Times New Roman"/>
                <w:b w:val="false"/>
                <w:i w:val="false"/>
                <w:color w:val="000000"/>
                <w:sz w:val="20"/>
              </w:rPr>
              <w:t>
</w:t>
            </w:r>
            <w:r>
              <w:rPr>
                <w:rFonts w:ascii="Times New Roman"/>
                <w:b w:val="false"/>
                <w:i w:val="false"/>
                <w:color w:val="000000"/>
                <w:sz w:val="20"/>
              </w:rPr>
              <w:t>во</w:t>
            </w:r>
            <w:r>
              <w:br/>
            </w:r>
            <w:r>
              <w:rPr>
                <w:rFonts w:ascii="Times New Roman"/>
                <w:b w:val="false"/>
                <w:i w:val="false"/>
                <w:color w:val="000000"/>
                <w:sz w:val="20"/>
              </w:rPr>
              <w:t>
</w:t>
            </w:r>
            <w:r>
              <w:rPr>
                <w:rFonts w:ascii="Times New Roman"/>
                <w:b w:val="false"/>
                <w:i w:val="false"/>
                <w:color w:val="000000"/>
                <w:sz w:val="20"/>
              </w:rPr>
              <w:t>вра-</w:t>
            </w:r>
            <w:r>
              <w:br/>
            </w:r>
            <w:r>
              <w:rPr>
                <w:rFonts w:ascii="Times New Roman"/>
                <w:b w:val="false"/>
                <w:i w:val="false"/>
                <w:color w:val="000000"/>
                <w:sz w:val="20"/>
              </w:rPr>
              <w:t>
</w:t>
            </w:r>
            <w:r>
              <w:rPr>
                <w:rFonts w:ascii="Times New Roman"/>
                <w:b w:val="false"/>
                <w:i w:val="false"/>
                <w:color w:val="000000"/>
                <w:sz w:val="20"/>
              </w:rPr>
              <w:t>чей</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w:t>
            </w:r>
            <w:r>
              <w:br/>
            </w:r>
            <w:r>
              <w:rPr>
                <w:rFonts w:ascii="Times New Roman"/>
                <w:b w:val="false"/>
                <w:i w:val="false"/>
                <w:color w:val="000000"/>
                <w:sz w:val="20"/>
              </w:rPr>
              <w:t>
</w:t>
            </w:r>
            <w:r>
              <w:rPr>
                <w:rFonts w:ascii="Times New Roman"/>
                <w:b w:val="false"/>
                <w:i w:val="false"/>
                <w:color w:val="000000"/>
                <w:sz w:val="20"/>
              </w:rPr>
              <w:t>числа</w:t>
            </w:r>
            <w:r>
              <w:br/>
            </w:r>
            <w:r>
              <w:rPr>
                <w:rFonts w:ascii="Times New Roman"/>
                <w:b w:val="false"/>
                <w:i w:val="false"/>
                <w:color w:val="000000"/>
                <w:sz w:val="20"/>
              </w:rPr>
              <w:t>
</w:t>
            </w:r>
            <w:r>
              <w:rPr>
                <w:rFonts w:ascii="Times New Roman"/>
                <w:b w:val="false"/>
                <w:i w:val="false"/>
                <w:color w:val="000000"/>
                <w:sz w:val="20"/>
              </w:rPr>
              <w:t>объектов,</w:t>
            </w:r>
            <w:r>
              <w:br/>
            </w:r>
            <w:r>
              <w:rPr>
                <w:rFonts w:ascii="Times New Roman"/>
                <w:b w:val="false"/>
                <w:i w:val="false"/>
                <w:color w:val="000000"/>
                <w:sz w:val="20"/>
              </w:rPr>
              <w:t>
</w:t>
            </w:r>
            <w:r>
              <w:rPr>
                <w:rFonts w:ascii="Times New Roman"/>
                <w:b w:val="false"/>
                <w:i w:val="false"/>
                <w:color w:val="000000"/>
                <w:sz w:val="20"/>
              </w:rPr>
              <w:t>осуществляющих</w:t>
            </w:r>
            <w:r>
              <w:br/>
            </w:r>
            <w:r>
              <w:rPr>
                <w:rFonts w:ascii="Times New Roman"/>
                <w:b w:val="false"/>
                <w:i w:val="false"/>
                <w:color w:val="000000"/>
                <w:sz w:val="20"/>
              </w:rPr>
              <w:t>
</w:t>
            </w:r>
            <w:r>
              <w:rPr>
                <w:rFonts w:ascii="Times New Roman"/>
                <w:b w:val="false"/>
                <w:i w:val="false"/>
                <w:color w:val="000000"/>
                <w:sz w:val="20"/>
              </w:rPr>
              <w:t>отпуск</w:t>
            </w:r>
            <w:r>
              <w:br/>
            </w:r>
            <w:r>
              <w:rPr>
                <w:rFonts w:ascii="Times New Roman"/>
                <w:b w:val="false"/>
                <w:i w:val="false"/>
                <w:color w:val="000000"/>
                <w:sz w:val="20"/>
              </w:rPr>
              <w:t>
</w:t>
            </w:r>
            <w:r>
              <w:rPr>
                <w:rFonts w:ascii="Times New Roman"/>
                <w:b w:val="false"/>
                <w:i w:val="false"/>
                <w:color w:val="000000"/>
                <w:sz w:val="20"/>
              </w:rPr>
              <w:t>лекарственных</w:t>
            </w:r>
            <w:r>
              <w:br/>
            </w:r>
            <w:r>
              <w:rPr>
                <w:rFonts w:ascii="Times New Roman"/>
                <w:b w:val="false"/>
                <w:i w:val="false"/>
                <w:color w:val="000000"/>
                <w:sz w:val="20"/>
              </w:rPr>
              <w:t>
</w:t>
            </w:r>
            <w:r>
              <w:rPr>
                <w:rFonts w:ascii="Times New Roman"/>
                <w:b w:val="false"/>
                <w:i w:val="false"/>
                <w:color w:val="000000"/>
                <w:sz w:val="20"/>
              </w:rPr>
              <w:t>средств в</w:t>
            </w:r>
            <w:r>
              <w:br/>
            </w:r>
            <w:r>
              <w:rPr>
                <w:rFonts w:ascii="Times New Roman"/>
                <w:b w:val="false"/>
                <w:i w:val="false"/>
                <w:color w:val="000000"/>
                <w:sz w:val="20"/>
              </w:rPr>
              <w:t>
</w:t>
            </w:r>
            <w:r>
              <w:rPr>
                <w:rFonts w:ascii="Times New Roman"/>
                <w:b w:val="false"/>
                <w:i w:val="false"/>
                <w:color w:val="000000"/>
                <w:sz w:val="20"/>
              </w:rPr>
              <w:t>рамках ГОБМП в</w:t>
            </w:r>
            <w:r>
              <w:br/>
            </w:r>
            <w:r>
              <w:rPr>
                <w:rFonts w:ascii="Times New Roman"/>
                <w:b w:val="false"/>
                <w:i w:val="false"/>
                <w:color w:val="000000"/>
                <w:sz w:val="20"/>
              </w:rPr>
              <w:t>
</w:t>
            </w:r>
            <w:r>
              <w:rPr>
                <w:rFonts w:ascii="Times New Roman"/>
                <w:b w:val="false"/>
                <w:i w:val="false"/>
                <w:color w:val="000000"/>
                <w:sz w:val="20"/>
              </w:rPr>
              <w:t>сельских</w:t>
            </w:r>
            <w:r>
              <w:br/>
            </w:r>
            <w:r>
              <w:rPr>
                <w:rFonts w:ascii="Times New Roman"/>
                <w:b w:val="false"/>
                <w:i w:val="false"/>
                <w:color w:val="000000"/>
                <w:sz w:val="20"/>
              </w:rPr>
              <w:t>
</w:t>
            </w:r>
            <w:r>
              <w:rPr>
                <w:rFonts w:ascii="Times New Roman"/>
                <w:b w:val="false"/>
                <w:i w:val="false"/>
                <w:color w:val="000000"/>
                <w:sz w:val="20"/>
              </w:rPr>
              <w:t>населенных</w:t>
            </w:r>
            <w:r>
              <w:br/>
            </w:r>
            <w:r>
              <w:rPr>
                <w:rFonts w:ascii="Times New Roman"/>
                <w:b w:val="false"/>
                <w:i w:val="false"/>
                <w:color w:val="000000"/>
                <w:sz w:val="20"/>
              </w:rPr>
              <w:t>
</w:t>
            </w:r>
            <w:r>
              <w:rPr>
                <w:rFonts w:ascii="Times New Roman"/>
                <w:b w:val="false"/>
                <w:i w:val="false"/>
                <w:color w:val="000000"/>
                <w:sz w:val="20"/>
              </w:rPr>
              <w:t>пунктах (через</w:t>
            </w:r>
            <w:r>
              <w:br/>
            </w:r>
            <w:r>
              <w:rPr>
                <w:rFonts w:ascii="Times New Roman"/>
                <w:b w:val="false"/>
                <w:i w:val="false"/>
                <w:color w:val="000000"/>
                <w:sz w:val="20"/>
              </w:rPr>
              <w:t>
</w:t>
            </w:r>
            <w:r>
              <w:rPr>
                <w:rFonts w:ascii="Times New Roman"/>
                <w:b w:val="false"/>
                <w:i w:val="false"/>
                <w:color w:val="000000"/>
                <w:sz w:val="20"/>
              </w:rPr>
              <w:t>аптечные</w:t>
            </w:r>
            <w:r>
              <w:br/>
            </w:r>
            <w:r>
              <w:rPr>
                <w:rFonts w:ascii="Times New Roman"/>
                <w:b w:val="false"/>
                <w:i w:val="false"/>
                <w:color w:val="000000"/>
                <w:sz w:val="20"/>
              </w:rPr>
              <w:t>
</w:t>
            </w:r>
            <w:r>
              <w:rPr>
                <w:rFonts w:ascii="Times New Roman"/>
                <w:b w:val="false"/>
                <w:i w:val="false"/>
                <w:color w:val="000000"/>
                <w:sz w:val="20"/>
              </w:rPr>
              <w:t>организации,</w:t>
            </w:r>
            <w:r>
              <w:br/>
            </w:r>
            <w:r>
              <w:rPr>
                <w:rFonts w:ascii="Times New Roman"/>
                <w:b w:val="false"/>
                <w:i w:val="false"/>
                <w:color w:val="000000"/>
                <w:sz w:val="20"/>
              </w:rPr>
              <w:t>
</w:t>
            </w:r>
            <w:r>
              <w:rPr>
                <w:rFonts w:ascii="Times New Roman"/>
                <w:b w:val="false"/>
                <w:i w:val="false"/>
                <w:color w:val="000000"/>
                <w:sz w:val="20"/>
              </w:rPr>
              <w:t>организации</w:t>
            </w:r>
            <w:r>
              <w:br/>
            </w:r>
            <w:r>
              <w:rPr>
                <w:rFonts w:ascii="Times New Roman"/>
                <w:b w:val="false"/>
                <w:i w:val="false"/>
                <w:color w:val="000000"/>
                <w:sz w:val="20"/>
              </w:rPr>
              <w:t>
</w:t>
            </w:r>
            <w:r>
              <w:rPr>
                <w:rFonts w:ascii="Times New Roman"/>
                <w:b w:val="false"/>
                <w:i w:val="false"/>
                <w:color w:val="000000"/>
                <w:sz w:val="20"/>
              </w:rPr>
              <w:t>ПМСП)</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проведенных</w:t>
            </w:r>
            <w:r>
              <w:br/>
            </w:r>
            <w:r>
              <w:rPr>
                <w:rFonts w:ascii="Times New Roman"/>
                <w:b w:val="false"/>
                <w:i w:val="false"/>
                <w:color w:val="000000"/>
                <w:sz w:val="20"/>
              </w:rPr>
              <w:t>
</w:t>
            </w:r>
            <w:r>
              <w:rPr>
                <w:rFonts w:ascii="Times New Roman"/>
                <w:b w:val="false"/>
                <w:i w:val="false"/>
                <w:color w:val="000000"/>
                <w:sz w:val="20"/>
              </w:rPr>
              <w:t>исследований</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Получение</w:t>
            </w:r>
            <w:r>
              <w:br/>
            </w:r>
            <w:r>
              <w:rPr>
                <w:rFonts w:ascii="Times New Roman"/>
                <w:b w:val="false"/>
                <w:i w:val="false"/>
                <w:color w:val="000000"/>
                <w:sz w:val="20"/>
              </w:rPr>
              <w:t>
</w:t>
            </w:r>
            <w:r>
              <w:rPr>
                <w:rFonts w:ascii="Times New Roman"/>
                <w:b w:val="false"/>
                <w:i w:val="false"/>
                <w:color w:val="000000"/>
                <w:sz w:val="20"/>
              </w:rPr>
              <w:t>отзывов о</w:t>
            </w:r>
            <w:r>
              <w:br/>
            </w:r>
            <w:r>
              <w:rPr>
                <w:rFonts w:ascii="Times New Roman"/>
                <w:b w:val="false"/>
                <w:i w:val="false"/>
                <w:color w:val="000000"/>
                <w:sz w:val="20"/>
              </w:rPr>
              <w:t>
</w:t>
            </w:r>
            <w:r>
              <w:rPr>
                <w:rFonts w:ascii="Times New Roman"/>
                <w:b w:val="false"/>
                <w:i w:val="false"/>
                <w:color w:val="000000"/>
                <w:sz w:val="20"/>
              </w:rPr>
              <w:t>среднем или</w:t>
            </w:r>
            <w:r>
              <w:br/>
            </w:r>
            <w:r>
              <w:rPr>
                <w:rFonts w:ascii="Times New Roman"/>
                <w:b w:val="false"/>
                <w:i w:val="false"/>
                <w:color w:val="000000"/>
                <w:sz w:val="20"/>
              </w:rPr>
              <w:t>
</w:t>
            </w:r>
            <w:r>
              <w:rPr>
                <w:rFonts w:ascii="Times New Roman"/>
                <w:b w:val="false"/>
                <w:i w:val="false"/>
                <w:color w:val="000000"/>
                <w:sz w:val="20"/>
              </w:rPr>
              <w:t>высоком уровне</w:t>
            </w:r>
            <w:r>
              <w:br/>
            </w:r>
            <w:r>
              <w:rPr>
                <w:rFonts w:ascii="Times New Roman"/>
                <w:b w:val="false"/>
                <w:i w:val="false"/>
                <w:color w:val="000000"/>
                <w:sz w:val="20"/>
              </w:rPr>
              <w:t>
</w:t>
            </w:r>
            <w:r>
              <w:rPr>
                <w:rFonts w:ascii="Times New Roman"/>
                <w:b w:val="false"/>
                <w:i w:val="false"/>
                <w:color w:val="000000"/>
                <w:sz w:val="20"/>
              </w:rPr>
              <w:t>удовлетворен-</w:t>
            </w:r>
            <w:r>
              <w:br/>
            </w:r>
            <w:r>
              <w:rPr>
                <w:rFonts w:ascii="Times New Roman"/>
                <w:b w:val="false"/>
                <w:i w:val="false"/>
                <w:color w:val="000000"/>
                <w:sz w:val="20"/>
              </w:rPr>
              <w:t>
</w:t>
            </w:r>
            <w:r>
              <w:rPr>
                <w:rFonts w:ascii="Times New Roman"/>
                <w:b w:val="false"/>
                <w:i w:val="false"/>
                <w:color w:val="000000"/>
                <w:sz w:val="20"/>
              </w:rPr>
              <w:t>ности от 75</w:t>
            </w:r>
            <w:r>
              <w:br/>
            </w:r>
            <w:r>
              <w:rPr>
                <w:rFonts w:ascii="Times New Roman"/>
                <w:b w:val="false"/>
                <w:i w:val="false"/>
                <w:color w:val="000000"/>
                <w:sz w:val="20"/>
              </w:rPr>
              <w:t>
</w:t>
            </w:r>
            <w:r>
              <w:rPr>
                <w:rFonts w:ascii="Times New Roman"/>
                <w:b w:val="false"/>
                <w:i w:val="false"/>
                <w:color w:val="000000"/>
                <w:sz w:val="20"/>
              </w:rPr>
              <w:t>процентов</w:t>
            </w:r>
            <w:r>
              <w:br/>
            </w:r>
            <w:r>
              <w:rPr>
                <w:rFonts w:ascii="Times New Roman"/>
                <w:b w:val="false"/>
                <w:i w:val="false"/>
                <w:color w:val="000000"/>
                <w:sz w:val="20"/>
              </w:rPr>
              <w:t>
</w:t>
            </w:r>
            <w:r>
              <w:rPr>
                <w:rFonts w:ascii="Times New Roman"/>
                <w:b w:val="false"/>
                <w:i w:val="false"/>
                <w:color w:val="000000"/>
                <w:sz w:val="20"/>
              </w:rPr>
              <w:t>медицинских</w:t>
            </w:r>
            <w:r>
              <w:br/>
            </w:r>
            <w:r>
              <w:rPr>
                <w:rFonts w:ascii="Times New Roman"/>
                <w:b w:val="false"/>
                <w:i w:val="false"/>
                <w:color w:val="000000"/>
                <w:sz w:val="20"/>
              </w:rPr>
              <w:t>
</w:t>
            </w:r>
            <w:r>
              <w:rPr>
                <w:rFonts w:ascii="Times New Roman"/>
                <w:b w:val="false"/>
                <w:i w:val="false"/>
                <w:color w:val="000000"/>
                <w:sz w:val="20"/>
              </w:rPr>
              <w:t>работников,</w:t>
            </w:r>
            <w:r>
              <w:br/>
            </w:r>
            <w:r>
              <w:rPr>
                <w:rFonts w:ascii="Times New Roman"/>
                <w:b w:val="false"/>
                <w:i w:val="false"/>
                <w:color w:val="000000"/>
                <w:sz w:val="20"/>
              </w:rPr>
              <w:t>
</w:t>
            </w:r>
            <w:r>
              <w:rPr>
                <w:rFonts w:ascii="Times New Roman"/>
                <w:b w:val="false"/>
                <w:i w:val="false"/>
                <w:color w:val="000000"/>
                <w:sz w:val="20"/>
              </w:rPr>
              <w:t>пользующихся</w:t>
            </w:r>
            <w:r>
              <w:br/>
            </w:r>
            <w:r>
              <w:rPr>
                <w:rFonts w:ascii="Times New Roman"/>
                <w:b w:val="false"/>
                <w:i w:val="false"/>
                <w:color w:val="000000"/>
                <w:sz w:val="20"/>
              </w:rPr>
              <w:t>
</w:t>
            </w:r>
            <w:r>
              <w:rPr>
                <w:rFonts w:ascii="Times New Roman"/>
                <w:b w:val="false"/>
                <w:i w:val="false"/>
                <w:color w:val="000000"/>
                <w:sz w:val="20"/>
              </w:rPr>
              <w:t>ЕИСЗ</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Уровень</w:t>
            </w:r>
            <w:r>
              <w:br/>
            </w:r>
            <w:r>
              <w:rPr>
                <w:rFonts w:ascii="Times New Roman"/>
                <w:b w:val="false"/>
                <w:i w:val="false"/>
                <w:color w:val="000000"/>
                <w:sz w:val="20"/>
              </w:rPr>
              <w:t>
</w:t>
            </w:r>
            <w:r>
              <w:rPr>
                <w:rFonts w:ascii="Times New Roman"/>
                <w:b w:val="false"/>
                <w:i w:val="false"/>
                <w:color w:val="000000"/>
                <w:sz w:val="20"/>
              </w:rPr>
              <w:t>удовлетворен-</w:t>
            </w:r>
            <w:r>
              <w:br/>
            </w:r>
            <w:r>
              <w:rPr>
                <w:rFonts w:ascii="Times New Roman"/>
                <w:b w:val="false"/>
                <w:i w:val="false"/>
                <w:color w:val="000000"/>
                <w:sz w:val="20"/>
              </w:rPr>
              <w:t>
</w:t>
            </w:r>
            <w:r>
              <w:rPr>
                <w:rFonts w:ascii="Times New Roman"/>
                <w:b w:val="false"/>
                <w:i w:val="false"/>
                <w:color w:val="000000"/>
                <w:sz w:val="20"/>
              </w:rPr>
              <w:t>ности</w:t>
            </w:r>
            <w:r>
              <w:br/>
            </w:r>
            <w:r>
              <w:rPr>
                <w:rFonts w:ascii="Times New Roman"/>
                <w:b w:val="false"/>
                <w:i w:val="false"/>
                <w:color w:val="000000"/>
                <w:sz w:val="20"/>
              </w:rPr>
              <w:t>
</w:t>
            </w:r>
            <w:r>
              <w:rPr>
                <w:rFonts w:ascii="Times New Roman"/>
                <w:b w:val="false"/>
                <w:i w:val="false"/>
                <w:color w:val="000000"/>
                <w:sz w:val="20"/>
              </w:rPr>
              <w:t>населения</w:t>
            </w:r>
            <w:r>
              <w:br/>
            </w:r>
            <w:r>
              <w:rPr>
                <w:rFonts w:ascii="Times New Roman"/>
                <w:b w:val="false"/>
                <w:i w:val="false"/>
                <w:color w:val="000000"/>
                <w:sz w:val="20"/>
              </w:rPr>
              <w:t>
</w:t>
            </w:r>
            <w:r>
              <w:rPr>
                <w:rFonts w:ascii="Times New Roman"/>
                <w:b w:val="false"/>
                <w:i w:val="false"/>
                <w:color w:val="000000"/>
                <w:sz w:val="20"/>
              </w:rPr>
              <w:t>качеством</w:t>
            </w:r>
            <w:r>
              <w:br/>
            </w:r>
            <w:r>
              <w:rPr>
                <w:rFonts w:ascii="Times New Roman"/>
                <w:b w:val="false"/>
                <w:i w:val="false"/>
                <w:color w:val="000000"/>
                <w:sz w:val="20"/>
              </w:rPr>
              <w:t>
</w:t>
            </w:r>
            <w:r>
              <w:rPr>
                <w:rFonts w:ascii="Times New Roman"/>
                <w:b w:val="false"/>
                <w:i w:val="false"/>
                <w:color w:val="000000"/>
                <w:sz w:val="20"/>
              </w:rPr>
              <w:t>медицинских</w:t>
            </w:r>
            <w:r>
              <w:br/>
            </w:r>
            <w:r>
              <w:rPr>
                <w:rFonts w:ascii="Times New Roman"/>
                <w:b w:val="false"/>
                <w:i w:val="false"/>
                <w:color w:val="000000"/>
                <w:sz w:val="20"/>
              </w:rPr>
              <w:t>
</w:t>
            </w:r>
            <w:r>
              <w:rPr>
                <w:rFonts w:ascii="Times New Roman"/>
                <w:b w:val="false"/>
                <w:i w:val="false"/>
                <w:color w:val="000000"/>
                <w:sz w:val="20"/>
              </w:rPr>
              <w:t>услуг</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подпрог-</w:t>
            </w:r>
            <w:r>
              <w:br/>
            </w:r>
            <w:r>
              <w:rPr>
                <w:rFonts w:ascii="Times New Roman"/>
                <w:b w:val="false"/>
                <w:i w:val="false"/>
                <w:color w:val="000000"/>
                <w:sz w:val="20"/>
              </w:rPr>
              <w:t>
</w:t>
            </w:r>
            <w:r>
              <w:rPr>
                <w:rFonts w:ascii="Times New Roman"/>
                <w:b/>
                <w:i w:val="false"/>
                <w:color w:val="000000"/>
                <w:sz w:val="20"/>
              </w:rPr>
              <w:t>рамма</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004 «За счет внешних займов»</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объем бюджетных</w:t>
            </w:r>
            <w:r>
              <w:br/>
            </w:r>
            <w:r>
              <w:rPr>
                <w:rFonts w:ascii="Times New Roman"/>
                <w:b w:val="false"/>
                <w:i w:val="false"/>
                <w:color w:val="000000"/>
                <w:sz w:val="20"/>
              </w:rPr>
              <w:t>
</w:t>
            </w:r>
            <w:r>
              <w:rPr>
                <w:rFonts w:ascii="Times New Roman"/>
                <w:b w:val="false"/>
                <w:i/>
                <w:color w:val="000000"/>
                <w:sz w:val="20"/>
              </w:rPr>
              <w:t>расходов по</w:t>
            </w:r>
            <w:r>
              <w:br/>
            </w:r>
            <w:r>
              <w:rPr>
                <w:rFonts w:ascii="Times New Roman"/>
                <w:b w:val="false"/>
                <w:i w:val="false"/>
                <w:color w:val="000000"/>
                <w:sz w:val="20"/>
              </w:rPr>
              <w:t>
</w:t>
            </w:r>
            <w:r>
              <w:rPr>
                <w:rFonts w:ascii="Times New Roman"/>
                <w:b w:val="false"/>
                <w:i/>
                <w:color w:val="000000"/>
                <w:sz w:val="20"/>
              </w:rPr>
              <w:t>подпрограмме</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тыс.</w:t>
            </w:r>
            <w:r>
              <w:br/>
            </w:r>
            <w:r>
              <w:rPr>
                <w:rFonts w:ascii="Times New Roman"/>
                <w:b w:val="false"/>
                <w:i w:val="false"/>
                <w:color w:val="000000"/>
                <w:sz w:val="20"/>
              </w:rPr>
              <w:t>
</w:t>
            </w:r>
            <w:r>
              <w:rPr>
                <w:rFonts w:ascii="Times New Roman"/>
                <w:b w:val="false"/>
                <w:i w:val="false"/>
                <w:color w:val="000000"/>
                <w:sz w:val="20"/>
              </w:rPr>
              <w:t>тг.</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399 115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2 457 617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1 236 443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2 557 219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1 243 038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подпрограмма</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016 «За счет софинансирования внешних займов из</w:t>
            </w:r>
            <w:r>
              <w:br/>
            </w:r>
            <w:r>
              <w:rPr>
                <w:rFonts w:ascii="Times New Roman"/>
                <w:b w:val="false"/>
                <w:i w:val="false"/>
                <w:color w:val="000000"/>
                <w:sz w:val="20"/>
              </w:rPr>
              <w:t>
</w:t>
            </w:r>
            <w:r>
              <w:rPr>
                <w:rFonts w:ascii="Times New Roman"/>
                <w:b/>
                <w:i w:val="false"/>
                <w:color w:val="000000"/>
                <w:sz w:val="20"/>
              </w:rPr>
              <w:t>республиканского бюджета»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объем бюджетных</w:t>
            </w:r>
            <w:r>
              <w:br/>
            </w:r>
            <w:r>
              <w:rPr>
                <w:rFonts w:ascii="Times New Roman"/>
                <w:b w:val="false"/>
                <w:i w:val="false"/>
                <w:color w:val="000000"/>
                <w:sz w:val="20"/>
              </w:rPr>
              <w:t>
</w:t>
            </w:r>
            <w:r>
              <w:rPr>
                <w:rFonts w:ascii="Times New Roman"/>
                <w:b w:val="false"/>
                <w:i/>
                <w:color w:val="000000"/>
                <w:sz w:val="20"/>
              </w:rPr>
              <w:t>расходов по</w:t>
            </w:r>
            <w:r>
              <w:br/>
            </w:r>
            <w:r>
              <w:rPr>
                <w:rFonts w:ascii="Times New Roman"/>
                <w:b w:val="false"/>
                <w:i w:val="false"/>
                <w:color w:val="000000"/>
                <w:sz w:val="20"/>
              </w:rPr>
              <w:t>
</w:t>
            </w:r>
            <w:r>
              <w:rPr>
                <w:rFonts w:ascii="Times New Roman"/>
                <w:b w:val="false"/>
                <w:i/>
                <w:color w:val="000000"/>
                <w:sz w:val="20"/>
              </w:rPr>
              <w:t>подпрограмме</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тыс.</w:t>
            </w:r>
            <w:r>
              <w:br/>
            </w:r>
            <w:r>
              <w:rPr>
                <w:rFonts w:ascii="Times New Roman"/>
                <w:b w:val="false"/>
                <w:i w:val="false"/>
                <w:color w:val="000000"/>
                <w:sz w:val="20"/>
              </w:rPr>
              <w:t>
</w:t>
            </w:r>
            <w:r>
              <w:rPr>
                <w:rFonts w:ascii="Times New Roman"/>
                <w:b w:val="false"/>
                <w:i w:val="false"/>
                <w:color w:val="000000"/>
                <w:sz w:val="20"/>
              </w:rPr>
              <w:t>тг.</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941 840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1 028 475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1 307 803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2 814 483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2 617 107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объем бюджетных</w:t>
            </w:r>
            <w:r>
              <w:br/>
            </w:r>
            <w:r>
              <w:rPr>
                <w:rFonts w:ascii="Times New Roman"/>
                <w:b w:val="false"/>
                <w:i w:val="false"/>
                <w:color w:val="000000"/>
                <w:sz w:val="20"/>
              </w:rPr>
              <w:t>
</w:t>
            </w:r>
            <w:r>
              <w:rPr>
                <w:rFonts w:ascii="Times New Roman"/>
                <w:b/>
                <w:i w:val="false"/>
                <w:color w:val="000000"/>
                <w:sz w:val="20"/>
              </w:rPr>
              <w:t>расходов по программе</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тг.</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1 340 955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3 486 092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2 544 246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5 371 701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3 860 145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3"/>
        <w:gridCol w:w="1148"/>
        <w:gridCol w:w="1973"/>
        <w:gridCol w:w="862"/>
        <w:gridCol w:w="1153"/>
        <w:gridCol w:w="773"/>
        <w:gridCol w:w="773"/>
        <w:gridCol w:w="1533"/>
        <w:gridCol w:w="1153"/>
        <w:gridCol w:w="953"/>
        <w:gridCol w:w="773"/>
        <w:gridCol w:w="115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Бюджетная</w:t>
            </w:r>
            <w:r>
              <w:br/>
            </w:r>
            <w:r>
              <w:rPr>
                <w:rFonts w:ascii="Times New Roman"/>
                <w:b w:val="false"/>
                <w:i w:val="false"/>
                <w:color w:val="000000"/>
                <w:sz w:val="20"/>
              </w:rPr>
              <w:t>
</w:t>
            </w:r>
            <w:r>
              <w:rPr>
                <w:rFonts w:ascii="Times New Roman"/>
                <w:b/>
                <w:i w:val="false"/>
                <w:color w:val="000000"/>
                <w:sz w:val="20"/>
              </w:rPr>
              <w:t>программа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031 «Внедрение международных стандартов в области больничного</w:t>
            </w:r>
            <w:r>
              <w:br/>
            </w:r>
            <w:r>
              <w:rPr>
                <w:rFonts w:ascii="Times New Roman"/>
                <w:b w:val="false"/>
                <w:i w:val="false"/>
                <w:color w:val="000000"/>
                <w:sz w:val="20"/>
              </w:rPr>
              <w:t>
</w:t>
            </w:r>
            <w:r>
              <w:rPr>
                <w:rFonts w:ascii="Times New Roman"/>
                <w:b/>
                <w:i w:val="false"/>
                <w:color w:val="000000"/>
                <w:sz w:val="20"/>
              </w:rPr>
              <w:t>управления»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Внедрение международных стандартов в области больничного управления в</w:t>
            </w:r>
            <w:r>
              <w:br/>
            </w:r>
            <w:r>
              <w:rPr>
                <w:rFonts w:ascii="Times New Roman"/>
                <w:b w:val="false"/>
                <w:i w:val="false"/>
                <w:color w:val="000000"/>
                <w:sz w:val="20"/>
              </w:rPr>
              <w:t>
</w:t>
            </w:r>
            <w:r>
              <w:rPr>
                <w:rFonts w:ascii="Times New Roman"/>
                <w:b w:val="false"/>
                <w:i w:val="false"/>
                <w:color w:val="000000"/>
                <w:sz w:val="20"/>
              </w:rPr>
              <w:t>целях создания «Госпиталя будущего» на территории медицинского кластера в</w:t>
            </w:r>
            <w:r>
              <w:br/>
            </w:r>
            <w:r>
              <w:rPr>
                <w:rFonts w:ascii="Times New Roman"/>
                <w:b w:val="false"/>
                <w:i w:val="false"/>
                <w:color w:val="000000"/>
                <w:sz w:val="20"/>
              </w:rPr>
              <w:t>
</w:t>
            </w:r>
            <w:r>
              <w:rPr>
                <w:rFonts w:ascii="Times New Roman"/>
                <w:b w:val="false"/>
                <w:i w:val="false"/>
                <w:color w:val="000000"/>
                <w:sz w:val="20"/>
              </w:rPr>
              <w:t>городе Астане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зависимости</w:t>
            </w:r>
            <w:r>
              <w:br/>
            </w:r>
            <w:r>
              <w:rPr>
                <w:rFonts w:ascii="Times New Roman"/>
                <w:b w:val="false"/>
                <w:i w:val="false"/>
                <w:color w:val="000000"/>
                <w:sz w:val="20"/>
              </w:rPr>
              <w:t>
</w:t>
            </w:r>
            <w:r>
              <w:rPr>
                <w:rFonts w:ascii="Times New Roman"/>
                <w:b w:val="false"/>
                <w:i w:val="false"/>
                <w:color w:val="000000"/>
                <w:sz w:val="20"/>
              </w:rPr>
              <w:t>от</w:t>
            </w:r>
            <w:r>
              <w:br/>
            </w:r>
            <w:r>
              <w:rPr>
                <w:rFonts w:ascii="Times New Roman"/>
                <w:b w:val="false"/>
                <w:i w:val="false"/>
                <w:color w:val="000000"/>
                <w:sz w:val="20"/>
              </w:rPr>
              <w:t>
</w:t>
            </w:r>
            <w:r>
              <w:rPr>
                <w:rFonts w:ascii="Times New Roman"/>
                <w:b w:val="false"/>
                <w:i w:val="false"/>
                <w:color w:val="000000"/>
                <w:sz w:val="20"/>
              </w:rPr>
              <w:t>содержания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w:t>
            </w:r>
            <w:r>
              <w:br/>
            </w:r>
            <w:r>
              <w:rPr>
                <w:rFonts w:ascii="Times New Roman"/>
                <w:b w:val="false"/>
                <w:i w:val="false"/>
                <w:color w:val="000000"/>
                <w:sz w:val="20"/>
              </w:rPr>
              <w:t>
</w:t>
            </w:r>
            <w:r>
              <w:rPr>
                <w:rFonts w:ascii="Times New Roman"/>
                <w:b w:val="false"/>
                <w:i w:val="false"/>
                <w:color w:val="000000"/>
                <w:sz w:val="20"/>
              </w:rPr>
              <w:t>вытекающих из них государственных услуг</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зависимости</w:t>
            </w:r>
            <w:r>
              <w:br/>
            </w:r>
            <w:r>
              <w:rPr>
                <w:rFonts w:ascii="Times New Roman"/>
                <w:b w:val="false"/>
                <w:i w:val="false"/>
                <w:color w:val="000000"/>
                <w:sz w:val="20"/>
              </w:rPr>
              <w:t>
</w:t>
            </w:r>
            <w:r>
              <w:rPr>
                <w:rFonts w:ascii="Times New Roman"/>
                <w:b w:val="false"/>
                <w:i w:val="false"/>
                <w:color w:val="000000"/>
                <w:sz w:val="20"/>
              </w:rPr>
              <w:t>от способа</w:t>
            </w:r>
            <w:r>
              <w:br/>
            </w:r>
            <w:r>
              <w:rPr>
                <w:rFonts w:ascii="Times New Roman"/>
                <w:b w:val="false"/>
                <w:i w:val="false"/>
                <w:color w:val="000000"/>
                <w:sz w:val="20"/>
              </w:rPr>
              <w:t>
</w:t>
            </w:r>
            <w:r>
              <w:rPr>
                <w:rFonts w:ascii="Times New Roman"/>
                <w:b w:val="false"/>
                <w:i w:val="false"/>
                <w:color w:val="000000"/>
                <w:sz w:val="20"/>
              </w:rPr>
              <w:t>реализации</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r>
              <w:br/>
            </w:r>
            <w:r>
              <w:rPr>
                <w:rFonts w:ascii="Times New Roman"/>
                <w:b w:val="false"/>
                <w:i w:val="false"/>
                <w:color w:val="000000"/>
                <w:sz w:val="20"/>
              </w:rPr>
              <w:t>
</w:t>
            </w:r>
            <w:r>
              <w:rPr>
                <w:rFonts w:ascii="Times New Roman"/>
                <w:b w:val="false"/>
                <w:i w:val="false"/>
                <w:color w:val="000000"/>
                <w:sz w:val="20"/>
              </w:rPr>
              <w:t>развитие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1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2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прямого</w:t>
            </w:r>
            <w:r>
              <w:br/>
            </w:r>
            <w:r>
              <w:rPr>
                <w:rFonts w:ascii="Times New Roman"/>
                <w:b w:val="false"/>
                <w:i w:val="false"/>
                <w:color w:val="000000"/>
                <w:sz w:val="20"/>
              </w:rPr>
              <w:t>
</w:t>
            </w:r>
            <w:r>
              <w:rPr>
                <w:rFonts w:ascii="Times New Roman"/>
                <w:b w:val="false"/>
                <w:i w:val="false"/>
                <w:color w:val="000000"/>
                <w:sz w:val="20"/>
              </w:rPr>
              <w:t>результата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образовательных программ</w:t>
            </w:r>
            <w:r>
              <w:br/>
            </w:r>
            <w:r>
              <w:rPr>
                <w:rFonts w:ascii="Times New Roman"/>
                <w:b w:val="false"/>
                <w:i w:val="false"/>
                <w:color w:val="000000"/>
                <w:sz w:val="20"/>
              </w:rPr>
              <w:t>
</w:t>
            </w:r>
            <w:r>
              <w:rPr>
                <w:rFonts w:ascii="Times New Roman"/>
                <w:b w:val="false"/>
                <w:i w:val="false"/>
                <w:color w:val="000000"/>
                <w:sz w:val="20"/>
              </w:rPr>
              <w:t>за рубежом (врачи и</w:t>
            </w:r>
            <w:r>
              <w:br/>
            </w:r>
            <w:r>
              <w:rPr>
                <w:rFonts w:ascii="Times New Roman"/>
                <w:b w:val="false"/>
                <w:i w:val="false"/>
                <w:color w:val="000000"/>
                <w:sz w:val="20"/>
              </w:rPr>
              <w:t>
</w:t>
            </w:r>
            <w:r>
              <w:rPr>
                <w:rFonts w:ascii="Times New Roman"/>
                <w:b w:val="false"/>
                <w:i w:val="false"/>
                <w:color w:val="000000"/>
                <w:sz w:val="20"/>
              </w:rPr>
              <w:t>средний медицинский</w:t>
            </w:r>
            <w:r>
              <w:br/>
            </w:r>
            <w:r>
              <w:rPr>
                <w:rFonts w:ascii="Times New Roman"/>
                <w:b w:val="false"/>
                <w:i w:val="false"/>
                <w:color w:val="000000"/>
                <w:sz w:val="20"/>
              </w:rPr>
              <w:t>
</w:t>
            </w:r>
            <w:r>
              <w:rPr>
                <w:rFonts w:ascii="Times New Roman"/>
                <w:b w:val="false"/>
                <w:i w:val="false"/>
                <w:color w:val="000000"/>
                <w:sz w:val="20"/>
              </w:rPr>
              <w:t>персонал)</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актов</w:t>
            </w:r>
            <w:r>
              <w:br/>
            </w:r>
            <w:r>
              <w:rPr>
                <w:rFonts w:ascii="Times New Roman"/>
                <w:b w:val="false"/>
                <w:i w:val="false"/>
                <w:color w:val="000000"/>
                <w:sz w:val="20"/>
              </w:rPr>
              <w:t>
</w:t>
            </w:r>
            <w:r>
              <w:rPr>
                <w:rFonts w:ascii="Times New Roman"/>
                <w:b w:val="false"/>
                <w:i w:val="false"/>
                <w:color w:val="000000"/>
                <w:sz w:val="20"/>
              </w:rPr>
              <w:t>внедрения передовых</w:t>
            </w:r>
            <w:r>
              <w:br/>
            </w:r>
            <w:r>
              <w:rPr>
                <w:rFonts w:ascii="Times New Roman"/>
                <w:b w:val="false"/>
                <w:i w:val="false"/>
                <w:color w:val="000000"/>
                <w:sz w:val="20"/>
              </w:rPr>
              <w:t>
</w:t>
            </w:r>
            <w:r>
              <w:rPr>
                <w:rFonts w:ascii="Times New Roman"/>
                <w:b w:val="false"/>
                <w:i w:val="false"/>
                <w:color w:val="000000"/>
                <w:sz w:val="20"/>
              </w:rPr>
              <w:t>методов диагностики,</w:t>
            </w:r>
            <w:r>
              <w:br/>
            </w:r>
            <w:r>
              <w:rPr>
                <w:rFonts w:ascii="Times New Roman"/>
                <w:b w:val="false"/>
                <w:i w:val="false"/>
                <w:color w:val="000000"/>
                <w:sz w:val="20"/>
              </w:rPr>
              <w:t>
</w:t>
            </w:r>
            <w:r>
              <w:rPr>
                <w:rFonts w:ascii="Times New Roman"/>
                <w:b w:val="false"/>
                <w:i w:val="false"/>
                <w:color w:val="000000"/>
                <w:sz w:val="20"/>
              </w:rPr>
              <w:t>лечения и профилактики</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мастер-классов с</w:t>
            </w:r>
            <w:r>
              <w:br/>
            </w:r>
            <w:r>
              <w:rPr>
                <w:rFonts w:ascii="Times New Roman"/>
                <w:b w:val="false"/>
                <w:i w:val="false"/>
                <w:color w:val="000000"/>
                <w:sz w:val="20"/>
              </w:rPr>
              <w:t>
</w:t>
            </w:r>
            <w:r>
              <w:rPr>
                <w:rFonts w:ascii="Times New Roman"/>
                <w:b w:val="false"/>
                <w:i w:val="false"/>
                <w:color w:val="000000"/>
                <w:sz w:val="20"/>
              </w:rPr>
              <w:t>участием приглашенных</w:t>
            </w:r>
            <w:r>
              <w:br/>
            </w:r>
            <w:r>
              <w:rPr>
                <w:rFonts w:ascii="Times New Roman"/>
                <w:b w:val="false"/>
                <w:i w:val="false"/>
                <w:color w:val="000000"/>
                <w:sz w:val="20"/>
              </w:rPr>
              <w:t>
</w:t>
            </w:r>
            <w:r>
              <w:rPr>
                <w:rFonts w:ascii="Times New Roman"/>
                <w:b w:val="false"/>
                <w:i w:val="false"/>
                <w:color w:val="000000"/>
                <w:sz w:val="20"/>
              </w:rPr>
              <w:t>зарубежных специалистов</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иностранных</w:t>
            </w:r>
            <w:r>
              <w:br/>
            </w:r>
            <w:r>
              <w:rPr>
                <w:rFonts w:ascii="Times New Roman"/>
                <w:b w:val="false"/>
                <w:i w:val="false"/>
                <w:color w:val="000000"/>
                <w:sz w:val="20"/>
              </w:rPr>
              <w:t>
</w:t>
            </w:r>
            <w:r>
              <w:rPr>
                <w:rFonts w:ascii="Times New Roman"/>
                <w:b w:val="false"/>
                <w:i w:val="false"/>
                <w:color w:val="000000"/>
                <w:sz w:val="20"/>
              </w:rPr>
              <w:t>специалистов,</w:t>
            </w:r>
            <w:r>
              <w:br/>
            </w:r>
            <w:r>
              <w:rPr>
                <w:rFonts w:ascii="Times New Roman"/>
                <w:b w:val="false"/>
                <w:i w:val="false"/>
                <w:color w:val="000000"/>
                <w:sz w:val="20"/>
              </w:rPr>
              <w:t>
</w:t>
            </w:r>
            <w:r>
              <w:rPr>
                <w:rFonts w:ascii="Times New Roman"/>
                <w:b w:val="false"/>
                <w:i w:val="false"/>
                <w:color w:val="000000"/>
                <w:sz w:val="20"/>
              </w:rPr>
              <w:t>привлеченных для работы</w:t>
            </w:r>
            <w:r>
              <w:br/>
            </w:r>
            <w:r>
              <w:rPr>
                <w:rFonts w:ascii="Times New Roman"/>
                <w:b w:val="false"/>
                <w:i w:val="false"/>
                <w:color w:val="000000"/>
                <w:sz w:val="20"/>
              </w:rPr>
              <w:t>
</w:t>
            </w:r>
            <w:r>
              <w:rPr>
                <w:rFonts w:ascii="Times New Roman"/>
                <w:b w:val="false"/>
                <w:i w:val="false"/>
                <w:color w:val="000000"/>
                <w:sz w:val="20"/>
              </w:rPr>
              <w:t>по основным клиническим</w:t>
            </w:r>
            <w:r>
              <w:br/>
            </w:r>
            <w:r>
              <w:rPr>
                <w:rFonts w:ascii="Times New Roman"/>
                <w:b w:val="false"/>
                <w:i w:val="false"/>
                <w:color w:val="000000"/>
                <w:sz w:val="20"/>
              </w:rPr>
              <w:t>
</w:t>
            </w:r>
            <w:r>
              <w:rPr>
                <w:rFonts w:ascii="Times New Roman"/>
                <w:b w:val="false"/>
                <w:i w:val="false"/>
                <w:color w:val="000000"/>
                <w:sz w:val="20"/>
              </w:rPr>
              <w:t>направлениям</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человек/</w:t>
            </w:r>
            <w:r>
              <w:br/>
            </w:r>
            <w:r>
              <w:rPr>
                <w:rFonts w:ascii="Times New Roman"/>
                <w:b w:val="false"/>
                <w:i w:val="false"/>
                <w:color w:val="000000"/>
                <w:sz w:val="20"/>
              </w:rPr>
              <w:t>
</w:t>
            </w:r>
            <w:r>
              <w:rPr>
                <w:rFonts w:ascii="Times New Roman"/>
                <w:b w:val="false"/>
                <w:i w:val="false"/>
                <w:color w:val="000000"/>
                <w:sz w:val="20"/>
              </w:rPr>
              <w:t>месяц</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Число специалистов,</w:t>
            </w:r>
            <w:r>
              <w:br/>
            </w:r>
            <w:r>
              <w:rPr>
                <w:rFonts w:ascii="Times New Roman"/>
                <w:b w:val="false"/>
                <w:i w:val="false"/>
                <w:color w:val="000000"/>
                <w:sz w:val="20"/>
              </w:rPr>
              <w:t>
</w:t>
            </w:r>
            <w:r>
              <w:rPr>
                <w:rFonts w:ascii="Times New Roman"/>
                <w:b w:val="false"/>
                <w:i w:val="false"/>
                <w:color w:val="000000"/>
                <w:sz w:val="20"/>
              </w:rPr>
              <w:t>обучающихся по программе</w:t>
            </w:r>
            <w:r>
              <w:br/>
            </w:r>
            <w:r>
              <w:rPr>
                <w:rFonts w:ascii="Times New Roman"/>
                <w:b w:val="false"/>
                <w:i w:val="false"/>
                <w:color w:val="000000"/>
                <w:sz w:val="20"/>
              </w:rPr>
              <w:t>
</w:t>
            </w:r>
            <w:r>
              <w:rPr>
                <w:rFonts w:ascii="Times New Roman"/>
                <w:b w:val="false"/>
                <w:i w:val="false"/>
                <w:color w:val="000000"/>
                <w:sz w:val="20"/>
              </w:rPr>
              <w:t>МВА в области</w:t>
            </w:r>
            <w:r>
              <w:br/>
            </w:r>
            <w:r>
              <w:rPr>
                <w:rFonts w:ascii="Times New Roman"/>
                <w:b w:val="false"/>
                <w:i w:val="false"/>
                <w:color w:val="000000"/>
                <w:sz w:val="20"/>
              </w:rPr>
              <w:t>
</w:t>
            </w:r>
            <w:r>
              <w:rPr>
                <w:rFonts w:ascii="Times New Roman"/>
                <w:b w:val="false"/>
                <w:i w:val="false"/>
                <w:color w:val="000000"/>
                <w:sz w:val="20"/>
              </w:rPr>
              <w:t>больничного</w:t>
            </w:r>
            <w:r>
              <w:br/>
            </w:r>
            <w:r>
              <w:rPr>
                <w:rFonts w:ascii="Times New Roman"/>
                <w:b w:val="false"/>
                <w:i w:val="false"/>
                <w:color w:val="000000"/>
                <w:sz w:val="20"/>
              </w:rPr>
              <w:t>
</w:t>
            </w:r>
            <w:r>
              <w:rPr>
                <w:rFonts w:ascii="Times New Roman"/>
                <w:b w:val="false"/>
                <w:i w:val="false"/>
                <w:color w:val="000000"/>
                <w:sz w:val="20"/>
              </w:rPr>
              <w:t>администрирования</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человек/</w:t>
            </w:r>
            <w:r>
              <w:br/>
            </w:r>
            <w:r>
              <w:rPr>
                <w:rFonts w:ascii="Times New Roman"/>
                <w:b w:val="false"/>
                <w:i w:val="false"/>
                <w:color w:val="000000"/>
                <w:sz w:val="20"/>
              </w:rPr>
              <w:t>
</w:t>
            </w:r>
            <w:r>
              <w:rPr>
                <w:rFonts w:ascii="Times New Roman"/>
                <w:b w:val="false"/>
                <w:i w:val="false"/>
                <w:color w:val="000000"/>
                <w:sz w:val="20"/>
              </w:rPr>
              <w:t>месяц</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клиник</w:t>
            </w:r>
            <w:r>
              <w:br/>
            </w:r>
            <w:r>
              <w:rPr>
                <w:rFonts w:ascii="Times New Roman"/>
                <w:b w:val="false"/>
                <w:i w:val="false"/>
                <w:color w:val="000000"/>
                <w:sz w:val="20"/>
              </w:rPr>
              <w:t>
</w:t>
            </w:r>
            <w:r>
              <w:rPr>
                <w:rFonts w:ascii="Times New Roman"/>
                <w:b w:val="false"/>
                <w:i w:val="false"/>
                <w:color w:val="000000"/>
                <w:sz w:val="20"/>
              </w:rPr>
              <w:t>Холдинга прошедших</w:t>
            </w:r>
            <w:r>
              <w:br/>
            </w:r>
            <w:r>
              <w:rPr>
                <w:rFonts w:ascii="Times New Roman"/>
                <w:b w:val="false"/>
                <w:i w:val="false"/>
                <w:color w:val="000000"/>
                <w:sz w:val="20"/>
              </w:rPr>
              <w:t>
</w:t>
            </w:r>
            <w:r>
              <w:rPr>
                <w:rFonts w:ascii="Times New Roman"/>
                <w:b w:val="false"/>
                <w:i w:val="false"/>
                <w:color w:val="000000"/>
                <w:sz w:val="20"/>
              </w:rPr>
              <w:t>первичную оценку в</w:t>
            </w:r>
            <w:r>
              <w:br/>
            </w:r>
            <w:r>
              <w:rPr>
                <w:rFonts w:ascii="Times New Roman"/>
                <w:b w:val="false"/>
                <w:i w:val="false"/>
                <w:color w:val="000000"/>
                <w:sz w:val="20"/>
              </w:rPr>
              <w:t>
</w:t>
            </w:r>
            <w:r>
              <w:rPr>
                <w:rFonts w:ascii="Times New Roman"/>
                <w:b w:val="false"/>
                <w:i w:val="false"/>
                <w:color w:val="000000"/>
                <w:sz w:val="20"/>
              </w:rPr>
              <w:t>рамках международной</w:t>
            </w:r>
            <w:r>
              <w:br/>
            </w:r>
            <w:r>
              <w:rPr>
                <w:rFonts w:ascii="Times New Roman"/>
                <w:b w:val="false"/>
                <w:i w:val="false"/>
                <w:color w:val="000000"/>
                <w:sz w:val="20"/>
              </w:rPr>
              <w:t>
</w:t>
            </w:r>
            <w:r>
              <w:rPr>
                <w:rFonts w:ascii="Times New Roman"/>
                <w:b w:val="false"/>
                <w:i w:val="false"/>
                <w:color w:val="000000"/>
                <w:sz w:val="20"/>
              </w:rPr>
              <w:t>аккредитации JCI</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клиник</w:t>
            </w:r>
            <w:r>
              <w:br/>
            </w:r>
            <w:r>
              <w:rPr>
                <w:rFonts w:ascii="Times New Roman"/>
                <w:b w:val="false"/>
                <w:i w:val="false"/>
                <w:color w:val="000000"/>
                <w:sz w:val="20"/>
              </w:rPr>
              <w:t>
</w:t>
            </w:r>
            <w:r>
              <w:rPr>
                <w:rFonts w:ascii="Times New Roman"/>
                <w:b w:val="false"/>
                <w:i w:val="false"/>
                <w:color w:val="000000"/>
                <w:sz w:val="20"/>
              </w:rPr>
              <w:t>Холдинга прошедших</w:t>
            </w:r>
            <w:r>
              <w:br/>
            </w:r>
            <w:r>
              <w:rPr>
                <w:rFonts w:ascii="Times New Roman"/>
                <w:b w:val="false"/>
                <w:i w:val="false"/>
                <w:color w:val="000000"/>
                <w:sz w:val="20"/>
              </w:rPr>
              <w:t>
</w:t>
            </w:r>
            <w:r>
              <w:rPr>
                <w:rFonts w:ascii="Times New Roman"/>
                <w:b w:val="false"/>
                <w:i w:val="false"/>
                <w:color w:val="000000"/>
                <w:sz w:val="20"/>
              </w:rPr>
              <w:t>тестовую аккредитацию</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клиник</w:t>
            </w:r>
            <w:r>
              <w:br/>
            </w:r>
            <w:r>
              <w:rPr>
                <w:rFonts w:ascii="Times New Roman"/>
                <w:b w:val="false"/>
                <w:i w:val="false"/>
                <w:color w:val="000000"/>
                <w:sz w:val="20"/>
              </w:rPr>
              <w:t>
</w:t>
            </w:r>
            <w:r>
              <w:rPr>
                <w:rFonts w:ascii="Times New Roman"/>
                <w:b w:val="false"/>
                <w:i w:val="false"/>
                <w:color w:val="000000"/>
                <w:sz w:val="20"/>
              </w:rPr>
              <w:t>Холдинга получивших</w:t>
            </w:r>
            <w:r>
              <w:br/>
            </w:r>
            <w:r>
              <w:rPr>
                <w:rFonts w:ascii="Times New Roman"/>
                <w:b w:val="false"/>
                <w:i w:val="false"/>
                <w:color w:val="000000"/>
                <w:sz w:val="20"/>
              </w:rPr>
              <w:t>
</w:t>
            </w:r>
            <w:r>
              <w:rPr>
                <w:rFonts w:ascii="Times New Roman"/>
                <w:b w:val="false"/>
                <w:i w:val="false"/>
                <w:color w:val="000000"/>
                <w:sz w:val="20"/>
              </w:rPr>
              <w:t>международную</w:t>
            </w:r>
            <w:r>
              <w:br/>
            </w:r>
            <w:r>
              <w:rPr>
                <w:rFonts w:ascii="Times New Roman"/>
                <w:b w:val="false"/>
                <w:i w:val="false"/>
                <w:color w:val="000000"/>
                <w:sz w:val="20"/>
              </w:rPr>
              <w:t>
</w:t>
            </w:r>
            <w:r>
              <w:rPr>
                <w:rFonts w:ascii="Times New Roman"/>
                <w:b w:val="false"/>
                <w:i w:val="false"/>
                <w:color w:val="000000"/>
                <w:sz w:val="20"/>
              </w:rPr>
              <w:t>аккредитацию JCI</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Рекомендации по</w:t>
            </w:r>
            <w:r>
              <w:br/>
            </w:r>
            <w:r>
              <w:rPr>
                <w:rFonts w:ascii="Times New Roman"/>
                <w:b w:val="false"/>
                <w:i w:val="false"/>
                <w:color w:val="000000"/>
                <w:sz w:val="20"/>
              </w:rPr>
              <w:t>
</w:t>
            </w:r>
            <w:r>
              <w:rPr>
                <w:rFonts w:ascii="Times New Roman"/>
                <w:b w:val="false"/>
                <w:i w:val="false"/>
                <w:color w:val="000000"/>
                <w:sz w:val="20"/>
              </w:rPr>
              <w:t>совершенствованию</w:t>
            </w:r>
            <w:r>
              <w:br/>
            </w:r>
            <w:r>
              <w:rPr>
                <w:rFonts w:ascii="Times New Roman"/>
                <w:b w:val="false"/>
                <w:i w:val="false"/>
                <w:color w:val="000000"/>
                <w:sz w:val="20"/>
              </w:rPr>
              <w:t>
</w:t>
            </w:r>
            <w:r>
              <w:rPr>
                <w:rFonts w:ascii="Times New Roman"/>
                <w:b w:val="false"/>
                <w:i w:val="false"/>
                <w:color w:val="000000"/>
                <w:sz w:val="20"/>
              </w:rPr>
              <w:t>национальной системы</w:t>
            </w:r>
            <w:r>
              <w:br/>
            </w:r>
            <w:r>
              <w:rPr>
                <w:rFonts w:ascii="Times New Roman"/>
                <w:b w:val="false"/>
                <w:i w:val="false"/>
                <w:color w:val="000000"/>
                <w:sz w:val="20"/>
              </w:rPr>
              <w:t>
</w:t>
            </w:r>
            <w:r>
              <w:rPr>
                <w:rFonts w:ascii="Times New Roman"/>
                <w:b w:val="false"/>
                <w:i w:val="false"/>
                <w:color w:val="000000"/>
                <w:sz w:val="20"/>
              </w:rPr>
              <w:t>транспортировки</w:t>
            </w:r>
            <w:r>
              <w:br/>
            </w:r>
            <w:r>
              <w:rPr>
                <w:rFonts w:ascii="Times New Roman"/>
                <w:b w:val="false"/>
                <w:i w:val="false"/>
                <w:color w:val="000000"/>
                <w:sz w:val="20"/>
              </w:rPr>
              <w:t>
</w:t>
            </w:r>
            <w:r>
              <w:rPr>
                <w:rFonts w:ascii="Times New Roman"/>
                <w:b w:val="false"/>
                <w:i w:val="false"/>
                <w:color w:val="000000"/>
                <w:sz w:val="20"/>
              </w:rPr>
              <w:t>(санитарной авиации)</w:t>
            </w:r>
            <w:r>
              <w:br/>
            </w:r>
            <w:r>
              <w:rPr>
                <w:rFonts w:ascii="Times New Roman"/>
                <w:b w:val="false"/>
                <w:i w:val="false"/>
                <w:color w:val="000000"/>
                <w:sz w:val="20"/>
              </w:rPr>
              <w:t>
</w:t>
            </w:r>
            <w:r>
              <w:rPr>
                <w:rFonts w:ascii="Times New Roman"/>
                <w:b w:val="false"/>
                <w:i w:val="false"/>
                <w:color w:val="000000"/>
                <w:sz w:val="20"/>
              </w:rPr>
              <w:t>пациентов</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Консалтинговые услуги</w:t>
            </w:r>
            <w:r>
              <w:br/>
            </w:r>
            <w:r>
              <w:rPr>
                <w:rFonts w:ascii="Times New Roman"/>
                <w:b w:val="false"/>
                <w:i w:val="false"/>
                <w:color w:val="000000"/>
                <w:sz w:val="20"/>
              </w:rPr>
              <w:t>
</w:t>
            </w:r>
            <w:r>
              <w:rPr>
                <w:rFonts w:ascii="Times New Roman"/>
                <w:b w:val="false"/>
                <w:i w:val="false"/>
                <w:color w:val="000000"/>
                <w:sz w:val="20"/>
              </w:rPr>
              <w:t>по управлению</w:t>
            </w:r>
            <w:r>
              <w:br/>
            </w:r>
            <w:r>
              <w:rPr>
                <w:rFonts w:ascii="Times New Roman"/>
                <w:b w:val="false"/>
                <w:i w:val="false"/>
                <w:color w:val="000000"/>
                <w:sz w:val="20"/>
              </w:rPr>
              <w:t>
</w:t>
            </w:r>
            <w:r>
              <w:rPr>
                <w:rFonts w:ascii="Times New Roman"/>
                <w:b w:val="false"/>
                <w:i w:val="false"/>
                <w:color w:val="000000"/>
                <w:sz w:val="20"/>
              </w:rPr>
              <w:t>инфраструктурой дочерних</w:t>
            </w:r>
            <w:r>
              <w:br/>
            </w:r>
            <w:r>
              <w:rPr>
                <w:rFonts w:ascii="Times New Roman"/>
                <w:b w:val="false"/>
                <w:i w:val="false"/>
                <w:color w:val="000000"/>
                <w:sz w:val="20"/>
              </w:rPr>
              <w:t>
</w:t>
            </w:r>
            <w:r>
              <w:rPr>
                <w:rFonts w:ascii="Times New Roman"/>
                <w:b w:val="false"/>
                <w:i w:val="false"/>
                <w:color w:val="000000"/>
                <w:sz w:val="20"/>
              </w:rPr>
              <w:t>организаций холдинга</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по поставкам</w:t>
            </w:r>
            <w:r>
              <w:br/>
            </w:r>
            <w:r>
              <w:rPr>
                <w:rFonts w:ascii="Times New Roman"/>
                <w:b w:val="false"/>
                <w:i w:val="false"/>
                <w:color w:val="000000"/>
                <w:sz w:val="20"/>
              </w:rPr>
              <w:t>
</w:t>
            </w:r>
            <w:r>
              <w:rPr>
                <w:rFonts w:ascii="Times New Roman"/>
                <w:b w:val="false"/>
                <w:i w:val="false"/>
                <w:color w:val="000000"/>
                <w:sz w:val="20"/>
              </w:rPr>
              <w:t>медицинской техники</w:t>
            </w:r>
            <w:r>
              <w:br/>
            </w:r>
            <w:r>
              <w:rPr>
                <w:rFonts w:ascii="Times New Roman"/>
                <w:b w:val="false"/>
                <w:i w:val="false"/>
                <w:color w:val="000000"/>
                <w:sz w:val="20"/>
              </w:rPr>
              <w:t>
</w:t>
            </w:r>
            <w:r>
              <w:rPr>
                <w:rFonts w:ascii="Times New Roman"/>
                <w:b w:val="false"/>
                <w:i w:val="false"/>
                <w:color w:val="000000"/>
                <w:sz w:val="20"/>
              </w:rPr>
              <w:t>организациям</w:t>
            </w:r>
            <w:r>
              <w:br/>
            </w:r>
            <w:r>
              <w:rPr>
                <w:rFonts w:ascii="Times New Roman"/>
                <w:b w:val="false"/>
                <w:i w:val="false"/>
                <w:color w:val="000000"/>
                <w:sz w:val="20"/>
              </w:rPr>
              <w:t>
</w:t>
            </w:r>
            <w:r>
              <w:rPr>
                <w:rFonts w:ascii="Times New Roman"/>
                <w:b w:val="false"/>
                <w:i w:val="false"/>
                <w:color w:val="000000"/>
                <w:sz w:val="20"/>
              </w:rPr>
              <w:t>здравоохранения</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менеджеров здравоохранения, обучающихся за рубежом</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направления</w:t>
            </w:r>
            <w:r>
              <w:br/>
            </w:r>
            <w:r>
              <w:rPr>
                <w:rFonts w:ascii="Times New Roman"/>
                <w:b w:val="false"/>
                <w:i w:val="false"/>
                <w:color w:val="000000"/>
                <w:sz w:val="20"/>
              </w:rPr>
              <w:t>
</w:t>
            </w:r>
            <w:r>
              <w:rPr>
                <w:rFonts w:ascii="Times New Roman"/>
                <w:b w:val="false"/>
                <w:i w:val="false"/>
                <w:color w:val="000000"/>
                <w:sz w:val="20"/>
              </w:rPr>
              <w:t>реципиентов и доноров в</w:t>
            </w:r>
            <w:r>
              <w:br/>
            </w:r>
            <w:r>
              <w:rPr>
                <w:rFonts w:ascii="Times New Roman"/>
                <w:b w:val="false"/>
                <w:i w:val="false"/>
                <w:color w:val="000000"/>
                <w:sz w:val="20"/>
              </w:rPr>
              <w:t>
</w:t>
            </w:r>
            <w:r>
              <w:rPr>
                <w:rFonts w:ascii="Times New Roman"/>
                <w:b w:val="false"/>
                <w:i w:val="false"/>
                <w:color w:val="000000"/>
                <w:sz w:val="20"/>
              </w:rPr>
              <w:t>трансплантологические</w:t>
            </w:r>
            <w:r>
              <w:br/>
            </w:r>
            <w:r>
              <w:rPr>
                <w:rFonts w:ascii="Times New Roman"/>
                <w:b w:val="false"/>
                <w:i w:val="false"/>
                <w:color w:val="000000"/>
                <w:sz w:val="20"/>
              </w:rPr>
              <w:t>
</w:t>
            </w:r>
            <w:r>
              <w:rPr>
                <w:rFonts w:ascii="Times New Roman"/>
                <w:b w:val="false"/>
                <w:i w:val="false"/>
                <w:color w:val="000000"/>
                <w:sz w:val="20"/>
              </w:rPr>
              <w:t>центры Республики</w:t>
            </w:r>
            <w:r>
              <w:br/>
            </w:r>
            <w:r>
              <w:rPr>
                <w:rFonts w:ascii="Times New Roman"/>
                <w:b w:val="false"/>
                <w:i w:val="false"/>
                <w:color w:val="000000"/>
                <w:sz w:val="20"/>
              </w:rPr>
              <w:t>
</w:t>
            </w:r>
            <w:r>
              <w:rPr>
                <w:rFonts w:ascii="Times New Roman"/>
                <w:b w:val="false"/>
                <w:i w:val="false"/>
                <w:color w:val="000000"/>
                <w:sz w:val="20"/>
              </w:rPr>
              <w:t>Казахстан, не менее</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 (реципиентов)</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конечного</w:t>
            </w:r>
            <w:r>
              <w:br/>
            </w:r>
            <w:r>
              <w:rPr>
                <w:rFonts w:ascii="Times New Roman"/>
                <w:b w:val="false"/>
                <w:i w:val="false"/>
                <w:color w:val="000000"/>
                <w:sz w:val="20"/>
              </w:rPr>
              <w:t>
</w:t>
            </w:r>
            <w:r>
              <w:rPr>
                <w:rFonts w:ascii="Times New Roman"/>
                <w:b w:val="false"/>
                <w:i w:val="false"/>
                <w:color w:val="000000"/>
                <w:sz w:val="20"/>
              </w:rPr>
              <w:t>результата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Предпроектное</w:t>
            </w:r>
            <w:r>
              <w:br/>
            </w:r>
            <w:r>
              <w:rPr>
                <w:rFonts w:ascii="Times New Roman"/>
                <w:b w:val="false"/>
                <w:i w:val="false"/>
                <w:color w:val="000000"/>
                <w:sz w:val="20"/>
              </w:rPr>
              <w:t>
</w:t>
            </w:r>
            <w:r>
              <w:rPr>
                <w:rFonts w:ascii="Times New Roman"/>
                <w:b w:val="false"/>
                <w:i w:val="false"/>
                <w:color w:val="000000"/>
                <w:sz w:val="20"/>
              </w:rPr>
              <w:t>исследование проекта</w:t>
            </w:r>
            <w:r>
              <w:br/>
            </w:r>
            <w:r>
              <w:rPr>
                <w:rFonts w:ascii="Times New Roman"/>
                <w:b w:val="false"/>
                <w:i w:val="false"/>
                <w:color w:val="000000"/>
                <w:sz w:val="20"/>
              </w:rPr>
              <w:t>
</w:t>
            </w:r>
            <w:r>
              <w:rPr>
                <w:rFonts w:ascii="Times New Roman"/>
                <w:b w:val="false"/>
                <w:i w:val="false"/>
                <w:color w:val="000000"/>
                <w:sz w:val="20"/>
              </w:rPr>
              <w:t>«Госпиталь будущего»</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иностранной</w:t>
            </w:r>
            <w:r>
              <w:br/>
            </w:r>
            <w:r>
              <w:rPr>
                <w:rFonts w:ascii="Times New Roman"/>
                <w:b w:val="false"/>
                <w:i w:val="false"/>
                <w:color w:val="000000"/>
                <w:sz w:val="20"/>
              </w:rPr>
              <w:t>
</w:t>
            </w:r>
            <w:r>
              <w:rPr>
                <w:rFonts w:ascii="Times New Roman"/>
                <w:b w:val="false"/>
                <w:i w:val="false"/>
                <w:color w:val="000000"/>
                <w:sz w:val="20"/>
              </w:rPr>
              <w:t>компанией Национальным</w:t>
            </w:r>
            <w:r>
              <w:br/>
            </w:r>
            <w:r>
              <w:rPr>
                <w:rFonts w:ascii="Times New Roman"/>
                <w:b w:val="false"/>
                <w:i w:val="false"/>
                <w:color w:val="000000"/>
                <w:sz w:val="20"/>
              </w:rPr>
              <w:t>
</w:t>
            </w:r>
            <w:r>
              <w:rPr>
                <w:rFonts w:ascii="Times New Roman"/>
                <w:b w:val="false"/>
                <w:i w:val="false"/>
                <w:color w:val="000000"/>
                <w:sz w:val="20"/>
              </w:rPr>
              <w:t>научным центром</w:t>
            </w:r>
            <w:r>
              <w:br/>
            </w:r>
            <w:r>
              <w:rPr>
                <w:rFonts w:ascii="Times New Roman"/>
                <w:b w:val="false"/>
                <w:i w:val="false"/>
                <w:color w:val="000000"/>
                <w:sz w:val="20"/>
              </w:rPr>
              <w:t>
</w:t>
            </w:r>
            <w:r>
              <w:rPr>
                <w:rFonts w:ascii="Times New Roman"/>
                <w:b w:val="false"/>
                <w:i w:val="false"/>
                <w:color w:val="000000"/>
                <w:sz w:val="20"/>
              </w:rPr>
              <w:t>материнства и детства</w:t>
            </w:r>
            <w:r>
              <w:br/>
            </w:r>
            <w:r>
              <w:rPr>
                <w:rFonts w:ascii="Times New Roman"/>
                <w:b w:val="false"/>
                <w:i w:val="false"/>
                <w:color w:val="000000"/>
                <w:sz w:val="20"/>
              </w:rPr>
              <w:t>
</w:t>
            </w:r>
            <w:r>
              <w:rPr>
                <w:rFonts w:ascii="Times New Roman"/>
                <w:b w:val="false"/>
                <w:i w:val="false"/>
                <w:color w:val="000000"/>
                <w:sz w:val="20"/>
              </w:rPr>
              <w:t>Холдинга</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Внедрение информационной</w:t>
            </w:r>
            <w:r>
              <w:br/>
            </w:r>
            <w:r>
              <w:rPr>
                <w:rFonts w:ascii="Times New Roman"/>
                <w:b w:val="false"/>
                <w:i w:val="false"/>
                <w:color w:val="000000"/>
                <w:sz w:val="20"/>
              </w:rPr>
              <w:t>
</w:t>
            </w:r>
            <w:r>
              <w:rPr>
                <w:rFonts w:ascii="Times New Roman"/>
                <w:b w:val="false"/>
                <w:i w:val="false"/>
                <w:color w:val="000000"/>
                <w:sz w:val="20"/>
              </w:rPr>
              <w:t>системы по техническому</w:t>
            </w:r>
            <w:r>
              <w:br/>
            </w:r>
            <w:r>
              <w:rPr>
                <w:rFonts w:ascii="Times New Roman"/>
                <w:b w:val="false"/>
                <w:i w:val="false"/>
                <w:color w:val="000000"/>
                <w:sz w:val="20"/>
              </w:rPr>
              <w:t>
</w:t>
            </w:r>
            <w:r>
              <w:rPr>
                <w:rFonts w:ascii="Times New Roman"/>
                <w:b w:val="false"/>
                <w:i w:val="false"/>
                <w:color w:val="000000"/>
                <w:sz w:val="20"/>
              </w:rPr>
              <w:t>обслуживанию</w:t>
            </w:r>
            <w:r>
              <w:br/>
            </w:r>
            <w:r>
              <w:rPr>
                <w:rFonts w:ascii="Times New Roman"/>
                <w:b w:val="false"/>
                <w:i w:val="false"/>
                <w:color w:val="000000"/>
                <w:sz w:val="20"/>
              </w:rPr>
              <w:t>
</w:t>
            </w:r>
            <w:r>
              <w:rPr>
                <w:rFonts w:ascii="Times New Roman"/>
                <w:b w:val="false"/>
                <w:i w:val="false"/>
                <w:color w:val="000000"/>
                <w:sz w:val="20"/>
              </w:rPr>
              <w:t>медицинского</w:t>
            </w:r>
            <w:r>
              <w:br/>
            </w:r>
            <w:r>
              <w:rPr>
                <w:rFonts w:ascii="Times New Roman"/>
                <w:b w:val="false"/>
                <w:i w:val="false"/>
                <w:color w:val="000000"/>
                <w:sz w:val="20"/>
              </w:rPr>
              <w:t>
</w:t>
            </w:r>
            <w:r>
              <w:rPr>
                <w:rFonts w:ascii="Times New Roman"/>
                <w:b w:val="false"/>
                <w:i w:val="false"/>
                <w:color w:val="000000"/>
                <w:sz w:val="20"/>
              </w:rPr>
              <w:t>оборудования</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Консалтинговые услуги по</w:t>
            </w:r>
            <w:r>
              <w:br/>
            </w:r>
            <w:r>
              <w:rPr>
                <w:rFonts w:ascii="Times New Roman"/>
                <w:b w:val="false"/>
                <w:i w:val="false"/>
                <w:color w:val="000000"/>
                <w:sz w:val="20"/>
              </w:rPr>
              <w:t>
</w:t>
            </w:r>
            <w:r>
              <w:rPr>
                <w:rFonts w:ascii="Times New Roman"/>
                <w:b w:val="false"/>
                <w:i w:val="false"/>
                <w:color w:val="000000"/>
                <w:sz w:val="20"/>
              </w:rPr>
              <w:t>управлению</w:t>
            </w:r>
            <w:r>
              <w:br/>
            </w:r>
            <w:r>
              <w:rPr>
                <w:rFonts w:ascii="Times New Roman"/>
                <w:b w:val="false"/>
                <w:i w:val="false"/>
                <w:color w:val="000000"/>
                <w:sz w:val="20"/>
              </w:rPr>
              <w:t>
</w:t>
            </w:r>
            <w:r>
              <w:rPr>
                <w:rFonts w:ascii="Times New Roman"/>
                <w:b w:val="false"/>
                <w:i w:val="false"/>
                <w:color w:val="000000"/>
                <w:sz w:val="20"/>
              </w:rPr>
              <w:t>инфраструктурой дочерних</w:t>
            </w:r>
            <w:r>
              <w:br/>
            </w:r>
            <w:r>
              <w:rPr>
                <w:rFonts w:ascii="Times New Roman"/>
                <w:b w:val="false"/>
                <w:i w:val="false"/>
                <w:color w:val="000000"/>
                <w:sz w:val="20"/>
              </w:rPr>
              <w:t>
</w:t>
            </w:r>
            <w:r>
              <w:rPr>
                <w:rFonts w:ascii="Times New Roman"/>
                <w:b w:val="false"/>
                <w:i w:val="false"/>
                <w:color w:val="000000"/>
                <w:sz w:val="20"/>
              </w:rPr>
              <w:t>организаций Холдинга</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комплексной</w:t>
            </w:r>
            <w:r>
              <w:br/>
            </w:r>
            <w:r>
              <w:rPr>
                <w:rFonts w:ascii="Times New Roman"/>
                <w:b w:val="false"/>
                <w:i w:val="false"/>
                <w:color w:val="000000"/>
                <w:sz w:val="20"/>
              </w:rPr>
              <w:t>
</w:t>
            </w:r>
            <w:r>
              <w:rPr>
                <w:rFonts w:ascii="Times New Roman"/>
                <w:b w:val="false"/>
                <w:i w:val="false"/>
                <w:color w:val="000000"/>
                <w:sz w:val="20"/>
              </w:rPr>
              <w:t>системы управлениями</w:t>
            </w:r>
            <w:r>
              <w:br/>
            </w:r>
            <w:r>
              <w:rPr>
                <w:rFonts w:ascii="Times New Roman"/>
                <w:b w:val="false"/>
                <w:i w:val="false"/>
                <w:color w:val="000000"/>
                <w:sz w:val="20"/>
              </w:rPr>
              <w:t>
</w:t>
            </w:r>
            <w:r>
              <w:rPr>
                <w:rFonts w:ascii="Times New Roman"/>
                <w:b w:val="false"/>
                <w:i w:val="false"/>
                <w:color w:val="000000"/>
                <w:sz w:val="20"/>
              </w:rPr>
              <w:t>рисками</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качества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Уровень</w:t>
            </w:r>
            <w:r>
              <w:br/>
            </w:r>
            <w:r>
              <w:rPr>
                <w:rFonts w:ascii="Times New Roman"/>
                <w:b w:val="false"/>
                <w:i w:val="false"/>
                <w:color w:val="000000"/>
                <w:sz w:val="20"/>
              </w:rPr>
              <w:t>
</w:t>
            </w:r>
            <w:r>
              <w:rPr>
                <w:rFonts w:ascii="Times New Roman"/>
                <w:b w:val="false"/>
                <w:i w:val="false"/>
                <w:color w:val="000000"/>
                <w:sz w:val="20"/>
              </w:rPr>
              <w:t>удовлетворенности</w:t>
            </w:r>
            <w:r>
              <w:br/>
            </w:r>
            <w:r>
              <w:rPr>
                <w:rFonts w:ascii="Times New Roman"/>
                <w:b w:val="false"/>
                <w:i w:val="false"/>
                <w:color w:val="000000"/>
                <w:sz w:val="20"/>
              </w:rPr>
              <w:t>
</w:t>
            </w:r>
            <w:r>
              <w:rPr>
                <w:rFonts w:ascii="Times New Roman"/>
                <w:b w:val="false"/>
                <w:i w:val="false"/>
                <w:color w:val="000000"/>
                <w:sz w:val="20"/>
              </w:rPr>
              <w:t>пациентов</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Средний размер стипендии</w:t>
            </w:r>
            <w:r>
              <w:br/>
            </w:r>
            <w:r>
              <w:rPr>
                <w:rFonts w:ascii="Times New Roman"/>
                <w:b w:val="false"/>
                <w:i w:val="false"/>
                <w:color w:val="000000"/>
                <w:sz w:val="20"/>
              </w:rPr>
              <w:t>
</w:t>
            </w:r>
            <w:r>
              <w:rPr>
                <w:rFonts w:ascii="Times New Roman"/>
                <w:b w:val="false"/>
                <w:i w:val="false"/>
                <w:color w:val="000000"/>
                <w:sz w:val="20"/>
              </w:rPr>
              <w:t>магистрантов МВА</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rPr>
                <w:rFonts w:ascii="Times New Roman"/>
                <w:b w:val="false"/>
                <w:i w:val="false"/>
                <w:color w:val="000000"/>
                <w:sz w:val="20"/>
              </w:rPr>
              <w:t> </w:t>
            </w:r>
            <w:r>
              <w:rPr>
                <w:rFonts w:ascii="Times New Roman"/>
                <w:b w:val="false"/>
                <w:i w:val="false"/>
                <w:color w:val="000000"/>
                <w:sz w:val="20"/>
              </w:rPr>
              <w:t>000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объем бюджетных расходов по</w:t>
            </w:r>
            <w:r>
              <w:br/>
            </w:r>
            <w:r>
              <w:rPr>
                <w:rFonts w:ascii="Times New Roman"/>
                <w:b w:val="false"/>
                <w:i w:val="false"/>
                <w:color w:val="000000"/>
                <w:sz w:val="20"/>
              </w:rPr>
              <w:t>
</w:t>
            </w:r>
            <w:r>
              <w:rPr>
                <w:rFonts w:ascii="Times New Roman"/>
                <w:b/>
                <w:i w:val="false"/>
                <w:color w:val="000000"/>
                <w:sz w:val="20"/>
              </w:rPr>
              <w:t>программе</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тыс.</w:t>
            </w:r>
            <w:r>
              <w:br/>
            </w:r>
            <w:r>
              <w:rPr>
                <w:rFonts w:ascii="Times New Roman"/>
                <w:b w:val="false"/>
                <w:i w:val="false"/>
                <w:color w:val="000000"/>
                <w:sz w:val="20"/>
              </w:rPr>
              <w:t>
</w:t>
            </w:r>
            <w:r>
              <w:rPr>
                <w:rFonts w:ascii="Times New Roman"/>
                <w:b/>
                <w:i w:val="false"/>
                <w:color w:val="000000"/>
                <w:sz w:val="20"/>
              </w:rPr>
              <w:t>тг</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730 965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974 873</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1 480 603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2 103 719</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2 049 637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2 972 812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2 394 808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3"/>
        <w:gridCol w:w="2453"/>
        <w:gridCol w:w="730"/>
        <w:gridCol w:w="1533"/>
        <w:gridCol w:w="1153"/>
        <w:gridCol w:w="1153"/>
        <w:gridCol w:w="1153"/>
        <w:gridCol w:w="953"/>
        <w:gridCol w:w="953"/>
        <w:gridCol w:w="953"/>
        <w:gridCol w:w="953"/>
      </w:tblGrid>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Бюджетная</w:t>
            </w:r>
            <w:r>
              <w:br/>
            </w:r>
            <w:r>
              <w:rPr>
                <w:rFonts w:ascii="Times New Roman"/>
                <w:b w:val="false"/>
                <w:i w:val="false"/>
                <w:color w:val="000000"/>
                <w:sz w:val="20"/>
              </w:rPr>
              <w:t>
</w:t>
            </w:r>
            <w:r>
              <w:rPr>
                <w:rFonts w:ascii="Times New Roman"/>
                <w:b/>
                <w:i w:val="false"/>
                <w:color w:val="000000"/>
                <w:sz w:val="20"/>
              </w:rPr>
              <w:t>программа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036 «Обеспечение гарантированного объема бесплатной медицинской помощи,</w:t>
            </w:r>
            <w:r>
              <w:br/>
            </w:r>
            <w:r>
              <w:rPr>
                <w:rFonts w:ascii="Times New Roman"/>
                <w:b w:val="false"/>
                <w:i w:val="false"/>
                <w:color w:val="000000"/>
                <w:sz w:val="20"/>
              </w:rPr>
              <w:t>
</w:t>
            </w:r>
            <w:r>
              <w:rPr>
                <w:rFonts w:ascii="Times New Roman"/>
                <w:b/>
                <w:i w:val="false"/>
                <w:color w:val="000000"/>
                <w:sz w:val="20"/>
              </w:rPr>
              <w:t>за исключением направлений, финансируемых на местном уровне»</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специализированной, высокоспециализированной,</w:t>
            </w:r>
            <w:r>
              <w:br/>
            </w:r>
            <w:r>
              <w:rPr>
                <w:rFonts w:ascii="Times New Roman"/>
                <w:b w:val="false"/>
                <w:i w:val="false"/>
                <w:color w:val="000000"/>
                <w:sz w:val="20"/>
              </w:rPr>
              <w:t>
</w:t>
            </w:r>
            <w:r>
              <w:rPr>
                <w:rFonts w:ascii="Times New Roman"/>
                <w:b w:val="false"/>
                <w:i w:val="false"/>
                <w:color w:val="000000"/>
                <w:sz w:val="20"/>
              </w:rPr>
              <w:t>консультативно-диагностической помощи; оказание реабилитационной и</w:t>
            </w:r>
            <w:r>
              <w:br/>
            </w:r>
            <w:r>
              <w:rPr>
                <w:rFonts w:ascii="Times New Roman"/>
                <w:b w:val="false"/>
                <w:i w:val="false"/>
                <w:color w:val="000000"/>
                <w:sz w:val="20"/>
              </w:rPr>
              <w:t>
</w:t>
            </w:r>
            <w:r>
              <w:rPr>
                <w:rFonts w:ascii="Times New Roman"/>
                <w:b w:val="false"/>
                <w:i w:val="false"/>
                <w:color w:val="000000"/>
                <w:sz w:val="20"/>
              </w:rPr>
              <w:t>восстановительной помощи взрослым и детям; развитие санитарной авиации;</w:t>
            </w:r>
            <w:r>
              <w:br/>
            </w:r>
            <w:r>
              <w:rPr>
                <w:rFonts w:ascii="Times New Roman"/>
                <w:b w:val="false"/>
                <w:i w:val="false"/>
                <w:color w:val="000000"/>
                <w:sz w:val="20"/>
              </w:rPr>
              <w:t>
</w:t>
            </w:r>
            <w:r>
              <w:rPr>
                <w:rFonts w:ascii="Times New Roman"/>
                <w:b w:val="false"/>
                <w:i w:val="false"/>
                <w:color w:val="000000"/>
                <w:sz w:val="20"/>
              </w:rPr>
              <w:t>внедрение эффективных методов диагностики, лечения, реабилитации в области</w:t>
            </w:r>
            <w:r>
              <w:br/>
            </w:r>
            <w:r>
              <w:rPr>
                <w:rFonts w:ascii="Times New Roman"/>
                <w:b w:val="false"/>
                <w:i w:val="false"/>
                <w:color w:val="000000"/>
                <w:sz w:val="20"/>
              </w:rPr>
              <w:t>
</w:t>
            </w:r>
            <w:r>
              <w:rPr>
                <w:rFonts w:ascii="Times New Roman"/>
                <w:b w:val="false"/>
                <w:i w:val="false"/>
                <w:color w:val="000000"/>
                <w:sz w:val="20"/>
              </w:rPr>
              <w:t>охраны здоровья граждан, профилактики заболеваний и формирования здорового</w:t>
            </w:r>
            <w:r>
              <w:br/>
            </w:r>
            <w:r>
              <w:rPr>
                <w:rFonts w:ascii="Times New Roman"/>
                <w:b w:val="false"/>
                <w:i w:val="false"/>
                <w:color w:val="000000"/>
                <w:sz w:val="20"/>
              </w:rPr>
              <w:t>
</w:t>
            </w:r>
            <w:r>
              <w:rPr>
                <w:rFonts w:ascii="Times New Roman"/>
                <w:b w:val="false"/>
                <w:i w:val="false"/>
                <w:color w:val="000000"/>
                <w:sz w:val="20"/>
              </w:rPr>
              <w:t>образа жизни, направление граждан республики на лечение за пределами страны;</w:t>
            </w:r>
            <w:r>
              <w:br/>
            </w:r>
            <w:r>
              <w:rPr>
                <w:rFonts w:ascii="Times New Roman"/>
                <w:b w:val="false"/>
                <w:i w:val="false"/>
                <w:color w:val="000000"/>
                <w:sz w:val="20"/>
              </w:rPr>
              <w:t>
</w:t>
            </w:r>
            <w:r>
              <w:rPr>
                <w:rFonts w:ascii="Times New Roman"/>
                <w:b w:val="false"/>
                <w:i w:val="false"/>
                <w:color w:val="000000"/>
                <w:sz w:val="20"/>
              </w:rPr>
              <w:t>реализация конституционного права на свободный выбор пациентом врача и</w:t>
            </w:r>
            <w:r>
              <w:br/>
            </w:r>
            <w:r>
              <w:rPr>
                <w:rFonts w:ascii="Times New Roman"/>
                <w:b w:val="false"/>
                <w:i w:val="false"/>
                <w:color w:val="000000"/>
                <w:sz w:val="20"/>
              </w:rPr>
              <w:t>
</w:t>
            </w:r>
            <w:r>
              <w:rPr>
                <w:rFonts w:ascii="Times New Roman"/>
                <w:b w:val="false"/>
                <w:i w:val="false"/>
                <w:color w:val="000000"/>
                <w:sz w:val="20"/>
              </w:rPr>
              <w:t>медицинской организации, выравнивание тарифов по регионам на оказание</w:t>
            </w:r>
            <w:r>
              <w:br/>
            </w:r>
            <w:r>
              <w:rPr>
                <w:rFonts w:ascii="Times New Roman"/>
                <w:b w:val="false"/>
                <w:i w:val="false"/>
                <w:color w:val="000000"/>
                <w:sz w:val="20"/>
              </w:rPr>
              <w:t>
</w:t>
            </w:r>
            <w:r>
              <w:rPr>
                <w:rFonts w:ascii="Times New Roman"/>
                <w:b w:val="false"/>
                <w:i w:val="false"/>
                <w:color w:val="000000"/>
                <w:sz w:val="20"/>
              </w:rPr>
              <w:t>медицинской помощи, внедрение рыночных отношений в сфере здравоохранения,</w:t>
            </w:r>
            <w:r>
              <w:br/>
            </w:r>
            <w:r>
              <w:rPr>
                <w:rFonts w:ascii="Times New Roman"/>
                <w:b w:val="false"/>
                <w:i w:val="false"/>
                <w:color w:val="000000"/>
                <w:sz w:val="20"/>
              </w:rPr>
              <w:t>
</w:t>
            </w:r>
            <w:r>
              <w:rPr>
                <w:rFonts w:ascii="Times New Roman"/>
                <w:b w:val="false"/>
                <w:i w:val="false"/>
                <w:color w:val="000000"/>
                <w:sz w:val="20"/>
              </w:rPr>
              <w:t>обеспечение прозрачности оказания медицинских услуг, улучшение основных</w:t>
            </w:r>
            <w:r>
              <w:br/>
            </w:r>
            <w:r>
              <w:rPr>
                <w:rFonts w:ascii="Times New Roman"/>
                <w:b w:val="false"/>
                <w:i w:val="false"/>
                <w:color w:val="000000"/>
                <w:sz w:val="20"/>
              </w:rPr>
              <w:t>
</w:t>
            </w:r>
            <w:r>
              <w:rPr>
                <w:rFonts w:ascii="Times New Roman"/>
                <w:b w:val="false"/>
                <w:i w:val="false"/>
                <w:color w:val="000000"/>
                <w:sz w:val="20"/>
              </w:rPr>
              <w:t>показателей здравоохранения.</w:t>
            </w:r>
          </w:p>
        </w:tc>
      </w:tr>
      <w:tr>
        <w:trPr>
          <w:trHeight w:val="30" w:hRule="atLeast"/>
        </w:trPr>
        <w:tc>
          <w:tcPr>
            <w:tcW w:w="2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w:t>
            </w:r>
            <w:r>
              <w:br/>
            </w:r>
            <w:r>
              <w:rPr>
                <w:rFonts w:ascii="Times New Roman"/>
                <w:b w:val="false"/>
                <w:i w:val="false"/>
                <w:color w:val="000000"/>
                <w:sz w:val="20"/>
              </w:rPr>
              <w:t>
</w:t>
            </w:r>
            <w:r>
              <w:rPr>
                <w:rFonts w:ascii="Times New Roman"/>
                <w:b w:val="false"/>
                <w:i w:val="false"/>
                <w:color w:val="000000"/>
                <w:sz w:val="20"/>
              </w:rPr>
              <w:t>от содержания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w:t>
            </w:r>
            <w:r>
              <w:br/>
            </w:r>
            <w:r>
              <w:rPr>
                <w:rFonts w:ascii="Times New Roman"/>
                <w:b w:val="false"/>
                <w:i w:val="false"/>
                <w:color w:val="000000"/>
                <w:sz w:val="20"/>
              </w:rPr>
              <w:t>
</w:t>
            </w:r>
            <w:r>
              <w:rPr>
                <w:rFonts w:ascii="Times New Roman"/>
                <w:b w:val="false"/>
                <w:i w:val="false"/>
                <w:color w:val="000000"/>
                <w:sz w:val="20"/>
              </w:rPr>
              <w:t>вытекающих из них государственных услуг, выполнение обязательств</w:t>
            </w:r>
            <w:r>
              <w:br/>
            </w:r>
            <w:r>
              <w:rPr>
                <w:rFonts w:ascii="Times New Roman"/>
                <w:b w:val="false"/>
                <w:i w:val="false"/>
                <w:color w:val="000000"/>
                <w:sz w:val="20"/>
              </w:rPr>
              <w:t>
</w:t>
            </w:r>
            <w:r>
              <w:rPr>
                <w:rFonts w:ascii="Times New Roman"/>
                <w:b w:val="false"/>
                <w:i w:val="false"/>
                <w:color w:val="000000"/>
                <w:sz w:val="20"/>
              </w:rPr>
              <w:t>государства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w:t>
            </w:r>
            <w:r>
              <w:br/>
            </w:r>
            <w:r>
              <w:rPr>
                <w:rFonts w:ascii="Times New Roman"/>
                <w:b w:val="false"/>
                <w:i w:val="false"/>
                <w:color w:val="000000"/>
                <w:sz w:val="20"/>
              </w:rPr>
              <w:t>
</w:t>
            </w:r>
            <w:r>
              <w:rPr>
                <w:rFonts w:ascii="Times New Roman"/>
                <w:b w:val="false"/>
                <w:i w:val="false"/>
                <w:color w:val="000000"/>
                <w:sz w:val="20"/>
              </w:rPr>
              <w:t>от способа</w:t>
            </w:r>
            <w:r>
              <w:br/>
            </w:r>
            <w:r>
              <w:rPr>
                <w:rFonts w:ascii="Times New Roman"/>
                <w:b w:val="false"/>
                <w:i w:val="false"/>
                <w:color w:val="000000"/>
                <w:sz w:val="20"/>
              </w:rPr>
              <w:t>
</w:t>
            </w:r>
            <w:r>
              <w:rPr>
                <w:rFonts w:ascii="Times New Roman"/>
                <w:b w:val="false"/>
                <w:i w:val="false"/>
                <w:color w:val="000000"/>
                <w:sz w:val="20"/>
              </w:rPr>
              <w:t>реализации</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r>
              <w:br/>
            </w:r>
            <w:r>
              <w:rPr>
                <w:rFonts w:ascii="Times New Roman"/>
                <w:b w:val="false"/>
                <w:i w:val="false"/>
                <w:color w:val="000000"/>
                <w:sz w:val="20"/>
              </w:rPr>
              <w:t>
</w:t>
            </w:r>
            <w:r>
              <w:rPr>
                <w:rFonts w:ascii="Times New Roman"/>
                <w:b w:val="false"/>
                <w:i w:val="false"/>
                <w:color w:val="000000"/>
                <w:sz w:val="20"/>
              </w:rPr>
              <w:t>развитие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1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2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прямого</w:t>
            </w:r>
            <w:r>
              <w:br/>
            </w:r>
            <w:r>
              <w:rPr>
                <w:rFonts w:ascii="Times New Roman"/>
                <w:b w:val="false"/>
                <w:i w:val="false"/>
                <w:color w:val="000000"/>
                <w:sz w:val="20"/>
              </w:rPr>
              <w:t>
</w:t>
            </w:r>
            <w:r>
              <w:rPr>
                <w:rFonts w:ascii="Times New Roman"/>
                <w:b w:val="false"/>
                <w:i w:val="false"/>
                <w:color w:val="000000"/>
                <w:sz w:val="20"/>
              </w:rPr>
              <w:t>результата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медицинской</w:t>
            </w:r>
            <w:r>
              <w:br/>
            </w:r>
            <w:r>
              <w:rPr>
                <w:rFonts w:ascii="Times New Roman"/>
                <w:b w:val="false"/>
                <w:i w:val="false"/>
                <w:color w:val="000000"/>
                <w:sz w:val="20"/>
              </w:rPr>
              <w:t>
</w:t>
            </w:r>
            <w:r>
              <w:rPr>
                <w:rFonts w:ascii="Times New Roman"/>
                <w:b w:val="false"/>
                <w:i w:val="false"/>
                <w:color w:val="000000"/>
                <w:sz w:val="20"/>
              </w:rPr>
              <w:t>помощи, оказанной в</w:t>
            </w:r>
            <w:r>
              <w:br/>
            </w:r>
            <w:r>
              <w:rPr>
                <w:rFonts w:ascii="Times New Roman"/>
                <w:b w:val="false"/>
                <w:i w:val="false"/>
                <w:color w:val="000000"/>
                <w:sz w:val="20"/>
              </w:rPr>
              <w:t>
</w:t>
            </w:r>
            <w:r>
              <w:rPr>
                <w:rFonts w:ascii="Times New Roman"/>
                <w:b w:val="false"/>
                <w:i w:val="false"/>
                <w:color w:val="000000"/>
                <w:sz w:val="20"/>
              </w:rPr>
              <w:t xml:space="preserve">форме </w:t>
            </w:r>
            <w:r>
              <w:rPr>
                <w:rFonts w:ascii="Times New Roman"/>
                <w:b w:val="false"/>
                <w:i w:val="false"/>
                <w:color w:val="000000"/>
                <w:sz w:val="20"/>
              </w:rPr>
              <w:t>стационарной и</w:t>
            </w:r>
            <w:r>
              <w:br/>
            </w:r>
            <w:r>
              <w:rPr>
                <w:rFonts w:ascii="Times New Roman"/>
                <w:b w:val="false"/>
                <w:i w:val="false"/>
                <w:color w:val="000000"/>
                <w:sz w:val="20"/>
              </w:rPr>
              <w:t>
</w:t>
            </w:r>
            <w:r>
              <w:rPr>
                <w:rFonts w:ascii="Times New Roman"/>
                <w:b w:val="false"/>
                <w:i w:val="false"/>
                <w:color w:val="000000"/>
                <w:sz w:val="20"/>
              </w:rPr>
              <w:t>стационарозамещающей</w:t>
            </w:r>
            <w:r>
              <w:br/>
            </w:r>
            <w:r>
              <w:rPr>
                <w:rFonts w:ascii="Times New Roman"/>
                <w:b w:val="false"/>
                <w:i w:val="false"/>
                <w:color w:val="000000"/>
                <w:sz w:val="20"/>
              </w:rPr>
              <w:t>
</w:t>
            </w:r>
            <w:r>
              <w:rPr>
                <w:rFonts w:ascii="Times New Roman"/>
                <w:b w:val="false"/>
                <w:i w:val="false"/>
                <w:color w:val="000000"/>
                <w:sz w:val="20"/>
              </w:rPr>
              <w:t>помощи в рамках ГОБМП в</w:t>
            </w:r>
            <w:r>
              <w:br/>
            </w:r>
            <w:r>
              <w:rPr>
                <w:rFonts w:ascii="Times New Roman"/>
                <w:b w:val="false"/>
                <w:i w:val="false"/>
                <w:color w:val="000000"/>
                <w:sz w:val="20"/>
              </w:rPr>
              <w:t>
</w:t>
            </w:r>
            <w:r>
              <w:rPr>
                <w:rFonts w:ascii="Times New Roman"/>
                <w:b w:val="false"/>
                <w:i w:val="false"/>
                <w:color w:val="000000"/>
                <w:sz w:val="20"/>
              </w:rPr>
              <w:t>организациях</w:t>
            </w:r>
            <w:r>
              <w:br/>
            </w:r>
            <w:r>
              <w:rPr>
                <w:rFonts w:ascii="Times New Roman"/>
                <w:b w:val="false"/>
                <w:i w:val="false"/>
                <w:color w:val="000000"/>
                <w:sz w:val="20"/>
              </w:rPr>
              <w:t>
</w:t>
            </w:r>
            <w:r>
              <w:rPr>
                <w:rFonts w:ascii="Times New Roman"/>
                <w:b w:val="false"/>
                <w:i w:val="false"/>
                <w:color w:val="000000"/>
                <w:sz w:val="20"/>
              </w:rPr>
              <w:t>здравоохранения, вошедших</w:t>
            </w:r>
            <w:r>
              <w:br/>
            </w:r>
            <w:r>
              <w:rPr>
                <w:rFonts w:ascii="Times New Roman"/>
                <w:b w:val="false"/>
                <w:i w:val="false"/>
                <w:color w:val="000000"/>
                <w:sz w:val="20"/>
              </w:rPr>
              <w:t>
</w:t>
            </w:r>
            <w:r>
              <w:rPr>
                <w:rFonts w:ascii="Times New Roman"/>
                <w:b w:val="false"/>
                <w:i w:val="false"/>
                <w:color w:val="000000"/>
                <w:sz w:val="20"/>
              </w:rPr>
              <w:t>в систему финансирования</w:t>
            </w:r>
            <w:r>
              <w:br/>
            </w:r>
            <w:r>
              <w:rPr>
                <w:rFonts w:ascii="Times New Roman"/>
                <w:b w:val="false"/>
                <w:i w:val="false"/>
                <w:color w:val="000000"/>
                <w:sz w:val="20"/>
              </w:rPr>
              <w:t>
</w:t>
            </w:r>
            <w:r>
              <w:rPr>
                <w:rFonts w:ascii="Times New Roman"/>
                <w:b w:val="false"/>
                <w:i w:val="false"/>
                <w:color w:val="000000"/>
                <w:sz w:val="20"/>
              </w:rPr>
              <w:t>из средств</w:t>
            </w:r>
            <w:r>
              <w:br/>
            </w:r>
            <w:r>
              <w:rPr>
                <w:rFonts w:ascii="Times New Roman"/>
                <w:b w:val="false"/>
                <w:i w:val="false"/>
                <w:color w:val="000000"/>
                <w:sz w:val="20"/>
              </w:rPr>
              <w:t>
</w:t>
            </w:r>
            <w:r>
              <w:rPr>
                <w:rFonts w:ascii="Times New Roman"/>
                <w:b w:val="false"/>
                <w:i w:val="false"/>
                <w:color w:val="000000"/>
                <w:sz w:val="20"/>
              </w:rPr>
              <w:t>республиканского бюджета</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3 204 504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3 083 529</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3 246 712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3 210 818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3 189 142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3 189 142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оказанной</w:t>
            </w:r>
            <w:r>
              <w:br/>
            </w:r>
            <w:r>
              <w:rPr>
                <w:rFonts w:ascii="Times New Roman"/>
                <w:b w:val="false"/>
                <w:i w:val="false"/>
                <w:color w:val="000000"/>
                <w:sz w:val="20"/>
              </w:rPr>
              <w:t>
</w:t>
            </w:r>
            <w:r>
              <w:rPr>
                <w:rFonts w:ascii="Times New Roman"/>
                <w:b w:val="false"/>
                <w:i w:val="false"/>
                <w:color w:val="000000"/>
                <w:sz w:val="20"/>
              </w:rPr>
              <w:t>стационарной медицинской</w:t>
            </w:r>
            <w:r>
              <w:br/>
            </w:r>
            <w:r>
              <w:rPr>
                <w:rFonts w:ascii="Times New Roman"/>
                <w:b w:val="false"/>
                <w:i w:val="false"/>
                <w:color w:val="000000"/>
                <w:sz w:val="20"/>
              </w:rPr>
              <w:t>
</w:t>
            </w:r>
            <w:r>
              <w:rPr>
                <w:rFonts w:ascii="Times New Roman"/>
                <w:b w:val="false"/>
                <w:i w:val="false"/>
                <w:color w:val="000000"/>
                <w:sz w:val="20"/>
              </w:rPr>
              <w:t>помощи в рамках ГОБМП</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2 337 695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2 190 531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2 289 529</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2 206 036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2 154 217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2 154 217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оказанной</w:t>
            </w:r>
            <w:r>
              <w:br/>
            </w:r>
            <w:r>
              <w:rPr>
                <w:rFonts w:ascii="Times New Roman"/>
                <w:b w:val="false"/>
                <w:i w:val="false"/>
                <w:color w:val="000000"/>
                <w:sz w:val="20"/>
              </w:rPr>
              <w:t>
</w:t>
            </w:r>
            <w:r>
              <w:rPr>
                <w:rFonts w:ascii="Times New Roman"/>
                <w:b w:val="false"/>
                <w:i w:val="false"/>
                <w:color w:val="000000"/>
                <w:sz w:val="20"/>
              </w:rPr>
              <w:t>стационарозамещающей</w:t>
            </w:r>
            <w:r>
              <w:br/>
            </w:r>
            <w:r>
              <w:rPr>
                <w:rFonts w:ascii="Times New Roman"/>
                <w:b w:val="false"/>
                <w:i w:val="false"/>
                <w:color w:val="000000"/>
                <w:sz w:val="20"/>
              </w:rPr>
              <w:t>
</w:t>
            </w:r>
            <w:r>
              <w:rPr>
                <w:rFonts w:ascii="Times New Roman"/>
                <w:b w:val="false"/>
                <w:i w:val="false"/>
                <w:color w:val="000000"/>
                <w:sz w:val="20"/>
              </w:rPr>
              <w:t>медицинской помощи в</w:t>
            </w:r>
            <w:r>
              <w:br/>
            </w:r>
            <w:r>
              <w:rPr>
                <w:rFonts w:ascii="Times New Roman"/>
                <w:b w:val="false"/>
                <w:i w:val="false"/>
                <w:color w:val="000000"/>
                <w:sz w:val="20"/>
              </w:rPr>
              <w:t>
</w:t>
            </w:r>
            <w:r>
              <w:rPr>
                <w:rFonts w:ascii="Times New Roman"/>
                <w:b w:val="false"/>
                <w:i w:val="false"/>
                <w:color w:val="000000"/>
                <w:sz w:val="20"/>
              </w:rPr>
              <w:t>рамках ГОБМП</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866 809</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892 998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957 183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1 004 782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1 034 925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1 034 925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высокоспециализированной</w:t>
            </w:r>
            <w:r>
              <w:br/>
            </w:r>
            <w:r>
              <w:rPr>
                <w:rFonts w:ascii="Times New Roman"/>
                <w:b w:val="false"/>
                <w:i w:val="false"/>
                <w:color w:val="000000"/>
                <w:sz w:val="20"/>
              </w:rPr>
              <w:t>
</w:t>
            </w:r>
            <w:r>
              <w:rPr>
                <w:rFonts w:ascii="Times New Roman"/>
                <w:b w:val="false"/>
                <w:i w:val="false"/>
                <w:color w:val="000000"/>
                <w:sz w:val="20"/>
              </w:rPr>
              <w:t>и специализированной</w:t>
            </w:r>
            <w:r>
              <w:br/>
            </w:r>
            <w:r>
              <w:rPr>
                <w:rFonts w:ascii="Times New Roman"/>
                <w:b w:val="false"/>
                <w:i w:val="false"/>
                <w:color w:val="000000"/>
                <w:sz w:val="20"/>
              </w:rPr>
              <w:t>
</w:t>
            </w:r>
            <w:r>
              <w:rPr>
                <w:rFonts w:ascii="Times New Roman"/>
                <w:b w:val="false"/>
                <w:i w:val="false"/>
                <w:color w:val="000000"/>
                <w:sz w:val="20"/>
              </w:rPr>
              <w:t>медицинской помощи,</w:t>
            </w:r>
            <w:r>
              <w:br/>
            </w:r>
            <w:r>
              <w:rPr>
                <w:rFonts w:ascii="Times New Roman"/>
                <w:b w:val="false"/>
                <w:i w:val="false"/>
                <w:color w:val="000000"/>
                <w:sz w:val="20"/>
              </w:rPr>
              <w:t>
</w:t>
            </w:r>
            <w:r>
              <w:rPr>
                <w:rFonts w:ascii="Times New Roman"/>
                <w:b w:val="false"/>
                <w:i w:val="false"/>
                <w:color w:val="000000"/>
                <w:sz w:val="20"/>
              </w:rPr>
              <w:t>оказанной в форме</w:t>
            </w:r>
            <w:r>
              <w:br/>
            </w:r>
            <w:r>
              <w:rPr>
                <w:rFonts w:ascii="Times New Roman"/>
                <w:b w:val="false"/>
                <w:i w:val="false"/>
                <w:color w:val="000000"/>
                <w:sz w:val="20"/>
              </w:rPr>
              <w:t>
</w:t>
            </w:r>
            <w:r>
              <w:rPr>
                <w:rFonts w:ascii="Times New Roman"/>
                <w:b w:val="false"/>
                <w:i w:val="false"/>
                <w:color w:val="000000"/>
                <w:sz w:val="20"/>
              </w:rPr>
              <w:t>консультативно-</w:t>
            </w:r>
            <w:r>
              <w:br/>
            </w:r>
            <w:r>
              <w:rPr>
                <w:rFonts w:ascii="Times New Roman"/>
                <w:b w:val="false"/>
                <w:i w:val="false"/>
                <w:color w:val="000000"/>
                <w:sz w:val="20"/>
              </w:rPr>
              <w:t>
</w:t>
            </w:r>
            <w:r>
              <w:rPr>
                <w:rFonts w:ascii="Times New Roman"/>
                <w:b w:val="false"/>
                <w:i w:val="false"/>
                <w:color w:val="000000"/>
                <w:sz w:val="20"/>
              </w:rPr>
              <w:t>диагностической помощи</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483 961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655 717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835 854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860 929</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860 929</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886 758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Число циклов</w:t>
            </w:r>
            <w:r>
              <w:br/>
            </w:r>
            <w:r>
              <w:rPr>
                <w:rFonts w:ascii="Times New Roman"/>
                <w:b w:val="false"/>
                <w:i w:val="false"/>
                <w:color w:val="000000"/>
                <w:sz w:val="20"/>
              </w:rPr>
              <w:t>
</w:t>
            </w:r>
            <w:r>
              <w:rPr>
                <w:rFonts w:ascii="Times New Roman"/>
                <w:b w:val="false"/>
                <w:i w:val="false"/>
                <w:color w:val="000000"/>
                <w:sz w:val="20"/>
              </w:rPr>
              <w:t>экстракорпорального</w:t>
            </w:r>
            <w:r>
              <w:br/>
            </w:r>
            <w:r>
              <w:rPr>
                <w:rFonts w:ascii="Times New Roman"/>
                <w:b w:val="false"/>
                <w:i w:val="false"/>
                <w:color w:val="000000"/>
                <w:sz w:val="20"/>
              </w:rPr>
              <w:t>
</w:t>
            </w:r>
            <w:r>
              <w:rPr>
                <w:rFonts w:ascii="Times New Roman"/>
                <w:b w:val="false"/>
                <w:i w:val="false"/>
                <w:color w:val="000000"/>
                <w:sz w:val="20"/>
              </w:rPr>
              <w:t>оплодотворения</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заготавливаемой крови в</w:t>
            </w:r>
            <w:r>
              <w:br/>
            </w:r>
            <w:r>
              <w:rPr>
                <w:rFonts w:ascii="Times New Roman"/>
                <w:b w:val="false"/>
                <w:i w:val="false"/>
                <w:color w:val="000000"/>
                <w:sz w:val="20"/>
              </w:rPr>
              <w:t>
</w:t>
            </w:r>
            <w:r>
              <w:rPr>
                <w:rFonts w:ascii="Times New Roman"/>
                <w:b w:val="false"/>
                <w:i w:val="false"/>
                <w:color w:val="000000"/>
                <w:sz w:val="20"/>
              </w:rPr>
              <w:t>республике</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литры</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172 848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172 922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180 000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185 000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190 000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193 000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193 000</w:t>
            </w:r>
          </w:p>
        </w:tc>
      </w:tr>
      <w:tr>
        <w:trPr>
          <w:trHeight w:val="30" w:hRule="atLeast"/>
        </w:trPr>
        <w:tc>
          <w:tcPr>
            <w:tcW w:w="2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конечного</w:t>
            </w:r>
            <w:r>
              <w:br/>
            </w:r>
            <w:r>
              <w:rPr>
                <w:rFonts w:ascii="Times New Roman"/>
                <w:b w:val="false"/>
                <w:i w:val="false"/>
                <w:color w:val="000000"/>
                <w:sz w:val="20"/>
              </w:rPr>
              <w:t>
</w:t>
            </w:r>
            <w:r>
              <w:rPr>
                <w:rFonts w:ascii="Times New Roman"/>
                <w:b w:val="false"/>
                <w:i w:val="false"/>
                <w:color w:val="000000"/>
                <w:sz w:val="20"/>
              </w:rPr>
              <w:t>результата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вес</w:t>
            </w:r>
            <w:r>
              <w:br/>
            </w:r>
            <w:r>
              <w:rPr>
                <w:rFonts w:ascii="Times New Roman"/>
                <w:b w:val="false"/>
                <w:i w:val="false"/>
                <w:color w:val="000000"/>
                <w:sz w:val="20"/>
              </w:rPr>
              <w:t>
</w:t>
            </w:r>
            <w:r>
              <w:rPr>
                <w:rFonts w:ascii="Times New Roman"/>
                <w:b w:val="false"/>
                <w:i w:val="false"/>
                <w:color w:val="000000"/>
                <w:sz w:val="20"/>
              </w:rPr>
              <w:t>безвозмездных донаций</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Направление граждан на</w:t>
            </w:r>
            <w:r>
              <w:br/>
            </w:r>
            <w:r>
              <w:rPr>
                <w:rFonts w:ascii="Times New Roman"/>
                <w:b w:val="false"/>
                <w:i w:val="false"/>
                <w:color w:val="000000"/>
                <w:sz w:val="20"/>
              </w:rPr>
              <w:t>
</w:t>
            </w:r>
            <w:r>
              <w:rPr>
                <w:rFonts w:ascii="Times New Roman"/>
                <w:b w:val="false"/>
                <w:i w:val="false"/>
                <w:color w:val="000000"/>
                <w:sz w:val="20"/>
              </w:rPr>
              <w:t>лечение за рубеж</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количества</w:t>
            </w:r>
            <w:r>
              <w:br/>
            </w:r>
            <w:r>
              <w:rPr>
                <w:rFonts w:ascii="Times New Roman"/>
                <w:b w:val="false"/>
                <w:i w:val="false"/>
                <w:color w:val="000000"/>
                <w:sz w:val="20"/>
              </w:rPr>
              <w:t>
</w:t>
            </w:r>
            <w:r>
              <w:rPr>
                <w:rFonts w:ascii="Times New Roman"/>
                <w:b w:val="false"/>
                <w:i w:val="false"/>
                <w:color w:val="000000"/>
                <w:sz w:val="20"/>
              </w:rPr>
              <w:t>больных, получивших</w:t>
            </w:r>
            <w:r>
              <w:br/>
            </w:r>
            <w:r>
              <w:rPr>
                <w:rFonts w:ascii="Times New Roman"/>
                <w:b w:val="false"/>
                <w:i w:val="false"/>
                <w:color w:val="000000"/>
                <w:sz w:val="20"/>
              </w:rPr>
              <w:t>
</w:t>
            </w:r>
            <w:r>
              <w:rPr>
                <w:rFonts w:ascii="Times New Roman"/>
                <w:b w:val="false"/>
                <w:i w:val="false"/>
                <w:color w:val="000000"/>
                <w:sz w:val="20"/>
              </w:rPr>
              <w:t>высокоспециализированную</w:t>
            </w:r>
            <w:r>
              <w:br/>
            </w:r>
            <w:r>
              <w:rPr>
                <w:rFonts w:ascii="Times New Roman"/>
                <w:b w:val="false"/>
                <w:i w:val="false"/>
                <w:color w:val="000000"/>
                <w:sz w:val="20"/>
              </w:rPr>
              <w:t>
</w:t>
            </w:r>
            <w:r>
              <w:rPr>
                <w:rFonts w:ascii="Times New Roman"/>
                <w:b w:val="false"/>
                <w:i w:val="false"/>
                <w:color w:val="000000"/>
                <w:sz w:val="20"/>
              </w:rPr>
              <w:t>медицинскую помощь на</w:t>
            </w:r>
            <w:r>
              <w:br/>
            </w:r>
            <w:r>
              <w:rPr>
                <w:rFonts w:ascii="Times New Roman"/>
                <w:b w:val="false"/>
                <w:i w:val="false"/>
                <w:color w:val="000000"/>
                <w:sz w:val="20"/>
              </w:rPr>
              <w:t>
</w:t>
            </w:r>
            <w:r>
              <w:rPr>
                <w:rFonts w:ascii="Times New Roman"/>
                <w:b w:val="false"/>
                <w:i w:val="false"/>
                <w:color w:val="000000"/>
                <w:sz w:val="20"/>
              </w:rPr>
              <w:t>региональном уровне</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чество</w:t>
            </w:r>
            <w:r>
              <w:br/>
            </w:r>
            <w:r>
              <w:rPr>
                <w:rFonts w:ascii="Times New Roman"/>
                <w:b w:val="false"/>
                <w:i w:val="false"/>
                <w:color w:val="000000"/>
                <w:sz w:val="20"/>
              </w:rPr>
              <w:t>
</w:t>
            </w:r>
            <w:r>
              <w:rPr>
                <w:rFonts w:ascii="Times New Roman"/>
                <w:b w:val="false"/>
                <w:i w:val="false"/>
                <w:color w:val="000000"/>
                <w:sz w:val="20"/>
              </w:rPr>
              <w:t>больных</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3 519</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14 499</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21 000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22 000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23 000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Уровень потребления</w:t>
            </w:r>
            <w:r>
              <w:br/>
            </w:r>
            <w:r>
              <w:rPr>
                <w:rFonts w:ascii="Times New Roman"/>
                <w:b w:val="false"/>
                <w:i w:val="false"/>
                <w:color w:val="000000"/>
                <w:sz w:val="20"/>
              </w:rPr>
              <w:t>
</w:t>
            </w:r>
            <w:r>
              <w:rPr>
                <w:rFonts w:ascii="Times New Roman"/>
                <w:b w:val="false"/>
                <w:i w:val="false"/>
                <w:color w:val="000000"/>
                <w:sz w:val="20"/>
              </w:rPr>
              <w:t>стационарной помощи в</w:t>
            </w:r>
            <w:r>
              <w:br/>
            </w:r>
            <w:r>
              <w:rPr>
                <w:rFonts w:ascii="Times New Roman"/>
                <w:b w:val="false"/>
                <w:i w:val="false"/>
                <w:color w:val="000000"/>
                <w:sz w:val="20"/>
              </w:rPr>
              <w:t>
</w:t>
            </w:r>
            <w:r>
              <w:rPr>
                <w:rFonts w:ascii="Times New Roman"/>
                <w:b w:val="false"/>
                <w:i w:val="false"/>
                <w:color w:val="000000"/>
                <w:sz w:val="20"/>
              </w:rPr>
              <w:t>рамках системы</w:t>
            </w:r>
            <w:r>
              <w:br/>
            </w:r>
            <w:r>
              <w:rPr>
                <w:rFonts w:ascii="Times New Roman"/>
                <w:b w:val="false"/>
                <w:i w:val="false"/>
                <w:color w:val="000000"/>
                <w:sz w:val="20"/>
              </w:rPr>
              <w:t>
</w:t>
            </w:r>
            <w:r>
              <w:rPr>
                <w:rFonts w:ascii="Times New Roman"/>
                <w:b w:val="false"/>
                <w:i w:val="false"/>
                <w:color w:val="000000"/>
                <w:sz w:val="20"/>
              </w:rPr>
              <w:t>финансирования из</w:t>
            </w:r>
            <w:r>
              <w:br/>
            </w:r>
            <w:r>
              <w:rPr>
                <w:rFonts w:ascii="Times New Roman"/>
                <w:b w:val="false"/>
                <w:i w:val="false"/>
                <w:color w:val="000000"/>
                <w:sz w:val="20"/>
              </w:rPr>
              <w:t>
</w:t>
            </w:r>
            <w:r>
              <w:rPr>
                <w:rFonts w:ascii="Times New Roman"/>
                <w:b w:val="false"/>
                <w:i w:val="false"/>
                <w:color w:val="000000"/>
                <w:sz w:val="20"/>
              </w:rPr>
              <w:t>средств республиканского</w:t>
            </w:r>
            <w:r>
              <w:br/>
            </w:r>
            <w:r>
              <w:rPr>
                <w:rFonts w:ascii="Times New Roman"/>
                <w:b w:val="false"/>
                <w:i w:val="false"/>
                <w:color w:val="000000"/>
                <w:sz w:val="20"/>
              </w:rPr>
              <w:t>
</w:t>
            </w:r>
            <w:r>
              <w:rPr>
                <w:rFonts w:ascii="Times New Roman"/>
                <w:b w:val="false"/>
                <w:i w:val="false"/>
                <w:color w:val="000000"/>
                <w:sz w:val="20"/>
              </w:rPr>
              <w:t>бюджета</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число</w:t>
            </w:r>
            <w:r>
              <w:br/>
            </w:r>
            <w:r>
              <w:rPr>
                <w:rFonts w:ascii="Times New Roman"/>
                <w:b w:val="false"/>
                <w:i w:val="false"/>
                <w:color w:val="000000"/>
                <w:sz w:val="20"/>
              </w:rPr>
              <w:t>
</w:t>
            </w:r>
            <w:r>
              <w:rPr>
                <w:rFonts w:ascii="Times New Roman"/>
                <w:b w:val="false"/>
                <w:i w:val="false"/>
                <w:color w:val="000000"/>
                <w:sz w:val="20"/>
              </w:rPr>
              <w:t>койко-</w:t>
            </w:r>
            <w:r>
              <w:br/>
            </w:r>
            <w:r>
              <w:rPr>
                <w:rFonts w:ascii="Times New Roman"/>
                <w:b w:val="false"/>
                <w:i w:val="false"/>
                <w:color w:val="000000"/>
                <w:sz w:val="20"/>
              </w:rPr>
              <w:t>
</w:t>
            </w:r>
            <w:r>
              <w:rPr>
                <w:rFonts w:ascii="Times New Roman"/>
                <w:b w:val="false"/>
                <w:i w:val="false"/>
                <w:color w:val="000000"/>
                <w:sz w:val="20"/>
              </w:rPr>
              <w:t>дней на</w:t>
            </w:r>
            <w:r>
              <w:br/>
            </w:r>
            <w:r>
              <w:rPr>
                <w:rFonts w:ascii="Times New Roman"/>
                <w:b w:val="false"/>
                <w:i w:val="false"/>
                <w:color w:val="000000"/>
                <w:sz w:val="20"/>
              </w:rPr>
              <w:t>
</w:t>
            </w:r>
            <w:r>
              <w:rPr>
                <w:rFonts w:ascii="Times New Roman"/>
                <w:b w:val="false"/>
                <w:i w:val="false"/>
                <w:color w:val="000000"/>
                <w:sz w:val="20"/>
              </w:rPr>
              <w:t>1000</w:t>
            </w:r>
            <w:r>
              <w:br/>
            </w:r>
            <w:r>
              <w:rPr>
                <w:rFonts w:ascii="Times New Roman"/>
                <w:b w:val="false"/>
                <w:i w:val="false"/>
                <w:color w:val="000000"/>
                <w:sz w:val="20"/>
              </w:rPr>
              <w:t>
</w:t>
            </w:r>
            <w:r>
              <w:rPr>
                <w:rFonts w:ascii="Times New Roman"/>
                <w:b w:val="false"/>
                <w:i w:val="false"/>
                <w:color w:val="000000"/>
                <w:sz w:val="20"/>
              </w:rPr>
              <w:t>населения</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вес частных</w:t>
            </w:r>
            <w:r>
              <w:br/>
            </w:r>
            <w:r>
              <w:rPr>
                <w:rFonts w:ascii="Times New Roman"/>
                <w:b w:val="false"/>
                <w:i w:val="false"/>
                <w:color w:val="000000"/>
                <w:sz w:val="20"/>
              </w:rPr>
              <w:t>
</w:t>
            </w:r>
            <w:r>
              <w:rPr>
                <w:rFonts w:ascii="Times New Roman"/>
                <w:b w:val="false"/>
                <w:i w:val="false"/>
                <w:color w:val="000000"/>
                <w:sz w:val="20"/>
              </w:rPr>
              <w:t>медицинских, организаций</w:t>
            </w:r>
            <w:r>
              <w:br/>
            </w:r>
            <w:r>
              <w:rPr>
                <w:rFonts w:ascii="Times New Roman"/>
                <w:b w:val="false"/>
                <w:i w:val="false"/>
                <w:color w:val="000000"/>
                <w:sz w:val="20"/>
              </w:rPr>
              <w:t>
</w:t>
            </w:r>
            <w:r>
              <w:rPr>
                <w:rFonts w:ascii="Times New Roman"/>
                <w:b w:val="false"/>
                <w:i w:val="false"/>
                <w:color w:val="000000"/>
                <w:sz w:val="20"/>
              </w:rPr>
              <w:t>вошедших в систему</w:t>
            </w:r>
            <w:r>
              <w:br/>
            </w:r>
            <w:r>
              <w:rPr>
                <w:rFonts w:ascii="Times New Roman"/>
                <w:b w:val="false"/>
                <w:i w:val="false"/>
                <w:color w:val="000000"/>
                <w:sz w:val="20"/>
              </w:rPr>
              <w:t>
</w:t>
            </w:r>
            <w:r>
              <w:rPr>
                <w:rFonts w:ascii="Times New Roman"/>
                <w:b w:val="false"/>
                <w:i w:val="false"/>
                <w:color w:val="000000"/>
                <w:sz w:val="20"/>
              </w:rPr>
              <w:t>финансирования из</w:t>
            </w:r>
            <w:r>
              <w:br/>
            </w:r>
            <w:r>
              <w:rPr>
                <w:rFonts w:ascii="Times New Roman"/>
                <w:b w:val="false"/>
                <w:i w:val="false"/>
                <w:color w:val="000000"/>
                <w:sz w:val="20"/>
              </w:rPr>
              <w:t>
</w:t>
            </w:r>
            <w:r>
              <w:rPr>
                <w:rFonts w:ascii="Times New Roman"/>
                <w:b w:val="false"/>
                <w:i w:val="false"/>
                <w:color w:val="000000"/>
                <w:sz w:val="20"/>
              </w:rPr>
              <w:t>средств республиканского</w:t>
            </w:r>
            <w:r>
              <w:br/>
            </w:r>
            <w:r>
              <w:rPr>
                <w:rFonts w:ascii="Times New Roman"/>
                <w:b w:val="false"/>
                <w:i w:val="false"/>
                <w:color w:val="000000"/>
                <w:sz w:val="20"/>
              </w:rPr>
              <w:t>
</w:t>
            </w:r>
            <w:r>
              <w:rPr>
                <w:rFonts w:ascii="Times New Roman"/>
                <w:b w:val="false"/>
                <w:i w:val="false"/>
                <w:color w:val="000000"/>
                <w:sz w:val="20"/>
              </w:rPr>
              <w:t>бюджета</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2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w:t>
            </w:r>
            <w:r>
              <w:br/>
            </w:r>
            <w:r>
              <w:rPr>
                <w:rFonts w:ascii="Times New Roman"/>
                <w:b w:val="false"/>
                <w:i w:val="false"/>
                <w:color w:val="000000"/>
                <w:sz w:val="20"/>
              </w:rPr>
              <w:t>
</w:t>
            </w:r>
            <w:r>
              <w:rPr>
                <w:rFonts w:ascii="Times New Roman"/>
                <w:b w:val="false"/>
                <w:i w:val="false"/>
                <w:color w:val="000000"/>
                <w:sz w:val="20"/>
              </w:rPr>
              <w:t>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стоимость</w:t>
            </w:r>
            <w:r>
              <w:br/>
            </w:r>
            <w:r>
              <w:rPr>
                <w:rFonts w:ascii="Times New Roman"/>
                <w:b w:val="false"/>
                <w:i w:val="false"/>
                <w:color w:val="000000"/>
                <w:sz w:val="20"/>
              </w:rPr>
              <w:t>
</w:t>
            </w:r>
            <w:r>
              <w:rPr>
                <w:rFonts w:ascii="Times New Roman"/>
                <w:b w:val="false"/>
                <w:i w:val="false"/>
                <w:color w:val="000000"/>
                <w:sz w:val="20"/>
              </w:rPr>
              <w:t>лечения 1 больного за</w:t>
            </w:r>
            <w:r>
              <w:br/>
            </w:r>
            <w:r>
              <w:rPr>
                <w:rFonts w:ascii="Times New Roman"/>
                <w:b w:val="false"/>
                <w:i w:val="false"/>
                <w:color w:val="000000"/>
                <w:sz w:val="20"/>
              </w:rPr>
              <w:t>
</w:t>
            </w:r>
            <w:r>
              <w:rPr>
                <w:rFonts w:ascii="Times New Roman"/>
                <w:b w:val="false"/>
                <w:i w:val="false"/>
                <w:color w:val="000000"/>
                <w:sz w:val="20"/>
              </w:rPr>
              <w:t>рубежом</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4 923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7 809</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7 974,5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10 734,6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12 337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15 782,1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16 886,9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стоимость</w:t>
            </w:r>
            <w:r>
              <w:br/>
            </w:r>
            <w:r>
              <w:rPr>
                <w:rFonts w:ascii="Times New Roman"/>
                <w:b w:val="false"/>
                <w:i w:val="false"/>
                <w:color w:val="000000"/>
                <w:sz w:val="20"/>
              </w:rPr>
              <w:t>
</w:t>
            </w:r>
            <w:r>
              <w:rPr>
                <w:rFonts w:ascii="Times New Roman"/>
                <w:b w:val="false"/>
                <w:i w:val="false"/>
                <w:color w:val="000000"/>
                <w:sz w:val="20"/>
              </w:rPr>
              <w:t>оказания стационарной</w:t>
            </w:r>
            <w:r>
              <w:br/>
            </w:r>
            <w:r>
              <w:rPr>
                <w:rFonts w:ascii="Times New Roman"/>
                <w:b w:val="false"/>
                <w:i w:val="false"/>
                <w:color w:val="000000"/>
                <w:sz w:val="20"/>
              </w:rPr>
              <w:t>
</w:t>
            </w:r>
            <w:r>
              <w:rPr>
                <w:rFonts w:ascii="Times New Roman"/>
                <w:b w:val="false"/>
                <w:i w:val="false"/>
                <w:color w:val="000000"/>
                <w:sz w:val="20"/>
              </w:rPr>
              <w:t>медицинской помощи</w:t>
            </w:r>
            <w:r>
              <w:br/>
            </w:r>
            <w:r>
              <w:rPr>
                <w:rFonts w:ascii="Times New Roman"/>
                <w:b w:val="false"/>
                <w:i w:val="false"/>
                <w:color w:val="000000"/>
                <w:sz w:val="20"/>
              </w:rPr>
              <w:t>
</w:t>
            </w:r>
            <w:r>
              <w:rPr>
                <w:rFonts w:ascii="Times New Roman"/>
                <w:b w:val="false"/>
                <w:i w:val="false"/>
                <w:color w:val="000000"/>
                <w:sz w:val="20"/>
              </w:rPr>
              <w:t>одному больному в рамках</w:t>
            </w:r>
            <w:r>
              <w:br/>
            </w:r>
            <w:r>
              <w:rPr>
                <w:rFonts w:ascii="Times New Roman"/>
                <w:b w:val="false"/>
                <w:i w:val="false"/>
                <w:color w:val="000000"/>
                <w:sz w:val="20"/>
              </w:rPr>
              <w:t>
</w:t>
            </w:r>
            <w:r>
              <w:rPr>
                <w:rFonts w:ascii="Times New Roman"/>
                <w:b w:val="false"/>
                <w:i w:val="false"/>
                <w:color w:val="000000"/>
                <w:sz w:val="20"/>
              </w:rPr>
              <w:t>ГОБМП из</w:t>
            </w:r>
            <w:r>
              <w:br/>
            </w:r>
            <w:r>
              <w:rPr>
                <w:rFonts w:ascii="Times New Roman"/>
                <w:b w:val="false"/>
                <w:i w:val="false"/>
                <w:color w:val="000000"/>
                <w:sz w:val="20"/>
              </w:rPr>
              <w:t>
</w:t>
            </w:r>
            <w:r>
              <w:rPr>
                <w:rFonts w:ascii="Times New Roman"/>
                <w:b w:val="false"/>
                <w:i w:val="false"/>
                <w:color w:val="000000"/>
                <w:sz w:val="20"/>
              </w:rPr>
              <w:t>республиканского бюджета</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64 337</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78 550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93 000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105 000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объем бюджетных расходов по</w:t>
            </w:r>
            <w:r>
              <w:br/>
            </w:r>
            <w:r>
              <w:rPr>
                <w:rFonts w:ascii="Times New Roman"/>
                <w:b w:val="false"/>
                <w:i w:val="false"/>
                <w:color w:val="000000"/>
                <w:sz w:val="20"/>
              </w:rPr>
              <w:t>
</w:t>
            </w:r>
            <w:r>
              <w:rPr>
                <w:rFonts w:ascii="Times New Roman"/>
                <w:b/>
                <w:i w:val="false"/>
                <w:color w:val="000000"/>
                <w:sz w:val="20"/>
              </w:rPr>
              <w:t>программе</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тыс.</w:t>
            </w:r>
            <w:r>
              <w:br/>
            </w:r>
            <w:r>
              <w:rPr>
                <w:rFonts w:ascii="Times New Roman"/>
                <w:b w:val="false"/>
                <w:i w:val="false"/>
                <w:color w:val="000000"/>
                <w:sz w:val="20"/>
              </w:rPr>
              <w:t>
</w:t>
            </w:r>
            <w:r>
              <w:rPr>
                <w:rFonts w:ascii="Times New Roman"/>
                <w:b/>
                <w:i w:val="false"/>
                <w:color w:val="000000"/>
                <w:sz w:val="20"/>
              </w:rPr>
              <w:t>тг.</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23 117 583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164 693 101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206 364 857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234 243 100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204 871 419</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216 316 679</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233 447 465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87"/>
        <w:gridCol w:w="2625"/>
        <w:gridCol w:w="1778"/>
        <w:gridCol w:w="762"/>
        <w:gridCol w:w="1280"/>
        <w:gridCol w:w="1115"/>
        <w:gridCol w:w="1280"/>
        <w:gridCol w:w="1116"/>
        <w:gridCol w:w="1110"/>
        <w:gridCol w:w="927"/>
      </w:tblGrid>
      <w:tr>
        <w:trPr>
          <w:trHeight w:val="30" w:hRule="atLeast"/>
        </w:trPr>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Бюджетная</w:t>
            </w:r>
            <w:r>
              <w:br/>
            </w:r>
            <w:r>
              <w:rPr>
                <w:rFonts w:ascii="Times New Roman"/>
                <w:b w:val="false"/>
                <w:i w:val="false"/>
                <w:color w:val="000000"/>
                <w:sz w:val="20"/>
              </w:rPr>
              <w:t>
</w:t>
            </w:r>
            <w:r>
              <w:rPr>
                <w:rFonts w:ascii="Times New Roman"/>
                <w:b/>
                <w:i w:val="false"/>
                <w:color w:val="000000"/>
                <w:sz w:val="20"/>
              </w:rPr>
              <w:t>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038 «Целевые текущие трансферты областным бюджетам, бюджетам городов</w:t>
            </w:r>
            <w:r>
              <w:br/>
            </w:r>
            <w:r>
              <w:rPr>
                <w:rFonts w:ascii="Times New Roman"/>
                <w:b w:val="false"/>
                <w:i w:val="false"/>
                <w:color w:val="000000"/>
                <w:sz w:val="20"/>
              </w:rPr>
              <w:t>
</w:t>
            </w:r>
            <w:r>
              <w:rPr>
                <w:rFonts w:ascii="Times New Roman"/>
                <w:b/>
                <w:i w:val="false"/>
                <w:color w:val="000000"/>
                <w:sz w:val="20"/>
              </w:rPr>
              <w:t>Астаны и Алматы на материально-техническое оснащение медицинских</w:t>
            </w:r>
            <w:r>
              <w:br/>
            </w:r>
            <w:r>
              <w:rPr>
                <w:rFonts w:ascii="Times New Roman"/>
                <w:b w:val="false"/>
                <w:i w:val="false"/>
                <w:color w:val="000000"/>
                <w:sz w:val="20"/>
              </w:rPr>
              <w:t>
</w:t>
            </w:r>
            <w:r>
              <w:rPr>
                <w:rFonts w:ascii="Times New Roman"/>
                <w:b/>
                <w:i w:val="false"/>
                <w:color w:val="000000"/>
                <w:sz w:val="20"/>
              </w:rPr>
              <w:t>организаций здравоохранения на местном уровне»</w:t>
            </w:r>
          </w:p>
        </w:tc>
      </w:tr>
      <w:tr>
        <w:trPr>
          <w:trHeight w:val="30" w:hRule="atLeast"/>
        </w:trPr>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Выделение текущих трансфертов из республиканского бюджета бюджетам областей,</w:t>
            </w:r>
            <w:r>
              <w:br/>
            </w:r>
            <w:r>
              <w:rPr>
                <w:rFonts w:ascii="Times New Roman"/>
                <w:b w:val="false"/>
                <w:i w:val="false"/>
                <w:color w:val="000000"/>
                <w:sz w:val="20"/>
              </w:rPr>
              <w:t>
</w:t>
            </w:r>
            <w:r>
              <w:rPr>
                <w:rFonts w:ascii="Times New Roman"/>
                <w:b w:val="false"/>
                <w:i w:val="false"/>
                <w:color w:val="000000"/>
                <w:sz w:val="20"/>
              </w:rPr>
              <w:t>городов Астаны и Алматы на материально-техническое оснащение медицинских</w:t>
            </w:r>
            <w:r>
              <w:br/>
            </w:r>
            <w:r>
              <w:rPr>
                <w:rFonts w:ascii="Times New Roman"/>
                <w:b w:val="false"/>
                <w:i w:val="false"/>
                <w:color w:val="000000"/>
                <w:sz w:val="20"/>
              </w:rPr>
              <w:t>
</w:t>
            </w:r>
            <w:r>
              <w:rPr>
                <w:rFonts w:ascii="Times New Roman"/>
                <w:b w:val="false"/>
                <w:i w:val="false"/>
                <w:color w:val="000000"/>
                <w:sz w:val="20"/>
              </w:rPr>
              <w:t>организаций здравоохранения на местном уровне</w:t>
            </w:r>
          </w:p>
        </w:tc>
      </w:tr>
      <w:tr>
        <w:trPr>
          <w:trHeight w:val="660" w:hRule="atLeast"/>
        </w:trPr>
        <w:tc>
          <w:tcPr>
            <w:tcW w:w="20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w:t>
            </w:r>
            <w:r>
              <w:br/>
            </w:r>
            <w:r>
              <w:rPr>
                <w:rFonts w:ascii="Times New Roman"/>
                <w:b w:val="false"/>
                <w:i w:val="false"/>
                <w:color w:val="000000"/>
                <w:sz w:val="20"/>
              </w:rPr>
              <w:t>
</w:t>
            </w:r>
            <w:r>
              <w:rPr>
                <w:rFonts w:ascii="Times New Roman"/>
                <w:b w:val="false"/>
                <w:i w:val="false"/>
                <w:color w:val="000000"/>
                <w:sz w:val="20"/>
              </w:rPr>
              <w:t>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трансфертов и бюджетных субсидий</w:t>
            </w:r>
          </w:p>
        </w:tc>
      </w:tr>
      <w:tr>
        <w:trPr>
          <w:trHeight w:val="30" w:hRule="atLeast"/>
        </w:trPr>
        <w:tc>
          <w:tcPr>
            <w:tcW w:w="0" w:type="auto"/>
            <w:vMerge/>
            <w:tcBorders>
              <w:top w:val="nil"/>
              <w:left w:val="single" w:color="cfcfcf" w:sz="5"/>
              <w:bottom w:val="single" w:color="cfcfcf" w:sz="5"/>
              <w:right w:val="single" w:color="cfcfcf" w:sz="5"/>
            </w:tcBorders>
          </w:tcP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w:t>
            </w:r>
            <w:r>
              <w:br/>
            </w:r>
            <w:r>
              <w:rPr>
                <w:rFonts w:ascii="Times New Roman"/>
                <w:b w:val="false"/>
                <w:i w:val="false"/>
                <w:color w:val="000000"/>
                <w:sz w:val="20"/>
              </w:rPr>
              <w:t>
</w:t>
            </w:r>
            <w:r>
              <w:rPr>
                <w:rFonts w:ascii="Times New Roman"/>
                <w:b w:val="false"/>
                <w:i w:val="false"/>
                <w:color w:val="000000"/>
                <w:sz w:val="20"/>
              </w:rPr>
              <w:t>способа</w:t>
            </w:r>
            <w:r>
              <w:br/>
            </w:r>
            <w:r>
              <w:rPr>
                <w:rFonts w:ascii="Times New Roman"/>
                <w:b w:val="false"/>
                <w:i w:val="false"/>
                <w:color w:val="000000"/>
                <w:sz w:val="20"/>
              </w:rPr>
              <w:t>
</w:t>
            </w:r>
            <w:r>
              <w:rPr>
                <w:rFonts w:ascii="Times New Roman"/>
                <w:b w:val="false"/>
                <w:i w:val="false"/>
                <w:color w:val="000000"/>
                <w:sz w:val="20"/>
              </w:rPr>
              <w:t>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w:t>
            </w:r>
            <w:r>
              <w:br/>
            </w:r>
            <w:r>
              <w:rPr>
                <w:rFonts w:ascii="Times New Roman"/>
                <w:b w:val="false"/>
                <w:i w:val="false"/>
                <w:color w:val="000000"/>
                <w:sz w:val="20"/>
              </w:rPr>
              <w:t>
</w:t>
            </w:r>
            <w:r>
              <w:rPr>
                <w:rFonts w:ascii="Times New Roman"/>
                <w:b w:val="false"/>
                <w:i w:val="false"/>
                <w:color w:val="000000"/>
                <w:sz w:val="20"/>
              </w:rPr>
              <w:t>бюджетной программы</w:t>
            </w:r>
          </w:p>
        </w:tc>
        <w:tc>
          <w:tcPr>
            <w:tcW w:w="1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20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прямого</w:t>
            </w:r>
            <w:r>
              <w:br/>
            </w:r>
            <w:r>
              <w:rPr>
                <w:rFonts w:ascii="Times New Roman"/>
                <w:b w:val="false"/>
                <w:i w:val="false"/>
                <w:color w:val="000000"/>
                <w:sz w:val="20"/>
              </w:rPr>
              <w:t>
</w:t>
            </w:r>
            <w:r>
              <w:rPr>
                <w:rFonts w:ascii="Times New Roman"/>
                <w:b w:val="false"/>
                <w:i w:val="false"/>
                <w:color w:val="000000"/>
                <w:sz w:val="20"/>
              </w:rPr>
              <w:t>результата</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оснащаемых</w:t>
            </w:r>
            <w:r>
              <w:br/>
            </w:r>
            <w:r>
              <w:rPr>
                <w:rFonts w:ascii="Times New Roman"/>
                <w:b w:val="false"/>
                <w:i w:val="false"/>
                <w:color w:val="000000"/>
                <w:sz w:val="20"/>
              </w:rPr>
              <w:t>
</w:t>
            </w:r>
            <w:r>
              <w:rPr>
                <w:rFonts w:ascii="Times New Roman"/>
                <w:b w:val="false"/>
                <w:i w:val="false"/>
                <w:color w:val="000000"/>
                <w:sz w:val="20"/>
              </w:rPr>
              <w:t>организаций</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1713</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r>
      <w:tr>
        <w:trPr>
          <w:trHeight w:val="30" w:hRule="atLeast"/>
        </w:trPr>
        <w:tc>
          <w:tcPr>
            <w:tcW w:w="0" w:type="auto"/>
            <w:vMerge/>
            <w:tcBorders>
              <w:top w:val="nil"/>
              <w:left w:val="single" w:color="cfcfcf" w:sz="5"/>
              <w:bottom w:val="single" w:color="cfcfcf" w:sz="5"/>
              <w:right w:val="single" w:color="cfcfcf" w:sz="5"/>
            </w:tcBorders>
          </w:tcP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приобретаемого</w:t>
            </w:r>
            <w:r>
              <w:br/>
            </w:r>
            <w:r>
              <w:rPr>
                <w:rFonts w:ascii="Times New Roman"/>
                <w:b w:val="false"/>
                <w:i w:val="false"/>
                <w:color w:val="000000"/>
                <w:sz w:val="20"/>
              </w:rPr>
              <w:t>
</w:t>
            </w:r>
            <w:r>
              <w:rPr>
                <w:rFonts w:ascii="Times New Roman"/>
                <w:b w:val="false"/>
                <w:i w:val="false"/>
                <w:color w:val="000000"/>
                <w:sz w:val="20"/>
              </w:rPr>
              <w:t>медицинского</w:t>
            </w:r>
            <w:r>
              <w:br/>
            </w:r>
            <w:r>
              <w:rPr>
                <w:rFonts w:ascii="Times New Roman"/>
                <w:b w:val="false"/>
                <w:i w:val="false"/>
                <w:color w:val="000000"/>
                <w:sz w:val="20"/>
              </w:rPr>
              <w:t>
</w:t>
            </w:r>
            <w:r>
              <w:rPr>
                <w:rFonts w:ascii="Times New Roman"/>
                <w:b w:val="false"/>
                <w:i w:val="false"/>
                <w:color w:val="000000"/>
                <w:sz w:val="20"/>
              </w:rPr>
              <w:t>оборудования</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1516</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4224</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w:t>
            </w:r>
          </w:p>
        </w:tc>
      </w:tr>
      <w:tr>
        <w:trPr>
          <w:trHeight w:val="30" w:hRule="atLeast"/>
        </w:trPr>
        <w:tc>
          <w:tcPr>
            <w:tcW w:w="0" w:type="auto"/>
            <w:vMerge/>
            <w:tcBorders>
              <w:top w:val="nil"/>
              <w:left w:val="single" w:color="cfcfcf" w:sz="5"/>
              <w:bottom w:val="single" w:color="cfcfcf" w:sz="5"/>
              <w:right w:val="single" w:color="cfcfcf" w:sz="5"/>
            </w:tcBorders>
          </w:tcP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приобретаемых</w:t>
            </w:r>
            <w:r>
              <w:br/>
            </w:r>
            <w:r>
              <w:rPr>
                <w:rFonts w:ascii="Times New Roman"/>
                <w:b w:val="false"/>
                <w:i w:val="false"/>
                <w:color w:val="000000"/>
                <w:sz w:val="20"/>
              </w:rPr>
              <w:t>
</w:t>
            </w:r>
            <w:r>
              <w:rPr>
                <w:rFonts w:ascii="Times New Roman"/>
                <w:b w:val="false"/>
                <w:i w:val="false"/>
                <w:color w:val="000000"/>
                <w:sz w:val="20"/>
              </w:rPr>
              <w:t>передвижных</w:t>
            </w:r>
            <w:r>
              <w:br/>
            </w:r>
            <w:r>
              <w:rPr>
                <w:rFonts w:ascii="Times New Roman"/>
                <w:b w:val="false"/>
                <w:i w:val="false"/>
                <w:color w:val="000000"/>
                <w:sz w:val="20"/>
              </w:rPr>
              <w:t>
</w:t>
            </w:r>
            <w:r>
              <w:rPr>
                <w:rFonts w:ascii="Times New Roman"/>
                <w:b w:val="false"/>
                <w:i w:val="false"/>
                <w:color w:val="000000"/>
                <w:sz w:val="20"/>
              </w:rPr>
              <w:t>медицинских</w:t>
            </w:r>
            <w:r>
              <w:br/>
            </w:r>
            <w:r>
              <w:rPr>
                <w:rFonts w:ascii="Times New Roman"/>
                <w:b w:val="false"/>
                <w:i w:val="false"/>
                <w:color w:val="000000"/>
                <w:sz w:val="20"/>
              </w:rPr>
              <w:t>
</w:t>
            </w:r>
            <w:r>
              <w:rPr>
                <w:rFonts w:ascii="Times New Roman"/>
                <w:b w:val="false"/>
                <w:i w:val="false"/>
                <w:color w:val="000000"/>
                <w:sz w:val="20"/>
              </w:rPr>
              <w:t>комплексов</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конечного</w:t>
            </w:r>
            <w:r>
              <w:br/>
            </w:r>
            <w:r>
              <w:rPr>
                <w:rFonts w:ascii="Times New Roman"/>
                <w:b w:val="false"/>
                <w:i w:val="false"/>
                <w:color w:val="000000"/>
                <w:sz w:val="20"/>
              </w:rPr>
              <w:t>
</w:t>
            </w:r>
            <w:r>
              <w:rPr>
                <w:rFonts w:ascii="Times New Roman"/>
                <w:b w:val="false"/>
                <w:i w:val="false"/>
                <w:color w:val="000000"/>
                <w:sz w:val="20"/>
              </w:rPr>
              <w:t>результата</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Уровень</w:t>
            </w:r>
            <w:r>
              <w:br/>
            </w:r>
            <w:r>
              <w:rPr>
                <w:rFonts w:ascii="Times New Roman"/>
                <w:b w:val="false"/>
                <w:i w:val="false"/>
                <w:color w:val="000000"/>
                <w:sz w:val="20"/>
              </w:rPr>
              <w:t>
</w:t>
            </w:r>
            <w:r>
              <w:rPr>
                <w:rFonts w:ascii="Times New Roman"/>
                <w:b w:val="false"/>
                <w:i w:val="false"/>
                <w:color w:val="000000"/>
                <w:sz w:val="20"/>
              </w:rPr>
              <w:t>оснащенности</w:t>
            </w:r>
            <w:r>
              <w:br/>
            </w:r>
            <w:r>
              <w:rPr>
                <w:rFonts w:ascii="Times New Roman"/>
                <w:b w:val="false"/>
                <w:i w:val="false"/>
                <w:color w:val="000000"/>
                <w:sz w:val="20"/>
              </w:rPr>
              <w:t>
</w:t>
            </w:r>
            <w:r>
              <w:rPr>
                <w:rFonts w:ascii="Times New Roman"/>
                <w:b w:val="false"/>
                <w:i w:val="false"/>
                <w:color w:val="000000"/>
                <w:sz w:val="20"/>
              </w:rPr>
              <w:t>медицинских</w:t>
            </w:r>
            <w:r>
              <w:br/>
            </w:r>
            <w:r>
              <w:rPr>
                <w:rFonts w:ascii="Times New Roman"/>
                <w:b w:val="false"/>
                <w:i w:val="false"/>
                <w:color w:val="000000"/>
                <w:sz w:val="20"/>
              </w:rPr>
              <w:t>
</w:t>
            </w:r>
            <w:r>
              <w:rPr>
                <w:rFonts w:ascii="Times New Roman"/>
                <w:b w:val="false"/>
                <w:i w:val="false"/>
                <w:color w:val="000000"/>
                <w:sz w:val="20"/>
              </w:rPr>
              <w:t>организаций</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0" w:hRule="atLeast"/>
        </w:trPr>
        <w:tc>
          <w:tcPr>
            <w:tcW w:w="20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стоимость</w:t>
            </w:r>
            <w:r>
              <w:br/>
            </w:r>
            <w:r>
              <w:rPr>
                <w:rFonts w:ascii="Times New Roman"/>
                <w:b w:val="false"/>
                <w:i w:val="false"/>
                <w:color w:val="000000"/>
                <w:sz w:val="20"/>
              </w:rPr>
              <w:t>
</w:t>
            </w:r>
            <w:r>
              <w:rPr>
                <w:rFonts w:ascii="Times New Roman"/>
                <w:b w:val="false"/>
                <w:i w:val="false"/>
                <w:color w:val="000000"/>
                <w:sz w:val="20"/>
              </w:rPr>
              <w:t>одного</w:t>
            </w:r>
            <w:r>
              <w:br/>
            </w:r>
            <w:r>
              <w:rPr>
                <w:rFonts w:ascii="Times New Roman"/>
                <w:b w:val="false"/>
                <w:i w:val="false"/>
                <w:color w:val="000000"/>
                <w:sz w:val="20"/>
              </w:rPr>
              <w:t>
</w:t>
            </w:r>
            <w:r>
              <w:rPr>
                <w:rFonts w:ascii="Times New Roman"/>
                <w:b w:val="false"/>
                <w:i w:val="false"/>
                <w:color w:val="000000"/>
                <w:sz w:val="20"/>
              </w:rPr>
              <w:t>передвижного</w:t>
            </w:r>
            <w:r>
              <w:br/>
            </w:r>
            <w:r>
              <w:rPr>
                <w:rFonts w:ascii="Times New Roman"/>
                <w:b w:val="false"/>
                <w:i w:val="false"/>
                <w:color w:val="000000"/>
                <w:sz w:val="20"/>
              </w:rPr>
              <w:t>
</w:t>
            </w:r>
            <w:r>
              <w:rPr>
                <w:rFonts w:ascii="Times New Roman"/>
                <w:b w:val="false"/>
                <w:i w:val="false"/>
                <w:color w:val="000000"/>
                <w:sz w:val="20"/>
              </w:rPr>
              <w:t>медицинского</w:t>
            </w:r>
            <w:r>
              <w:br/>
            </w:r>
            <w:r>
              <w:rPr>
                <w:rFonts w:ascii="Times New Roman"/>
                <w:b w:val="false"/>
                <w:i w:val="false"/>
                <w:color w:val="000000"/>
                <w:sz w:val="20"/>
              </w:rPr>
              <w:t>
</w:t>
            </w:r>
            <w:r>
              <w:rPr>
                <w:rFonts w:ascii="Times New Roman"/>
                <w:b w:val="false"/>
                <w:i w:val="false"/>
                <w:color w:val="000000"/>
                <w:sz w:val="20"/>
              </w:rPr>
              <w:t>комплекса</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86 000,0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86 000,0</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85 500,0</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41 057</w:t>
            </w:r>
          </w:p>
        </w:tc>
      </w:tr>
      <w:tr>
        <w:trPr>
          <w:trHeight w:val="30" w:hRule="atLeast"/>
        </w:trPr>
        <w:tc>
          <w:tcPr>
            <w:tcW w:w="0" w:type="auto"/>
            <w:vMerge/>
            <w:tcBorders>
              <w:top w:val="nil"/>
              <w:left w:val="single" w:color="cfcfcf" w:sz="5"/>
              <w:bottom w:val="single" w:color="cfcfcf" w:sz="5"/>
              <w:right w:val="single" w:color="cfcfcf" w:sz="5"/>
            </w:tcBorders>
          </w:tcP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стоимость</w:t>
            </w:r>
            <w:r>
              <w:br/>
            </w:r>
            <w:r>
              <w:rPr>
                <w:rFonts w:ascii="Times New Roman"/>
                <w:b w:val="false"/>
                <w:i w:val="false"/>
                <w:color w:val="000000"/>
                <w:sz w:val="20"/>
              </w:rPr>
              <w:t>
</w:t>
            </w:r>
            <w:r>
              <w:rPr>
                <w:rFonts w:ascii="Times New Roman"/>
                <w:b w:val="false"/>
                <w:i w:val="false"/>
                <w:color w:val="000000"/>
                <w:sz w:val="20"/>
              </w:rPr>
              <w:t>оснащения одной</w:t>
            </w:r>
            <w:r>
              <w:br/>
            </w:r>
            <w:r>
              <w:rPr>
                <w:rFonts w:ascii="Times New Roman"/>
                <w:b w:val="false"/>
                <w:i w:val="false"/>
                <w:color w:val="000000"/>
                <w:sz w:val="20"/>
              </w:rPr>
              <w:t>
</w:t>
            </w:r>
            <w:r>
              <w:rPr>
                <w:rFonts w:ascii="Times New Roman"/>
                <w:b w:val="false"/>
                <w:i w:val="false"/>
                <w:color w:val="000000"/>
                <w:sz w:val="20"/>
              </w:rPr>
              <w:t>организации</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10 242,4</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22 527,2</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69 914,6</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24 464</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41 057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объем бюджетных расходов по</w:t>
            </w:r>
            <w:r>
              <w:br/>
            </w:r>
            <w:r>
              <w:rPr>
                <w:rFonts w:ascii="Times New Roman"/>
                <w:b w:val="false"/>
                <w:i w:val="false"/>
                <w:color w:val="000000"/>
                <w:sz w:val="20"/>
              </w:rPr>
              <w:t>
</w:t>
            </w:r>
            <w:r>
              <w:rPr>
                <w:rFonts w:ascii="Times New Roman"/>
                <w:b/>
                <w:i w:val="false"/>
                <w:color w:val="000000"/>
                <w:sz w:val="20"/>
              </w:rPr>
              <w:t>программе</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тыс.тг.</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9 224 678</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14 873 103</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17 545 309</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10 587 778</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14 961 726</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12 892 537</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9 036 875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3"/>
        <w:gridCol w:w="1893"/>
        <w:gridCol w:w="1350"/>
        <w:gridCol w:w="1893"/>
        <w:gridCol w:w="1293"/>
        <w:gridCol w:w="773"/>
        <w:gridCol w:w="1153"/>
        <w:gridCol w:w="953"/>
        <w:gridCol w:w="953"/>
        <w:gridCol w:w="773"/>
        <w:gridCol w:w="773"/>
      </w:tblGrid>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Бюджетная</w:t>
            </w:r>
            <w:r>
              <w:br/>
            </w:r>
            <w:r>
              <w:rPr>
                <w:rFonts w:ascii="Times New Roman"/>
                <w:b w:val="false"/>
                <w:i w:val="false"/>
                <w:color w:val="000000"/>
                <w:sz w:val="20"/>
              </w:rPr>
              <w:t>
</w:t>
            </w:r>
            <w:r>
              <w:rPr>
                <w:rFonts w:ascii="Times New Roman"/>
                <w:b/>
                <w:i w:val="false"/>
                <w:color w:val="000000"/>
                <w:sz w:val="20"/>
              </w:rPr>
              <w:t>программа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062 «Увеличение уставных капиталов акционерных обществ Министерства</w:t>
            </w:r>
            <w:r>
              <w:br/>
            </w:r>
            <w:r>
              <w:rPr>
                <w:rFonts w:ascii="Times New Roman"/>
                <w:b w:val="false"/>
                <w:i w:val="false"/>
                <w:color w:val="000000"/>
                <w:sz w:val="20"/>
              </w:rPr>
              <w:t>
</w:t>
            </w:r>
            <w:r>
              <w:rPr>
                <w:rFonts w:ascii="Times New Roman"/>
                <w:b/>
                <w:i w:val="false"/>
                <w:color w:val="000000"/>
                <w:sz w:val="20"/>
              </w:rPr>
              <w:t>здравоохранения Республики Казахстан»</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Эффективное управление акционерными обществами, находящимися в ведении</w:t>
            </w:r>
            <w:r>
              <w:br/>
            </w:r>
            <w:r>
              <w:rPr>
                <w:rFonts w:ascii="Times New Roman"/>
                <w:b w:val="false"/>
                <w:i w:val="false"/>
                <w:color w:val="000000"/>
                <w:sz w:val="20"/>
              </w:rPr>
              <w:t>
</w:t>
            </w:r>
            <w:r>
              <w:rPr>
                <w:rFonts w:ascii="Times New Roman"/>
                <w:b w:val="false"/>
                <w:i w:val="false"/>
                <w:color w:val="000000"/>
                <w:sz w:val="20"/>
              </w:rPr>
              <w:t>Министерства здравоохранения, в целях обеспечения устойчивого развития</w:t>
            </w:r>
            <w:r>
              <w:br/>
            </w:r>
            <w:r>
              <w:rPr>
                <w:rFonts w:ascii="Times New Roman"/>
                <w:b w:val="false"/>
                <w:i w:val="false"/>
                <w:color w:val="000000"/>
                <w:sz w:val="20"/>
              </w:rPr>
              <w:t>
</w:t>
            </w:r>
            <w:r>
              <w:rPr>
                <w:rFonts w:ascii="Times New Roman"/>
                <w:b w:val="false"/>
                <w:i w:val="false"/>
                <w:color w:val="000000"/>
                <w:sz w:val="20"/>
              </w:rPr>
              <w:t>системы здравоохранения, совершенствования инфраструктуры</w:t>
            </w:r>
          </w:p>
        </w:tc>
      </w:tr>
      <w:tr>
        <w:trPr>
          <w:trHeight w:val="30" w:hRule="atLeast"/>
        </w:trPr>
        <w:tc>
          <w:tcPr>
            <w:tcW w:w="2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зависимости</w:t>
            </w:r>
            <w:r>
              <w:br/>
            </w:r>
            <w:r>
              <w:rPr>
                <w:rFonts w:ascii="Times New Roman"/>
                <w:b w:val="false"/>
                <w:i w:val="false"/>
                <w:color w:val="000000"/>
                <w:sz w:val="20"/>
              </w:rPr>
              <w:t>
</w:t>
            </w:r>
            <w:r>
              <w:rPr>
                <w:rFonts w:ascii="Times New Roman"/>
                <w:b w:val="false"/>
                <w:i w:val="false"/>
                <w:color w:val="000000"/>
                <w:sz w:val="20"/>
              </w:rPr>
              <w:t>от</w:t>
            </w:r>
            <w:r>
              <w:br/>
            </w:r>
            <w:r>
              <w:rPr>
                <w:rFonts w:ascii="Times New Roman"/>
                <w:b w:val="false"/>
                <w:i w:val="false"/>
                <w:color w:val="000000"/>
                <w:sz w:val="20"/>
              </w:rPr>
              <w:t>
</w:t>
            </w:r>
            <w:r>
              <w:rPr>
                <w:rFonts w:ascii="Times New Roman"/>
                <w:b w:val="false"/>
                <w:i w:val="false"/>
                <w:color w:val="000000"/>
                <w:sz w:val="20"/>
              </w:rPr>
              <w:t>содержания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бюджетных инвестиций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зависимости</w:t>
            </w:r>
            <w:r>
              <w:br/>
            </w:r>
            <w:r>
              <w:rPr>
                <w:rFonts w:ascii="Times New Roman"/>
                <w:b w:val="false"/>
                <w:i w:val="false"/>
                <w:color w:val="000000"/>
                <w:sz w:val="20"/>
              </w:rPr>
              <w:t>
</w:t>
            </w:r>
            <w:r>
              <w:rPr>
                <w:rFonts w:ascii="Times New Roman"/>
                <w:b w:val="false"/>
                <w:i w:val="false"/>
                <w:color w:val="000000"/>
                <w:sz w:val="20"/>
              </w:rPr>
              <w:t>от способа</w:t>
            </w:r>
            <w:r>
              <w:br/>
            </w:r>
            <w:r>
              <w:rPr>
                <w:rFonts w:ascii="Times New Roman"/>
                <w:b w:val="false"/>
                <w:i w:val="false"/>
                <w:color w:val="000000"/>
                <w:sz w:val="20"/>
              </w:rPr>
              <w:t>
</w:t>
            </w:r>
            <w:r>
              <w:rPr>
                <w:rFonts w:ascii="Times New Roman"/>
                <w:b w:val="false"/>
                <w:i w:val="false"/>
                <w:color w:val="000000"/>
                <w:sz w:val="20"/>
              </w:rPr>
              <w:t>реализации</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r>
              <w:br/>
            </w:r>
            <w:r>
              <w:rPr>
                <w:rFonts w:ascii="Times New Roman"/>
                <w:b w:val="false"/>
                <w:i w:val="false"/>
                <w:color w:val="000000"/>
                <w:sz w:val="20"/>
              </w:rPr>
              <w:t>
</w:t>
            </w:r>
            <w:r>
              <w:rPr>
                <w:rFonts w:ascii="Times New Roman"/>
                <w:b w:val="false"/>
                <w:i w:val="false"/>
                <w:color w:val="000000"/>
                <w:sz w:val="20"/>
              </w:rPr>
              <w:t>развитие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1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2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прямого</w:t>
            </w:r>
            <w:r>
              <w:br/>
            </w:r>
            <w:r>
              <w:rPr>
                <w:rFonts w:ascii="Times New Roman"/>
                <w:b w:val="false"/>
                <w:i w:val="false"/>
                <w:color w:val="000000"/>
                <w:sz w:val="20"/>
              </w:rPr>
              <w:t>
</w:t>
            </w:r>
            <w:r>
              <w:rPr>
                <w:rFonts w:ascii="Times New Roman"/>
                <w:b w:val="false"/>
                <w:i w:val="false"/>
                <w:color w:val="000000"/>
                <w:sz w:val="20"/>
              </w:rPr>
              <w:t>результата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акционерных</w:t>
            </w:r>
            <w:r>
              <w:br/>
            </w:r>
            <w:r>
              <w:rPr>
                <w:rFonts w:ascii="Times New Roman"/>
                <w:b w:val="false"/>
                <w:i w:val="false"/>
                <w:color w:val="000000"/>
                <w:sz w:val="20"/>
              </w:rPr>
              <w:t>
</w:t>
            </w:r>
            <w:r>
              <w:rPr>
                <w:rFonts w:ascii="Times New Roman"/>
                <w:b w:val="false"/>
                <w:i w:val="false"/>
                <w:color w:val="000000"/>
                <w:sz w:val="20"/>
              </w:rPr>
              <w:t>обществ, увеличивающих</w:t>
            </w:r>
            <w:r>
              <w:br/>
            </w:r>
            <w:r>
              <w:rPr>
                <w:rFonts w:ascii="Times New Roman"/>
                <w:b w:val="false"/>
                <w:i w:val="false"/>
                <w:color w:val="000000"/>
                <w:sz w:val="20"/>
              </w:rPr>
              <w:t>
</w:t>
            </w:r>
            <w:r>
              <w:rPr>
                <w:rFonts w:ascii="Times New Roman"/>
                <w:b w:val="false"/>
                <w:i w:val="false"/>
                <w:color w:val="000000"/>
                <w:sz w:val="20"/>
              </w:rPr>
              <w:t>уставной капитал</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приобретаемых акций</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53 097</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1 006 080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389 541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2 034 381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1 848 163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529 400</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конечного</w:t>
            </w:r>
            <w:r>
              <w:br/>
            </w:r>
            <w:r>
              <w:rPr>
                <w:rFonts w:ascii="Times New Roman"/>
                <w:b w:val="false"/>
                <w:i w:val="false"/>
                <w:color w:val="000000"/>
                <w:sz w:val="20"/>
              </w:rPr>
              <w:t>
</w:t>
            </w:r>
            <w:r>
              <w:rPr>
                <w:rFonts w:ascii="Times New Roman"/>
                <w:b w:val="false"/>
                <w:i w:val="false"/>
                <w:color w:val="000000"/>
                <w:sz w:val="20"/>
              </w:rPr>
              <w:t>результата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размещаемых</w:t>
            </w:r>
            <w:r>
              <w:br/>
            </w:r>
            <w:r>
              <w:rPr>
                <w:rFonts w:ascii="Times New Roman"/>
                <w:b w:val="false"/>
                <w:i w:val="false"/>
                <w:color w:val="000000"/>
                <w:sz w:val="20"/>
              </w:rPr>
              <w:t>
</w:t>
            </w:r>
            <w:r>
              <w:rPr>
                <w:rFonts w:ascii="Times New Roman"/>
                <w:b w:val="false"/>
                <w:i w:val="false"/>
                <w:color w:val="000000"/>
                <w:sz w:val="20"/>
              </w:rPr>
              <w:t>акций</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53 097</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1 006 080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389 541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2 034 381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1 848 163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529 400</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стоимость</w:t>
            </w:r>
            <w:r>
              <w:br/>
            </w:r>
            <w:r>
              <w:rPr>
                <w:rFonts w:ascii="Times New Roman"/>
                <w:b w:val="false"/>
                <w:i w:val="false"/>
                <w:color w:val="000000"/>
                <w:sz w:val="20"/>
              </w:rPr>
              <w:t>
</w:t>
            </w:r>
            <w:r>
              <w:rPr>
                <w:rFonts w:ascii="Times New Roman"/>
                <w:b w:val="false"/>
                <w:i w:val="false"/>
                <w:color w:val="000000"/>
                <w:sz w:val="20"/>
              </w:rPr>
              <w:t>одной акции</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объем бюджетных расходов по</w:t>
            </w:r>
            <w:r>
              <w:br/>
            </w:r>
            <w:r>
              <w:rPr>
                <w:rFonts w:ascii="Times New Roman"/>
                <w:b w:val="false"/>
                <w:i w:val="false"/>
                <w:color w:val="000000"/>
                <w:sz w:val="20"/>
              </w:rPr>
              <w:t>
</w:t>
            </w:r>
            <w:r>
              <w:rPr>
                <w:rFonts w:ascii="Times New Roman"/>
                <w:b/>
                <w:i w:val="false"/>
                <w:color w:val="000000"/>
                <w:sz w:val="20"/>
              </w:rPr>
              <w:t>программе</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тыс.тг.</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4 186 296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53 097</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1006 080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389 541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2 034 381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1 848 163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529 400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3"/>
        <w:gridCol w:w="985"/>
        <w:gridCol w:w="2673"/>
        <w:gridCol w:w="5"/>
        <w:gridCol w:w="2093"/>
        <w:gridCol w:w="773"/>
        <w:gridCol w:w="953"/>
        <w:gridCol w:w="953"/>
        <w:gridCol w:w="1153"/>
        <w:gridCol w:w="1153"/>
        <w:gridCol w:w="773"/>
        <w:gridCol w:w="773"/>
      </w:tblGrid>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Бюджетная</w:t>
            </w:r>
            <w:r>
              <w:br/>
            </w:r>
            <w:r>
              <w:rPr>
                <w:rFonts w:ascii="Times New Roman"/>
                <w:b w:val="false"/>
                <w:i w:val="false"/>
                <w:color w:val="000000"/>
                <w:sz w:val="20"/>
              </w:rPr>
              <w:t>
</w:t>
            </w:r>
            <w:r>
              <w:rPr>
                <w:rFonts w:ascii="Times New Roman"/>
                <w:b/>
                <w:i w:val="false"/>
                <w:color w:val="000000"/>
                <w:sz w:val="20"/>
              </w:rPr>
              <w:t>программа</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103 «Межсекторальное и межведомственное взаимодействие по вопросам охраны</w:t>
            </w:r>
            <w:r>
              <w:br/>
            </w:r>
            <w:r>
              <w:rPr>
                <w:rFonts w:ascii="Times New Roman"/>
                <w:b w:val="false"/>
                <w:i w:val="false"/>
                <w:color w:val="000000"/>
                <w:sz w:val="20"/>
              </w:rPr>
              <w:t>
</w:t>
            </w:r>
            <w:r>
              <w:rPr>
                <w:rFonts w:ascii="Times New Roman"/>
                <w:b/>
                <w:i w:val="false"/>
                <w:color w:val="000000"/>
                <w:sz w:val="20"/>
              </w:rPr>
              <w:t>здоровья граждан»</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мероприятий по межсекторальному и межведомственному взаимодействию по</w:t>
            </w:r>
            <w:r>
              <w:br/>
            </w:r>
            <w:r>
              <w:rPr>
                <w:rFonts w:ascii="Times New Roman"/>
                <w:b w:val="false"/>
                <w:i w:val="false"/>
                <w:color w:val="000000"/>
                <w:sz w:val="20"/>
              </w:rPr>
              <w:t>
</w:t>
            </w:r>
            <w:r>
              <w:rPr>
                <w:rFonts w:ascii="Times New Roman"/>
                <w:b w:val="false"/>
                <w:i w:val="false"/>
                <w:color w:val="000000"/>
                <w:sz w:val="20"/>
              </w:rPr>
              <w:t xml:space="preserve">вопросам охраны здоровья граждан в рамках </w:t>
            </w:r>
            <w:r>
              <w:rPr>
                <w:rFonts w:ascii="Times New Roman"/>
                <w:b w:val="false"/>
                <w:i w:val="false"/>
                <w:color w:val="000000"/>
                <w:sz w:val="20"/>
              </w:rPr>
              <w:t>Государственной программы</w:t>
            </w:r>
            <w:r>
              <w:rPr>
                <w:rFonts w:ascii="Times New Roman"/>
                <w:b w:val="false"/>
                <w:i w:val="false"/>
                <w:color w:val="000000"/>
                <w:sz w:val="20"/>
              </w:rPr>
              <w:t xml:space="preserve"> развития</w:t>
            </w:r>
            <w:r>
              <w:br/>
            </w:r>
            <w:r>
              <w:rPr>
                <w:rFonts w:ascii="Times New Roman"/>
                <w:b w:val="false"/>
                <w:i w:val="false"/>
                <w:color w:val="000000"/>
                <w:sz w:val="20"/>
              </w:rPr>
              <w:t>
</w:t>
            </w:r>
            <w:r>
              <w:rPr>
                <w:rFonts w:ascii="Times New Roman"/>
                <w:b w:val="false"/>
                <w:i w:val="false"/>
                <w:color w:val="000000"/>
                <w:sz w:val="20"/>
              </w:rPr>
              <w:t>здравоохранения «Саламатты Казахстан» на 2011-2015 годы</w:t>
            </w:r>
          </w:p>
        </w:tc>
      </w:tr>
      <w:tr>
        <w:trPr>
          <w:trHeight w:val="30" w:hRule="atLeast"/>
        </w:trPr>
        <w:tc>
          <w:tcPr>
            <w:tcW w:w="1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w:t>
            </w:r>
            <w:r>
              <w:br/>
            </w:r>
            <w:r>
              <w:rPr>
                <w:rFonts w:ascii="Times New Roman"/>
                <w:b w:val="false"/>
                <w:i w:val="false"/>
                <w:color w:val="000000"/>
                <w:sz w:val="20"/>
              </w:rPr>
              <w:t>
</w:t>
            </w:r>
            <w:r>
              <w:rPr>
                <w:rFonts w:ascii="Times New Roman"/>
                <w:b w:val="false"/>
                <w:i w:val="false"/>
                <w:color w:val="000000"/>
                <w:sz w:val="20"/>
              </w:rPr>
              <w:t>содержания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w:t>
            </w:r>
            <w:r>
              <w:br/>
            </w:r>
            <w:r>
              <w:rPr>
                <w:rFonts w:ascii="Times New Roman"/>
                <w:b w:val="false"/>
                <w:i w:val="false"/>
                <w:color w:val="000000"/>
                <w:sz w:val="20"/>
              </w:rPr>
              <w:t>
</w:t>
            </w:r>
            <w:r>
              <w:rPr>
                <w:rFonts w:ascii="Times New Roman"/>
                <w:b w:val="false"/>
                <w:i w:val="false"/>
                <w:color w:val="000000"/>
                <w:sz w:val="20"/>
              </w:rPr>
              <w:t>вытекающих из них 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w:t>
            </w:r>
            <w:r>
              <w:br/>
            </w:r>
            <w:r>
              <w:rPr>
                <w:rFonts w:ascii="Times New Roman"/>
                <w:b w:val="false"/>
                <w:i w:val="false"/>
                <w:color w:val="000000"/>
                <w:sz w:val="20"/>
              </w:rPr>
              <w:t>
</w:t>
            </w:r>
            <w:r>
              <w:rPr>
                <w:rFonts w:ascii="Times New Roman"/>
                <w:b w:val="false"/>
                <w:i w:val="false"/>
                <w:color w:val="000000"/>
                <w:sz w:val="20"/>
              </w:rPr>
              <w:t>способа реализации</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распределяемая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2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прямого</w:t>
            </w:r>
            <w:r>
              <w:br/>
            </w:r>
            <w:r>
              <w:rPr>
                <w:rFonts w:ascii="Times New Roman"/>
                <w:b w:val="false"/>
                <w:i w:val="false"/>
                <w:color w:val="000000"/>
                <w:sz w:val="20"/>
              </w:rPr>
              <w:t>
</w:t>
            </w:r>
            <w:r>
              <w:rPr>
                <w:rFonts w:ascii="Times New Roman"/>
                <w:b w:val="false"/>
                <w:i w:val="false"/>
                <w:color w:val="000000"/>
                <w:sz w:val="20"/>
              </w:rPr>
              <w:t>результата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потенциала</w:t>
            </w:r>
            <w:r>
              <w:br/>
            </w:r>
            <w:r>
              <w:rPr>
                <w:rFonts w:ascii="Times New Roman"/>
                <w:b w:val="false"/>
                <w:i w:val="false"/>
                <w:color w:val="000000"/>
                <w:sz w:val="20"/>
              </w:rPr>
              <w:t>
</w:t>
            </w:r>
            <w:r>
              <w:rPr>
                <w:rFonts w:ascii="Times New Roman"/>
                <w:b w:val="false"/>
                <w:i w:val="false"/>
                <w:color w:val="000000"/>
                <w:sz w:val="20"/>
              </w:rPr>
              <w:t>НПО, работающих по</w:t>
            </w:r>
            <w:r>
              <w:br/>
            </w:r>
            <w:r>
              <w:rPr>
                <w:rFonts w:ascii="Times New Roman"/>
                <w:b w:val="false"/>
                <w:i w:val="false"/>
                <w:color w:val="000000"/>
                <w:sz w:val="20"/>
              </w:rPr>
              <w:t>
</w:t>
            </w:r>
            <w:r>
              <w:rPr>
                <w:rFonts w:ascii="Times New Roman"/>
                <w:b w:val="false"/>
                <w:i w:val="false"/>
                <w:color w:val="000000"/>
                <w:sz w:val="20"/>
              </w:rPr>
              <w:t>вопросам ВИЧ/СПИДа,</w:t>
            </w:r>
            <w:r>
              <w:br/>
            </w:r>
            <w:r>
              <w:rPr>
                <w:rFonts w:ascii="Times New Roman"/>
                <w:b w:val="false"/>
                <w:i w:val="false"/>
                <w:color w:val="000000"/>
                <w:sz w:val="20"/>
              </w:rPr>
              <w:t>
</w:t>
            </w:r>
            <w:r>
              <w:rPr>
                <w:rFonts w:ascii="Times New Roman"/>
                <w:b w:val="false"/>
                <w:i w:val="false"/>
                <w:color w:val="000000"/>
                <w:sz w:val="20"/>
              </w:rPr>
              <w:t>укрепление</w:t>
            </w:r>
            <w:r>
              <w:br/>
            </w:r>
            <w:r>
              <w:rPr>
                <w:rFonts w:ascii="Times New Roman"/>
                <w:b w:val="false"/>
                <w:i w:val="false"/>
                <w:color w:val="000000"/>
                <w:sz w:val="20"/>
              </w:rPr>
              <w:t>
</w:t>
            </w:r>
            <w:r>
              <w:rPr>
                <w:rFonts w:ascii="Times New Roman"/>
                <w:b w:val="false"/>
                <w:i w:val="false"/>
                <w:color w:val="000000"/>
                <w:sz w:val="20"/>
              </w:rPr>
              <w:t>взаимодействия между</w:t>
            </w:r>
            <w:r>
              <w:br/>
            </w:r>
            <w:r>
              <w:rPr>
                <w:rFonts w:ascii="Times New Roman"/>
                <w:b w:val="false"/>
                <w:i w:val="false"/>
                <w:color w:val="000000"/>
                <w:sz w:val="20"/>
              </w:rPr>
              <w:t>
</w:t>
            </w:r>
            <w:r>
              <w:rPr>
                <w:rFonts w:ascii="Times New Roman"/>
                <w:b w:val="false"/>
                <w:i w:val="false"/>
                <w:color w:val="000000"/>
                <w:sz w:val="20"/>
              </w:rPr>
              <w:t>государственными и</w:t>
            </w:r>
            <w:r>
              <w:br/>
            </w:r>
            <w:r>
              <w:rPr>
                <w:rFonts w:ascii="Times New Roman"/>
                <w:b w:val="false"/>
                <w:i w:val="false"/>
                <w:color w:val="000000"/>
                <w:sz w:val="20"/>
              </w:rPr>
              <w:t>
</w:t>
            </w:r>
            <w:r>
              <w:rPr>
                <w:rFonts w:ascii="Times New Roman"/>
                <w:b w:val="false"/>
                <w:i w:val="false"/>
                <w:color w:val="000000"/>
                <w:sz w:val="20"/>
              </w:rPr>
              <w:t>неправительственными</w:t>
            </w:r>
            <w:r>
              <w:br/>
            </w:r>
            <w:r>
              <w:rPr>
                <w:rFonts w:ascii="Times New Roman"/>
                <w:b w:val="false"/>
                <w:i w:val="false"/>
                <w:color w:val="000000"/>
                <w:sz w:val="20"/>
              </w:rPr>
              <w:t>
</w:t>
            </w:r>
            <w:r>
              <w:rPr>
                <w:rFonts w:ascii="Times New Roman"/>
                <w:b w:val="false"/>
                <w:i w:val="false"/>
                <w:color w:val="000000"/>
                <w:sz w:val="20"/>
              </w:rPr>
              <w:t>организациями</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гос.соц.</w:t>
            </w:r>
            <w:r>
              <w:br/>
            </w:r>
            <w:r>
              <w:rPr>
                <w:rFonts w:ascii="Times New Roman"/>
                <w:b w:val="false"/>
                <w:i w:val="false"/>
                <w:color w:val="000000"/>
                <w:sz w:val="20"/>
              </w:rPr>
              <w:t>
</w:t>
            </w:r>
            <w:r>
              <w:rPr>
                <w:rFonts w:ascii="Times New Roman"/>
                <w:b w:val="false"/>
                <w:i w:val="false"/>
                <w:color w:val="000000"/>
                <w:sz w:val="20"/>
              </w:rPr>
              <w:t>заказа</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конечного</w:t>
            </w:r>
            <w:r>
              <w:br/>
            </w:r>
            <w:r>
              <w:rPr>
                <w:rFonts w:ascii="Times New Roman"/>
                <w:b w:val="false"/>
                <w:i w:val="false"/>
                <w:color w:val="000000"/>
                <w:sz w:val="20"/>
              </w:rPr>
              <w:t>
</w:t>
            </w:r>
            <w:r>
              <w:rPr>
                <w:rFonts w:ascii="Times New Roman"/>
                <w:b w:val="false"/>
                <w:i w:val="false"/>
                <w:color w:val="000000"/>
                <w:sz w:val="20"/>
              </w:rPr>
              <w:t>результата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Ожидаемая</w:t>
            </w:r>
            <w:r>
              <w:br/>
            </w:r>
            <w:r>
              <w:rPr>
                <w:rFonts w:ascii="Times New Roman"/>
                <w:b w:val="false"/>
                <w:i w:val="false"/>
                <w:color w:val="000000"/>
                <w:sz w:val="20"/>
              </w:rPr>
              <w:t>
</w:t>
            </w:r>
            <w:r>
              <w:rPr>
                <w:rFonts w:ascii="Times New Roman"/>
                <w:b w:val="false"/>
                <w:i w:val="false"/>
                <w:color w:val="000000"/>
                <w:sz w:val="20"/>
              </w:rPr>
              <w:t>продолжительность жизни</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лет</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 смертность</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1000</w:t>
            </w:r>
            <w:r>
              <w:br/>
            </w:r>
            <w:r>
              <w:rPr>
                <w:rFonts w:ascii="Times New Roman"/>
                <w:b w:val="false"/>
                <w:i w:val="false"/>
                <w:color w:val="000000"/>
                <w:sz w:val="20"/>
              </w:rPr>
              <w:t>
</w:t>
            </w:r>
            <w:r>
              <w:rPr>
                <w:rFonts w:ascii="Times New Roman"/>
                <w:b w:val="false"/>
                <w:i w:val="false"/>
                <w:color w:val="000000"/>
                <w:sz w:val="20"/>
              </w:rPr>
              <w:t>населения</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Снижение</w:t>
            </w:r>
            <w:r>
              <w:br/>
            </w:r>
            <w:r>
              <w:rPr>
                <w:rFonts w:ascii="Times New Roman"/>
                <w:b w:val="false"/>
                <w:i w:val="false"/>
                <w:color w:val="000000"/>
                <w:sz w:val="20"/>
              </w:rPr>
              <w:t>
</w:t>
            </w:r>
            <w:r>
              <w:rPr>
                <w:rFonts w:ascii="Times New Roman"/>
                <w:b w:val="false"/>
                <w:i w:val="false"/>
                <w:color w:val="000000"/>
                <w:sz w:val="20"/>
              </w:rPr>
              <w:t>распространенности</w:t>
            </w:r>
            <w:r>
              <w:br/>
            </w:r>
            <w:r>
              <w:rPr>
                <w:rFonts w:ascii="Times New Roman"/>
                <w:b w:val="false"/>
                <w:i w:val="false"/>
                <w:color w:val="000000"/>
                <w:sz w:val="20"/>
              </w:rPr>
              <w:t>
</w:t>
            </w:r>
            <w:r>
              <w:rPr>
                <w:rFonts w:ascii="Times New Roman"/>
                <w:b w:val="false"/>
                <w:i w:val="false"/>
                <w:color w:val="000000"/>
                <w:sz w:val="20"/>
              </w:rPr>
              <w:t>злоупотребления</w:t>
            </w:r>
            <w:r>
              <w:br/>
            </w:r>
            <w:r>
              <w:rPr>
                <w:rFonts w:ascii="Times New Roman"/>
                <w:b w:val="false"/>
                <w:i w:val="false"/>
                <w:color w:val="000000"/>
                <w:sz w:val="20"/>
              </w:rPr>
              <w:t>
</w:t>
            </w:r>
            <w:r>
              <w:rPr>
                <w:rFonts w:ascii="Times New Roman"/>
                <w:b w:val="false"/>
                <w:i w:val="false"/>
                <w:color w:val="000000"/>
                <w:sz w:val="20"/>
              </w:rPr>
              <w:t>алкоголем среди</w:t>
            </w:r>
            <w:r>
              <w:br/>
            </w:r>
            <w:r>
              <w:rPr>
                <w:rFonts w:ascii="Times New Roman"/>
                <w:b w:val="false"/>
                <w:i w:val="false"/>
                <w:color w:val="000000"/>
                <w:sz w:val="20"/>
              </w:rPr>
              <w:t>
</w:t>
            </w:r>
            <w:r>
              <w:rPr>
                <w:rFonts w:ascii="Times New Roman"/>
                <w:b w:val="false"/>
                <w:i w:val="false"/>
                <w:color w:val="000000"/>
                <w:sz w:val="20"/>
              </w:rPr>
              <w:t>населения</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Удержание</w:t>
            </w:r>
            <w:r>
              <w:br/>
            </w:r>
            <w:r>
              <w:rPr>
                <w:rFonts w:ascii="Times New Roman"/>
                <w:b w:val="false"/>
                <w:i w:val="false"/>
                <w:color w:val="000000"/>
                <w:sz w:val="20"/>
              </w:rPr>
              <w:t>
</w:t>
            </w:r>
            <w:r>
              <w:rPr>
                <w:rFonts w:ascii="Times New Roman"/>
                <w:b w:val="false"/>
                <w:i w:val="false"/>
                <w:color w:val="000000"/>
                <w:sz w:val="20"/>
              </w:rPr>
              <w:t>распространенности</w:t>
            </w:r>
            <w:r>
              <w:br/>
            </w:r>
            <w:r>
              <w:rPr>
                <w:rFonts w:ascii="Times New Roman"/>
                <w:b w:val="false"/>
                <w:i w:val="false"/>
                <w:color w:val="000000"/>
                <w:sz w:val="20"/>
              </w:rPr>
              <w:t>
</w:t>
            </w:r>
            <w:r>
              <w:rPr>
                <w:rFonts w:ascii="Times New Roman"/>
                <w:b w:val="false"/>
                <w:i w:val="false"/>
                <w:color w:val="000000"/>
                <w:sz w:val="20"/>
              </w:rPr>
              <w:t>ВИЧ-инфекции в</w:t>
            </w:r>
            <w:r>
              <w:br/>
            </w:r>
            <w:r>
              <w:rPr>
                <w:rFonts w:ascii="Times New Roman"/>
                <w:b w:val="false"/>
                <w:i w:val="false"/>
                <w:color w:val="000000"/>
                <w:sz w:val="20"/>
              </w:rPr>
              <w:t>
</w:t>
            </w:r>
            <w:r>
              <w:rPr>
                <w:rFonts w:ascii="Times New Roman"/>
                <w:b w:val="false"/>
                <w:i w:val="false"/>
                <w:color w:val="000000"/>
                <w:sz w:val="20"/>
              </w:rPr>
              <w:t>возрастной группе 15-49</w:t>
            </w:r>
            <w:r>
              <w:br/>
            </w:r>
            <w:r>
              <w:rPr>
                <w:rFonts w:ascii="Times New Roman"/>
                <w:b w:val="false"/>
                <w:i w:val="false"/>
                <w:color w:val="000000"/>
                <w:sz w:val="20"/>
              </w:rPr>
              <w:t>
</w:t>
            </w:r>
            <w:r>
              <w:rPr>
                <w:rFonts w:ascii="Times New Roman"/>
                <w:b w:val="false"/>
                <w:i w:val="false"/>
                <w:color w:val="000000"/>
                <w:sz w:val="20"/>
              </w:rPr>
              <w:t>лет</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объем бюджетных расходов по программе</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тыс.тг.</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15 854 413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16 502 210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13 902 580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2 277 753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1 779 061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3"/>
        <w:gridCol w:w="2333"/>
        <w:gridCol w:w="1290"/>
        <w:gridCol w:w="1993"/>
        <w:gridCol w:w="733"/>
        <w:gridCol w:w="893"/>
        <w:gridCol w:w="1073"/>
        <w:gridCol w:w="1093"/>
        <w:gridCol w:w="1053"/>
        <w:gridCol w:w="793"/>
        <w:gridCol w:w="913"/>
      </w:tblGrid>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Бюджетная</w:t>
            </w:r>
            <w:r>
              <w:br/>
            </w:r>
            <w:r>
              <w:rPr>
                <w:rFonts w:ascii="Times New Roman"/>
                <w:b w:val="false"/>
                <w:i w:val="false"/>
                <w:color w:val="000000"/>
                <w:sz w:val="20"/>
              </w:rPr>
              <w:t>
</w:t>
            </w:r>
            <w:r>
              <w:rPr>
                <w:rFonts w:ascii="Times New Roman"/>
                <w:b w:val="false"/>
                <w:i w:val="false"/>
                <w:color w:val="000000"/>
                <w:sz w:val="20"/>
              </w:rPr>
              <w:t>программа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104 «Борьба с наркоманией и наркобизнесом»</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Внедрение компьютерных программ психологического тестирования рисков</w:t>
            </w:r>
            <w:r>
              <w:br/>
            </w:r>
            <w:r>
              <w:rPr>
                <w:rFonts w:ascii="Times New Roman"/>
                <w:b w:val="false"/>
                <w:i w:val="false"/>
                <w:color w:val="000000"/>
                <w:sz w:val="20"/>
              </w:rPr>
              <w:t>
</w:t>
            </w:r>
            <w:r>
              <w:rPr>
                <w:rFonts w:ascii="Times New Roman"/>
                <w:b w:val="false"/>
                <w:i w:val="false"/>
                <w:color w:val="000000"/>
                <w:sz w:val="20"/>
              </w:rPr>
              <w:t>вовлечения в зависимость от ПАВ и повышение эффективности первичной</w:t>
            </w:r>
            <w:r>
              <w:br/>
            </w:r>
            <w:r>
              <w:rPr>
                <w:rFonts w:ascii="Times New Roman"/>
                <w:b w:val="false"/>
                <w:i w:val="false"/>
                <w:color w:val="000000"/>
                <w:sz w:val="20"/>
              </w:rPr>
              <w:t>
</w:t>
            </w:r>
            <w:r>
              <w:rPr>
                <w:rFonts w:ascii="Times New Roman"/>
                <w:b w:val="false"/>
                <w:i w:val="false"/>
                <w:color w:val="000000"/>
                <w:sz w:val="20"/>
              </w:rPr>
              <w:t>профилактики распространения наркозависимости среди наиболее уязвимых групп</w:t>
            </w:r>
            <w:r>
              <w:br/>
            </w:r>
            <w:r>
              <w:rPr>
                <w:rFonts w:ascii="Times New Roman"/>
                <w:b w:val="false"/>
                <w:i w:val="false"/>
                <w:color w:val="000000"/>
                <w:sz w:val="20"/>
              </w:rPr>
              <w:t>
</w:t>
            </w:r>
            <w:r>
              <w:rPr>
                <w:rFonts w:ascii="Times New Roman"/>
                <w:b w:val="false"/>
                <w:i w:val="false"/>
                <w:color w:val="000000"/>
                <w:sz w:val="20"/>
              </w:rPr>
              <w:t>населения РК - детей, подростков, молодежи</w:t>
            </w:r>
          </w:p>
        </w:tc>
      </w:tr>
      <w:tr>
        <w:trPr>
          <w:trHeight w:val="30" w:hRule="atLeast"/>
        </w:trPr>
        <w:tc>
          <w:tcPr>
            <w:tcW w:w="1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w:t>
            </w:r>
            <w:r>
              <w:br/>
            </w:r>
            <w:r>
              <w:rPr>
                <w:rFonts w:ascii="Times New Roman"/>
                <w:b w:val="false"/>
                <w:i w:val="false"/>
                <w:color w:val="000000"/>
                <w:sz w:val="20"/>
              </w:rPr>
              <w:t>
</w:t>
            </w:r>
            <w:r>
              <w:rPr>
                <w:rFonts w:ascii="Times New Roman"/>
                <w:b w:val="false"/>
                <w:i w:val="false"/>
                <w:color w:val="000000"/>
                <w:sz w:val="20"/>
              </w:rPr>
              <w:t>от содержания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w:t>
            </w:r>
            <w:r>
              <w:br/>
            </w:r>
            <w:r>
              <w:rPr>
                <w:rFonts w:ascii="Times New Roman"/>
                <w:b w:val="false"/>
                <w:i w:val="false"/>
                <w:color w:val="000000"/>
                <w:sz w:val="20"/>
              </w:rPr>
              <w:t>
</w:t>
            </w:r>
            <w:r>
              <w:rPr>
                <w:rFonts w:ascii="Times New Roman"/>
                <w:b w:val="false"/>
                <w:i w:val="false"/>
                <w:color w:val="000000"/>
                <w:sz w:val="20"/>
              </w:rPr>
              <w:t>вытекающих из них 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w:t>
            </w:r>
            <w:r>
              <w:br/>
            </w:r>
            <w:r>
              <w:rPr>
                <w:rFonts w:ascii="Times New Roman"/>
                <w:b w:val="false"/>
                <w:i w:val="false"/>
                <w:color w:val="000000"/>
                <w:sz w:val="20"/>
              </w:rPr>
              <w:t>
</w:t>
            </w:r>
            <w:r>
              <w:rPr>
                <w:rFonts w:ascii="Times New Roman"/>
                <w:b w:val="false"/>
                <w:i w:val="false"/>
                <w:color w:val="000000"/>
                <w:sz w:val="20"/>
              </w:rPr>
              <w:t>от способа</w:t>
            </w:r>
            <w:r>
              <w:br/>
            </w:r>
            <w:r>
              <w:rPr>
                <w:rFonts w:ascii="Times New Roman"/>
                <w:b w:val="false"/>
                <w:i w:val="false"/>
                <w:color w:val="000000"/>
                <w:sz w:val="20"/>
              </w:rPr>
              <w:t>
</w:t>
            </w:r>
            <w:r>
              <w:rPr>
                <w:rFonts w:ascii="Times New Roman"/>
                <w:b w:val="false"/>
                <w:i w:val="false"/>
                <w:color w:val="000000"/>
                <w:sz w:val="20"/>
              </w:rPr>
              <w:t>реализации</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r>
              <w:br/>
            </w:r>
            <w:r>
              <w:rPr>
                <w:rFonts w:ascii="Times New Roman"/>
                <w:b w:val="false"/>
                <w:i w:val="false"/>
                <w:color w:val="000000"/>
                <w:sz w:val="20"/>
              </w:rPr>
              <w:t>
</w:t>
            </w:r>
            <w:r>
              <w:rPr>
                <w:rFonts w:ascii="Times New Roman"/>
                <w:b w:val="false"/>
                <w:i w:val="false"/>
                <w:color w:val="000000"/>
                <w:sz w:val="20"/>
              </w:rPr>
              <w:t>развитие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1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1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прямого</w:t>
            </w:r>
            <w:r>
              <w:br/>
            </w:r>
            <w:r>
              <w:rPr>
                <w:rFonts w:ascii="Times New Roman"/>
                <w:b w:val="false"/>
                <w:i w:val="false"/>
                <w:color w:val="000000"/>
                <w:sz w:val="20"/>
              </w:rPr>
              <w:t>
</w:t>
            </w:r>
            <w:r>
              <w:rPr>
                <w:rFonts w:ascii="Times New Roman"/>
                <w:b w:val="false"/>
                <w:i w:val="false"/>
                <w:color w:val="000000"/>
                <w:sz w:val="20"/>
              </w:rPr>
              <w:t>результата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средне-</w:t>
            </w:r>
            <w:r>
              <w:br/>
            </w:r>
            <w:r>
              <w:rPr>
                <w:rFonts w:ascii="Times New Roman"/>
                <w:b w:val="false"/>
                <w:i w:val="false"/>
                <w:color w:val="000000"/>
                <w:sz w:val="20"/>
              </w:rPr>
              <w:t>
</w:t>
            </w:r>
            <w:r>
              <w:rPr>
                <w:rFonts w:ascii="Times New Roman"/>
                <w:b w:val="false"/>
                <w:i w:val="false"/>
                <w:color w:val="000000"/>
                <w:sz w:val="20"/>
              </w:rPr>
              <w:t>образовательных учебных</w:t>
            </w:r>
            <w:r>
              <w:br/>
            </w:r>
            <w:r>
              <w:rPr>
                <w:rFonts w:ascii="Times New Roman"/>
                <w:b w:val="false"/>
                <w:i w:val="false"/>
                <w:color w:val="000000"/>
                <w:sz w:val="20"/>
              </w:rPr>
              <w:t>
</w:t>
            </w:r>
            <w:r>
              <w:rPr>
                <w:rFonts w:ascii="Times New Roman"/>
                <w:b w:val="false"/>
                <w:i w:val="false"/>
                <w:color w:val="000000"/>
                <w:sz w:val="20"/>
              </w:rPr>
              <w:t>заведений оснащенных</w:t>
            </w:r>
            <w:r>
              <w:br/>
            </w:r>
            <w:r>
              <w:rPr>
                <w:rFonts w:ascii="Times New Roman"/>
                <w:b w:val="false"/>
                <w:i w:val="false"/>
                <w:color w:val="000000"/>
                <w:sz w:val="20"/>
              </w:rPr>
              <w:t>
</w:t>
            </w:r>
            <w:r>
              <w:rPr>
                <w:rFonts w:ascii="Times New Roman"/>
                <w:b w:val="false"/>
                <w:i w:val="false"/>
                <w:color w:val="000000"/>
                <w:sz w:val="20"/>
              </w:rPr>
              <w:t>компьютерными</w:t>
            </w:r>
            <w:r>
              <w:br/>
            </w:r>
            <w:r>
              <w:rPr>
                <w:rFonts w:ascii="Times New Roman"/>
                <w:b w:val="false"/>
                <w:i w:val="false"/>
                <w:color w:val="000000"/>
                <w:sz w:val="20"/>
              </w:rPr>
              <w:t>
</w:t>
            </w:r>
            <w:r>
              <w:rPr>
                <w:rFonts w:ascii="Times New Roman"/>
                <w:b w:val="false"/>
                <w:i w:val="false"/>
                <w:color w:val="000000"/>
                <w:sz w:val="20"/>
              </w:rPr>
              <w:t>программами</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разработанных</w:t>
            </w:r>
            <w:r>
              <w:br/>
            </w:r>
            <w:r>
              <w:rPr>
                <w:rFonts w:ascii="Times New Roman"/>
                <w:b w:val="false"/>
                <w:i w:val="false"/>
                <w:color w:val="000000"/>
                <w:sz w:val="20"/>
              </w:rPr>
              <w:t>
</w:t>
            </w:r>
            <w:r>
              <w:rPr>
                <w:rFonts w:ascii="Times New Roman"/>
                <w:b w:val="false"/>
                <w:i w:val="false"/>
                <w:color w:val="000000"/>
                <w:sz w:val="20"/>
              </w:rPr>
              <w:t>и внедренных в</w:t>
            </w:r>
            <w:r>
              <w:br/>
            </w:r>
            <w:r>
              <w:rPr>
                <w:rFonts w:ascii="Times New Roman"/>
                <w:b w:val="false"/>
                <w:i w:val="false"/>
                <w:color w:val="000000"/>
                <w:sz w:val="20"/>
              </w:rPr>
              <w:t>
</w:t>
            </w:r>
            <w:r>
              <w:rPr>
                <w:rFonts w:ascii="Times New Roman"/>
                <w:b w:val="false"/>
                <w:i w:val="false"/>
                <w:color w:val="000000"/>
                <w:sz w:val="20"/>
              </w:rPr>
              <w:t>учреждениях образования</w:t>
            </w:r>
            <w:r>
              <w:br/>
            </w:r>
            <w:r>
              <w:rPr>
                <w:rFonts w:ascii="Times New Roman"/>
                <w:b w:val="false"/>
                <w:i w:val="false"/>
                <w:color w:val="000000"/>
                <w:sz w:val="20"/>
              </w:rPr>
              <w:t>
</w:t>
            </w:r>
            <w:r>
              <w:rPr>
                <w:rFonts w:ascii="Times New Roman"/>
                <w:b w:val="false"/>
                <w:i w:val="false"/>
                <w:color w:val="000000"/>
                <w:sz w:val="20"/>
              </w:rPr>
              <w:t>профилактических</w:t>
            </w:r>
            <w:r>
              <w:br/>
            </w:r>
            <w:r>
              <w:rPr>
                <w:rFonts w:ascii="Times New Roman"/>
                <w:b w:val="false"/>
                <w:i w:val="false"/>
                <w:color w:val="000000"/>
                <w:sz w:val="20"/>
              </w:rPr>
              <w:t>
</w:t>
            </w:r>
            <w:r>
              <w:rPr>
                <w:rFonts w:ascii="Times New Roman"/>
                <w:b w:val="false"/>
                <w:i w:val="false"/>
                <w:color w:val="000000"/>
                <w:sz w:val="20"/>
              </w:rPr>
              <w:t>антиалкогольных и</w:t>
            </w:r>
            <w:r>
              <w:br/>
            </w:r>
            <w:r>
              <w:rPr>
                <w:rFonts w:ascii="Times New Roman"/>
                <w:b w:val="false"/>
                <w:i w:val="false"/>
                <w:color w:val="000000"/>
                <w:sz w:val="20"/>
              </w:rPr>
              <w:t>
</w:t>
            </w:r>
            <w:r>
              <w:rPr>
                <w:rFonts w:ascii="Times New Roman"/>
                <w:b w:val="false"/>
                <w:i w:val="false"/>
                <w:color w:val="000000"/>
                <w:sz w:val="20"/>
              </w:rPr>
              <w:t>антинаркотических</w:t>
            </w:r>
            <w:r>
              <w:br/>
            </w:r>
            <w:r>
              <w:rPr>
                <w:rFonts w:ascii="Times New Roman"/>
                <w:b w:val="false"/>
                <w:i w:val="false"/>
                <w:color w:val="000000"/>
                <w:sz w:val="20"/>
              </w:rPr>
              <w:t>
</w:t>
            </w:r>
            <w:r>
              <w:rPr>
                <w:rFonts w:ascii="Times New Roman"/>
                <w:b w:val="false"/>
                <w:i w:val="false"/>
                <w:color w:val="000000"/>
                <w:sz w:val="20"/>
              </w:rPr>
              <w:t>программ</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обученных</w:t>
            </w:r>
            <w:r>
              <w:br/>
            </w:r>
            <w:r>
              <w:rPr>
                <w:rFonts w:ascii="Times New Roman"/>
                <w:b w:val="false"/>
                <w:i w:val="false"/>
                <w:color w:val="000000"/>
                <w:sz w:val="20"/>
              </w:rPr>
              <w:t>
</w:t>
            </w:r>
            <w:r>
              <w:rPr>
                <w:rFonts w:ascii="Times New Roman"/>
                <w:b w:val="false"/>
                <w:i w:val="false"/>
                <w:color w:val="000000"/>
                <w:sz w:val="20"/>
              </w:rPr>
              <w:t>специалистов</w:t>
            </w:r>
            <w:r>
              <w:br/>
            </w:r>
            <w:r>
              <w:rPr>
                <w:rFonts w:ascii="Times New Roman"/>
                <w:b w:val="false"/>
                <w:i w:val="false"/>
                <w:color w:val="000000"/>
                <w:sz w:val="20"/>
              </w:rPr>
              <w:t>
</w:t>
            </w:r>
            <w:r>
              <w:rPr>
                <w:rFonts w:ascii="Times New Roman"/>
                <w:b w:val="false"/>
                <w:i w:val="false"/>
                <w:color w:val="000000"/>
                <w:sz w:val="20"/>
              </w:rPr>
              <w:t>компьютерной программе</w:t>
            </w:r>
            <w:r>
              <w:br/>
            </w:r>
            <w:r>
              <w:rPr>
                <w:rFonts w:ascii="Times New Roman"/>
                <w:b w:val="false"/>
                <w:i w:val="false"/>
                <w:color w:val="000000"/>
                <w:sz w:val="20"/>
              </w:rPr>
              <w:t>
</w:t>
            </w:r>
            <w:r>
              <w:rPr>
                <w:rFonts w:ascii="Times New Roman"/>
                <w:b w:val="false"/>
                <w:i w:val="false"/>
                <w:color w:val="000000"/>
                <w:sz w:val="20"/>
              </w:rPr>
              <w:t>психологического</w:t>
            </w:r>
            <w:r>
              <w:br/>
            </w:r>
            <w:r>
              <w:rPr>
                <w:rFonts w:ascii="Times New Roman"/>
                <w:b w:val="false"/>
                <w:i w:val="false"/>
                <w:color w:val="000000"/>
                <w:sz w:val="20"/>
              </w:rPr>
              <w:t>
</w:t>
            </w:r>
            <w:r>
              <w:rPr>
                <w:rFonts w:ascii="Times New Roman"/>
                <w:b w:val="false"/>
                <w:i w:val="false"/>
                <w:color w:val="000000"/>
                <w:sz w:val="20"/>
              </w:rPr>
              <w:t>тестирования на предмет</w:t>
            </w:r>
            <w:r>
              <w:br/>
            </w:r>
            <w:r>
              <w:rPr>
                <w:rFonts w:ascii="Times New Roman"/>
                <w:b w:val="false"/>
                <w:i w:val="false"/>
                <w:color w:val="000000"/>
                <w:sz w:val="20"/>
              </w:rPr>
              <w:t>
</w:t>
            </w:r>
            <w:r>
              <w:rPr>
                <w:rFonts w:ascii="Times New Roman"/>
                <w:b w:val="false"/>
                <w:i w:val="false"/>
                <w:color w:val="000000"/>
                <w:sz w:val="20"/>
              </w:rPr>
              <w:t>риска вовлечения в</w:t>
            </w:r>
            <w:r>
              <w:br/>
            </w:r>
            <w:r>
              <w:rPr>
                <w:rFonts w:ascii="Times New Roman"/>
                <w:b w:val="false"/>
                <w:i w:val="false"/>
                <w:color w:val="000000"/>
                <w:sz w:val="20"/>
              </w:rPr>
              <w:t>
</w:t>
            </w:r>
            <w:r>
              <w:rPr>
                <w:rFonts w:ascii="Times New Roman"/>
                <w:b w:val="false"/>
                <w:i w:val="false"/>
                <w:color w:val="000000"/>
                <w:sz w:val="20"/>
              </w:rPr>
              <w:t>зависимость от</w:t>
            </w:r>
            <w:r>
              <w:br/>
            </w:r>
            <w:r>
              <w:rPr>
                <w:rFonts w:ascii="Times New Roman"/>
                <w:b w:val="false"/>
                <w:i w:val="false"/>
                <w:color w:val="000000"/>
                <w:sz w:val="20"/>
              </w:rPr>
              <w:t>
</w:t>
            </w:r>
            <w:r>
              <w:rPr>
                <w:rFonts w:ascii="Times New Roman"/>
                <w:b w:val="false"/>
                <w:i w:val="false"/>
                <w:color w:val="000000"/>
                <w:sz w:val="20"/>
              </w:rPr>
              <w:t>психоактивных веществ</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конечного</w:t>
            </w:r>
            <w:r>
              <w:br/>
            </w:r>
            <w:r>
              <w:rPr>
                <w:rFonts w:ascii="Times New Roman"/>
                <w:b w:val="false"/>
                <w:i w:val="false"/>
                <w:color w:val="000000"/>
                <w:sz w:val="20"/>
              </w:rPr>
              <w:t>
</w:t>
            </w:r>
            <w:r>
              <w:rPr>
                <w:rFonts w:ascii="Times New Roman"/>
                <w:b w:val="false"/>
                <w:i w:val="false"/>
                <w:color w:val="000000"/>
                <w:sz w:val="20"/>
              </w:rPr>
              <w:t>результата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Охват групп повышенного</w:t>
            </w:r>
            <w:r>
              <w:br/>
            </w:r>
            <w:r>
              <w:rPr>
                <w:rFonts w:ascii="Times New Roman"/>
                <w:b w:val="false"/>
                <w:i w:val="false"/>
                <w:color w:val="000000"/>
                <w:sz w:val="20"/>
              </w:rPr>
              <w:t>
</w:t>
            </w:r>
            <w:r>
              <w:rPr>
                <w:rFonts w:ascii="Times New Roman"/>
                <w:b w:val="false"/>
                <w:i w:val="false"/>
                <w:color w:val="000000"/>
                <w:sz w:val="20"/>
              </w:rPr>
              <w:t>риска по профилю</w:t>
            </w:r>
            <w:r>
              <w:br/>
            </w:r>
            <w:r>
              <w:rPr>
                <w:rFonts w:ascii="Times New Roman"/>
                <w:b w:val="false"/>
                <w:i w:val="false"/>
                <w:color w:val="000000"/>
                <w:sz w:val="20"/>
              </w:rPr>
              <w:t>
</w:t>
            </w:r>
            <w:r>
              <w:rPr>
                <w:rFonts w:ascii="Times New Roman"/>
                <w:b w:val="false"/>
                <w:i w:val="false"/>
                <w:color w:val="000000"/>
                <w:sz w:val="20"/>
              </w:rPr>
              <w:t>вовлечения</w:t>
            </w:r>
            <w:r>
              <w:br/>
            </w:r>
            <w:r>
              <w:rPr>
                <w:rFonts w:ascii="Times New Roman"/>
                <w:b w:val="false"/>
                <w:i w:val="false"/>
                <w:color w:val="000000"/>
                <w:sz w:val="20"/>
              </w:rPr>
              <w:t>
</w:t>
            </w:r>
            <w:r>
              <w:rPr>
                <w:rFonts w:ascii="Times New Roman"/>
                <w:b w:val="false"/>
                <w:i w:val="false"/>
                <w:color w:val="000000"/>
                <w:sz w:val="20"/>
              </w:rPr>
              <w:t>в зависимость от</w:t>
            </w:r>
            <w:r>
              <w:br/>
            </w:r>
            <w:r>
              <w:rPr>
                <w:rFonts w:ascii="Times New Roman"/>
                <w:b w:val="false"/>
                <w:i w:val="false"/>
                <w:color w:val="000000"/>
                <w:sz w:val="20"/>
              </w:rPr>
              <w:t>
</w:t>
            </w:r>
            <w:r>
              <w:rPr>
                <w:rFonts w:ascii="Times New Roman"/>
                <w:b w:val="false"/>
                <w:i w:val="false"/>
                <w:color w:val="000000"/>
                <w:sz w:val="20"/>
              </w:rPr>
              <w:t>психоактивных веществ</w:t>
            </w:r>
            <w:r>
              <w:br/>
            </w:r>
            <w:r>
              <w:rPr>
                <w:rFonts w:ascii="Times New Roman"/>
                <w:b w:val="false"/>
                <w:i w:val="false"/>
                <w:color w:val="000000"/>
                <w:sz w:val="20"/>
              </w:rPr>
              <w:t>
</w:t>
            </w:r>
            <w:r>
              <w:rPr>
                <w:rFonts w:ascii="Times New Roman"/>
                <w:b w:val="false"/>
                <w:i w:val="false"/>
                <w:color w:val="000000"/>
                <w:sz w:val="20"/>
              </w:rPr>
              <w:t>эффективными</w:t>
            </w:r>
            <w:r>
              <w:br/>
            </w:r>
            <w:r>
              <w:rPr>
                <w:rFonts w:ascii="Times New Roman"/>
                <w:b w:val="false"/>
                <w:i w:val="false"/>
                <w:color w:val="000000"/>
                <w:sz w:val="20"/>
              </w:rPr>
              <w:t>
</w:t>
            </w:r>
            <w:r>
              <w:rPr>
                <w:rFonts w:ascii="Times New Roman"/>
                <w:b w:val="false"/>
                <w:i w:val="false"/>
                <w:color w:val="000000"/>
                <w:sz w:val="20"/>
              </w:rPr>
              <w:t>коррекционными мероприятиями</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эффектив-</w:t>
            </w:r>
            <w:r>
              <w:br/>
            </w:r>
            <w:r>
              <w:rPr>
                <w:rFonts w:ascii="Times New Roman"/>
                <w:b w:val="false"/>
                <w:i w:val="false"/>
                <w:color w:val="000000"/>
                <w:sz w:val="20"/>
              </w:rPr>
              <w:t>
</w:t>
            </w:r>
            <w:r>
              <w:rPr>
                <w:rFonts w:ascii="Times New Roman"/>
                <w:b w:val="false"/>
                <w:i w:val="false"/>
                <w:color w:val="000000"/>
                <w:sz w:val="20"/>
              </w:rPr>
              <w:t>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стоимость</w:t>
            </w:r>
            <w:r>
              <w:br/>
            </w:r>
            <w:r>
              <w:rPr>
                <w:rFonts w:ascii="Times New Roman"/>
                <w:b w:val="false"/>
                <w:i w:val="false"/>
                <w:color w:val="000000"/>
                <w:sz w:val="20"/>
              </w:rPr>
              <w:t>
</w:t>
            </w:r>
            <w:r>
              <w:rPr>
                <w:rFonts w:ascii="Times New Roman"/>
                <w:b w:val="false"/>
                <w:i w:val="false"/>
                <w:color w:val="000000"/>
                <w:sz w:val="20"/>
              </w:rPr>
              <w:t>внедренных программ</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объем бюджетных расходов по</w:t>
            </w:r>
            <w:r>
              <w:br/>
            </w:r>
            <w:r>
              <w:rPr>
                <w:rFonts w:ascii="Times New Roman"/>
                <w:b w:val="false"/>
                <w:i w:val="false"/>
                <w:color w:val="000000"/>
                <w:sz w:val="20"/>
              </w:rPr>
              <w:t>
</w:t>
            </w:r>
            <w:r>
              <w:rPr>
                <w:rFonts w:ascii="Times New Roman"/>
                <w:b/>
                <w:i w:val="false"/>
                <w:color w:val="000000"/>
                <w:sz w:val="20"/>
              </w:rPr>
              <w:t>программе</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тыс. тенге</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38 265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39 934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13 600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44 500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43 800</w:t>
            </w:r>
          </w:p>
        </w:tc>
      </w:tr>
    </w:tbl>
    <w:bookmarkStart w:name="z204" w:id="39"/>
    <w:p>
      <w:pPr>
        <w:spacing w:after="0"/>
        <w:ind w:left="0"/>
        <w:jc w:val="left"/>
      </w:pPr>
      <w:r>
        <w:rPr>
          <w:rFonts w:ascii="Times New Roman"/>
          <w:b/>
          <w:i w:val="false"/>
          <w:color w:val="000000"/>
        </w:rPr>
        <w:t xml:space="preserve"> 
7.2. Свод бюджетных программ</w:t>
      </w:r>
    </w:p>
    <w:bookmarkEnd w:id="39"/>
    <w:p>
      <w:pPr>
        <w:spacing w:after="0"/>
        <w:ind w:left="0"/>
        <w:jc w:val="both"/>
      </w:pPr>
      <w:r>
        <w:rPr>
          <w:rFonts w:ascii="Times New Roman"/>
          <w:b w:val="false"/>
          <w:i w:val="false"/>
          <w:color w:val="ff0000"/>
          <w:sz w:val="28"/>
        </w:rPr>
        <w:t xml:space="preserve">      Сноска. Подраздел 7.2 с изменениями, внесенными постановлениями Правительства РК от 28.04.2012 </w:t>
      </w:r>
      <w:r>
        <w:rPr>
          <w:rFonts w:ascii="Times New Roman"/>
          <w:b w:val="false"/>
          <w:i w:val="false"/>
          <w:color w:val="ff0000"/>
          <w:sz w:val="28"/>
        </w:rPr>
        <w:t>№ 553</w:t>
      </w:r>
      <w:r>
        <w:rPr>
          <w:rFonts w:ascii="Times New Roman"/>
          <w:b w:val="false"/>
          <w:i w:val="false"/>
          <w:color w:val="ff0000"/>
          <w:sz w:val="28"/>
        </w:rPr>
        <w:t xml:space="preserve">; от 29.12.2012 </w:t>
      </w:r>
      <w:r>
        <w:rPr>
          <w:rFonts w:ascii="Times New Roman"/>
          <w:b w:val="false"/>
          <w:i w:val="false"/>
          <w:color w:val="ff0000"/>
          <w:sz w:val="28"/>
        </w:rPr>
        <w:t>№ 1799</w:t>
      </w:r>
      <w:r>
        <w:rPr>
          <w:rFonts w:ascii="Times New Roman"/>
          <w:b w:val="false"/>
          <w:i w:val="false"/>
          <w:color w:val="ff0000"/>
          <w:sz w:val="28"/>
        </w:rPr>
        <w:t xml:space="preserve">; от 29.12.2012 </w:t>
      </w:r>
      <w:r>
        <w:rPr>
          <w:rFonts w:ascii="Times New Roman"/>
          <w:b w:val="false"/>
          <w:i w:val="false"/>
          <w:color w:val="ff0000"/>
          <w:sz w:val="28"/>
        </w:rPr>
        <w:t>№ 1803</w:t>
      </w:r>
      <w:r>
        <w:rPr>
          <w:rFonts w:ascii="Times New Roman"/>
          <w:b w:val="false"/>
          <w:i w:val="false"/>
          <w:color w:val="ff0000"/>
          <w:sz w:val="28"/>
        </w:rPr>
        <w:t xml:space="preserve"> (вводится в действие с 01.01.2013); от 26.08.2013 </w:t>
      </w:r>
      <w:r>
        <w:rPr>
          <w:rFonts w:ascii="Times New Roman"/>
          <w:b w:val="false"/>
          <w:i w:val="false"/>
          <w:color w:val="ff0000"/>
          <w:sz w:val="28"/>
        </w:rPr>
        <w:t>№ 834</w:t>
      </w:r>
      <w:r>
        <w:rPr>
          <w:rFonts w:ascii="Times New Roman"/>
          <w:b w:val="false"/>
          <w:i w:val="false"/>
          <w:color w:val="ff0000"/>
          <w:sz w:val="28"/>
        </w:rPr>
        <w:t xml:space="preserve">; от 31.12.2013 </w:t>
      </w:r>
      <w:r>
        <w:rPr>
          <w:rFonts w:ascii="Times New Roman"/>
          <w:b w:val="false"/>
          <w:i w:val="false"/>
          <w:color w:val="ff0000"/>
          <w:sz w:val="28"/>
        </w:rPr>
        <w:t>№ 1453</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6"/>
        <w:gridCol w:w="1067"/>
        <w:gridCol w:w="1550"/>
        <w:gridCol w:w="1717"/>
        <w:gridCol w:w="1550"/>
        <w:gridCol w:w="1700"/>
        <w:gridCol w:w="1700"/>
        <w:gridCol w:w="1700"/>
      </w:tblGrid>
      <w:tr>
        <w:trPr>
          <w:trHeight w:val="30" w:hRule="atLeast"/>
        </w:trPr>
        <w:tc>
          <w:tcPr>
            <w:tcW w:w="3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бюджетных</w:t>
            </w:r>
            <w:r>
              <w:br/>
            </w:r>
            <w:r>
              <w:rPr>
                <w:rFonts w:ascii="Times New Roman"/>
                <w:b w:val="false"/>
                <w:i w:val="false"/>
                <w:color w:val="000000"/>
                <w:sz w:val="20"/>
              </w:rPr>
              <w:t>
</w:t>
            </w:r>
            <w:r>
              <w:rPr>
                <w:rFonts w:ascii="Times New Roman"/>
                <w:b w:val="false"/>
                <w:i w:val="false"/>
                <w:color w:val="000000"/>
                <w:sz w:val="20"/>
              </w:rPr>
              <w:t>расходов:</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тыс.тг.</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358 626 526</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394 541 460</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464 373 540</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506 745 935</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557 578 393</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557 049 006</w:t>
            </w:r>
          </w:p>
        </w:tc>
      </w:tr>
      <w:tr>
        <w:trPr>
          <w:trHeight w:val="30" w:hRule="atLeast"/>
        </w:trPr>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Текущие бюджетные</w:t>
            </w:r>
            <w:r>
              <w:br/>
            </w:r>
            <w:r>
              <w:rPr>
                <w:rFonts w:ascii="Times New Roman"/>
                <w:b w:val="false"/>
                <w:i w:val="false"/>
                <w:color w:val="000000"/>
                <w:sz w:val="20"/>
              </w:rPr>
              <w:t>
</w:t>
            </w:r>
            <w:r>
              <w:rPr>
                <w:rFonts w:ascii="Times New Roman"/>
                <w:b w:val="false"/>
                <w:i w:val="false"/>
                <w:color w:val="000000"/>
                <w:sz w:val="20"/>
              </w:rPr>
              <w:t>программы</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тыс.тг.</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247 212 162</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338 423 590</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412 251 194</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449 849 376</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467 602 834</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493 567 410</w:t>
            </w:r>
          </w:p>
        </w:tc>
      </w:tr>
      <w:tr>
        <w:trPr>
          <w:trHeight w:val="30" w:hRule="atLeast"/>
        </w:trPr>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программы</w:t>
            </w:r>
            <w:r>
              <w:br/>
            </w:r>
            <w:r>
              <w:rPr>
                <w:rFonts w:ascii="Times New Roman"/>
                <w:b w:val="false"/>
                <w:i w:val="false"/>
                <w:color w:val="000000"/>
                <w:sz w:val="20"/>
              </w:rPr>
              <w:t>
</w:t>
            </w:r>
            <w:r>
              <w:rPr>
                <w:rFonts w:ascii="Times New Roman"/>
                <w:b w:val="false"/>
                <w:i w:val="false"/>
                <w:color w:val="000000"/>
                <w:sz w:val="20"/>
              </w:rPr>
              <w:t>развития</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тыс.тг.</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111 414 664</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56 117 870</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52 122 346</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56 896 559</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89 975 559</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63 481 596</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