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97e4" w14:textId="71f9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государственных именных стипендий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2011 года № 175.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государственные именные стипендии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2005 года № 125 "Об учреждении государственных именных стипендий" (САПП Республики Казахстан, 2005 г., № 7, ст. 69).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2011 года № 175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Государственные именные стипендии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Именные стипендии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Ахан-Серы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К.Азербаева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С.Д.Асфендиярова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К.Байсеитовой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О.А.Байконурова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Н.Байганина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Е.А.Букетова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О.Бокеева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А.Елеманова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Ж.Елебекова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И.Жансугурова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И.Жахаева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Н.Жантурина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А.Затаевича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А.Кастеева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С.Кожамкулова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Ф.Мухамедкалиева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 Мукана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К.Скрябина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С.Торайгырова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М.Тулебаева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Т.Тажибаева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М.И.Усановича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А.Чаянова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П.И.Чайковского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