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20fc" w14:textId="3652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2011 года"</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2011 года № 162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2011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 Об увольнении в запас военнослужащих срочной воинской службы,</w:t>
      </w:r>
      <w:r>
        <w:br/>
      </w:r>
      <w:r>
        <w:rPr>
          <w:rFonts w:ascii="Times New Roman"/>
          <w:b/>
          <w:i w:val="false"/>
          <w:color w:val="000000"/>
        </w:rPr>
        <w:t>
выслуживших установленный срок воинской службы, и очередном</w:t>
      </w:r>
      <w:r>
        <w:br/>
      </w:r>
      <w:r>
        <w:rPr>
          <w:rFonts w:ascii="Times New Roman"/>
          <w:b/>
          <w:i w:val="false"/>
          <w:color w:val="000000"/>
        </w:rPr>
        <w:t>
призыве граждан Республики Казахстан на срочную воинскую</w:t>
      </w:r>
      <w:r>
        <w:br/>
      </w:r>
      <w:r>
        <w:rPr>
          <w:rFonts w:ascii="Times New Roman"/>
          <w:b/>
          <w:i w:val="false"/>
          <w:color w:val="000000"/>
        </w:rPr>
        <w:t>
службу в апреле - июне и октябре - декабре 2011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2011 года военнослужащих срочной воинской службы, выслуживших установленный срок воинской службы.</w:t>
      </w:r>
      <w:r>
        <w:br/>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2011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2011 года через соответствующие местные органы военного управления.</w:t>
      </w:r>
      <w:r>
        <w:br/>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w:t>
      </w:r>
      <w:r>
        <w:br/>
      </w:r>
      <w:r>
        <w:rPr>
          <w:rFonts w:ascii="Times New Roman"/>
          <w:b w:val="false"/>
          <w:i w:val="false"/>
          <w:color w:val="000000"/>
          <w:sz w:val="28"/>
        </w:rPr>
        <w:t>
      5. Настоящий Указ вводится в действие со дня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