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5489" w14:textId="f7c5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инженерно-саперного комплекса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2011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Министерства внутренних дел Республики Казахстан инженерно-саперный комплекс на базе автомобиля "Mercedes-414" (балансовой стоимостью 39098899 (тридцать девять миллионов девяносто восемь тысяч восемьсот девяносто девять) тенге, 1999 года выпуска, цвет белый, кузов № WDB9040631P953057, двигатель без номера) со специальным оборудованием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коммунальную собственность города Астаны для Департамента внутренних дел города Астаны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акиматом города Астаны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161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имущества, передаваемого из республиканской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в коммунальную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153"/>
        <w:gridCol w:w="713"/>
        <w:gridCol w:w="1013"/>
        <w:gridCol w:w="1173"/>
        <w:gridCol w:w="1913"/>
        <w:gridCol w:w="1493"/>
        <w:gridCol w:w="913"/>
        <w:gridCol w:w="16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кузова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"Mercedes 414"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WDB9040631P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953057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—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11228453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 малый типа "Брат"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5787986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разрушитель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высокочувствительных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стетоскопов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спасателя SRS-5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Взрывозащитный костюм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EOD-7B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поисковый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 большой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12483059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Прожектор типа "Драгон"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Телескопический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манипулятор ТМ-500С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противоосколочный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EDV-5000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Интроскоп с большим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экраном XR-система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"КАРРА"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для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взрывания бомб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XR-4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39098899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