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f42c" w14:textId="fc8f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образования и науки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2011 года № 160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образования и науки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2011 года № 160</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образования и науки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19.01.2012 </w:t>
      </w:r>
      <w:r>
        <w:rPr>
          <w:rFonts w:ascii="Times New Roman"/>
          <w:b w:val="false"/>
          <w:i w:val="false"/>
          <w:color w:val="ff0000"/>
          <w:sz w:val="28"/>
        </w:rPr>
        <w:t>№ 131</w:t>
      </w:r>
      <w:r>
        <w:rPr>
          <w:rFonts w:ascii="Times New Roman"/>
          <w:b w:val="false"/>
          <w:i w:val="false"/>
          <w:color w:val="ff0000"/>
          <w:sz w:val="28"/>
        </w:rPr>
        <w:t xml:space="preserve"> (вводится в действие со дня подписания и подлежит официальному опубликованию).</w:t>
      </w:r>
    </w:p>
    <w:bookmarkStart w:name="z6" w:id="3"/>
    <w:p>
      <w:pPr>
        <w:spacing w:after="0"/>
        <w:ind w:left="0"/>
        <w:jc w:val="left"/>
      </w:pPr>
      <w:r>
        <w:rPr>
          <w:rFonts w:ascii="Times New Roman"/>
          <w:b/>
          <w:i w:val="false"/>
          <w:color w:val="000000"/>
        </w:rPr>
        <w:t xml:space="preserve"> 
Раздел 1. Миссия и видение</w:t>
      </w:r>
    </w:p>
    <w:bookmarkEnd w:id="3"/>
    <w:p>
      <w:pPr>
        <w:spacing w:after="0"/>
        <w:ind w:left="0"/>
        <w:jc w:val="both"/>
      </w:pPr>
      <w:r>
        <w:rPr>
          <w:rFonts w:ascii="Times New Roman"/>
          <w:b w:val="false"/>
          <w:i w:val="false"/>
          <w:color w:val="000000"/>
          <w:sz w:val="28"/>
        </w:rPr>
        <w:t>      Миссия: формирование и реализация государственной политики в области образования и науки, обеспечивающей конкурентоспособность и устойчивый социально-экономический рост.</w:t>
      </w:r>
      <w:r>
        <w:br/>
      </w:r>
      <w:r>
        <w:rPr>
          <w:rFonts w:ascii="Times New Roman"/>
          <w:b w:val="false"/>
          <w:i w:val="false"/>
          <w:color w:val="000000"/>
          <w:sz w:val="28"/>
        </w:rPr>
        <w:t>
      Видение: высокообразованная, конкурентоспособная, интеллектуальная нация.</w:t>
      </w:r>
    </w:p>
    <w:bookmarkStart w:name="z7" w:id="4"/>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Обеспечение доступности качественного образования</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1. Дошкольное воспитание и обучение</w:t>
      </w:r>
      <w:r>
        <w:br/>
      </w:r>
      <w:r>
        <w:rPr>
          <w:rFonts w:ascii="Times New Roman"/>
          <w:b w:val="false"/>
          <w:i w:val="false"/>
          <w:color w:val="000000"/>
          <w:sz w:val="28"/>
        </w:rPr>
        <w:t>
</w:t>
      </w:r>
      <w:r>
        <w:rPr>
          <w:rFonts w:ascii="Times New Roman"/>
          <w:b/>
          <w:i w:val="false"/>
          <w:color w:val="000000"/>
          <w:sz w:val="28"/>
        </w:rPr>
        <w:t>      Основные параметры развития регулируемой отрасли</w:t>
      </w:r>
      <w:r>
        <w:br/>
      </w:r>
      <w:r>
        <w:rPr>
          <w:rFonts w:ascii="Times New Roman"/>
          <w:b w:val="false"/>
          <w:i w:val="false"/>
          <w:color w:val="000000"/>
          <w:sz w:val="28"/>
        </w:rPr>
        <w:t>
</w:t>
      </w:r>
      <w:r>
        <w:rPr>
          <w:rFonts w:ascii="Times New Roman"/>
          <w:b/>
          <w:i w:val="false"/>
          <w:color w:val="000000"/>
          <w:sz w:val="28"/>
        </w:rPr>
        <w:t>      или</w:t>
      </w:r>
      <w:r>
        <w:rPr>
          <w:rFonts w:ascii="Times New Roman"/>
          <w:b w:val="false"/>
          <w:i w:val="false"/>
          <w:color w:val="000000"/>
          <w:sz w:val="28"/>
        </w:rPr>
        <w:t> </w:t>
      </w:r>
      <w:r>
        <w:rPr>
          <w:rFonts w:ascii="Times New Roman"/>
          <w:b/>
          <w:i w:val="false"/>
          <w:color w:val="000000"/>
          <w:sz w:val="28"/>
        </w:rPr>
        <w:t>сферы деятельности</w:t>
      </w:r>
    </w:p>
    <w:bookmarkEnd w:id="6"/>
    <w:bookmarkStart w:name="z10" w:id="7"/>
    <w:p>
      <w:pPr>
        <w:spacing w:after="0"/>
        <w:ind w:left="0"/>
        <w:jc w:val="both"/>
      </w:pPr>
      <w:r>
        <w:rPr>
          <w:rFonts w:ascii="Times New Roman"/>
          <w:b w:val="false"/>
          <w:i w:val="false"/>
          <w:color w:val="000000"/>
          <w:sz w:val="28"/>
        </w:rPr>
        <w:t>
      В 2011 году в республике функционирует 7 591 дошкольных организаций (2010 г. – 6 446 ед.), их посещают 538,5 тыс. детей (2010 г. – 446,4 тыс.).</w:t>
      </w:r>
      <w:r>
        <w:br/>
      </w:r>
      <w:r>
        <w:rPr>
          <w:rFonts w:ascii="Times New Roman"/>
          <w:b w:val="false"/>
          <w:i w:val="false"/>
          <w:color w:val="000000"/>
          <w:sz w:val="28"/>
        </w:rPr>
        <w:t>
</w:t>
      </w:r>
      <w:r>
        <w:rPr>
          <w:rFonts w:ascii="Times New Roman"/>
          <w:b w:val="false"/>
          <w:i w:val="false"/>
          <w:color w:val="000000"/>
          <w:sz w:val="28"/>
        </w:rPr>
        <w:t>
      В целях реализации Послания Президента Республики Казахстан народу Казахстана от 29 января 2010 года «Новое десятилетие – новый экономический подъем – новые возможности Казахстана» принята Программа по обеспечению детей дошкольным воспитанием и обучением «Балапан» на 2010 – 2014 годы,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2010 года № 488. Основная цель данной Программы – удовлетворение потребности населения в качественных услугах организаций дошкольного образования. В 2014 году охват дошкольным воспитанием и обучением детей дошкольного возраста планируется довести до 70 % от общего количества детей.</w:t>
      </w:r>
      <w:r>
        <w:br/>
      </w:r>
      <w:r>
        <w:rPr>
          <w:rFonts w:ascii="Times New Roman"/>
          <w:b w:val="false"/>
          <w:i w:val="false"/>
          <w:color w:val="000000"/>
          <w:sz w:val="28"/>
        </w:rPr>
        <w:t>
</w:t>
      </w:r>
      <w:r>
        <w:rPr>
          <w:rFonts w:ascii="Times New Roman"/>
          <w:b w:val="false"/>
          <w:i w:val="false"/>
          <w:color w:val="000000"/>
          <w:sz w:val="28"/>
        </w:rPr>
        <w:t>
      В целях повышения качества содержания дошкольного воспитания и обучения в 2008 году разработан и утвержден Государственный общеобязательный стандарт дошкольного воспитания и обучения. В 2011 г. данный стандарт дополнен положением о модели выпускника и педагога дошкольной организации. Реализуются программы воспитания и обучения детей "Алғашқы қадам" (1 – 3 года), "Зерек бала" (3 – 5 лет), "Бiз мектепке барамыз" (5 – 6 лет) и др. В 2011 году разработана учебно-методическая литература по 26 наименованиям.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Не обеспечен полный доступ к дошкольному образованию. Потребность в дошкольных местах составляет 362,2 тыс.ед. (в 2010 г. – 296,7 тыс.).</w:t>
      </w:r>
      <w:r>
        <w:br/>
      </w:r>
      <w:r>
        <w:rPr>
          <w:rFonts w:ascii="Times New Roman"/>
          <w:b w:val="false"/>
          <w:i w:val="false"/>
          <w:color w:val="000000"/>
          <w:sz w:val="28"/>
        </w:rPr>
        <w:t>
</w:t>
      </w:r>
      <w:r>
        <w:rPr>
          <w:rFonts w:ascii="Times New Roman"/>
          <w:b w:val="false"/>
          <w:i w:val="false"/>
          <w:color w:val="000000"/>
          <w:sz w:val="28"/>
        </w:rPr>
        <w:t>
      Группы в детских садах, особенно в городских дошкольных организациях, превышают нормативы наполняемости.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Внешний фактор – анализ рождаемости детей в Казахстане за последние 20 лет показывает: с 1990 по 1999 годы произошло снижение рождаемости, а с 2000 до 2010 года – рост рождаемости.</w:t>
      </w:r>
      <w:r>
        <w:br/>
      </w:r>
      <w:r>
        <w:rPr>
          <w:rFonts w:ascii="Times New Roman"/>
          <w:b w:val="false"/>
          <w:i w:val="false"/>
          <w:color w:val="000000"/>
          <w:sz w:val="28"/>
        </w:rPr>
        <w:t>
</w:t>
      </w:r>
      <w:r>
        <w:rPr>
          <w:rFonts w:ascii="Times New Roman"/>
          <w:b w:val="false"/>
          <w:i w:val="false"/>
          <w:color w:val="000000"/>
          <w:sz w:val="28"/>
        </w:rPr>
        <w:t>
      Внутренний фактор – ежегодный рост потребности в местах дошкольных организаций.</w:t>
      </w:r>
    </w:p>
    <w:bookmarkEnd w:id="7"/>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2. Школьное образование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 2011 – 2012 учебном году функционируют 7 465 дневных государственных общеобразовательных школ с общим контингентом 2 479 044 детей (в 2010 – 2011 учебном году – 7 516 с контингентом 2 486 449 учащихся).</w:t>
      </w:r>
      <w:r>
        <w:br/>
      </w:r>
      <w:r>
        <w:rPr>
          <w:rFonts w:ascii="Times New Roman"/>
          <w:b w:val="false"/>
          <w:i w:val="false"/>
          <w:color w:val="000000"/>
          <w:sz w:val="28"/>
        </w:rPr>
        <w:t>
</w:t>
      </w:r>
      <w:r>
        <w:rPr>
          <w:rFonts w:ascii="Times New Roman"/>
          <w:b w:val="false"/>
          <w:i w:val="false"/>
          <w:color w:val="000000"/>
          <w:sz w:val="28"/>
        </w:rPr>
        <w:t>
      Продолжается работа по определению содержания образования основной и профильной школы. В 2012 году планируется разработка «Основных положений» государственного общеобязательного стандарта (ГОСО) начального, основного и общего среднего образования и общеобразовательных учебных программ уровня начального, основного и общего среднего образования для 12-летней школы с учетом целей и задач ГПРО РК на 2011 – 2020 годы.</w:t>
      </w:r>
      <w:r>
        <w:br/>
      </w:r>
      <w:r>
        <w:rPr>
          <w:rFonts w:ascii="Times New Roman"/>
          <w:b w:val="false"/>
          <w:i w:val="false"/>
          <w:color w:val="000000"/>
          <w:sz w:val="28"/>
        </w:rPr>
        <w:t>
</w:t>
      </w:r>
      <w:r>
        <w:rPr>
          <w:rFonts w:ascii="Times New Roman"/>
          <w:b w:val="false"/>
          <w:i w:val="false"/>
          <w:color w:val="000000"/>
          <w:sz w:val="28"/>
        </w:rPr>
        <w:t>
      В настоящее время продолжается эксперимент по переходу на 12-летнее обучение в 104 школах республики.</w:t>
      </w:r>
      <w:r>
        <w:br/>
      </w:r>
      <w:r>
        <w:rPr>
          <w:rFonts w:ascii="Times New Roman"/>
          <w:b w:val="false"/>
          <w:i w:val="false"/>
          <w:color w:val="000000"/>
          <w:sz w:val="28"/>
        </w:rPr>
        <w:t>
</w:t>
      </w:r>
      <w:r>
        <w:rPr>
          <w:rFonts w:ascii="Times New Roman"/>
          <w:b w:val="false"/>
          <w:i w:val="false"/>
          <w:color w:val="000000"/>
          <w:sz w:val="28"/>
        </w:rPr>
        <w:t>
      В текущем году разработаны 34 наименования учебников и 82 – учебно-методических комплекса (далее – УМК) для 9-х классов, включенных в эксперимент в 2011 – 2012 учебном году.</w:t>
      </w:r>
      <w:r>
        <w:br/>
      </w:r>
      <w:r>
        <w:rPr>
          <w:rFonts w:ascii="Times New Roman"/>
          <w:b w:val="false"/>
          <w:i w:val="false"/>
          <w:color w:val="000000"/>
          <w:sz w:val="28"/>
        </w:rPr>
        <w:t>
</w:t>
      </w:r>
      <w:r>
        <w:rPr>
          <w:rFonts w:ascii="Times New Roman"/>
          <w:b w:val="false"/>
          <w:i w:val="false"/>
          <w:color w:val="000000"/>
          <w:sz w:val="28"/>
        </w:rPr>
        <w:t>
      В 2012 году в рамках разработки ГОСО начального, основного и общего среднего образования 11-летней школы в соответствии с поручением Президента Республики Казахстан от 17 апреля 2011 года по введению изучения английского языка с первого класса запланирована разработка ГОСО и учебных программ по английскому языку для 1 – 4 классов.</w:t>
      </w:r>
      <w:r>
        <w:br/>
      </w:r>
      <w:r>
        <w:rPr>
          <w:rFonts w:ascii="Times New Roman"/>
          <w:b w:val="false"/>
          <w:i w:val="false"/>
          <w:color w:val="000000"/>
          <w:sz w:val="28"/>
        </w:rPr>
        <w:t>
</w:t>
      </w:r>
      <w:r>
        <w:rPr>
          <w:rFonts w:ascii="Times New Roman"/>
          <w:b w:val="false"/>
          <w:i w:val="false"/>
          <w:color w:val="000000"/>
          <w:sz w:val="28"/>
        </w:rPr>
        <w:t>
      За 10 месяцев 2011 г. проведена экспертиза на 3 397 учебников и УМК, в 2010 году – по 1 920 наименованиям учебной литературы. В 2011 году для детей казахской диаспоры в страны дальнего и ближнего зарубежья переизданы и доставлены 21 500 учебников и 19 825 УМК. В республиканские школы доставлены переизданные 2 466 учебников и 789 УМК для 4 класса, 8 523 учебников и 4 856 УМК для 6 класса, 45 025 учебников и 23 420 УМК для 11 класса.</w:t>
      </w:r>
      <w:r>
        <w:br/>
      </w:r>
      <w:r>
        <w:rPr>
          <w:rFonts w:ascii="Times New Roman"/>
          <w:b w:val="false"/>
          <w:i w:val="false"/>
          <w:color w:val="000000"/>
          <w:sz w:val="28"/>
        </w:rPr>
        <w:t>
</w:t>
      </w:r>
      <w:r>
        <w:rPr>
          <w:rFonts w:ascii="Times New Roman"/>
          <w:b w:val="false"/>
          <w:i w:val="false"/>
          <w:color w:val="000000"/>
          <w:sz w:val="28"/>
        </w:rPr>
        <w:t>
      В 2011 – 2012 учебном году в общеобразовательных школах республики трудится 286 370 педагогов (в 2010 г. – 275 655). Из них 250 290 (87,4 %) имеют высшее образование, 33 572 (11,7 %) – техническое и профессиональное. Количество учителей с высшей категорией – 43 623 (15,2 %), с первой – 87 876 (30,7 %).</w:t>
      </w:r>
      <w:r>
        <w:br/>
      </w:r>
      <w:r>
        <w:rPr>
          <w:rFonts w:ascii="Times New Roman"/>
          <w:b w:val="false"/>
          <w:i w:val="false"/>
          <w:color w:val="000000"/>
          <w:sz w:val="28"/>
        </w:rPr>
        <w:t>
</w:t>
      </w:r>
      <w:r>
        <w:rPr>
          <w:rFonts w:ascii="Times New Roman"/>
          <w:b w:val="false"/>
          <w:i w:val="false"/>
          <w:color w:val="000000"/>
          <w:sz w:val="28"/>
        </w:rPr>
        <w:t>
      Ведется системная работа по переподготовке и повышению квалификации учителей, управленцев, методистов. За 10 месяцев 2011 г. курсы повышения квалификации и переподготовки прошли более 61 тыс. педагогов, в 2010 году – более 80 тысяч педагогов.</w:t>
      </w:r>
      <w:r>
        <w:br/>
      </w:r>
      <w:r>
        <w:rPr>
          <w:rFonts w:ascii="Times New Roman"/>
          <w:b w:val="false"/>
          <w:i w:val="false"/>
          <w:color w:val="000000"/>
          <w:sz w:val="28"/>
        </w:rPr>
        <w:t>
</w:t>
      </w:r>
      <w:r>
        <w:rPr>
          <w:rFonts w:ascii="Times New Roman"/>
          <w:b w:val="false"/>
          <w:i w:val="false"/>
          <w:color w:val="000000"/>
          <w:sz w:val="28"/>
        </w:rPr>
        <w:t>
      Для улучшения качественного состава педагогов с 2012 года планируется изменение формата повышения квалификации педагогических работников путем создания Центров педагогического мастерства на базе Назарбаев Интеллектуальных школ в форме АО, на базе РИПКСО – ИПК с введением вертикали управления.</w:t>
      </w:r>
      <w:r>
        <w:br/>
      </w:r>
      <w:r>
        <w:rPr>
          <w:rFonts w:ascii="Times New Roman"/>
          <w:b w:val="false"/>
          <w:i w:val="false"/>
          <w:color w:val="000000"/>
          <w:sz w:val="28"/>
        </w:rPr>
        <w:t>
</w:t>
      </w:r>
      <w:r>
        <w:rPr>
          <w:rFonts w:ascii="Times New Roman"/>
          <w:b w:val="false"/>
          <w:i w:val="false"/>
          <w:color w:val="000000"/>
          <w:sz w:val="28"/>
        </w:rPr>
        <w:t>
      Развернута активная пропаганда профессии педагога, передового опыта и достижений лучших педагогов. Проведен I съезд учителей математики (май 2011 г.).</w:t>
      </w:r>
      <w:r>
        <w:br/>
      </w:r>
      <w:r>
        <w:rPr>
          <w:rFonts w:ascii="Times New Roman"/>
          <w:b w:val="false"/>
          <w:i w:val="false"/>
          <w:color w:val="000000"/>
          <w:sz w:val="28"/>
        </w:rPr>
        <w:t>
</w:t>
      </w:r>
      <w:r>
        <w:rPr>
          <w:rFonts w:ascii="Times New Roman"/>
          <w:b w:val="false"/>
          <w:i w:val="false"/>
          <w:color w:val="000000"/>
          <w:sz w:val="28"/>
        </w:rPr>
        <w:t>
      Для обеспечения доступности и качества среднего образования проводится работа по улучшению материально-технической базы организаций образования. 2 944 школ имеют игровые комнаты и комнаты отдыха для шестилетних детей.</w:t>
      </w:r>
      <w:r>
        <w:br/>
      </w:r>
      <w:r>
        <w:rPr>
          <w:rFonts w:ascii="Times New Roman"/>
          <w:b w:val="false"/>
          <w:i w:val="false"/>
          <w:color w:val="000000"/>
          <w:sz w:val="28"/>
        </w:rPr>
        <w:t>
</w:t>
      </w:r>
      <w:r>
        <w:rPr>
          <w:rFonts w:ascii="Times New Roman"/>
          <w:b w:val="false"/>
          <w:i w:val="false"/>
          <w:color w:val="000000"/>
          <w:sz w:val="28"/>
        </w:rPr>
        <w:t>
      С 2006 года приобретены 2 059 кабинетов физики новой модификации: в 2006 г. – 613, в 2007 г. – 746, в 2008 г. – 700.</w:t>
      </w:r>
      <w:r>
        <w:br/>
      </w:r>
      <w:r>
        <w:rPr>
          <w:rFonts w:ascii="Times New Roman"/>
          <w:b w:val="false"/>
          <w:i w:val="false"/>
          <w:color w:val="000000"/>
          <w:sz w:val="28"/>
        </w:rPr>
        <w:t>
</w:t>
      </w:r>
      <w:r>
        <w:rPr>
          <w:rFonts w:ascii="Times New Roman"/>
          <w:b w:val="false"/>
          <w:i w:val="false"/>
          <w:color w:val="000000"/>
          <w:sz w:val="28"/>
        </w:rPr>
        <w:t>
      С 2009 году приобретены 1 718 кабинетов биологии новой модификации:  в 2009 г. – 580, в 2010 году – 569, 2011 г. – 569.</w:t>
      </w:r>
      <w:r>
        <w:br/>
      </w:r>
      <w:r>
        <w:rPr>
          <w:rFonts w:ascii="Times New Roman"/>
          <w:b w:val="false"/>
          <w:i w:val="false"/>
          <w:color w:val="000000"/>
          <w:sz w:val="28"/>
        </w:rPr>
        <w:t>
</w:t>
      </w:r>
      <w:r>
        <w:rPr>
          <w:rFonts w:ascii="Times New Roman"/>
          <w:b w:val="false"/>
          <w:i w:val="false"/>
          <w:color w:val="000000"/>
          <w:sz w:val="28"/>
        </w:rPr>
        <w:t>
      Данные меры позволили улучшить качество преподавания предметов естественно-математического направления. Это подтверждается результатами международного сравнительного исследования TIMSS-2007 (Third International Mathematics and Science Study) по оценке знаний школьников 4 классов по математике и естествознанию 36 стран мира. Казахстан впервые стал участником данного исследования, где приняли участие 3,99 тыс. учеников из 141 школы. Казахстанские школьники завоевали 5 место по математике и 11 место по естествознанию, что значимо выше среднего международного балла.</w:t>
      </w:r>
      <w:r>
        <w:br/>
      </w:r>
      <w:r>
        <w:rPr>
          <w:rFonts w:ascii="Times New Roman"/>
          <w:b w:val="false"/>
          <w:i w:val="false"/>
          <w:color w:val="000000"/>
          <w:sz w:val="28"/>
        </w:rPr>
        <w:t>
</w:t>
      </w:r>
      <w:r>
        <w:rPr>
          <w:rFonts w:ascii="Times New Roman"/>
          <w:b w:val="false"/>
          <w:i w:val="false"/>
          <w:color w:val="000000"/>
          <w:sz w:val="28"/>
        </w:rPr>
        <w:t>
      За последние два года казахстанская команда стабильно входит в число 15 лучших стран мира на международных олимпиадах по физике и химии.</w:t>
      </w:r>
      <w:r>
        <w:br/>
      </w:r>
      <w:r>
        <w:rPr>
          <w:rFonts w:ascii="Times New Roman"/>
          <w:b w:val="false"/>
          <w:i w:val="false"/>
          <w:color w:val="000000"/>
          <w:sz w:val="28"/>
        </w:rPr>
        <w:t>
</w:t>
      </w:r>
      <w:r>
        <w:rPr>
          <w:rFonts w:ascii="Times New Roman"/>
          <w:b w:val="false"/>
          <w:i w:val="false"/>
          <w:color w:val="000000"/>
          <w:sz w:val="28"/>
        </w:rPr>
        <w:t>
      Ежегодно растет число медалей, завоеванных школьниками Казахстана на международных олимпиадах. Только в 2010 году казахстанские школьники завоевали 638 наград (золото – 173, серебро – 206, бронза – 237), 22 грамоты. С января по ноябрь 2011 года школьники Республики Казахстан завоевали Международных олимпиадах и международных научных соревнованиях 852 медали, из них 225 – золотых, 287 – серебряных, 295 – бронзовых, а также 45 грамот.</w:t>
      </w:r>
      <w:r>
        <w:br/>
      </w:r>
      <w:r>
        <w:rPr>
          <w:rFonts w:ascii="Times New Roman"/>
          <w:b w:val="false"/>
          <w:i w:val="false"/>
          <w:color w:val="000000"/>
          <w:sz w:val="28"/>
        </w:rPr>
        <w:t>
</w:t>
      </w:r>
      <w:r>
        <w:rPr>
          <w:rFonts w:ascii="Times New Roman"/>
          <w:b w:val="false"/>
          <w:i w:val="false"/>
          <w:color w:val="000000"/>
          <w:sz w:val="28"/>
        </w:rPr>
        <w:t>
      За последние три года сборная команда Казахстана не только вошла в десятку самых лучших стран мира, но также уверенно обходит команды стран ближней и дальней Европы, составляя достойную конкуренцию ученикам США и Китая.</w:t>
      </w:r>
      <w:r>
        <w:br/>
      </w:r>
      <w:r>
        <w:rPr>
          <w:rFonts w:ascii="Times New Roman"/>
          <w:b w:val="false"/>
          <w:i w:val="false"/>
          <w:color w:val="000000"/>
          <w:sz w:val="28"/>
        </w:rPr>
        <w:t>
</w:t>
      </w:r>
      <w:r>
        <w:rPr>
          <w:rFonts w:ascii="Times New Roman"/>
          <w:b w:val="false"/>
          <w:i w:val="false"/>
          <w:color w:val="000000"/>
          <w:sz w:val="28"/>
        </w:rPr>
        <w:t>
      Кроме того, казахстанские школьники с 2004 года участвуют в дистанционных международных олимпиадах «Дистанционная Азиатско-Тихоокеанская математическая олимпиада» и Дистанционная математическая олимпиада «Шелковый путь». Согласно договору с Санкт-Петербургским Университетом информационных технологий, механики и оптики проведена первая Евразийская интернет-олимпиада по информатике.</w:t>
      </w:r>
      <w:r>
        <w:br/>
      </w:r>
      <w:r>
        <w:rPr>
          <w:rFonts w:ascii="Times New Roman"/>
          <w:b w:val="false"/>
          <w:i w:val="false"/>
          <w:color w:val="000000"/>
          <w:sz w:val="28"/>
        </w:rPr>
        <w:t>
</w:t>
      </w:r>
      <w:r>
        <w:rPr>
          <w:rFonts w:ascii="Times New Roman"/>
          <w:b w:val="false"/>
          <w:i w:val="false"/>
          <w:color w:val="000000"/>
          <w:sz w:val="28"/>
        </w:rPr>
        <w:t>
      Победы юных интеллектуалов страны на международных математических олимпиадах способствовали тому, что в 2010 году Казахстан первый среди стран СНГ провел юбилейную 51-ю международную математическую олимпиаду – самое престижное интеллектуальное состязание, на котором казахстанская команда заняла 5-ое место среди 98 стран мира.</w:t>
      </w:r>
      <w:r>
        <w:br/>
      </w:r>
      <w:r>
        <w:rPr>
          <w:rFonts w:ascii="Times New Roman"/>
          <w:b w:val="false"/>
          <w:i w:val="false"/>
          <w:color w:val="000000"/>
          <w:sz w:val="28"/>
        </w:rPr>
        <w:t>
</w:t>
      </w:r>
      <w:r>
        <w:rPr>
          <w:rFonts w:ascii="Times New Roman"/>
          <w:b w:val="false"/>
          <w:i w:val="false"/>
          <w:color w:val="000000"/>
          <w:sz w:val="28"/>
        </w:rPr>
        <w:t>
      Одним из ключевых проектов, способствующих модернизации системы среднего образования Республики Казахстан, является проект «Назарбаев Интеллектуальные школы». Данные школы будут являться стартовыми площадками по разработке, внедрению и апробации учебно-воспитательных программ для детского сада, предшколы и образовательных программ 12-летнего обучения. На территории республики будет функционировать 20 таких школ. На сегодня функционируют 6 школ с контингентом 4 019 учащихся: 4 интеллектуальные школы физико-математического направления в г.г. Астана, Семей, Кокшетау и Талдыкорган, 2 интеллектуальные школы химико-биологического направления в г.г. Усть-Каменогорск и Астана.</w:t>
      </w:r>
      <w:r>
        <w:br/>
      </w:r>
      <w:r>
        <w:rPr>
          <w:rFonts w:ascii="Times New Roman"/>
          <w:b w:val="false"/>
          <w:i w:val="false"/>
          <w:color w:val="000000"/>
          <w:sz w:val="28"/>
        </w:rPr>
        <w:t>
</w:t>
      </w:r>
      <w:r>
        <w:rPr>
          <w:rFonts w:ascii="Times New Roman"/>
          <w:b w:val="false"/>
          <w:i w:val="false"/>
          <w:color w:val="000000"/>
          <w:sz w:val="28"/>
        </w:rPr>
        <w:t>
      Вместе с тем по итогам международного сравнительного исследования PISA-2009 (Programme for International Student Assessment), проводимого ОЭСР, 15-летние школьники страны показали достаточно низкое 57 место среди 65 стран (59 место по грамотности чтения, 53 место по математической грамотности, 58 место по естественнонаучной грамотности).</w:t>
      </w:r>
      <w:r>
        <w:br/>
      </w:r>
      <w:r>
        <w:rPr>
          <w:rFonts w:ascii="Times New Roman"/>
          <w:b w:val="false"/>
          <w:i w:val="false"/>
          <w:color w:val="000000"/>
          <w:sz w:val="28"/>
        </w:rPr>
        <w:t>
</w:t>
      </w:r>
      <w:r>
        <w:rPr>
          <w:rFonts w:ascii="Times New Roman"/>
          <w:b w:val="false"/>
          <w:i w:val="false"/>
          <w:color w:val="000000"/>
          <w:sz w:val="28"/>
        </w:rPr>
        <w:t>
      Первый опыт участия Казахстана в данном исследовании указывает на необходимость пересмотра традиционно устоявшихся представлений о содержании, технологиях и методах обучения.</w:t>
      </w:r>
      <w:r>
        <w:br/>
      </w:r>
      <w:r>
        <w:rPr>
          <w:rFonts w:ascii="Times New Roman"/>
          <w:b w:val="false"/>
          <w:i w:val="false"/>
          <w:color w:val="000000"/>
          <w:sz w:val="28"/>
        </w:rPr>
        <w:t>
</w:t>
      </w:r>
      <w:r>
        <w:rPr>
          <w:rFonts w:ascii="Times New Roman"/>
          <w:b w:val="false"/>
          <w:i w:val="false"/>
          <w:color w:val="000000"/>
          <w:sz w:val="28"/>
        </w:rPr>
        <w:t>
      Ведется работа по дальнейшему внедрению информационных технологий в образование. В настоящее время на один компьютер приходится 16 учащихся. 50 % организаций образования имеют интерактивные кабинеты и оборудование. 98 % школ имеют доступ к Интернету, 37 % – обеспечены доступом к широкополосному интернету.</w:t>
      </w:r>
      <w:r>
        <w:br/>
      </w:r>
      <w:r>
        <w:rPr>
          <w:rFonts w:ascii="Times New Roman"/>
          <w:b w:val="false"/>
          <w:i w:val="false"/>
          <w:color w:val="000000"/>
          <w:sz w:val="28"/>
        </w:rPr>
        <w:t>
</w:t>
      </w:r>
      <w:r>
        <w:rPr>
          <w:rFonts w:ascii="Times New Roman"/>
          <w:b w:val="false"/>
          <w:i w:val="false"/>
          <w:color w:val="000000"/>
          <w:sz w:val="28"/>
        </w:rPr>
        <w:t>
      В школах внедряется проект «Система он-лайн обучения». Еженедельно лучшими учителями республики проводятся он-лайн уроки, семинары.</w:t>
      </w:r>
      <w:r>
        <w:br/>
      </w:r>
      <w:r>
        <w:rPr>
          <w:rFonts w:ascii="Times New Roman"/>
          <w:b w:val="false"/>
          <w:i w:val="false"/>
          <w:color w:val="000000"/>
          <w:sz w:val="28"/>
        </w:rPr>
        <w:t>
</w:t>
      </w:r>
      <w:r>
        <w:rPr>
          <w:rFonts w:ascii="Times New Roman"/>
          <w:b w:val="false"/>
          <w:i w:val="false"/>
          <w:color w:val="000000"/>
          <w:sz w:val="28"/>
        </w:rPr>
        <w:t>
      В 2011 – 2012 учебном году в 44 организациях среднего и технического профессионального образования городов Астаны, Алматы, Карагандинской области внедряется пилотный проект системы электронного обучения (далее – электронное обучение).</w:t>
      </w:r>
      <w:r>
        <w:br/>
      </w:r>
      <w:r>
        <w:rPr>
          <w:rFonts w:ascii="Times New Roman"/>
          <w:b w:val="false"/>
          <w:i w:val="false"/>
          <w:color w:val="000000"/>
          <w:sz w:val="28"/>
        </w:rPr>
        <w:t>
</w:t>
      </w:r>
      <w:r>
        <w:rPr>
          <w:rFonts w:ascii="Times New Roman"/>
          <w:b w:val="false"/>
          <w:i w:val="false"/>
          <w:color w:val="000000"/>
          <w:sz w:val="28"/>
        </w:rPr>
        <w:t>
      В 2011 году на базе РИПКСО проведено обучение для 8 тыс. администраторов и пользователей системы.</w:t>
      </w:r>
      <w:r>
        <w:br/>
      </w:r>
      <w:r>
        <w:rPr>
          <w:rFonts w:ascii="Times New Roman"/>
          <w:b w:val="false"/>
          <w:i w:val="false"/>
          <w:color w:val="000000"/>
          <w:sz w:val="28"/>
        </w:rPr>
        <w:t>
</w:t>
      </w:r>
      <w:r>
        <w:rPr>
          <w:rFonts w:ascii="Times New Roman"/>
          <w:b w:val="false"/>
          <w:i w:val="false"/>
          <w:color w:val="000000"/>
          <w:sz w:val="28"/>
        </w:rPr>
        <w:t>
      Разработаны 468 единиц цифровых образовательных ресурсов по предмету «История Казахстана» для 5 – 11 классов на казахском и русском языках: 234 – на казахском языке, 234 – на русском языке.</w:t>
      </w:r>
      <w:r>
        <w:br/>
      </w:r>
      <w:r>
        <w:rPr>
          <w:rFonts w:ascii="Times New Roman"/>
          <w:b w:val="false"/>
          <w:i w:val="false"/>
          <w:color w:val="000000"/>
          <w:sz w:val="28"/>
        </w:rPr>
        <w:t>
</w:t>
      </w:r>
      <w:r>
        <w:rPr>
          <w:rFonts w:ascii="Times New Roman"/>
          <w:b w:val="false"/>
          <w:i w:val="false"/>
          <w:color w:val="000000"/>
          <w:sz w:val="28"/>
        </w:rPr>
        <w:t>
      В соответствии с поручением Главы Государства о принятии комплекса мер по централизации и усилению контроля качества в учреждениях среднего образования (от 17 апреля 2011 года № 01-7.4, пункт 13.2)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июля 2011 года № 778 «Некоторые вопросы Министерства образования и науки Республики Казахстан», предусматривающее создание единой вертикали контроля качества всех уровней образования, начиная от дошкольного обучения и воспитания до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Главным преимуществом такой централизованной системы является наличие у центральных органов эффективной обратной связи с организациями образования на местах и возможность не только контролировать качество обучения, но и на основе его анализа и учета мировых тенденций совершенствовать содержание и методы обучения, поддерживать профессионализм педагогов.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Материально-техническое состояние базы существующих общеобразовательных школ еще не отвечает современным требованиям: из общей численности 7 465 школ (67,6 %) расположены в типовых зданиях, 32,4 % – в приспособленных. 65,7 % школ работают в две смены, а 71 школа – в три. 82,4 % школ построены до 1990 года, а 33,9 % – до 1970 года. 194 школы расположены в аварийных зданиях. Капитального ремонта требует 21 % школ.</w:t>
      </w:r>
      <w:r>
        <w:br/>
      </w:r>
      <w:r>
        <w:rPr>
          <w:rFonts w:ascii="Times New Roman"/>
          <w:b w:val="false"/>
          <w:i w:val="false"/>
          <w:color w:val="000000"/>
          <w:sz w:val="28"/>
        </w:rPr>
        <w:t>
</w:t>
      </w:r>
      <w:r>
        <w:rPr>
          <w:rFonts w:ascii="Times New Roman"/>
          <w:b w:val="false"/>
          <w:i w:val="false"/>
          <w:color w:val="000000"/>
          <w:sz w:val="28"/>
        </w:rPr>
        <w:t>
      В целях обеспечения качественного образования и вхождения в мировое образовательное пространство необходимо обновление содержания образования. В том числе обновление ГОСО начального, основного среднего и общего среднего образования, разработка учебных программ, уменьшение учебной нагрузки педагогов, пересмотр содержания учебных предметов (интеграция предметов), кадровым, финансовым, материально-техническим и иным условиям, нормам и нормативам.</w:t>
      </w:r>
      <w:r>
        <w:br/>
      </w:r>
      <w:r>
        <w:rPr>
          <w:rFonts w:ascii="Times New Roman"/>
          <w:b w:val="false"/>
          <w:i w:val="false"/>
          <w:color w:val="000000"/>
          <w:sz w:val="28"/>
        </w:rPr>
        <w:t>
</w:t>
      </w:r>
      <w:r>
        <w:rPr>
          <w:rFonts w:ascii="Times New Roman"/>
          <w:b w:val="false"/>
          <w:i w:val="false"/>
          <w:color w:val="000000"/>
          <w:sz w:val="28"/>
        </w:rPr>
        <w:t>
      В республике функционируют 4 221 малокомплектных школ (далее – МКШ), что составляет 56,2 % от всего количества школ (на селе – 4 075 МКШ). Обучается в МКШ 396 840 учеников, работает 79 151 педагогов. Проблемными вопросами в МКШ остаются преобладание классов с малой наполняемостью, совмещение класс-комплектов, слабое использование информационно-коммуникационных технологий; узость специализации (однопредметность) в подготовке учителя, невозможность обеспечения полной учебной нагрузки, расположение около половины МКШ в приспособленных зданиях.</w:t>
      </w:r>
      <w:r>
        <w:br/>
      </w:r>
      <w:r>
        <w:rPr>
          <w:rFonts w:ascii="Times New Roman"/>
          <w:b w:val="false"/>
          <w:i w:val="false"/>
          <w:color w:val="000000"/>
          <w:sz w:val="28"/>
        </w:rPr>
        <w:t>
</w:t>
      </w:r>
      <w:r>
        <w:rPr>
          <w:rFonts w:ascii="Times New Roman"/>
          <w:b w:val="false"/>
          <w:i w:val="false"/>
          <w:color w:val="000000"/>
          <w:sz w:val="28"/>
        </w:rPr>
        <w:t>
      Требуется обновление содержания среднего образования Назарбаев Интеллектуальных школ с учетом лучших традиций казахстанского образования и передового международного опыта. Новые требования по овладению тремя языками и преподаванию профильных предметов на английском языке требуют новых подходов к повышению квалификации школьных педагогов. Отсутствуют казахстанские учебники и учебные пособия по профильным дисциплинам (физика, математика, химия, биология, информатика) для одаренных детей.</w:t>
      </w:r>
      <w:r>
        <w:br/>
      </w:r>
      <w:r>
        <w:rPr>
          <w:rFonts w:ascii="Times New Roman"/>
          <w:b w:val="false"/>
          <w:i w:val="false"/>
          <w:color w:val="000000"/>
          <w:sz w:val="28"/>
        </w:rPr>
        <w:t>
</w:t>
      </w:r>
      <w:r>
        <w:rPr>
          <w:rFonts w:ascii="Times New Roman"/>
          <w:b w:val="false"/>
          <w:i w:val="false"/>
          <w:color w:val="000000"/>
          <w:sz w:val="28"/>
        </w:rPr>
        <w:t>
      Низкий качественный состав учителей: от общего количества педагогов имеют высшую категорию 15,2 %, первую категорию – 30,7 %.</w:t>
      </w:r>
      <w:r>
        <w:br/>
      </w:r>
      <w:r>
        <w:rPr>
          <w:rFonts w:ascii="Times New Roman"/>
          <w:b w:val="false"/>
          <w:i w:val="false"/>
          <w:color w:val="000000"/>
          <w:sz w:val="28"/>
        </w:rPr>
        <w:t>
</w:t>
      </w:r>
      <w:r>
        <w:rPr>
          <w:rFonts w:ascii="Times New Roman"/>
          <w:b w:val="false"/>
          <w:i w:val="false"/>
          <w:color w:val="000000"/>
          <w:sz w:val="28"/>
        </w:rPr>
        <w:t>
      Каждый пятый работающий учитель в возрасте от 50 лет и старше. Из общего количества педагогов стаж до 3-х лет имеют 13,2 %. Ежегодное пополнение из числа молодых кадров составляет лишь 2,9 %.</w:t>
      </w:r>
      <w:r>
        <w:br/>
      </w:r>
      <w:r>
        <w:rPr>
          <w:rFonts w:ascii="Times New Roman"/>
          <w:b w:val="false"/>
          <w:i w:val="false"/>
          <w:color w:val="000000"/>
          <w:sz w:val="28"/>
        </w:rPr>
        <w:t>
</w:t>
      </w:r>
      <w:r>
        <w:rPr>
          <w:rFonts w:ascii="Times New Roman"/>
          <w:b w:val="false"/>
          <w:i w:val="false"/>
          <w:color w:val="000000"/>
          <w:sz w:val="28"/>
        </w:rPr>
        <w:t>
      Вопросы администрирования информационно-коммуникационных технологий (далее – ИКТ), сопровождения и развития инфраструктуры в организациях образования зачастую перекладываются на преподавателей информатики, ввиду отсутствия обслуживающего ИТ-персонала. Применение системы электронного обучения будет иметь эффект только при ее интеграции в реальные учебные процессы при взаимодействии со всеми участниками этих процессов.</w:t>
      </w:r>
      <w:r>
        <w:br/>
      </w:r>
      <w:r>
        <w:rPr>
          <w:rFonts w:ascii="Times New Roman"/>
          <w:b w:val="false"/>
          <w:i w:val="false"/>
          <w:color w:val="000000"/>
          <w:sz w:val="28"/>
        </w:rPr>
        <w:t>
</w:t>
      </w:r>
      <w:r>
        <w:rPr>
          <w:rFonts w:ascii="Times New Roman"/>
          <w:b w:val="false"/>
          <w:i w:val="false"/>
          <w:color w:val="000000"/>
          <w:sz w:val="28"/>
        </w:rPr>
        <w:t>
      Актуальными и нерешенными остаются вопросы снижения стоимости дорогостоящих услуг доступа к широкополосной сети Интернет от 4 Мбит/с и выше, изыскания технических возможностей по увеличению пропускной способности каналов связи для сельских организаций образования, а также улучшения качества закупаемых по проекту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влияние демографических, миграционных, экономических факторов развития регионов;</w:t>
      </w:r>
      <w:r>
        <w:br/>
      </w:r>
      <w:r>
        <w:rPr>
          <w:rFonts w:ascii="Times New Roman"/>
          <w:b w:val="false"/>
          <w:i w:val="false"/>
          <w:color w:val="000000"/>
          <w:sz w:val="28"/>
        </w:rPr>
        <w:t>
</w:t>
      </w:r>
      <w:r>
        <w:rPr>
          <w:rFonts w:ascii="Times New Roman"/>
          <w:b w:val="false"/>
          <w:i w:val="false"/>
          <w:color w:val="000000"/>
          <w:sz w:val="28"/>
        </w:rPr>
        <w:t>
      2) нарушение сроков ввода в эксплуатацию объектов образования;</w:t>
      </w:r>
      <w:r>
        <w:br/>
      </w:r>
      <w:r>
        <w:rPr>
          <w:rFonts w:ascii="Times New Roman"/>
          <w:b w:val="false"/>
          <w:i w:val="false"/>
          <w:color w:val="000000"/>
          <w:sz w:val="28"/>
        </w:rPr>
        <w:t>
</w:t>
      </w:r>
      <w:r>
        <w:rPr>
          <w:rFonts w:ascii="Times New Roman"/>
          <w:b w:val="false"/>
          <w:i w:val="false"/>
          <w:color w:val="000000"/>
          <w:sz w:val="28"/>
        </w:rPr>
        <w:t>
      3) снижение престижности профессии учителя;</w:t>
      </w:r>
      <w:r>
        <w:br/>
      </w:r>
      <w:r>
        <w:rPr>
          <w:rFonts w:ascii="Times New Roman"/>
          <w:b w:val="false"/>
          <w:i w:val="false"/>
          <w:color w:val="000000"/>
          <w:sz w:val="28"/>
        </w:rPr>
        <w:t>
</w:t>
      </w:r>
      <w:r>
        <w:rPr>
          <w:rFonts w:ascii="Times New Roman"/>
          <w:b w:val="false"/>
          <w:i w:val="false"/>
          <w:color w:val="000000"/>
          <w:sz w:val="28"/>
        </w:rPr>
        <w:t>
      4) ежегодно выявляются аварийные школы. 15,6 % зданий школ превышают допустимые сроки службы и являются потенциальными аварийными школами;</w:t>
      </w:r>
      <w:r>
        <w:br/>
      </w:r>
      <w:r>
        <w:rPr>
          <w:rFonts w:ascii="Times New Roman"/>
          <w:b w:val="false"/>
          <w:i w:val="false"/>
          <w:color w:val="000000"/>
          <w:sz w:val="28"/>
        </w:rPr>
        <w:t>
</w:t>
      </w:r>
      <w:r>
        <w:rPr>
          <w:rFonts w:ascii="Times New Roman"/>
          <w:b w:val="false"/>
          <w:i w:val="false"/>
          <w:color w:val="000000"/>
          <w:sz w:val="28"/>
        </w:rPr>
        <w:t>
      5) риск изменения образовательной политики на этапе внедрения новой модели образования: могут быть изменены сроки и этапность перехода к 12-летнему обучению и структура 12-летки, что представляет угрозу для внедрения ГОСО 12-летней школы;</w:t>
      </w:r>
      <w:r>
        <w:br/>
      </w:r>
      <w:r>
        <w:rPr>
          <w:rFonts w:ascii="Times New Roman"/>
          <w:b w:val="false"/>
          <w:i w:val="false"/>
          <w:color w:val="000000"/>
          <w:sz w:val="28"/>
        </w:rPr>
        <w:t>
</w:t>
      </w:r>
      <w:r>
        <w:rPr>
          <w:rFonts w:ascii="Times New Roman"/>
          <w:b w:val="false"/>
          <w:i w:val="false"/>
          <w:color w:val="000000"/>
          <w:sz w:val="28"/>
        </w:rPr>
        <w:t>
      6) для МКШ - миграционные ситуации, отдаленность населенных пунктов;</w:t>
      </w:r>
      <w:r>
        <w:br/>
      </w:r>
      <w:r>
        <w:rPr>
          <w:rFonts w:ascii="Times New Roman"/>
          <w:b w:val="false"/>
          <w:i w:val="false"/>
          <w:color w:val="000000"/>
          <w:sz w:val="28"/>
        </w:rPr>
        <w:t>
</w:t>
      </w:r>
      <w:r>
        <w:rPr>
          <w:rFonts w:ascii="Times New Roman"/>
          <w:b w:val="false"/>
          <w:i w:val="false"/>
          <w:color w:val="000000"/>
          <w:sz w:val="28"/>
        </w:rPr>
        <w:t>
      7) недостаточная развитость информационной инфраструктуры внутри организаций образования.</w:t>
      </w:r>
      <w:r>
        <w:br/>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с 2015 года ожидается рост контингента учащихся. Прием детей в начальную школу будет осуществляться с 6-летнего возраста. Это потребует обеспечения возрастных условий обучения и также окажет существенную нагрузку на школы;</w:t>
      </w:r>
      <w:r>
        <w:br/>
      </w:r>
      <w:r>
        <w:rPr>
          <w:rFonts w:ascii="Times New Roman"/>
          <w:b w:val="false"/>
          <w:i w:val="false"/>
          <w:color w:val="000000"/>
          <w:sz w:val="28"/>
        </w:rPr>
        <w:t>
</w:t>
      </w:r>
      <w:r>
        <w:rPr>
          <w:rFonts w:ascii="Times New Roman"/>
          <w:b w:val="false"/>
          <w:i w:val="false"/>
          <w:color w:val="000000"/>
          <w:sz w:val="28"/>
        </w:rPr>
        <w:t>
      2) по 12-летнему обучению – слабая материально-техническая база, недостаточная обеспеченность педагогическими кадрами МКШ;</w:t>
      </w:r>
      <w:r>
        <w:br/>
      </w:r>
      <w:r>
        <w:rPr>
          <w:rFonts w:ascii="Times New Roman"/>
          <w:b w:val="false"/>
          <w:i w:val="false"/>
          <w:color w:val="000000"/>
          <w:sz w:val="28"/>
        </w:rPr>
        <w:t>
</w:t>
      </w:r>
      <w:r>
        <w:rPr>
          <w:rFonts w:ascii="Times New Roman"/>
          <w:b w:val="false"/>
          <w:i w:val="false"/>
          <w:color w:val="000000"/>
          <w:sz w:val="28"/>
        </w:rPr>
        <w:t>
      3) неполное обеспечение учебниками и УМК учащихся организаций образования;</w:t>
      </w:r>
      <w:r>
        <w:br/>
      </w:r>
      <w:r>
        <w:rPr>
          <w:rFonts w:ascii="Times New Roman"/>
          <w:b w:val="false"/>
          <w:i w:val="false"/>
          <w:color w:val="000000"/>
          <w:sz w:val="28"/>
        </w:rPr>
        <w:t>
</w:t>
      </w:r>
      <w:r>
        <w:rPr>
          <w:rFonts w:ascii="Times New Roman"/>
          <w:b w:val="false"/>
          <w:i w:val="false"/>
          <w:color w:val="000000"/>
          <w:sz w:val="28"/>
        </w:rPr>
        <w:t>
      4) низкий уровень подготовленности части педагогов, недостаточность стремления к самообразованию и профессиональному росту;</w:t>
      </w:r>
      <w:r>
        <w:br/>
      </w:r>
      <w:r>
        <w:rPr>
          <w:rFonts w:ascii="Times New Roman"/>
          <w:b w:val="false"/>
          <w:i w:val="false"/>
          <w:color w:val="000000"/>
          <w:sz w:val="28"/>
        </w:rPr>
        <w:t>
</w:t>
      </w:r>
      <w:r>
        <w:rPr>
          <w:rFonts w:ascii="Times New Roman"/>
          <w:b w:val="false"/>
          <w:i w:val="false"/>
          <w:color w:val="000000"/>
          <w:sz w:val="28"/>
        </w:rPr>
        <w:t>
      5) по Назарбаев Интеллектуальным школам – нехватка квалифицированных кадров в стране;</w:t>
      </w:r>
      <w:r>
        <w:br/>
      </w:r>
      <w:r>
        <w:rPr>
          <w:rFonts w:ascii="Times New Roman"/>
          <w:b w:val="false"/>
          <w:i w:val="false"/>
          <w:color w:val="000000"/>
          <w:sz w:val="28"/>
        </w:rPr>
        <w:t>
</w:t>
      </w:r>
      <w:r>
        <w:rPr>
          <w:rFonts w:ascii="Times New Roman"/>
          <w:b w:val="false"/>
          <w:i w:val="false"/>
          <w:color w:val="000000"/>
          <w:sz w:val="28"/>
        </w:rPr>
        <w:t>
      6) слабая скорость подключения к сети Интернет уменьшает количество пользователей системы электронного обучения и доступ к необходимым образовательным электронным ресурсам. Недостаточная профессиональная подготовленность и отсутствие мотивации у педагогических кадров для разработки электронных ресурсов.</w:t>
      </w:r>
    </w:p>
    <w:bookmarkEnd w:id="8"/>
    <w:bookmarkStart w:name="z74" w:id="9"/>
    <w:p>
      <w:pPr>
        <w:spacing w:after="0"/>
        <w:ind w:left="0"/>
        <w:jc w:val="both"/>
      </w:pPr>
      <w:r>
        <w:rPr>
          <w:rFonts w:ascii="Times New Roman"/>
          <w:b w:val="false"/>
          <w:i w:val="false"/>
          <w:color w:val="000000"/>
          <w:sz w:val="28"/>
        </w:rPr>
        <w:t>
      </w:t>
      </w:r>
      <w:r>
        <w:rPr>
          <w:rFonts w:ascii="Times New Roman"/>
          <w:b/>
          <w:i w:val="false"/>
          <w:color w:val="000000"/>
          <w:sz w:val="28"/>
        </w:rPr>
        <w:t>3. Техническое и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 Республике Казахстан в 2011 году функционируют 896 (в 2010 году – 882) учебных заведений технического и профессионального образования (далее – ТиПО), в том числе 325 (в 2010 году – 322) профессиональных лицея, 571 (в 2010 году – 560) колледжей. Из них 176 (в 2010 году – 168), или 19,7 % учебных заведений расположено в сельской местности. В подготовке кадров для проектов форсированного-индустриально-инновационного развития (далее – ФИИР) в республике задействовано 543 учебных заведений ТиПО.</w:t>
      </w:r>
      <w:r>
        <w:br/>
      </w:r>
      <w:r>
        <w:rPr>
          <w:rFonts w:ascii="Times New Roman"/>
          <w:b w:val="false"/>
          <w:i w:val="false"/>
          <w:color w:val="000000"/>
          <w:sz w:val="28"/>
        </w:rPr>
        <w:t>
</w:t>
      </w:r>
      <w:r>
        <w:rPr>
          <w:rFonts w:ascii="Times New Roman"/>
          <w:b w:val="false"/>
          <w:i w:val="false"/>
          <w:color w:val="000000"/>
          <w:sz w:val="28"/>
        </w:rPr>
        <w:t>
      В учебных заведениях ТиПО обучаются 600,7 тыс.чел., в том числе по государственному образовательному заказу 250 тыс.чел., или 41,6 % (в 2010 г. – 221,0 тыс.чел., или 36,3 %). Подготовка квалифицированных специалистов технического и обслуживающего труда осуществляется по 185 специальностям (в 2010 г. – 177) и 495 квалификациям (в 2010 г. – 416).</w:t>
      </w:r>
    </w:p>
    <w:bookmarkEnd w:id="9"/>
    <w:bookmarkStart w:name="z78" w:id="10"/>
    <w:p>
      <w:pPr>
        <w:spacing w:after="0"/>
        <w:ind w:left="0"/>
        <w:jc w:val="left"/>
      </w:pPr>
      <w:r>
        <w:rPr>
          <w:rFonts w:ascii="Times New Roman"/>
          <w:b/>
          <w:i w:val="false"/>
          <w:color w:val="000000"/>
        </w:rPr>
        <w:t xml:space="preserve"> 
Основные показатели по системе ТиПО</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5"/>
        <w:gridCol w:w="1541"/>
        <w:gridCol w:w="1544"/>
      </w:tblGrid>
      <w:tr>
        <w:trPr>
          <w:trHeight w:val="315"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тыс. чел.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555"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по техническим</w:t>
            </w:r>
            <w:r>
              <w:br/>
            </w:r>
            <w:r>
              <w:rPr>
                <w:rFonts w:ascii="Times New Roman"/>
                <w:b w:val="false"/>
                <w:i w:val="false"/>
                <w:color w:val="000000"/>
                <w:sz w:val="20"/>
              </w:rPr>
              <w:t>
специальностям,</w:t>
            </w:r>
            <w:r>
              <w:br/>
            </w:r>
            <w:r>
              <w:rPr>
                <w:rFonts w:ascii="Times New Roman"/>
                <w:b w:val="false"/>
                <w:i w:val="false"/>
                <w:color w:val="000000"/>
                <w:sz w:val="20"/>
              </w:rPr>
              <w:t>
тыс. чел.</w:t>
            </w:r>
            <w:r>
              <w:br/>
            </w:r>
            <w:r>
              <w:rPr>
                <w:rFonts w:ascii="Times New Roman"/>
                <w:b w:val="false"/>
                <w:i w:val="false"/>
                <w:color w:val="000000"/>
                <w:sz w:val="20"/>
              </w:rPr>
              <w:t>
в % от общего количества обучающихся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r>
              <w:br/>
            </w:r>
            <w:r>
              <w:rPr>
                <w:rFonts w:ascii="Times New Roman"/>
                <w:b w:val="false"/>
                <w:i w:val="false"/>
                <w:color w:val="000000"/>
                <w:sz w:val="20"/>
              </w:rPr>
              <w:t>
24,4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r>
              <w:br/>
            </w:r>
            <w:r>
              <w:rPr>
                <w:rFonts w:ascii="Times New Roman"/>
                <w:b w:val="false"/>
                <w:i w:val="false"/>
                <w:color w:val="000000"/>
                <w:sz w:val="20"/>
              </w:rPr>
              <w:t>
28,5</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заведений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55"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подписанных соглашений (меморандумов)</w:t>
            </w:r>
            <w:r>
              <w:br/>
            </w:r>
            <w:r>
              <w:rPr>
                <w:rFonts w:ascii="Times New Roman"/>
                <w:b w:val="false"/>
                <w:i w:val="false"/>
                <w:color w:val="000000"/>
                <w:sz w:val="20"/>
              </w:rPr>
              <w:t>
между Министерством образования и науки</w:t>
            </w:r>
            <w:r>
              <w:br/>
            </w:r>
            <w:r>
              <w:rPr>
                <w:rFonts w:ascii="Times New Roman"/>
                <w:b w:val="false"/>
                <w:i w:val="false"/>
                <w:color w:val="000000"/>
                <w:sz w:val="20"/>
              </w:rPr>
              <w:t>
Республики Казахстан и международными</w:t>
            </w:r>
            <w:r>
              <w:br/>
            </w:r>
            <w:r>
              <w:rPr>
                <w:rFonts w:ascii="Times New Roman"/>
                <w:b w:val="false"/>
                <w:i w:val="false"/>
                <w:color w:val="000000"/>
                <w:sz w:val="20"/>
              </w:rPr>
              <w:t>
организациями, 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учебных планов в соответствии</w:t>
            </w:r>
            <w:r>
              <w:br/>
            </w:r>
            <w:r>
              <w:rPr>
                <w:rFonts w:ascii="Times New Roman"/>
                <w:b w:val="false"/>
                <w:i w:val="false"/>
                <w:color w:val="000000"/>
                <w:sz w:val="20"/>
              </w:rPr>
              <w:t>
с международными требованиями, 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средств работодателей и</w:t>
            </w:r>
            <w:r>
              <w:br/>
            </w:r>
            <w:r>
              <w:rPr>
                <w:rFonts w:ascii="Times New Roman"/>
                <w:b w:val="false"/>
                <w:i w:val="false"/>
                <w:color w:val="000000"/>
                <w:sz w:val="20"/>
              </w:rPr>
              <w:t>
международных организаций, млн. долларов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7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договоров между учебными</w:t>
            </w:r>
            <w:r>
              <w:br/>
            </w:r>
            <w:r>
              <w:rPr>
                <w:rFonts w:ascii="Times New Roman"/>
                <w:b w:val="false"/>
                <w:i w:val="false"/>
                <w:color w:val="000000"/>
                <w:sz w:val="20"/>
              </w:rPr>
              <w:t>
заведениями, предприятиями и организациями, 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55"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педагогических работников учебных</w:t>
            </w:r>
            <w:r>
              <w:br/>
            </w:r>
            <w:r>
              <w:rPr>
                <w:rFonts w:ascii="Times New Roman"/>
                <w:b w:val="false"/>
                <w:i w:val="false"/>
                <w:color w:val="000000"/>
                <w:sz w:val="20"/>
              </w:rPr>
              <w:t>
заведений ТиПО, прошедших повышение квалификации</w:t>
            </w:r>
            <w:r>
              <w:br/>
            </w:r>
            <w:r>
              <w:rPr>
                <w:rFonts w:ascii="Times New Roman"/>
                <w:b w:val="false"/>
                <w:i w:val="false"/>
                <w:color w:val="000000"/>
                <w:sz w:val="20"/>
              </w:rPr>
              <w:t>
за рубежом, чел.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Независимая оценка качества (кол-во участников),</w:t>
            </w:r>
            <w:r>
              <w:br/>
            </w:r>
            <w:r>
              <w:rPr>
                <w:rFonts w:ascii="Times New Roman"/>
                <w:b w:val="false"/>
                <w:i w:val="false"/>
                <w:color w:val="000000"/>
                <w:sz w:val="20"/>
              </w:rPr>
              <w:t>
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млрд.</w:t>
            </w:r>
            <w:r>
              <w:br/>
            </w:r>
            <w:r>
              <w:rPr>
                <w:rFonts w:ascii="Times New Roman"/>
                <w:b w:val="false"/>
                <w:i w:val="false"/>
                <w:color w:val="000000"/>
                <w:sz w:val="20"/>
              </w:rPr>
              <w:t>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учебных заведений, млрд.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45"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установленного интерактивного</w:t>
            </w:r>
            <w:r>
              <w:br/>
            </w:r>
            <w:r>
              <w:rPr>
                <w:rFonts w:ascii="Times New Roman"/>
                <w:b w:val="false"/>
                <w:i w:val="false"/>
                <w:color w:val="000000"/>
                <w:sz w:val="20"/>
              </w:rPr>
              <w:t>
обучающего оборудования, 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79" w:id="11"/>
    <w:p>
      <w:pPr>
        <w:spacing w:after="0"/>
        <w:ind w:left="0"/>
        <w:jc w:val="both"/>
      </w:pPr>
      <w:r>
        <w:rPr>
          <w:rFonts w:ascii="Times New Roman"/>
          <w:b w:val="false"/>
          <w:i w:val="false"/>
          <w:color w:val="000000"/>
          <w:sz w:val="28"/>
        </w:rPr>
        <w:t>
      В период с 2007 по 2010 г. построено 3 профессиональных лицея.</w:t>
      </w:r>
      <w:r>
        <w:br/>
      </w:r>
      <w:r>
        <w:rPr>
          <w:rFonts w:ascii="Times New Roman"/>
          <w:b w:val="false"/>
          <w:i w:val="false"/>
          <w:color w:val="000000"/>
          <w:sz w:val="28"/>
        </w:rPr>
        <w:t>
</w:t>
      </w:r>
      <w:r>
        <w:rPr>
          <w:rFonts w:ascii="Times New Roman"/>
          <w:b w:val="false"/>
          <w:i w:val="false"/>
          <w:color w:val="000000"/>
          <w:sz w:val="28"/>
        </w:rPr>
        <w:t>
      Завершается строительство Межрегионального центра по подготовке и переподготовке кадров для нефтегазовой отрасли в г. Атырау.</w:t>
      </w:r>
      <w:r>
        <w:br/>
      </w:r>
      <w:r>
        <w:rPr>
          <w:rFonts w:ascii="Times New Roman"/>
          <w:b w:val="false"/>
          <w:i w:val="false"/>
          <w:color w:val="000000"/>
          <w:sz w:val="28"/>
        </w:rPr>
        <w:t>
</w:t>
      </w:r>
      <w:r>
        <w:rPr>
          <w:rFonts w:ascii="Times New Roman"/>
          <w:b w:val="false"/>
          <w:i w:val="false"/>
          <w:color w:val="000000"/>
          <w:sz w:val="28"/>
        </w:rPr>
        <w:t>
      Ведется строительство:</w:t>
      </w:r>
      <w:r>
        <w:br/>
      </w:r>
      <w:r>
        <w:rPr>
          <w:rFonts w:ascii="Times New Roman"/>
          <w:b w:val="false"/>
          <w:i w:val="false"/>
          <w:color w:val="000000"/>
          <w:sz w:val="28"/>
        </w:rPr>
        <w:t>
</w:t>
      </w:r>
      <w:r>
        <w:rPr>
          <w:rFonts w:ascii="Times New Roman"/>
          <w:b w:val="false"/>
          <w:i w:val="false"/>
          <w:color w:val="000000"/>
          <w:sz w:val="28"/>
        </w:rPr>
        <w:t>
      1) профессиональных лицеев на 800 уч. мест в г. Астане и в с. Шаян Байдибекского района Южно-Казахстанской области на 360 уч.мест;</w:t>
      </w:r>
      <w:r>
        <w:br/>
      </w:r>
      <w:r>
        <w:rPr>
          <w:rFonts w:ascii="Times New Roman"/>
          <w:b w:val="false"/>
          <w:i w:val="false"/>
          <w:color w:val="000000"/>
          <w:sz w:val="28"/>
        </w:rPr>
        <w:t>
</w:t>
      </w:r>
      <w:r>
        <w:rPr>
          <w:rFonts w:ascii="Times New Roman"/>
          <w:b w:val="false"/>
          <w:i w:val="false"/>
          <w:color w:val="000000"/>
          <w:sz w:val="28"/>
        </w:rPr>
        <w:t>
      2) Межрегионального центра по подготовке и переподготовке кадров технического обслуживающего труда для топливно-энергетической отрасли в г. Экибастузе;</w:t>
      </w:r>
      <w:r>
        <w:br/>
      </w:r>
      <w:r>
        <w:rPr>
          <w:rFonts w:ascii="Times New Roman"/>
          <w:b w:val="false"/>
          <w:i w:val="false"/>
          <w:color w:val="000000"/>
          <w:sz w:val="28"/>
        </w:rPr>
        <w:t>
</w:t>
      </w:r>
      <w:r>
        <w:rPr>
          <w:rFonts w:ascii="Times New Roman"/>
          <w:b w:val="false"/>
          <w:i w:val="false"/>
          <w:color w:val="000000"/>
          <w:sz w:val="28"/>
        </w:rPr>
        <w:t>
      3) Межрегионального центра по подготовке и переподготовке кадров технического обслуживающего труда для машиностроительной отрасли в г. Усть-Каменогорске.</w:t>
      </w:r>
      <w:r>
        <w:br/>
      </w:r>
      <w:r>
        <w:rPr>
          <w:rFonts w:ascii="Times New Roman"/>
          <w:b w:val="false"/>
          <w:i w:val="false"/>
          <w:color w:val="000000"/>
          <w:sz w:val="28"/>
        </w:rPr>
        <w:t>
</w:t>
      </w:r>
      <w:r>
        <w:rPr>
          <w:rFonts w:ascii="Times New Roman"/>
          <w:b w:val="false"/>
          <w:i w:val="false"/>
          <w:color w:val="000000"/>
          <w:sz w:val="28"/>
        </w:rPr>
        <w:t>
      Начато строительство Межрегионального центра по подготовке и переподготовке кадров технического обслуживающего труда для обрабатывающей отрасли в г. Шымкент.</w:t>
      </w:r>
      <w:r>
        <w:br/>
      </w:r>
      <w:r>
        <w:rPr>
          <w:rFonts w:ascii="Times New Roman"/>
          <w:b w:val="false"/>
          <w:i w:val="false"/>
          <w:color w:val="000000"/>
          <w:sz w:val="28"/>
        </w:rPr>
        <w:t>
</w:t>
      </w:r>
      <w:r>
        <w:rPr>
          <w:rFonts w:ascii="Times New Roman"/>
          <w:b w:val="false"/>
          <w:i w:val="false"/>
          <w:color w:val="000000"/>
          <w:sz w:val="28"/>
        </w:rPr>
        <w:t>
      За период 2007 – 2009 годы созданы:</w:t>
      </w:r>
      <w:r>
        <w:br/>
      </w:r>
      <w:r>
        <w:rPr>
          <w:rFonts w:ascii="Times New Roman"/>
          <w:b w:val="false"/>
          <w:i w:val="false"/>
          <w:color w:val="000000"/>
          <w:sz w:val="28"/>
        </w:rPr>
        <w:t>
</w:t>
      </w:r>
      <w:r>
        <w:rPr>
          <w:rFonts w:ascii="Times New Roman"/>
          <w:b w:val="false"/>
          <w:i w:val="false"/>
          <w:color w:val="000000"/>
          <w:sz w:val="28"/>
        </w:rPr>
        <w:t>
      1) современные учебные центры по подготовке, переподготовке и повышению квалификации специалистов технического и обслуживающего труда при «Аджип ККО», АО НК «КазМунайГаз», СП ТОО «Тенгизшевройл», АО «KEGOK», ТОО «Корпорация Казахмыс»;</w:t>
      </w:r>
      <w:r>
        <w:br/>
      </w:r>
      <w:r>
        <w:rPr>
          <w:rFonts w:ascii="Times New Roman"/>
          <w:b w:val="false"/>
          <w:i w:val="false"/>
          <w:color w:val="000000"/>
          <w:sz w:val="28"/>
        </w:rPr>
        <w:t>
</w:t>
      </w:r>
      <w:r>
        <w:rPr>
          <w:rFonts w:ascii="Times New Roman"/>
          <w:b w:val="false"/>
          <w:i w:val="false"/>
          <w:color w:val="000000"/>
          <w:sz w:val="28"/>
        </w:rPr>
        <w:t>
      2) Республиканский научно-методический центр развития технического и профессионального образования и присвоения квалификации. Он занимается созданием нормативно-методической базы системы ТиПО и внедрением системы независимой оценки уровня профессиональной подготовленности и присвоения квалификаций специалистов (НОК) в соответствии с требованиями работодателей и рынка труда. За 2007 – 2009 годы проведено тестирование обучающихся выпускных курсов по оценке уровня профессиональной подготовленности и присвоение квалификации по 150 специальностям ТиПО с охватом 122,6 тыс. выпускников 850 учебных заведений республики;</w:t>
      </w:r>
      <w:r>
        <w:br/>
      </w:r>
      <w:r>
        <w:rPr>
          <w:rFonts w:ascii="Times New Roman"/>
          <w:b w:val="false"/>
          <w:i w:val="false"/>
          <w:color w:val="000000"/>
          <w:sz w:val="28"/>
        </w:rPr>
        <w:t>
</w:t>
      </w:r>
      <w:r>
        <w:rPr>
          <w:rFonts w:ascii="Times New Roman"/>
          <w:b w:val="false"/>
          <w:i w:val="false"/>
          <w:color w:val="000000"/>
          <w:sz w:val="28"/>
        </w:rPr>
        <w:t>
      3) 6 Межрегиональных центров по повышению квалификации работников системы ТиПО (в гг. Астане, Алматы, Караганде, Уральске, Щучинске и Шымкенте). За последние годы в данных центрах прошли повышение квалификации около 3000 педработников системы ТиПО;</w:t>
      </w:r>
      <w:r>
        <w:br/>
      </w:r>
      <w:r>
        <w:rPr>
          <w:rFonts w:ascii="Times New Roman"/>
          <w:b w:val="false"/>
          <w:i w:val="false"/>
          <w:color w:val="000000"/>
          <w:sz w:val="28"/>
        </w:rPr>
        <w:t>
</w:t>
      </w:r>
      <w:r>
        <w:rPr>
          <w:rFonts w:ascii="Times New Roman"/>
          <w:b w:val="false"/>
          <w:i w:val="false"/>
          <w:color w:val="000000"/>
          <w:sz w:val="28"/>
        </w:rPr>
        <w:t>
      4) на базе существующих организаций ТиПО создаются базовые центры по подготовке кадров по проектам ФИИР: для переработки мясомолочной продукции – в Акмолинской области на базе Сельскохозяйственного колледжа в с. Катарколь, по автомеханике – в городе Алматы на базе ПЛ № 6, по металлообработке – в городе Караганде на базе ПЛ № 15.</w:t>
      </w:r>
      <w:r>
        <w:br/>
      </w:r>
      <w:r>
        <w:rPr>
          <w:rFonts w:ascii="Times New Roman"/>
          <w:b w:val="false"/>
          <w:i w:val="false"/>
          <w:color w:val="000000"/>
          <w:sz w:val="28"/>
        </w:rPr>
        <w:t>
</w:t>
      </w:r>
      <w:r>
        <w:rPr>
          <w:rFonts w:ascii="Times New Roman"/>
          <w:b w:val="false"/>
          <w:i w:val="false"/>
          <w:color w:val="000000"/>
          <w:sz w:val="28"/>
        </w:rPr>
        <w:t>
      За 3 года существенно обновлена материально-техническая база учебно-производственных мастерских и лабораторий профлицеев и колледжей (за счет средств местного бюджета (далее – МБ), республиканского бюджета (далее – РБ), работодателей). На приобретение кабинетов «Самопознания» из республиканского бюджета выделено 14,5 млн.тенге.</w:t>
      </w:r>
      <w:r>
        <w:br/>
      </w:r>
      <w:r>
        <w:rPr>
          <w:rFonts w:ascii="Times New Roman"/>
          <w:b w:val="false"/>
          <w:i w:val="false"/>
          <w:color w:val="000000"/>
          <w:sz w:val="28"/>
        </w:rPr>
        <w:t>
</w:t>
      </w:r>
      <w:r>
        <w:rPr>
          <w:rFonts w:ascii="Times New Roman"/>
          <w:b w:val="false"/>
          <w:i w:val="false"/>
          <w:color w:val="000000"/>
          <w:sz w:val="28"/>
        </w:rPr>
        <w:t>
      За 2007 – 2011 годы материально-техническая база учебных заведений ТиПО обновлена на сумму 7,1 млрд. тенге. На сегодняшний день 40,7 % учебных заведений ТиПО оснащен современным оборудованием.</w:t>
      </w:r>
      <w:r>
        <w:br/>
      </w:r>
      <w:r>
        <w:rPr>
          <w:rFonts w:ascii="Times New Roman"/>
          <w:b w:val="false"/>
          <w:i w:val="false"/>
          <w:color w:val="000000"/>
          <w:sz w:val="28"/>
        </w:rPr>
        <w:t>
</w:t>
      </w:r>
      <w:r>
        <w:rPr>
          <w:rFonts w:ascii="Times New Roman"/>
          <w:b w:val="false"/>
          <w:i w:val="false"/>
          <w:color w:val="000000"/>
          <w:sz w:val="28"/>
        </w:rPr>
        <w:t>
      В 2011 году с учетом предложений международных экспертов, совместно с Министерством труда и социальной защиты населения Республики Казахстан (далее – МТСЗН) внесены изменения и дополнения в Классификатор профессий и специальностей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За 2008 – 2010 годы разработаны ГОСО по 230 специальностям, интегрированные образовательные программы по 224 специальностям, типовые учебные программы по 1 430 дисциплинам ТиПО. В 2011 году с учетом запроса индустрии обновлены ГОСО по 65 специальностям, учебные программы по 65 специальностям, типовые учебные программы по 710 специальным дисциплинам ТиПО.</w:t>
      </w:r>
      <w:r>
        <w:br/>
      </w:r>
      <w:r>
        <w:rPr>
          <w:rFonts w:ascii="Times New Roman"/>
          <w:b w:val="false"/>
          <w:i w:val="false"/>
          <w:color w:val="000000"/>
          <w:sz w:val="28"/>
        </w:rPr>
        <w:t>
</w:t>
      </w:r>
      <w:r>
        <w:rPr>
          <w:rFonts w:ascii="Times New Roman"/>
          <w:b w:val="false"/>
          <w:i w:val="false"/>
          <w:color w:val="000000"/>
          <w:sz w:val="28"/>
        </w:rPr>
        <w:t>
      В 2007 – 2011 годы прошли курсы повышения квалификации около 24 тыс. педагогических работников учебных заведений ТиПО, в том числе в 2010 году по специальностям ФИИР – 8 тыс. педагогических работников. За счет республиканского бюджета в профессиональные лицеи привлечены 172 зарубежных преподавателей английского языка.</w:t>
      </w:r>
      <w:r>
        <w:br/>
      </w:r>
      <w:r>
        <w:rPr>
          <w:rFonts w:ascii="Times New Roman"/>
          <w:b w:val="false"/>
          <w:i w:val="false"/>
          <w:color w:val="000000"/>
          <w:sz w:val="28"/>
        </w:rPr>
        <w:t>
</w:t>
      </w:r>
      <w:r>
        <w:rPr>
          <w:rFonts w:ascii="Times New Roman"/>
          <w:b w:val="false"/>
          <w:i w:val="false"/>
          <w:color w:val="000000"/>
          <w:sz w:val="28"/>
        </w:rPr>
        <w:t>
      В целях оказания финансовой поддержки обучающимся колледжей по государственному образовательному заказу принимаются меры по увеличению размера стипендии. Так, с 1 января 2009 года увеличен размер стипендии обучающимся в колледжах по госзаказу с 6 000 тенге до 7 500 тенге, в 2010 году – с 7 500 тенге до 9 375 тенге, в 2011 году размер стипендии увеличен с 9 375 тенге до 12 188 тенге.</w:t>
      </w:r>
      <w:r>
        <w:br/>
      </w:r>
      <w:r>
        <w:rPr>
          <w:rFonts w:ascii="Times New Roman"/>
          <w:b w:val="false"/>
          <w:i w:val="false"/>
          <w:color w:val="000000"/>
          <w:sz w:val="28"/>
        </w:rPr>
        <w:t>
</w:t>
      </w:r>
      <w:r>
        <w:rPr>
          <w:rFonts w:ascii="Times New Roman"/>
          <w:b w:val="false"/>
          <w:i w:val="false"/>
          <w:color w:val="000000"/>
          <w:sz w:val="28"/>
        </w:rPr>
        <w:t>
      Установление реальных партнерских отношений с работодателями, бизнес-структурами в подготовке кадров – одна из главных задач системы ТиПО. В 2007 – 2011 годы заключены 33 меморандума, соглашения между Министерством образования и науки Республики Казахстан (далее – МОН), крупными компаниями: АО «КазМунайГаз», «Казахстан темир жолы», «Казахтелеком», «Казахмыс», «Казинжиниринг», «Казпочта», акиматами и другие.</w:t>
      </w:r>
      <w:r>
        <w:br/>
      </w:r>
      <w:r>
        <w:rPr>
          <w:rFonts w:ascii="Times New Roman"/>
          <w:b w:val="false"/>
          <w:i w:val="false"/>
          <w:color w:val="000000"/>
          <w:sz w:val="28"/>
        </w:rPr>
        <w:t>
</w:t>
      </w:r>
      <w:r>
        <w:rPr>
          <w:rFonts w:ascii="Times New Roman"/>
          <w:b w:val="false"/>
          <w:i w:val="false"/>
          <w:color w:val="000000"/>
          <w:sz w:val="28"/>
        </w:rPr>
        <w:t>
      В 2008 году подписан Национальный пакт между МТСЗН, МОН и Объединением юридических лиц «Национальная экономическая палата Казахстана «Союз «Атамекен» (далее – НЭП «Союз «Атамекен») о формировании конкурентоспособных кадров на 2008 – 2010 годы.</w:t>
      </w:r>
      <w:r>
        <w:br/>
      </w:r>
      <w:r>
        <w:rPr>
          <w:rFonts w:ascii="Times New Roman"/>
          <w:b w:val="false"/>
          <w:i w:val="false"/>
          <w:color w:val="000000"/>
          <w:sz w:val="28"/>
        </w:rPr>
        <w:t>
</w:t>
      </w:r>
      <w:r>
        <w:rPr>
          <w:rFonts w:ascii="Times New Roman"/>
          <w:b w:val="false"/>
          <w:i w:val="false"/>
          <w:color w:val="000000"/>
          <w:sz w:val="28"/>
        </w:rPr>
        <w:t>
      В 2009 году подписан Меморандум между МОН, Министерством энергетики и минеральных ресурсов Республики Казахстан и НЭП «Союз «Атамекен» о создании Фонда поддержки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Между учебными заведениями и компаниями подписано 17,4 тыс. соглашений, в т.ч. с вновь открытыми предприятиями подписан 61 договор на подготовку кадров (к примеру, с предприятиями: «Таразский металлургический завод», «Электролизный завод», «Кожевенное производство» и др., в результате которых обучен и трудоустроен 831 человек).</w:t>
      </w:r>
      <w:r>
        <w:br/>
      </w:r>
      <w:r>
        <w:rPr>
          <w:rFonts w:ascii="Times New Roman"/>
          <w:b w:val="false"/>
          <w:i w:val="false"/>
          <w:color w:val="000000"/>
          <w:sz w:val="28"/>
        </w:rPr>
        <w:t>
</w:t>
      </w:r>
      <w:r>
        <w:rPr>
          <w:rFonts w:ascii="Times New Roman"/>
          <w:b w:val="false"/>
          <w:i w:val="false"/>
          <w:color w:val="000000"/>
          <w:sz w:val="28"/>
        </w:rPr>
        <w:t>
      В рамках соглашений обучающимся предоставлено 132,1 тыс. рабочих мест для прохождения практики.</w:t>
      </w:r>
      <w:r>
        <w:br/>
      </w:r>
      <w:r>
        <w:rPr>
          <w:rFonts w:ascii="Times New Roman"/>
          <w:b w:val="false"/>
          <w:i w:val="false"/>
          <w:color w:val="000000"/>
          <w:sz w:val="28"/>
        </w:rPr>
        <w:t>
</w:t>
      </w:r>
      <w:r>
        <w:rPr>
          <w:rFonts w:ascii="Times New Roman"/>
          <w:b w:val="false"/>
          <w:i w:val="false"/>
          <w:color w:val="000000"/>
          <w:sz w:val="28"/>
        </w:rPr>
        <w:t>
      В 2009 году 24 ведущих учебных заведения подписали соглашения о сотрудничестве с известными колледжами Великобритании, в том числе 14 колледжей с Кембриджским региональным колледжем.</w:t>
      </w:r>
      <w:r>
        <w:br/>
      </w:r>
      <w:r>
        <w:rPr>
          <w:rFonts w:ascii="Times New Roman"/>
          <w:b w:val="false"/>
          <w:i w:val="false"/>
          <w:color w:val="000000"/>
          <w:sz w:val="28"/>
        </w:rPr>
        <w:t>
</w:t>
      </w:r>
      <w:r>
        <w:rPr>
          <w:rFonts w:ascii="Times New Roman"/>
          <w:b w:val="false"/>
          <w:i w:val="false"/>
          <w:color w:val="000000"/>
          <w:sz w:val="28"/>
        </w:rPr>
        <w:t>
      В рамках международного сотрудничества более 479 работников ТиПО прошли повышение квалификации за рубежом.</w:t>
      </w:r>
      <w:r>
        <w:br/>
      </w:r>
      <w:r>
        <w:rPr>
          <w:rFonts w:ascii="Times New Roman"/>
          <w:b w:val="false"/>
          <w:i w:val="false"/>
          <w:color w:val="000000"/>
          <w:sz w:val="28"/>
        </w:rPr>
        <w:t>
</w:t>
      </w:r>
      <w:r>
        <w:rPr>
          <w:rFonts w:ascii="Times New Roman"/>
          <w:b w:val="false"/>
          <w:i w:val="false"/>
          <w:color w:val="000000"/>
          <w:sz w:val="28"/>
        </w:rPr>
        <w:t>
      МОН совместно с МТСЗН проведен анализ потребности в кадрах для реализации проектов ФИИР. Наибольшим спросом Карты индустриализации Казахстана на 2010 – 2015 годы пользуются работники по следующим профессиям: слесарь различного профиля, наладчик оборудования, строитель, механик, водитель грузового транспорта, машинист специализированной техники, сварщик, электромонтажник, электрик, металлург, работник железнодорожного транспорта, рабочий на металлообрабатывающих станках, оператор и техник машиностроения, работник туристской индустрии, сферы информационных технологий.</w:t>
      </w:r>
      <w:r>
        <w:br/>
      </w:r>
      <w:r>
        <w:rPr>
          <w:rFonts w:ascii="Times New Roman"/>
          <w:b w:val="false"/>
          <w:i w:val="false"/>
          <w:color w:val="000000"/>
          <w:sz w:val="28"/>
        </w:rPr>
        <w:t>
</w:t>
      </w:r>
      <w:r>
        <w:rPr>
          <w:rFonts w:ascii="Times New Roman"/>
          <w:b w:val="false"/>
          <w:i w:val="false"/>
          <w:color w:val="000000"/>
          <w:sz w:val="28"/>
        </w:rPr>
        <w:t>
      По данным МТСЗН общая потребность экономики в кадрах на 2010 – 2014 годы составляет 287 тысяч человек. Из них для проектов ФИИР – 106 тысяч.</w:t>
      </w:r>
      <w:r>
        <w:br/>
      </w:r>
      <w:r>
        <w:rPr>
          <w:rFonts w:ascii="Times New Roman"/>
          <w:b w:val="false"/>
          <w:i w:val="false"/>
          <w:color w:val="000000"/>
          <w:sz w:val="28"/>
        </w:rPr>
        <w:t>
</w:t>
      </w:r>
      <w:r>
        <w:rPr>
          <w:rFonts w:ascii="Times New Roman"/>
          <w:b w:val="false"/>
          <w:i w:val="false"/>
          <w:color w:val="000000"/>
          <w:sz w:val="28"/>
        </w:rPr>
        <w:t>
      За 2010 – 2014 годы в учебных заведениях ТиПО будет подготовлено 224,6 тысяч специалистов.</w:t>
      </w:r>
      <w:r>
        <w:br/>
      </w:r>
      <w:r>
        <w:rPr>
          <w:rFonts w:ascii="Times New Roman"/>
          <w:b w:val="false"/>
          <w:i w:val="false"/>
          <w:color w:val="000000"/>
          <w:sz w:val="28"/>
        </w:rPr>
        <w:t>
</w:t>
      </w:r>
      <w:r>
        <w:rPr>
          <w:rFonts w:ascii="Times New Roman"/>
          <w:b w:val="false"/>
          <w:i w:val="false"/>
          <w:color w:val="000000"/>
          <w:sz w:val="28"/>
        </w:rPr>
        <w:t>
      В 2011 году по данным МТСЗН общая потребность в кадрах экономики составила 40,6 тыс. человек, в т.ч. по проектам, включенным в карту индустриализации, по отраслям составила 21,3 тыс. человек. Выпущено из учебных заведений ТиПО по этим отраслям 42,2 тыс. специалистов технического и обслуживающего труда.</w:t>
      </w:r>
      <w:r>
        <w:br/>
      </w:r>
      <w:r>
        <w:rPr>
          <w:rFonts w:ascii="Times New Roman"/>
          <w:b w:val="false"/>
          <w:i w:val="false"/>
          <w:color w:val="000000"/>
          <w:sz w:val="28"/>
        </w:rPr>
        <w:t>
</w:t>
      </w:r>
      <w:r>
        <w:rPr>
          <w:rFonts w:ascii="Times New Roman"/>
          <w:b w:val="false"/>
          <w:i w:val="false"/>
          <w:color w:val="000000"/>
          <w:sz w:val="28"/>
        </w:rPr>
        <w:t>
      В рамках реализации Дорожной карты была предусмотрена подготовка специалистов и переподготовка для замещения иностранной рабочей силы казахстанскими кадрами. В 2009 году обучением было охвачено 95,6 тыс. человек, из них трудоустроено – 41,0 тыс. чел., продолжают обучение – 20,2 тыс. чел. В 2010 году было охвачено подготовкой и переподготовкой 71,0 тыс. человек.</w:t>
      </w:r>
      <w:r>
        <w:br/>
      </w:r>
      <w:r>
        <w:rPr>
          <w:rFonts w:ascii="Times New Roman"/>
          <w:b w:val="false"/>
          <w:i w:val="false"/>
          <w:color w:val="000000"/>
          <w:sz w:val="28"/>
        </w:rPr>
        <w:t>
</w:t>
      </w:r>
      <w:r>
        <w:rPr>
          <w:rFonts w:ascii="Times New Roman"/>
          <w:b w:val="false"/>
          <w:i w:val="false"/>
          <w:color w:val="000000"/>
          <w:sz w:val="28"/>
        </w:rPr>
        <w:t>
      В 2011 году в рамках Программы «Занятость-2020» осуществлялась профессионального подготовка, переподготовка и повышение квалификации граждан из числа самостоятельно занятого, безработного и малообеспеченного населения и оралманов.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Около 70 % учебных заведений ТиПО работают с использованием устаревшего оборудования.</w:t>
      </w:r>
      <w:r>
        <w:br/>
      </w:r>
      <w:r>
        <w:rPr>
          <w:rFonts w:ascii="Times New Roman"/>
          <w:b w:val="false"/>
          <w:i w:val="false"/>
          <w:color w:val="000000"/>
          <w:sz w:val="28"/>
        </w:rPr>
        <w:t>
</w:t>
      </w:r>
      <w:r>
        <w:rPr>
          <w:rFonts w:ascii="Times New Roman"/>
          <w:b w:val="false"/>
          <w:i w:val="false"/>
          <w:color w:val="000000"/>
          <w:sz w:val="28"/>
        </w:rPr>
        <w:t>
      Обучение в системе ТиПО непривлекательно и непрестижно для молодежи.</w:t>
      </w:r>
      <w:r>
        <w:br/>
      </w:r>
      <w:r>
        <w:rPr>
          <w:rFonts w:ascii="Times New Roman"/>
          <w:b w:val="false"/>
          <w:i w:val="false"/>
          <w:color w:val="000000"/>
          <w:sz w:val="28"/>
        </w:rPr>
        <w:t>
</w:t>
      </w:r>
      <w:r>
        <w:rPr>
          <w:rFonts w:ascii="Times New Roman"/>
          <w:b w:val="false"/>
          <w:i w:val="false"/>
          <w:color w:val="000000"/>
          <w:sz w:val="28"/>
        </w:rPr>
        <w:t>
      Сохраняется низкий объем финансирования – 0,3 % от ВВП. В учебных заведениях ТиПО обучается более 600 тыс. обучающихся или 13 % от всего количества обучающихся в системе образования страны.</w:t>
      </w:r>
      <w:r>
        <w:br/>
      </w:r>
      <w:r>
        <w:rPr>
          <w:rFonts w:ascii="Times New Roman"/>
          <w:b w:val="false"/>
          <w:i w:val="false"/>
          <w:color w:val="000000"/>
          <w:sz w:val="28"/>
        </w:rPr>
        <w:t>
</w:t>
      </w:r>
      <w:r>
        <w:rPr>
          <w:rFonts w:ascii="Times New Roman"/>
          <w:b w:val="false"/>
          <w:i w:val="false"/>
          <w:color w:val="000000"/>
          <w:sz w:val="28"/>
        </w:rPr>
        <w:t>
      Требуют обновления квалификационные требования работодателей к уровням квалификации специалистов, т.к. они не всегда соответствуют новым технологиям производства.</w:t>
      </w:r>
      <w:r>
        <w:br/>
      </w:r>
      <w:r>
        <w:rPr>
          <w:rFonts w:ascii="Times New Roman"/>
          <w:b w:val="false"/>
          <w:i w:val="false"/>
          <w:color w:val="000000"/>
          <w:sz w:val="28"/>
        </w:rPr>
        <w:t>
</w:t>
      </w:r>
      <w:r>
        <w:rPr>
          <w:rFonts w:ascii="Times New Roman"/>
          <w:b w:val="false"/>
          <w:i w:val="false"/>
          <w:color w:val="000000"/>
          <w:sz w:val="28"/>
        </w:rPr>
        <w:t>
      Не развиты один из основных рычагов управления качеством подготовки кадров в отрасли – независимая оценка квалификаций самими работодателями, т.е сертификация специалистов.</w:t>
      </w:r>
      <w:r>
        <w:br/>
      </w:r>
      <w:r>
        <w:rPr>
          <w:rFonts w:ascii="Times New Roman"/>
          <w:b w:val="false"/>
          <w:i w:val="false"/>
          <w:color w:val="000000"/>
          <w:sz w:val="28"/>
        </w:rPr>
        <w:t>
</w:t>
      </w:r>
      <w:r>
        <w:rPr>
          <w:rFonts w:ascii="Times New Roman"/>
          <w:b w:val="false"/>
          <w:i w:val="false"/>
          <w:color w:val="000000"/>
          <w:sz w:val="28"/>
        </w:rPr>
        <w:t>
      Система стажировки на производстве и повышения квалификации преподавателей не отвечают современным требованиям. Низкий статус инженерно-педагогических работников не позволяет привлекать высококвалифицированные кадры.</w:t>
      </w:r>
      <w:r>
        <w:br/>
      </w:r>
      <w:r>
        <w:rPr>
          <w:rFonts w:ascii="Times New Roman"/>
          <w:b w:val="false"/>
          <w:i w:val="false"/>
          <w:color w:val="000000"/>
          <w:sz w:val="28"/>
        </w:rPr>
        <w:t>
</w:t>
      </w:r>
      <w:r>
        <w:rPr>
          <w:rFonts w:ascii="Times New Roman"/>
          <w:b w:val="false"/>
          <w:i w:val="false"/>
          <w:color w:val="000000"/>
          <w:sz w:val="28"/>
        </w:rPr>
        <w:t>
      Также существует ряд проблем, препятствующих обеспечению потребности в подготовке профессиональных кадров для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1) не осуществляется прогнозирование потребности в кадрах на долгосрочный период, в том числе по проектам ФИИР;</w:t>
      </w:r>
      <w:r>
        <w:br/>
      </w:r>
      <w:r>
        <w:rPr>
          <w:rFonts w:ascii="Times New Roman"/>
          <w:b w:val="false"/>
          <w:i w:val="false"/>
          <w:color w:val="000000"/>
          <w:sz w:val="28"/>
        </w:rPr>
        <w:t>
</w:t>
      </w:r>
      <w:r>
        <w:rPr>
          <w:rFonts w:ascii="Times New Roman"/>
          <w:b w:val="false"/>
          <w:i w:val="false"/>
          <w:color w:val="000000"/>
          <w:sz w:val="28"/>
        </w:rPr>
        <w:t>
      2) не на достаточном уровне решен вопрос организации производственной практики и стажировки обучающихся учебных заведений ТиПО на предприятиях.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недостаточное участие работодателей в подготовке кадров технического и обслуживающего труда;</w:t>
      </w:r>
      <w:r>
        <w:br/>
      </w:r>
      <w:r>
        <w:rPr>
          <w:rFonts w:ascii="Times New Roman"/>
          <w:b w:val="false"/>
          <w:i w:val="false"/>
          <w:color w:val="000000"/>
          <w:sz w:val="28"/>
        </w:rPr>
        <w:t>
</w:t>
      </w:r>
      <w:r>
        <w:rPr>
          <w:rFonts w:ascii="Times New Roman"/>
          <w:b w:val="false"/>
          <w:i w:val="false"/>
          <w:color w:val="000000"/>
          <w:sz w:val="28"/>
        </w:rPr>
        <w:t>
      2) работодатели не предоставляют необходимое количество мест для прохождения производственной практики и стажировки;</w:t>
      </w:r>
      <w:r>
        <w:br/>
      </w:r>
      <w:r>
        <w:rPr>
          <w:rFonts w:ascii="Times New Roman"/>
          <w:b w:val="false"/>
          <w:i w:val="false"/>
          <w:color w:val="000000"/>
          <w:sz w:val="28"/>
        </w:rPr>
        <w:t>
</w:t>
      </w:r>
      <w:r>
        <w:rPr>
          <w:rFonts w:ascii="Times New Roman"/>
          <w:b w:val="false"/>
          <w:i w:val="false"/>
          <w:color w:val="000000"/>
          <w:sz w:val="28"/>
        </w:rPr>
        <w:t>
      3) недостаточный объем финансирования ТиПО из местного бюджета;</w:t>
      </w:r>
      <w:r>
        <w:br/>
      </w:r>
      <w:r>
        <w:rPr>
          <w:rFonts w:ascii="Times New Roman"/>
          <w:b w:val="false"/>
          <w:i w:val="false"/>
          <w:color w:val="000000"/>
          <w:sz w:val="28"/>
        </w:rPr>
        <w:t>
</w:t>
      </w:r>
      <w:r>
        <w:rPr>
          <w:rFonts w:ascii="Times New Roman"/>
          <w:b w:val="false"/>
          <w:i w:val="false"/>
          <w:color w:val="000000"/>
          <w:sz w:val="28"/>
        </w:rPr>
        <w:t>
      4) отсутствие методики прогнозирования потребности в кадрах на долгосрочный период;</w:t>
      </w:r>
      <w:r>
        <w:br/>
      </w:r>
      <w:r>
        <w:rPr>
          <w:rFonts w:ascii="Times New Roman"/>
          <w:b w:val="false"/>
          <w:i w:val="false"/>
          <w:color w:val="000000"/>
          <w:sz w:val="28"/>
        </w:rPr>
        <w:t>
</w:t>
      </w:r>
      <w:r>
        <w:rPr>
          <w:rFonts w:ascii="Times New Roman"/>
          <w:b w:val="false"/>
          <w:i w:val="false"/>
          <w:color w:val="000000"/>
          <w:sz w:val="28"/>
        </w:rPr>
        <w:t>
      5) не по всем специальностям отраслей экономики осуществляется система оценки уровня профессиональной подготовленности.</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недоступность технического и профессионального обучения для сельской молодежи в отдельных районах;</w:t>
      </w:r>
      <w:r>
        <w:br/>
      </w:r>
      <w:r>
        <w:rPr>
          <w:rFonts w:ascii="Times New Roman"/>
          <w:b w:val="false"/>
          <w:i w:val="false"/>
          <w:color w:val="000000"/>
          <w:sz w:val="28"/>
        </w:rPr>
        <w:t>
</w:t>
      </w:r>
      <w:r>
        <w:rPr>
          <w:rFonts w:ascii="Times New Roman"/>
          <w:b w:val="false"/>
          <w:i w:val="false"/>
          <w:color w:val="000000"/>
          <w:sz w:val="28"/>
        </w:rPr>
        <w:t>
      2) слабая материально-техническая база;</w:t>
      </w:r>
      <w:r>
        <w:br/>
      </w:r>
      <w:r>
        <w:rPr>
          <w:rFonts w:ascii="Times New Roman"/>
          <w:b w:val="false"/>
          <w:i w:val="false"/>
          <w:color w:val="000000"/>
          <w:sz w:val="28"/>
        </w:rPr>
        <w:t>
</w:t>
      </w:r>
      <w:r>
        <w:rPr>
          <w:rFonts w:ascii="Times New Roman"/>
          <w:b w:val="false"/>
          <w:i w:val="false"/>
          <w:color w:val="000000"/>
          <w:sz w:val="28"/>
        </w:rPr>
        <w:t>
      3) отток инженерно-педагогических работников из системы ТиПО, из-за низкого уровня оплаты труда;</w:t>
      </w:r>
      <w:r>
        <w:br/>
      </w:r>
      <w:r>
        <w:rPr>
          <w:rFonts w:ascii="Times New Roman"/>
          <w:b w:val="false"/>
          <w:i w:val="false"/>
          <w:color w:val="000000"/>
          <w:sz w:val="28"/>
        </w:rPr>
        <w:t>
</w:t>
      </w:r>
      <w:r>
        <w:rPr>
          <w:rFonts w:ascii="Times New Roman"/>
          <w:b w:val="false"/>
          <w:i w:val="false"/>
          <w:color w:val="000000"/>
          <w:sz w:val="28"/>
        </w:rPr>
        <w:t>
      4) недостаточный уровень квалификации преподавателей и мастеров производственного обучения.</w:t>
      </w:r>
    </w:p>
    <w:bookmarkEnd w:id="11"/>
    <w:bookmarkStart w:name="z132" w:id="12"/>
    <w:p>
      <w:pPr>
        <w:spacing w:after="0"/>
        <w:ind w:left="0"/>
        <w:jc w:val="both"/>
      </w:pPr>
      <w:r>
        <w:rPr>
          <w:rFonts w:ascii="Times New Roman"/>
          <w:b w:val="false"/>
          <w:i w:val="false"/>
          <w:color w:val="000000"/>
          <w:sz w:val="28"/>
        </w:rPr>
        <w:t>
      </w:t>
      </w:r>
      <w:r>
        <w:rPr>
          <w:rFonts w:ascii="Times New Roman"/>
          <w:b/>
          <w:i w:val="false"/>
          <w:color w:val="000000"/>
          <w:sz w:val="28"/>
        </w:rPr>
        <w:t>4. Высшее и послевузовское образование</w:t>
      </w:r>
      <w:r>
        <w:br/>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 настоящее время политика высшего образования определяется необходимостью обеспечения условиями профессиональной подготовки компетентных и конкурентоспособных специалистов для всех отраслей экономики республики, усиления интеллектуального потенциала и практико-ориентированной деятельности высшей школы, ее интеграции с наукой и производством, приведение в соответствие с международными образовательными стандартами.</w:t>
      </w:r>
      <w:r>
        <w:br/>
      </w:r>
      <w:r>
        <w:rPr>
          <w:rFonts w:ascii="Times New Roman"/>
          <w:b w:val="false"/>
          <w:i w:val="false"/>
          <w:color w:val="000000"/>
          <w:sz w:val="28"/>
        </w:rPr>
        <w:t>
</w:t>
      </w:r>
      <w:r>
        <w:rPr>
          <w:rFonts w:ascii="Times New Roman"/>
          <w:b w:val="false"/>
          <w:i w:val="false"/>
          <w:color w:val="000000"/>
          <w:sz w:val="28"/>
        </w:rPr>
        <w:t>
      По состоянию на 1 ноября 2011 года в республике функционируют 147 высших учебных заведений (9 национальных, 1 международный и АОО «Назарбаев Университет», 32 государственных, 13 негражданских, 90 частных вузов, в том числе 16 акционированных).</w:t>
      </w:r>
      <w:r>
        <w:br/>
      </w:r>
      <w:r>
        <w:rPr>
          <w:rFonts w:ascii="Times New Roman"/>
          <w:b w:val="false"/>
          <w:i w:val="false"/>
          <w:color w:val="000000"/>
          <w:sz w:val="28"/>
        </w:rPr>
        <w:t>
</w:t>
      </w:r>
      <w:r>
        <w:rPr>
          <w:rFonts w:ascii="Times New Roman"/>
          <w:b w:val="false"/>
          <w:i w:val="false"/>
          <w:color w:val="000000"/>
          <w:sz w:val="28"/>
        </w:rPr>
        <w:t>
      Согласно статистической отчетности 3НК на 2010 – 2011 учебный год общий контингент студентов высших учебных заведений составил 620,4 тыс. человек. В среднем, в мире приходится 232 студента на 10 тыс. населения. В Казахстане этот показатель составляет 422,5 человека.</w:t>
      </w:r>
      <w:r>
        <w:br/>
      </w:r>
      <w:r>
        <w:rPr>
          <w:rFonts w:ascii="Times New Roman"/>
          <w:b w:val="false"/>
          <w:i w:val="false"/>
          <w:color w:val="000000"/>
          <w:sz w:val="28"/>
        </w:rPr>
        <w:t>
</w:t>
      </w:r>
      <w:r>
        <w:rPr>
          <w:rFonts w:ascii="Times New Roman"/>
          <w:b w:val="false"/>
          <w:i w:val="false"/>
          <w:color w:val="000000"/>
          <w:sz w:val="28"/>
        </w:rPr>
        <w:t>
      Численность профессорско-преподавательского состава в вузах составляет 39,6 тыс. чел., из них 45,5 % имеют ученые степени.</w:t>
      </w:r>
      <w:r>
        <w:br/>
      </w:r>
      <w:r>
        <w:rPr>
          <w:rFonts w:ascii="Times New Roman"/>
          <w:b w:val="false"/>
          <w:i w:val="false"/>
          <w:color w:val="000000"/>
          <w:sz w:val="28"/>
        </w:rPr>
        <w:t>
</w:t>
      </w:r>
      <w:r>
        <w:rPr>
          <w:rFonts w:ascii="Times New Roman"/>
          <w:b w:val="false"/>
          <w:i w:val="false"/>
          <w:color w:val="000000"/>
          <w:sz w:val="28"/>
        </w:rPr>
        <w:t>
      Высшая школа Казахстана стремится к достижению мирового уровня образования и вхождению в единое образовательное пространство. Механизмом достижения поставленных целей является выполнение параметров Болонского процесса, к которому Республика Казахстан присоединилась в марте 2010 года.</w:t>
      </w:r>
      <w:r>
        <w:br/>
      </w:r>
      <w:r>
        <w:rPr>
          <w:rFonts w:ascii="Times New Roman"/>
          <w:b w:val="false"/>
          <w:i w:val="false"/>
          <w:color w:val="000000"/>
          <w:sz w:val="28"/>
        </w:rPr>
        <w:t>
</w:t>
      </w:r>
      <w:r>
        <w:rPr>
          <w:rFonts w:ascii="Times New Roman"/>
          <w:b w:val="false"/>
          <w:i w:val="false"/>
          <w:color w:val="000000"/>
          <w:sz w:val="28"/>
        </w:rPr>
        <w:t>
      В настоящее время в высшем образовании Республики Казахстан реализованы основные принципы Болонской декларации. Во всех гражданских вузах обучение ведется по кредитной технологии, в 38 вузах республики реализуется двудипломное образование, в 42 – дистанционное обучение.</w:t>
      </w:r>
      <w:r>
        <w:br/>
      </w:r>
      <w:r>
        <w:rPr>
          <w:rFonts w:ascii="Times New Roman"/>
          <w:b w:val="false"/>
          <w:i w:val="false"/>
          <w:color w:val="000000"/>
          <w:sz w:val="28"/>
        </w:rPr>
        <w:t>
</w:t>
      </w:r>
      <w:r>
        <w:rPr>
          <w:rFonts w:ascii="Times New Roman"/>
          <w:b w:val="false"/>
          <w:i w:val="false"/>
          <w:color w:val="000000"/>
          <w:sz w:val="28"/>
        </w:rPr>
        <w:t>
      Структура высшего и послевузовского образования Республики Казахстан соответствует международной стандартной классификации образования ЮНЕСКО. Осуществлен полный переход на трехуровневую модель подготовки специалистов: бакалавр – магистр – доктор PhD. Создана система обеспечения и гарантии качества высшего образования.</w:t>
      </w:r>
      <w:r>
        <w:br/>
      </w:r>
      <w:r>
        <w:rPr>
          <w:rFonts w:ascii="Times New Roman"/>
          <w:b w:val="false"/>
          <w:i w:val="false"/>
          <w:color w:val="000000"/>
          <w:sz w:val="28"/>
        </w:rPr>
        <w:t>
</w:t>
      </w:r>
      <w:r>
        <w:rPr>
          <w:rFonts w:ascii="Times New Roman"/>
          <w:b w:val="false"/>
          <w:i w:val="false"/>
          <w:color w:val="000000"/>
          <w:sz w:val="28"/>
        </w:rPr>
        <w:t>
      В 2009 году утвержден Классификатор специальностей высшего и послевузовского образования, обеспечивающий преемственность образовательных программ бакалавриата – магистратуры – докторантуры.</w:t>
      </w:r>
      <w:r>
        <w:br/>
      </w:r>
      <w:r>
        <w:rPr>
          <w:rFonts w:ascii="Times New Roman"/>
          <w:b w:val="false"/>
          <w:i w:val="false"/>
          <w:color w:val="000000"/>
          <w:sz w:val="28"/>
        </w:rPr>
        <w:t>
</w:t>
      </w:r>
      <w:r>
        <w:rPr>
          <w:rFonts w:ascii="Times New Roman"/>
          <w:b w:val="false"/>
          <w:i w:val="false"/>
          <w:color w:val="000000"/>
          <w:sz w:val="28"/>
        </w:rPr>
        <w:t>
      Одним из показателей конкурентоспособности и качества высшего образования является вхождение вузов в мировые академические рейтинги. Именно поэтому Президент Республики Казахстан в своем Послании народу Казахстана в январе 2010 года отметил, что вузы должны стремиться войти в рейтинги ведущих университетов мира.</w:t>
      </w:r>
      <w:r>
        <w:br/>
      </w:r>
      <w:r>
        <w:rPr>
          <w:rFonts w:ascii="Times New Roman"/>
          <w:b w:val="false"/>
          <w:i w:val="false"/>
          <w:color w:val="000000"/>
          <w:sz w:val="28"/>
        </w:rPr>
        <w:t>
</w:t>
      </w:r>
      <w:r>
        <w:rPr>
          <w:rFonts w:ascii="Times New Roman"/>
          <w:b w:val="false"/>
          <w:i w:val="false"/>
          <w:color w:val="000000"/>
          <w:sz w:val="28"/>
        </w:rPr>
        <w:t>
      В 2009 году впервые в международном рейтинге вузов Times Higher Education – QS World University Ranking (Великобритания) приняли участие пять вузов Казахстана и в 2010 году – один вуз.</w:t>
      </w:r>
      <w:r>
        <w:br/>
      </w:r>
      <w:r>
        <w:rPr>
          <w:rFonts w:ascii="Times New Roman"/>
          <w:b w:val="false"/>
          <w:i w:val="false"/>
          <w:color w:val="000000"/>
          <w:sz w:val="28"/>
        </w:rPr>
        <w:t>
</w:t>
      </w:r>
      <w:r>
        <w:rPr>
          <w:rFonts w:ascii="Times New Roman"/>
          <w:b w:val="false"/>
          <w:i w:val="false"/>
          <w:color w:val="000000"/>
          <w:sz w:val="28"/>
        </w:rPr>
        <w:t>
      В 2011 году Казахский национальный университет им. аль-Фараби и Евразийский национальный университет им. Л. Гумилева по итогам исследования агентства Quacquarelli Symonds (QS, Великобритания) вошел в ранг 401 – 450 вузов мира.</w:t>
      </w:r>
      <w:r>
        <w:br/>
      </w:r>
      <w:r>
        <w:rPr>
          <w:rFonts w:ascii="Times New Roman"/>
          <w:b w:val="false"/>
          <w:i w:val="false"/>
          <w:color w:val="000000"/>
          <w:sz w:val="28"/>
        </w:rPr>
        <w:t>
</w:t>
      </w:r>
      <w:r>
        <w:rPr>
          <w:rFonts w:ascii="Times New Roman"/>
          <w:b w:val="false"/>
          <w:i w:val="false"/>
          <w:color w:val="000000"/>
          <w:sz w:val="28"/>
        </w:rPr>
        <w:t>
      Одним из принципов Болонской Декларации является введение системы зачетных единиц. Продолжается работа по совершенствованию кредитной технологии обучения, с целью придания ей совместимости с европейской системой кредитных единиц. При этом учитываются традиционные особенности отечественного образования. Министерством образования и науки Республики Казахстан разработано сопоставимое с общеевропейской системой Приложение к диплому. Данная система необходима для обеспечения объективных критериев измерения и сравнения учебных достижений при переходе студента из одного вуза в другой. В этой связи создана рабочая группа для разработки системы зачетных баллов по типу ECTS – европейской системы перезачета зачетных баллов.</w:t>
      </w:r>
      <w:r>
        <w:br/>
      </w:r>
      <w:r>
        <w:rPr>
          <w:rFonts w:ascii="Times New Roman"/>
          <w:b w:val="false"/>
          <w:i w:val="false"/>
          <w:color w:val="000000"/>
          <w:sz w:val="28"/>
        </w:rPr>
        <w:t>
</w:t>
      </w:r>
      <w:r>
        <w:rPr>
          <w:rFonts w:ascii="Times New Roman"/>
          <w:b w:val="false"/>
          <w:i w:val="false"/>
          <w:color w:val="000000"/>
          <w:sz w:val="28"/>
        </w:rPr>
        <w:t>
      В городе Астане функционирует престижное высшее учебное заведение мирового уровня – «Назарбаев Университет», который обеспечит качественный прорыв в подготовке отечественных инженерно-технических и научных кадров. Будет обеспечена преемственность программы Университета с учебными программами среднего образования «Назарбаев Интеллектуальных школ».</w:t>
      </w:r>
      <w:r>
        <w:br/>
      </w:r>
      <w:r>
        <w:rPr>
          <w:rFonts w:ascii="Times New Roman"/>
          <w:b w:val="false"/>
          <w:i w:val="false"/>
          <w:color w:val="000000"/>
          <w:sz w:val="28"/>
        </w:rPr>
        <w:t>
</w:t>
      </w:r>
      <w:r>
        <w:rPr>
          <w:rFonts w:ascii="Times New Roman"/>
          <w:b w:val="false"/>
          <w:i w:val="false"/>
          <w:color w:val="000000"/>
          <w:sz w:val="28"/>
        </w:rPr>
        <w:t>
      В целях гибкого реагирования на происходящие изменения в экономике в структуре государственных общеобязательных стандартов образования расширена академическая свобода вузов в определении содержания учебных программ: увеличен компонент по выбору – в бакалавриате с 50 % до 55 %, магистратуре с 60 % до 70 % и в докторантуре с 80 % до 90 %.</w:t>
      </w:r>
      <w:r>
        <w:br/>
      </w:r>
      <w:r>
        <w:rPr>
          <w:rFonts w:ascii="Times New Roman"/>
          <w:b w:val="false"/>
          <w:i w:val="false"/>
          <w:color w:val="000000"/>
          <w:sz w:val="28"/>
        </w:rPr>
        <w:t>
</w:t>
      </w:r>
      <w:r>
        <w:rPr>
          <w:rFonts w:ascii="Times New Roman"/>
          <w:b w:val="false"/>
          <w:i w:val="false"/>
          <w:color w:val="000000"/>
          <w:sz w:val="28"/>
        </w:rPr>
        <w:t>
      Высшими учебными заведениями ведется работа по развитию инновационной инфраструктуры образования, по созданию разнопрофильных научно-инновационных центров, новых технопарков, которые являются связующим звеном между образованием, наукой и производством.</w:t>
      </w:r>
      <w:r>
        <w:br/>
      </w:r>
      <w:r>
        <w:rPr>
          <w:rFonts w:ascii="Times New Roman"/>
          <w:b w:val="false"/>
          <w:i w:val="false"/>
          <w:color w:val="000000"/>
          <w:sz w:val="28"/>
        </w:rPr>
        <w:t>
</w:t>
      </w:r>
      <w:r>
        <w:rPr>
          <w:rFonts w:ascii="Times New Roman"/>
          <w:b w:val="false"/>
          <w:i w:val="false"/>
          <w:color w:val="000000"/>
          <w:sz w:val="28"/>
        </w:rPr>
        <w:t>
      В 2007 году за счет средств республиканского бюджета в сумме 16,67 млн. долларов США (2 млрд. тенге) созданы 10 университетских лабораторий инженерного профиля. В 2008 году созданы еще 5 лабораторий инженерного профиля открытого типа за счет средств республиканского бюджета на сумму 8,33 млн. долларов США (1 млрд. тенге). Научными ресурсами данных лабораторий могут пользоваться ученые научных центров, исследовательских институтов и преподаватели университетов.</w:t>
      </w:r>
      <w:r>
        <w:br/>
      </w:r>
      <w:r>
        <w:rPr>
          <w:rFonts w:ascii="Times New Roman"/>
          <w:b w:val="false"/>
          <w:i w:val="false"/>
          <w:color w:val="000000"/>
          <w:sz w:val="28"/>
        </w:rPr>
        <w:t>
</w:t>
      </w:r>
      <w:r>
        <w:rPr>
          <w:rFonts w:ascii="Times New Roman"/>
          <w:b w:val="false"/>
          <w:i w:val="false"/>
          <w:color w:val="000000"/>
          <w:sz w:val="28"/>
        </w:rPr>
        <w:t>
      В современном мире меняются миссия и функции университетов как значимых субъектов социально-экономического развития стран. Университеты должны стать локомотивом развития не только системы образования, но и общества в целом. В связи с этим с 2008 года внедряются принципы корпоративного менеджмента путем создания попечительских советов, привлечения работодателей к управлению и расширения функций коллегиальных органов управления вузов.</w:t>
      </w:r>
      <w:r>
        <w:br/>
      </w:r>
      <w:r>
        <w:rPr>
          <w:rFonts w:ascii="Times New Roman"/>
          <w:b w:val="false"/>
          <w:i w:val="false"/>
          <w:color w:val="000000"/>
          <w:sz w:val="28"/>
        </w:rPr>
        <w:t>
</w:t>
      </w:r>
      <w:r>
        <w:rPr>
          <w:rFonts w:ascii="Times New Roman"/>
          <w:b w:val="false"/>
          <w:i w:val="false"/>
          <w:color w:val="000000"/>
          <w:sz w:val="28"/>
        </w:rPr>
        <w:t>
      Попечительские советы действуют в 65 вузах. Внедрение корпоративного управления в университетах является частью большой работы, проводимой Правительством Республики Казахстан, и соответствует принципам административной реформы. Данная работа способствует демократизации системы управления в вузах.</w:t>
      </w:r>
      <w:r>
        <w:br/>
      </w:r>
      <w:r>
        <w:rPr>
          <w:rFonts w:ascii="Times New Roman"/>
          <w:b w:val="false"/>
          <w:i w:val="false"/>
          <w:color w:val="000000"/>
          <w:sz w:val="28"/>
        </w:rPr>
        <w:t>
</w:t>
      </w:r>
      <w:r>
        <w:rPr>
          <w:rFonts w:ascii="Times New Roman"/>
          <w:b w:val="false"/>
          <w:i w:val="false"/>
          <w:color w:val="000000"/>
          <w:sz w:val="28"/>
        </w:rPr>
        <w:t>
      В Казахстане с 31 декабря 2010 года прекращена деятельность диссертационных советов по традиционной системе. В соответствии с «Государственной программой развития образования в Республике Казахстан на 2005 – 2010 годы» структура высшего и послевузовского образования трансформирована в трехуровневую систему: бакалавриат – магистратура – докторантура с присвоением по завершению обучения степени доктора философии (PhD). Согласно Государственной программе развития образования в Республике Казахстан на 2011 – 2020 годы предусмотрено увеличение государственного заказа на подготовку докторов PhD.</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науке» от 18 февраля 2011 года разработаны и утверждены приказами Министра образования и науки следующие нормативно-правовые документы:</w:t>
      </w:r>
      <w:r>
        <w:br/>
      </w:r>
      <w:r>
        <w:rPr>
          <w:rFonts w:ascii="Times New Roman"/>
          <w:b w:val="false"/>
          <w:i w:val="false"/>
          <w:color w:val="000000"/>
          <w:sz w:val="28"/>
        </w:rPr>
        <w:t>
</w:t>
      </w:r>
      <w:r>
        <w:rPr>
          <w:rFonts w:ascii="Times New Roman"/>
          <w:b w:val="false"/>
          <w:i w:val="false"/>
          <w:color w:val="000000"/>
          <w:sz w:val="28"/>
        </w:rPr>
        <w:t>
      1) «Типовое положение о диссертационном совете»;</w:t>
      </w:r>
      <w:r>
        <w:br/>
      </w:r>
      <w:r>
        <w:rPr>
          <w:rFonts w:ascii="Times New Roman"/>
          <w:b w:val="false"/>
          <w:i w:val="false"/>
          <w:color w:val="000000"/>
          <w:sz w:val="28"/>
        </w:rPr>
        <w:t>
</w:t>
      </w:r>
      <w:r>
        <w:rPr>
          <w:rFonts w:ascii="Times New Roman"/>
          <w:b w:val="false"/>
          <w:i w:val="false"/>
          <w:color w:val="000000"/>
          <w:sz w:val="28"/>
        </w:rPr>
        <w:t>
      2) «Правила присуждения ученых степеней»;</w:t>
      </w:r>
      <w:r>
        <w:br/>
      </w:r>
      <w:r>
        <w:rPr>
          <w:rFonts w:ascii="Times New Roman"/>
          <w:b w:val="false"/>
          <w:i w:val="false"/>
          <w:color w:val="000000"/>
          <w:sz w:val="28"/>
        </w:rPr>
        <w:t>
</w:t>
      </w:r>
      <w:r>
        <w:rPr>
          <w:rFonts w:ascii="Times New Roman"/>
          <w:b w:val="false"/>
          <w:i w:val="false"/>
          <w:color w:val="000000"/>
          <w:sz w:val="28"/>
        </w:rPr>
        <w:t>
      3) «Правила присвоения ученых званий».</w:t>
      </w:r>
      <w:r>
        <w:br/>
      </w:r>
      <w:r>
        <w:rPr>
          <w:rFonts w:ascii="Times New Roman"/>
          <w:b w:val="false"/>
          <w:i w:val="false"/>
          <w:color w:val="000000"/>
          <w:sz w:val="28"/>
        </w:rPr>
        <w:t>
</w:t>
      </w:r>
      <w:r>
        <w:rPr>
          <w:rFonts w:ascii="Times New Roman"/>
          <w:b w:val="false"/>
          <w:i w:val="false"/>
          <w:color w:val="000000"/>
          <w:sz w:val="28"/>
        </w:rPr>
        <w:t>
      Открыты 16 диссертационных советов по защите докторских диссертаций на присуждение ученой степени доктора философии, доктора по профилю в 5 национальных вузах и медицинском университете «Астана».</w:t>
      </w:r>
      <w:r>
        <w:br/>
      </w:r>
      <w:r>
        <w:rPr>
          <w:rFonts w:ascii="Times New Roman"/>
          <w:b w:val="false"/>
          <w:i w:val="false"/>
          <w:color w:val="000000"/>
          <w:sz w:val="28"/>
        </w:rPr>
        <w:t>
</w:t>
      </w:r>
      <w:r>
        <w:rPr>
          <w:rFonts w:ascii="Times New Roman"/>
          <w:b w:val="false"/>
          <w:i w:val="false"/>
          <w:color w:val="000000"/>
          <w:sz w:val="28"/>
        </w:rPr>
        <w:t>
      Утверждены национальные стандарты и критерии институциональной аккредитации. В 2008 и 2009 годах пять национальных вузов – Казахский национальный университет им. аль-Фараби (далее – КазНУ им. аль-Фараби), Казахский национальный технический университет им. К.Сатпаева (далее – КазНТУ им. К.Сатпаева), Казахский национальный педагогический университет им.Абая (далее – КазНПУ им. Абая), Евразийский национальный университет им. Л.Гумилева (далее – ЕНУ им. Л.Гумилева) и Казахский национальный аграрный университет (далее – КазНАУ) заключили договора с известными зарубежными аккредитационными агентствами: ASIIN и ACQUIN (Германия), ABET (США) на прохождение международной специализированной аккредитации образовательных программ. Для этой цели из республиканского бюджета были выделены финансовые средства в размере более 60 млн. тенге.</w:t>
      </w:r>
      <w:r>
        <w:br/>
      </w:r>
      <w:r>
        <w:rPr>
          <w:rFonts w:ascii="Times New Roman"/>
          <w:b w:val="false"/>
          <w:i w:val="false"/>
          <w:color w:val="000000"/>
          <w:sz w:val="28"/>
        </w:rPr>
        <w:t>
</w:t>
      </w:r>
      <w:r>
        <w:rPr>
          <w:rFonts w:ascii="Times New Roman"/>
          <w:b w:val="false"/>
          <w:i w:val="false"/>
          <w:color w:val="000000"/>
          <w:sz w:val="28"/>
        </w:rPr>
        <w:t>
      В 2010 году КазНУ им. аль-Фараби был аккредитован по 10 образовательным программам в агентстве ASIIN, КазНТУ им. К.Сатпаева по 11 образовательным программам в агентствах ABET, ASIIN, АИОР.</w:t>
      </w:r>
      <w:r>
        <w:br/>
      </w:r>
      <w:r>
        <w:rPr>
          <w:rFonts w:ascii="Times New Roman"/>
          <w:b w:val="false"/>
          <w:i w:val="false"/>
          <w:color w:val="000000"/>
          <w:sz w:val="28"/>
        </w:rPr>
        <w:t>
</w:t>
      </w:r>
      <w:r>
        <w:rPr>
          <w:rFonts w:ascii="Times New Roman"/>
          <w:b w:val="false"/>
          <w:i w:val="false"/>
          <w:color w:val="000000"/>
          <w:sz w:val="28"/>
        </w:rPr>
        <w:t>
      В 2011 году ЕНУ им.Л.Н. Гумилева аккредитован по 6 образовательным программам в агентстве АИОР, КазНАУ по 2 образовательным программам в агентстве ASIIN.</w:t>
      </w:r>
      <w:r>
        <w:br/>
      </w:r>
      <w:r>
        <w:rPr>
          <w:rFonts w:ascii="Times New Roman"/>
          <w:b w:val="false"/>
          <w:i w:val="false"/>
          <w:color w:val="000000"/>
          <w:sz w:val="28"/>
        </w:rPr>
        <w:t>
</w:t>
      </w:r>
      <w:r>
        <w:rPr>
          <w:rFonts w:ascii="Times New Roman"/>
          <w:b w:val="false"/>
          <w:i w:val="false"/>
          <w:color w:val="000000"/>
          <w:sz w:val="28"/>
        </w:rPr>
        <w:t>
      КазНПУ им. Абая завершил прохождение аккредитации по 2 образовательным программам в агентстве ASIIN.</w:t>
      </w:r>
      <w:r>
        <w:br/>
      </w:r>
      <w:r>
        <w:rPr>
          <w:rFonts w:ascii="Times New Roman"/>
          <w:b w:val="false"/>
          <w:i w:val="false"/>
          <w:color w:val="000000"/>
          <w:sz w:val="28"/>
        </w:rPr>
        <w:t>
</w:t>
      </w:r>
      <w:r>
        <w:rPr>
          <w:rFonts w:ascii="Times New Roman"/>
          <w:b w:val="false"/>
          <w:i w:val="false"/>
          <w:color w:val="000000"/>
          <w:sz w:val="28"/>
        </w:rPr>
        <w:t>
      В 2009 году самостоятельно прошел международную аккредитацию Казахстанско-Британский технический университет по 4 образовательным программам.</w:t>
      </w:r>
      <w:r>
        <w:br/>
      </w:r>
      <w:r>
        <w:rPr>
          <w:rFonts w:ascii="Times New Roman"/>
          <w:b w:val="false"/>
          <w:i w:val="false"/>
          <w:color w:val="000000"/>
          <w:sz w:val="28"/>
        </w:rPr>
        <w:t>
</w:t>
      </w:r>
      <w:r>
        <w:rPr>
          <w:rFonts w:ascii="Times New Roman"/>
          <w:b w:val="false"/>
          <w:i w:val="false"/>
          <w:color w:val="000000"/>
          <w:sz w:val="28"/>
        </w:rPr>
        <w:t>
      За 2009 – 2010 годы решением Национального аккредитационного центра МОН (далее – НАЦ) и Независимого казахстанского аккредитационного органа качества образования (НКАОКО) национальную институциональную аккредитацию прошли 33 казахстанских вузов.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Не осуществляется прогнозирование потребности в кадрах на долгосрочный период.</w:t>
      </w:r>
      <w:r>
        <w:br/>
      </w:r>
      <w:r>
        <w:rPr>
          <w:rFonts w:ascii="Times New Roman"/>
          <w:b w:val="false"/>
          <w:i w:val="false"/>
          <w:color w:val="000000"/>
          <w:sz w:val="28"/>
        </w:rPr>
        <w:t>
</w:t>
      </w:r>
      <w:r>
        <w:rPr>
          <w:rFonts w:ascii="Times New Roman"/>
          <w:b w:val="false"/>
          <w:i w:val="false"/>
          <w:color w:val="000000"/>
          <w:sz w:val="28"/>
        </w:rPr>
        <w:t>
      По итогам государственного контроля наблюдается неполное соответствие образовательной деятельности по отдельным специальностям ряда частных вузов установленным требованиям ГОСО, квалификационным требованиям. При осуществлении государственной аттестации местными исполнительными органами в области образования отсутствует единый подход и наблюдается низкий уровень исполнения контрольных функций.</w:t>
      </w:r>
      <w:r>
        <w:br/>
      </w:r>
      <w:r>
        <w:rPr>
          <w:rFonts w:ascii="Times New Roman"/>
          <w:b w:val="false"/>
          <w:i w:val="false"/>
          <w:color w:val="000000"/>
          <w:sz w:val="28"/>
        </w:rPr>
        <w:t>
</w:t>
      </w:r>
      <w:r>
        <w:rPr>
          <w:rFonts w:ascii="Times New Roman"/>
          <w:b w:val="false"/>
          <w:i w:val="false"/>
          <w:color w:val="000000"/>
          <w:sz w:val="28"/>
        </w:rPr>
        <w:t>
      Слабо развито социальное партнерство. Слабая связь с наукой и производством.</w:t>
      </w:r>
      <w:r>
        <w:br/>
      </w:r>
      <w:r>
        <w:rPr>
          <w:rFonts w:ascii="Times New Roman"/>
          <w:b w:val="false"/>
          <w:i w:val="false"/>
          <w:color w:val="000000"/>
          <w:sz w:val="28"/>
        </w:rPr>
        <w:t>
</w:t>
      </w:r>
      <w:r>
        <w:rPr>
          <w:rFonts w:ascii="Times New Roman"/>
          <w:b w:val="false"/>
          <w:i w:val="false"/>
          <w:color w:val="000000"/>
          <w:sz w:val="28"/>
        </w:rPr>
        <w:t>
      Недостаточная законодательная база по привлечению работодателей к подготовке кадров.</w:t>
      </w:r>
      <w:r>
        <w:br/>
      </w:r>
      <w:r>
        <w:rPr>
          <w:rFonts w:ascii="Times New Roman"/>
          <w:b w:val="false"/>
          <w:i w:val="false"/>
          <w:color w:val="000000"/>
          <w:sz w:val="28"/>
        </w:rPr>
        <w:t>
</w:t>
      </w:r>
      <w:r>
        <w:rPr>
          <w:rFonts w:ascii="Times New Roman"/>
          <w:b w:val="false"/>
          <w:i w:val="false"/>
          <w:color w:val="000000"/>
          <w:sz w:val="28"/>
        </w:rPr>
        <w:t>
      Слабая материально-техническая база вузов, низкий процент оснащения лабораторий современным оборудованием.</w:t>
      </w:r>
      <w:r>
        <w:br/>
      </w:r>
      <w:r>
        <w:rPr>
          <w:rFonts w:ascii="Times New Roman"/>
          <w:b w:val="false"/>
          <w:i w:val="false"/>
          <w:color w:val="000000"/>
          <w:sz w:val="28"/>
        </w:rPr>
        <w:t>
</w:t>
      </w:r>
      <w:r>
        <w:rPr>
          <w:rFonts w:ascii="Times New Roman"/>
          <w:b w:val="false"/>
          <w:i w:val="false"/>
          <w:color w:val="000000"/>
          <w:sz w:val="28"/>
        </w:rPr>
        <w:t>
      77 % общежитий государственных вузов имеют срок постройки свыше 25 лет. Последний срок проведения текущего ремонта по ним составляет от 1 года до 5 лет.</w:t>
      </w:r>
      <w:r>
        <w:br/>
      </w:r>
      <w:r>
        <w:rPr>
          <w:rFonts w:ascii="Times New Roman"/>
          <w:b w:val="false"/>
          <w:i w:val="false"/>
          <w:color w:val="000000"/>
          <w:sz w:val="28"/>
        </w:rPr>
        <w:t>
</w:t>
      </w:r>
      <w:r>
        <w:rPr>
          <w:rFonts w:ascii="Times New Roman"/>
          <w:b w:val="false"/>
          <w:i w:val="false"/>
          <w:color w:val="000000"/>
          <w:sz w:val="28"/>
        </w:rPr>
        <w:t>
      Система повышения квалификации профессорско-преподавательского состава развита не на должном уровне.</w:t>
      </w:r>
      <w:r>
        <w:br/>
      </w:r>
      <w:r>
        <w:rPr>
          <w:rFonts w:ascii="Times New Roman"/>
          <w:b w:val="false"/>
          <w:i w:val="false"/>
          <w:color w:val="000000"/>
          <w:sz w:val="28"/>
        </w:rPr>
        <w:t>
</w:t>
      </w:r>
      <w:r>
        <w:rPr>
          <w:rFonts w:ascii="Times New Roman"/>
          <w:b w:val="false"/>
          <w:i w:val="false"/>
          <w:color w:val="000000"/>
          <w:sz w:val="28"/>
        </w:rPr>
        <w:t>
      Низкая эффективность и результативность научных исследований и прикладных разработок, выполняемых в рамках диссертационных исследований.</w:t>
      </w:r>
      <w:r>
        <w:br/>
      </w:r>
      <w:r>
        <w:rPr>
          <w:rFonts w:ascii="Times New Roman"/>
          <w:b w:val="false"/>
          <w:i w:val="false"/>
          <w:color w:val="000000"/>
          <w:sz w:val="28"/>
        </w:rPr>
        <w:t>
</w:t>
      </w:r>
      <w:r>
        <w:rPr>
          <w:rFonts w:ascii="Times New Roman"/>
          <w:b w:val="false"/>
          <w:i w:val="false"/>
          <w:color w:val="000000"/>
          <w:sz w:val="28"/>
        </w:rPr>
        <w:t>
      Имеют место негативные тенденции в кадровом обеспечении вузов: отсутствует системное воспроизводство профессорско-преподавательского корпуса, широко практикуется работа по совместительству, имеют место коррупционные проявления.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отсутствие программного финансирования на приобретение лабораторного оборудования и повышение квалификации профессорско-преподавательского состава вузов;</w:t>
      </w:r>
      <w:r>
        <w:br/>
      </w:r>
      <w:r>
        <w:rPr>
          <w:rFonts w:ascii="Times New Roman"/>
          <w:b w:val="false"/>
          <w:i w:val="false"/>
          <w:color w:val="000000"/>
          <w:sz w:val="28"/>
        </w:rPr>
        <w:t>
</w:t>
      </w:r>
      <w:r>
        <w:rPr>
          <w:rFonts w:ascii="Times New Roman"/>
          <w:b w:val="false"/>
          <w:i w:val="false"/>
          <w:color w:val="000000"/>
          <w:sz w:val="28"/>
        </w:rPr>
        <w:t>
      2) отсутствие учебных центров, позволяющих проводить профессиональное обучение и практику студентов;</w:t>
      </w:r>
      <w:r>
        <w:br/>
      </w:r>
      <w:r>
        <w:rPr>
          <w:rFonts w:ascii="Times New Roman"/>
          <w:b w:val="false"/>
          <w:i w:val="false"/>
          <w:color w:val="000000"/>
          <w:sz w:val="28"/>
        </w:rPr>
        <w:t>
</w:t>
      </w:r>
      <w:r>
        <w:rPr>
          <w:rFonts w:ascii="Times New Roman"/>
          <w:b w:val="false"/>
          <w:i w:val="false"/>
          <w:color w:val="000000"/>
          <w:sz w:val="28"/>
        </w:rPr>
        <w:t>
      3) недостаточное выделение грантов работодателями на подготовку кадров.</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не налажены тесные связи служб по трудоустройству выпускников с потенциальными работодателями;</w:t>
      </w:r>
      <w:r>
        <w:br/>
      </w:r>
      <w:r>
        <w:rPr>
          <w:rFonts w:ascii="Times New Roman"/>
          <w:b w:val="false"/>
          <w:i w:val="false"/>
          <w:color w:val="000000"/>
          <w:sz w:val="28"/>
        </w:rPr>
        <w:t>
</w:t>
      </w:r>
      <w:r>
        <w:rPr>
          <w:rFonts w:ascii="Times New Roman"/>
          <w:b w:val="false"/>
          <w:i w:val="false"/>
          <w:color w:val="000000"/>
          <w:sz w:val="28"/>
        </w:rPr>
        <w:t>
      2) не развиты социальные программы поддержки студентов и профессорско-преподавательского состава;</w:t>
      </w:r>
      <w:r>
        <w:br/>
      </w:r>
      <w:r>
        <w:rPr>
          <w:rFonts w:ascii="Times New Roman"/>
          <w:b w:val="false"/>
          <w:i w:val="false"/>
          <w:color w:val="000000"/>
          <w:sz w:val="28"/>
        </w:rPr>
        <w:t>
</w:t>
      </w:r>
      <w:r>
        <w:rPr>
          <w:rFonts w:ascii="Times New Roman"/>
          <w:b w:val="false"/>
          <w:i w:val="false"/>
          <w:color w:val="000000"/>
          <w:sz w:val="28"/>
        </w:rPr>
        <w:t>
      3) недостаточно эффективное участие вузовских ученых в выполнении научных программ и проектов.</w:t>
      </w:r>
      <w:r>
        <w:br/>
      </w:r>
      <w:r>
        <w:rPr>
          <w:rFonts w:ascii="Times New Roman"/>
          <w:b w:val="false"/>
          <w:i w:val="false"/>
          <w:color w:val="000000"/>
          <w:sz w:val="28"/>
        </w:rPr>
        <w:t>
</w:t>
      </w:r>
      <w:r>
        <w:rPr>
          <w:rFonts w:ascii="Times New Roman"/>
          <w:b w:val="false"/>
          <w:i w:val="false"/>
          <w:color w:val="000000"/>
          <w:sz w:val="28"/>
        </w:rPr>
        <w:t>
      Усиление прозрачности работы вузов, предоставление информации по широкому спектру своей деятельности создает благоприятную конкурентную среду. При этом стимулируется дальнейшее развитие наиболее эффективных программ и вузов. Механизмы общественного контроля и оценки становятся катализаторами этих процессов.</w:t>
      </w:r>
      <w:r>
        <w:br/>
      </w:r>
      <w:r>
        <w:rPr>
          <w:rFonts w:ascii="Times New Roman"/>
          <w:b w:val="false"/>
          <w:i w:val="false"/>
          <w:color w:val="000000"/>
          <w:sz w:val="28"/>
        </w:rPr>
        <w:t>
</w:t>
      </w:r>
      <w:r>
        <w:rPr>
          <w:rFonts w:ascii="Times New Roman"/>
          <w:b w:val="false"/>
          <w:i w:val="false"/>
          <w:color w:val="000000"/>
          <w:sz w:val="28"/>
        </w:rPr>
        <w:t>
      В ходе проведения процедуры аккредитации в соответствии с международными требованиями в качестве внутренних факторов предусмотрена самооценка (самоанализ) организаций образования. На основании предоставляемого организациями образования отчета (материалов самооценки) аккредитационными агентствами осуществляется внешняя оценка с привлечением экспертов и посещением организаций образования.</w:t>
      </w:r>
    </w:p>
    <w:bookmarkEnd w:id="12"/>
    <w:bookmarkStart w:name="z183" w:id="13"/>
    <w:p>
      <w:pPr>
        <w:spacing w:after="0"/>
        <w:ind w:left="0"/>
        <w:jc w:val="both"/>
      </w:pPr>
      <w:r>
        <w:rPr>
          <w:rFonts w:ascii="Times New Roman"/>
          <w:b w:val="false"/>
          <w:i w:val="false"/>
          <w:color w:val="000000"/>
          <w:sz w:val="28"/>
        </w:rPr>
        <w:t>
      </w:t>
      </w:r>
      <w:r>
        <w:rPr>
          <w:rFonts w:ascii="Times New Roman"/>
          <w:b/>
          <w:i w:val="false"/>
          <w:color w:val="000000"/>
          <w:sz w:val="28"/>
        </w:rPr>
        <w:t>2. Стратегическое направление 2. Научное обеспечение ускоренной диверсификации экономики</w:t>
      </w:r>
    </w:p>
    <w:bookmarkEnd w:id="13"/>
    <w:bookmarkStart w:name="z184" w:id="14"/>
    <w:p>
      <w:pPr>
        <w:spacing w:after="0"/>
        <w:ind w:left="0"/>
        <w:jc w:val="both"/>
      </w:pP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Деятельность ученых страны направлена на реализацию республиканских целевых и прикладных научно-технических программ, программ фундаментальных исследований, сформированных в соответствии с государственными приоритетами, и развитие инновационной деятельности в Казахстане.</w:t>
      </w:r>
      <w:r>
        <w:br/>
      </w:r>
      <w:r>
        <w:rPr>
          <w:rFonts w:ascii="Times New Roman"/>
          <w:b w:val="false"/>
          <w:i w:val="false"/>
          <w:color w:val="000000"/>
          <w:sz w:val="28"/>
        </w:rPr>
        <w:t>
</w:t>
      </w:r>
      <w:r>
        <w:rPr>
          <w:rFonts w:ascii="Times New Roman"/>
          <w:b w:val="false"/>
          <w:i w:val="false"/>
          <w:color w:val="000000"/>
          <w:sz w:val="28"/>
        </w:rPr>
        <w:t>
      Развитие науки сконцентрировано на 5 приоритетных направлениях: энергетика, глубокая переработка сырья и продукции, информационные и телекоммуникационные технологии, науки о жизни, интеллектуальный потенциал страны.</w:t>
      </w:r>
      <w:r>
        <w:br/>
      </w:r>
      <w:r>
        <w:rPr>
          <w:rFonts w:ascii="Times New Roman"/>
          <w:b w:val="false"/>
          <w:i w:val="false"/>
          <w:color w:val="000000"/>
          <w:sz w:val="28"/>
        </w:rPr>
        <w:t>
</w:t>
      </w:r>
      <w:r>
        <w:rPr>
          <w:rFonts w:ascii="Times New Roman"/>
          <w:b w:val="false"/>
          <w:i w:val="false"/>
          <w:color w:val="000000"/>
          <w:sz w:val="28"/>
        </w:rPr>
        <w:t>
      В стране функционирует свыше 400 организаций, выполняющих научные исследования и разработки, из 95 – государственные научно-исследовательские институты, 121 – высшего профессионального образования, 108 – предпринимательского сектора деятельности, 100 – некоммерческого сектора деятельности. Научными исследованиями и разработками занимаются 17,0 тыс.человек (2006 г. – 19,56 тыс.чел.; 2007 г. – 17,77 тыс.чел., 2008 г. – 16,3 тыс.чел, 2009 г. – 15,8 тыс.чел.), в том числе специалистов-исследователей – 10,9 тыс.чел. (2006 г. – 12,4 тыс.чел.; 2007 г. – 11,5 тыс.чел., 2008 г. – 10,8 тыс.чел., 2009 г. – 10,1 тыс.чел.).</w:t>
      </w:r>
      <w:r>
        <w:br/>
      </w:r>
      <w:r>
        <w:rPr>
          <w:rFonts w:ascii="Times New Roman"/>
          <w:b w:val="false"/>
          <w:i w:val="false"/>
          <w:color w:val="000000"/>
          <w:sz w:val="28"/>
        </w:rPr>
        <w:t>
</w:t>
      </w:r>
      <w:r>
        <w:rPr>
          <w:rFonts w:ascii="Times New Roman"/>
          <w:b w:val="false"/>
          <w:i w:val="false"/>
          <w:color w:val="000000"/>
          <w:sz w:val="28"/>
        </w:rPr>
        <w:t>
      За 2007 – 2010 гг. объем государственного финансирования научных исследований увеличился с 13,7 млрд.тенге до 20,15 млрд.тенге, или на 32 %.</w:t>
      </w:r>
      <w:r>
        <w:br/>
      </w:r>
      <w:r>
        <w:rPr>
          <w:rFonts w:ascii="Times New Roman"/>
          <w:b w:val="false"/>
          <w:i w:val="false"/>
          <w:color w:val="000000"/>
          <w:sz w:val="28"/>
        </w:rPr>
        <w:t>
</w:t>
      </w:r>
      <w:r>
        <w:rPr>
          <w:rFonts w:ascii="Times New Roman"/>
          <w:b w:val="false"/>
          <w:i w:val="false"/>
          <w:color w:val="000000"/>
          <w:sz w:val="28"/>
        </w:rPr>
        <w:t>
      Уровень государственного финансирования казахстанской науки в последние 3 года изменился от 0,21 % до 0,15 % ВВП. В пересчете на доллары США, затраты на научно-исследовательские и опытно-конструкторские разработки (далее – НИОКР) на душу населения в Казахстане составляют около 14 долл. в год (для сравнения, в России – около 70; США – 892, Швеции – 875, Финляндии – 726 долл.).</w:t>
      </w:r>
      <w:r>
        <w:br/>
      </w:r>
      <w:r>
        <w:rPr>
          <w:rFonts w:ascii="Times New Roman"/>
          <w:b w:val="false"/>
          <w:i w:val="false"/>
          <w:color w:val="000000"/>
          <w:sz w:val="28"/>
        </w:rPr>
        <w:t>
</w:t>
      </w:r>
      <w:r>
        <w:rPr>
          <w:rFonts w:ascii="Times New Roman"/>
          <w:b w:val="false"/>
          <w:i w:val="false"/>
          <w:color w:val="000000"/>
          <w:sz w:val="28"/>
        </w:rPr>
        <w:t>
      В целях развития научной инфраструктуры созданы и оснащены 5 национальных лабораторий коллективного пользования по приоритетным направлениям науки. При ведущих вузах открыты и функционируют 15 лабораторий инженерного профиля. Созданы 6 инновационно-образовательных консорциумов, в том числе два международных.</w:t>
      </w:r>
      <w:r>
        <w:br/>
      </w:r>
      <w:r>
        <w:rPr>
          <w:rFonts w:ascii="Times New Roman"/>
          <w:b w:val="false"/>
          <w:i w:val="false"/>
          <w:color w:val="000000"/>
          <w:sz w:val="28"/>
        </w:rPr>
        <w:t>
</w:t>
      </w:r>
      <w:r>
        <w:rPr>
          <w:rFonts w:ascii="Times New Roman"/>
          <w:b w:val="false"/>
          <w:i w:val="false"/>
          <w:color w:val="000000"/>
          <w:sz w:val="28"/>
        </w:rPr>
        <w:t>
      Принимаются меры по коммерциализации результатов научных исследований. Налажен выпуск отечественной вакцины против высокопатогенного гриппа птиц (в 2008 – 2009 годах произведено по 7,7 млн. доз). Разработана технология изготовления инактивированной вакцины против гриппа A/H1N1. В Карагандинском фармацевтическом комплексе обеспечивается выпуск 20 млн. упаковок оригинальных фитопрепаратов. Создано 110 новых рабочих мест.</w:t>
      </w:r>
      <w:r>
        <w:br/>
      </w:r>
      <w:r>
        <w:rPr>
          <w:rFonts w:ascii="Times New Roman"/>
          <w:b w:val="false"/>
          <w:i w:val="false"/>
          <w:color w:val="000000"/>
          <w:sz w:val="28"/>
        </w:rPr>
        <w:t>
</w:t>
      </w:r>
      <w:r>
        <w:rPr>
          <w:rFonts w:ascii="Times New Roman"/>
          <w:b w:val="false"/>
          <w:i w:val="false"/>
          <w:color w:val="000000"/>
          <w:sz w:val="28"/>
        </w:rPr>
        <w:t>
      В рамках программы «Культурное наследие» 6 научно-исследовательскими организациями гуманитарного направления выполнены более 70 научных проектов. В результате разработаны серии изданий национальной и мировой научной мысли, культуры и литературы, изданы более 230 наименований книг.</w:t>
      </w:r>
      <w:r>
        <w:br/>
      </w:r>
      <w:r>
        <w:rPr>
          <w:rFonts w:ascii="Times New Roman"/>
          <w:b w:val="false"/>
          <w:i w:val="false"/>
          <w:color w:val="000000"/>
          <w:sz w:val="28"/>
        </w:rPr>
        <w:t>
</w:t>
      </w:r>
      <w:r>
        <w:rPr>
          <w:rFonts w:ascii="Times New Roman"/>
          <w:b w:val="false"/>
          <w:i w:val="false"/>
          <w:color w:val="000000"/>
          <w:sz w:val="28"/>
        </w:rPr>
        <w:t>
      В 2010 году Министерство образования и науки администрирует максимальное количество программ – 43 программы (49 %).</w:t>
      </w:r>
      <w:r>
        <w:br/>
      </w:r>
      <w:r>
        <w:rPr>
          <w:rFonts w:ascii="Times New Roman"/>
          <w:b w:val="false"/>
          <w:i w:val="false"/>
          <w:color w:val="000000"/>
          <w:sz w:val="28"/>
        </w:rPr>
        <w:t>
</w:t>
      </w:r>
      <w:r>
        <w:rPr>
          <w:rFonts w:ascii="Times New Roman"/>
          <w:b w:val="false"/>
          <w:i w:val="false"/>
          <w:color w:val="000000"/>
          <w:sz w:val="28"/>
        </w:rPr>
        <w:t>
      В 2009 году стажировку в зарубежных научных центрах прошли 120 казахстанских ученых, в том числе молодые ученые. Обучением на курсах английского языка на базе научных организаций охвачено 203 человека.</w:t>
      </w:r>
      <w:r>
        <w:br/>
      </w:r>
      <w:r>
        <w:rPr>
          <w:rFonts w:ascii="Times New Roman"/>
          <w:b w:val="false"/>
          <w:i w:val="false"/>
          <w:color w:val="000000"/>
          <w:sz w:val="28"/>
        </w:rPr>
        <w:t>
</w:t>
      </w:r>
      <w:r>
        <w:rPr>
          <w:rFonts w:ascii="Times New Roman"/>
          <w:b w:val="false"/>
          <w:i w:val="false"/>
          <w:color w:val="000000"/>
          <w:sz w:val="28"/>
        </w:rPr>
        <w:t>
      Согласно данным Института интеллектуальной собственности, в 2010 году общее количество охранных документов на изобретения составило 1 868 (из них национальным заявителям – 87,9 %, иностранным заявителям – 12,1 %), что превышает аналогичный показатель 2000 г. на 15,5 %.</w:t>
      </w:r>
      <w:r>
        <w:br/>
      </w:r>
      <w:r>
        <w:rPr>
          <w:rFonts w:ascii="Times New Roman"/>
          <w:b w:val="false"/>
          <w:i w:val="false"/>
          <w:color w:val="000000"/>
          <w:sz w:val="28"/>
        </w:rPr>
        <w:t>
</w:t>
      </w:r>
      <w:r>
        <w:rPr>
          <w:rFonts w:ascii="Times New Roman"/>
          <w:b w:val="false"/>
          <w:i w:val="false"/>
          <w:color w:val="000000"/>
          <w:sz w:val="28"/>
        </w:rPr>
        <w:t>
      В результате реализованных в 2010 году научно-технических программ получено охранных документов – 354, внедрено разработок – 150, количество публикаций (статей и разработанных документов) – 11 360. Наибольший уровень публикационной активности в расчете на 1 сотрудника наблюдается по программам фундаментальных исследований – 1,2. По программам отраслевых исследований – 0,74.</w:t>
      </w:r>
      <w:r>
        <w:br/>
      </w:r>
      <w:r>
        <w:rPr>
          <w:rFonts w:ascii="Times New Roman"/>
          <w:b w:val="false"/>
          <w:i w:val="false"/>
          <w:color w:val="000000"/>
          <w:sz w:val="28"/>
        </w:rPr>
        <w:t>
</w:t>
      </w:r>
      <w:r>
        <w:rPr>
          <w:rFonts w:ascii="Times New Roman"/>
          <w:b w:val="false"/>
          <w:i w:val="false"/>
          <w:color w:val="000000"/>
          <w:sz w:val="28"/>
        </w:rPr>
        <w:t>
      На протяжении последних лет практически остается неизменным соотношение публикаций казахстанских ученых в международных журналах к общему их числу и составляет порядка 6 %. Доля зарубежных публикаций казахстанских ученых в общемировом потоке равна 0,017 %. С учетом ранжирования стран по абсолютному количеству опубликованных работ Казахстан отнесен к группе, имеющей 1000 – 10000 публикаций за исследуемые годы. С числом публикаций 4088 республика занимает 91-е место среди 236 стран мира. Процитированные публикации Казахстана в БД Scopus составляют около 50 %. На каждую процитированную статью делаются ссылки от 1 до 9 раз. Ежегодное количество публикаций казахстанских ученых составляет около 270 единиц с долей 0,018 в общем количестве статей данной базы. Начиная с 2003 года, отмечается увеличение числа казахстанских научных трудов в среднем на 29,3 %. Однако в условиях активного роста мирового публикационного потока удельный вес отечественных публикаций к 2008 г. снижается до 0,016 %.</w:t>
      </w:r>
      <w:r>
        <w:br/>
      </w:r>
      <w:r>
        <w:rPr>
          <w:rFonts w:ascii="Times New Roman"/>
          <w:b w:val="false"/>
          <w:i w:val="false"/>
          <w:color w:val="000000"/>
          <w:sz w:val="28"/>
        </w:rPr>
        <w:t>
</w:t>
      </w:r>
      <w:r>
        <w:rPr>
          <w:rFonts w:ascii="Times New Roman"/>
          <w:b w:val="false"/>
          <w:i w:val="false"/>
          <w:color w:val="000000"/>
          <w:sz w:val="28"/>
        </w:rPr>
        <w:t>
      В пользу интенсивной коммуникации казахстанских ученых свидетельствует тот факт, что, начиная с 2003 г. 41 – 55 %, а в 2007 г. – 59,4 % их публикаций в признанных изданиях выполняется совместно с зарубежными соавторами.</w:t>
      </w:r>
      <w:r>
        <w:br/>
      </w:r>
      <w:r>
        <w:rPr>
          <w:rFonts w:ascii="Times New Roman"/>
          <w:b w:val="false"/>
          <w:i w:val="false"/>
          <w:color w:val="000000"/>
          <w:sz w:val="28"/>
        </w:rPr>
        <w:t>
</w:t>
      </w:r>
      <w:r>
        <w:rPr>
          <w:rFonts w:ascii="Times New Roman"/>
          <w:b w:val="false"/>
          <w:i w:val="false"/>
          <w:color w:val="000000"/>
          <w:sz w:val="28"/>
        </w:rPr>
        <w:t>
      Качество и количество научной продукции определяется числом цитируемых публикаций. Доля ежегодно цитируемых публикаций Казахстана составляет в среднем 45,2, а среднемировое значение – 62,1.</w:t>
      </w:r>
      <w:r>
        <w:br/>
      </w:r>
      <w:r>
        <w:rPr>
          <w:rFonts w:ascii="Times New Roman"/>
          <w:b w:val="false"/>
          <w:i w:val="false"/>
          <w:color w:val="000000"/>
          <w:sz w:val="28"/>
        </w:rPr>
        <w:t>
</w:t>
      </w:r>
      <w:r>
        <w:rPr>
          <w:rFonts w:ascii="Times New Roman"/>
          <w:b w:val="false"/>
          <w:i w:val="false"/>
          <w:color w:val="000000"/>
          <w:sz w:val="28"/>
        </w:rPr>
        <w:t>
      Макроэкономический анализ научно-технического развития в Казахстане показывает, что доля новой научной продукции в ВВП в последние годы не превышает 1,1 %, активность предприятий по производству научной продукции – 2,3 %.</w:t>
      </w:r>
      <w:r>
        <w:br/>
      </w:r>
      <w:r>
        <w:rPr>
          <w:rFonts w:ascii="Times New Roman"/>
          <w:b w:val="false"/>
          <w:i w:val="false"/>
          <w:color w:val="000000"/>
          <w:sz w:val="28"/>
        </w:rPr>
        <w:t>
</w:t>
      </w:r>
      <w:r>
        <w:rPr>
          <w:rFonts w:ascii="Times New Roman"/>
          <w:b w:val="false"/>
          <w:i w:val="false"/>
          <w:color w:val="000000"/>
          <w:sz w:val="28"/>
        </w:rPr>
        <w:t>
      Развивается сотрудничество ученых Казахстана со странами ближнего и дальнего зарубежья: Россией, Белоруссией, США, Китаем, Индией, Германией и другими. В рамках научно-технической программы «Международное сотрудничество в области науки на 2007 – 2009 годы» выполнены 92 совместных проекта.</w:t>
      </w:r>
      <w:r>
        <w:br/>
      </w:r>
      <w:r>
        <w:rPr>
          <w:rFonts w:ascii="Times New Roman"/>
          <w:b w:val="false"/>
          <w:i w:val="false"/>
          <w:color w:val="000000"/>
          <w:sz w:val="28"/>
        </w:rPr>
        <w:t>
</w:t>
      </w:r>
      <w:r>
        <w:rPr>
          <w:rFonts w:ascii="Times New Roman"/>
          <w:b w:val="false"/>
          <w:i w:val="false"/>
          <w:color w:val="000000"/>
          <w:sz w:val="28"/>
        </w:rPr>
        <w:t>
      Совершенствуется нормативная и правовая база в научно-технической сфере.</w:t>
      </w:r>
      <w:r>
        <w:br/>
      </w:r>
      <w:r>
        <w:rPr>
          <w:rFonts w:ascii="Times New Roman"/>
          <w:b w:val="false"/>
          <w:i w:val="false"/>
          <w:color w:val="000000"/>
          <w:sz w:val="28"/>
        </w:rPr>
        <w:t>
</w:t>
      </w:r>
      <w:r>
        <w:rPr>
          <w:rFonts w:ascii="Times New Roman"/>
          <w:b w:val="false"/>
          <w:i w:val="false"/>
          <w:color w:val="000000"/>
          <w:sz w:val="28"/>
        </w:rPr>
        <w:t>
      Приняты Законы Республики Казахстан «О науке» и «О внесении изменений и дополнений в некоторые законодательные акты по вопросам науки», разработанные Министерством образования и науки РК.</w:t>
      </w:r>
      <w:r>
        <w:br/>
      </w:r>
      <w:r>
        <w:rPr>
          <w:rFonts w:ascii="Times New Roman"/>
          <w:b w:val="false"/>
          <w:i w:val="false"/>
          <w:color w:val="000000"/>
          <w:sz w:val="28"/>
        </w:rPr>
        <w:t>
</w:t>
      </w:r>
      <w:r>
        <w:rPr>
          <w:rFonts w:ascii="Times New Roman"/>
          <w:b w:val="false"/>
          <w:i w:val="false"/>
          <w:color w:val="000000"/>
          <w:sz w:val="28"/>
        </w:rPr>
        <w:t>
      Законом РК от 18 февраля 2011 г. «О науке», в соответствии с которым в стране реализуется новая модель управления научной сферой, вводятся новые принципы отбора и финансирования научных исследований. Целью принятия закона является создание условий для достижения конкурентоспособности и сбалансированности системы науки, обеспечивающей получение, генерирование и передачу знаний, востребованных для устойчивого социально-экономического развития страны.</w:t>
      </w:r>
      <w:r>
        <w:br/>
      </w:r>
      <w:r>
        <w:rPr>
          <w:rFonts w:ascii="Times New Roman"/>
          <w:b w:val="false"/>
          <w:i w:val="false"/>
          <w:color w:val="000000"/>
          <w:sz w:val="28"/>
        </w:rPr>
        <w:t>
</w:t>
      </w:r>
      <w:r>
        <w:rPr>
          <w:rFonts w:ascii="Times New Roman"/>
          <w:b w:val="false"/>
          <w:i w:val="false"/>
          <w:color w:val="000000"/>
          <w:sz w:val="28"/>
        </w:rPr>
        <w:t>
      Принятие нового закона вызвано необходимостью приведения в соответствие нормативной правовой базы в научно-технической сфере с изменениями в системе управления этой отраслью, произошедшими в ходе реализации новой модели, одобренной Правительством Республики Казахстан в июле 2006 года.</w:t>
      </w:r>
      <w:r>
        <w:br/>
      </w:r>
      <w:r>
        <w:rPr>
          <w:rFonts w:ascii="Times New Roman"/>
          <w:b w:val="false"/>
          <w:i w:val="false"/>
          <w:color w:val="000000"/>
          <w:sz w:val="28"/>
        </w:rPr>
        <w:t>
</w:t>
      </w:r>
      <w:r>
        <w:rPr>
          <w:rFonts w:ascii="Times New Roman"/>
          <w:b w:val="false"/>
          <w:i w:val="false"/>
          <w:color w:val="000000"/>
          <w:sz w:val="28"/>
        </w:rPr>
        <w:t>
      В ходе реализации положений Закона создаются Национальные научные советы по направлениям наук – консультативно-совещательные органы, создаваемые при уполномоченном органе в области научной и научно-технической деятельности с целью выработки предложений по совершенствованию научной и научно-технической деятельности; рассмотрению и принятию решений по объектам научной, научно-технической и инновационной деятельности, предлагаемых для реализации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С учетом специфики научной, научно-технической и инновационной деятельности и более рационального использования бюджетных средств и предлагаются следующие формы финансирования: базовое, программно-целевое и грантовое.</w:t>
      </w:r>
      <w:r>
        <w:br/>
      </w:r>
      <w:r>
        <w:rPr>
          <w:rFonts w:ascii="Times New Roman"/>
          <w:b w:val="false"/>
          <w:i w:val="false"/>
          <w:color w:val="000000"/>
          <w:sz w:val="28"/>
        </w:rPr>
        <w:t>
</w:t>
      </w:r>
      <w:r>
        <w:rPr>
          <w:rFonts w:ascii="Times New Roman"/>
          <w:b w:val="false"/>
          <w:i w:val="false"/>
          <w:color w:val="000000"/>
          <w:sz w:val="28"/>
        </w:rPr>
        <w:t>
      Еще один принципиально важный момент – законодательное закрепление принципа единого администрирования программ научных исследований, финансируемых за счет средств республиканского бюджета в целях концентрации бюджетных финансовых средств, кадрового потенциала и материальных ресурсов на приоритетных направлениях науки. Это отнюдь не означает, что все научные организации станут подведомственными одному министерству, что наука будет «монополизирована». Главная цель здесь в обеспечении единства требований к формированию и реализации научно-технических программ, государственной приемке результатов выполнения программ. Наличие единого администратора позволит эффективно координировать фундаментальные и прикладные исследования, осуществлять их межотраслевую координацию, устранить дублирование.</w:t>
      </w:r>
      <w:r>
        <w:br/>
      </w:r>
      <w:r>
        <w:rPr>
          <w:rFonts w:ascii="Times New Roman"/>
          <w:b w:val="false"/>
          <w:i w:val="false"/>
          <w:color w:val="000000"/>
          <w:sz w:val="28"/>
        </w:rPr>
        <w:t>
</w:t>
      </w:r>
      <w:r>
        <w:rPr>
          <w:rFonts w:ascii="Times New Roman"/>
          <w:b w:val="false"/>
          <w:i w:val="false"/>
          <w:color w:val="000000"/>
          <w:sz w:val="28"/>
        </w:rPr>
        <w:t>
      Предметом регулирования закона становится развитие научной инфраструктуры, в т.ч. создание исследовательских университетов (Назарбаев Университет), национальных научных лабораторий открытого типа, университетских лабораторий инженерного профиля, сети проектных и конструкторских, научно-внедренческих организаций государственной и частной форм собственности, патентных служб, научно-образовательных консорциумов и холдингов, офисов коммерциализации при научных центрах, других современных организационных форм научно-технической деятельности, развитие интеграционных связей между наукой и производством, наукой и образованием.</w:t>
      </w:r>
      <w:r>
        <w:br/>
      </w:r>
      <w:r>
        <w:rPr>
          <w:rFonts w:ascii="Times New Roman"/>
          <w:b w:val="false"/>
          <w:i w:val="false"/>
          <w:color w:val="000000"/>
          <w:sz w:val="28"/>
        </w:rPr>
        <w:t>
</w:t>
      </w:r>
      <w:r>
        <w:rPr>
          <w:rFonts w:ascii="Times New Roman"/>
          <w:b w:val="false"/>
          <w:i w:val="false"/>
          <w:color w:val="000000"/>
          <w:sz w:val="28"/>
        </w:rPr>
        <w:t>
      Для повышения качества научных исследований необходимо создание условий для интеграции Казахстана в мировое научное пространство, что в свою очередь требует законодательного регулирования вопросов межгосударственной интеграции научных учреждений стран СНГ и дальнего зарубежья в выполнении совместных научных программ и проектов, в подготовке кадров, перехода на международные стандарты проведения исследовании.</w:t>
      </w:r>
      <w:r>
        <w:br/>
      </w:r>
      <w:r>
        <w:rPr>
          <w:rFonts w:ascii="Times New Roman"/>
          <w:b w:val="false"/>
          <w:i w:val="false"/>
          <w:color w:val="000000"/>
          <w:sz w:val="28"/>
        </w:rPr>
        <w:t>
</w:t>
      </w:r>
      <w:r>
        <w:rPr>
          <w:rFonts w:ascii="Times New Roman"/>
          <w:b w:val="false"/>
          <w:i w:val="false"/>
          <w:color w:val="000000"/>
          <w:sz w:val="28"/>
        </w:rPr>
        <w:t>
      В законе отражены вопросы аттестации и подготовки научных кадров, в частности, вопросы, связанные с подготовкой докторов философии (PhD), а также законодательно закреплены нормы, направленные на стимулирование научного труда, в том числе молодых ученых.</w:t>
      </w:r>
      <w:r>
        <w:br/>
      </w:r>
      <w:r>
        <w:rPr>
          <w:rFonts w:ascii="Times New Roman"/>
          <w:b w:val="false"/>
          <w:i w:val="false"/>
          <w:color w:val="000000"/>
          <w:sz w:val="28"/>
        </w:rPr>
        <w:t>
</w:t>
      </w:r>
      <w:r>
        <w:rPr>
          <w:rFonts w:ascii="Times New Roman"/>
          <w:b w:val="false"/>
          <w:i w:val="false"/>
          <w:color w:val="000000"/>
          <w:sz w:val="28"/>
        </w:rPr>
        <w:t>
      В рамках реализации закона создан Национальный центр государственной научно-технической экспертизы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19 июля 2011 года № 831 «О создании акционерного общества «Национальный центр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1. Остается невысоким уровень финансирования науки в Казахстане. Расходы на научные исследования из бюджета составляют 0,15 % к ВВП. По данным ЮНЕСКО мировая экономика выделяет на науку 1,7 % от ВВП. В отличие от развитых стран доля частного сектора на развитие науки низкая.</w:t>
      </w:r>
      <w:r>
        <w:br/>
      </w:r>
      <w:r>
        <w:rPr>
          <w:rFonts w:ascii="Times New Roman"/>
          <w:b w:val="false"/>
          <w:i w:val="false"/>
          <w:color w:val="000000"/>
          <w:sz w:val="28"/>
        </w:rPr>
        <w:t>
</w:t>
      </w:r>
      <w:r>
        <w:rPr>
          <w:rFonts w:ascii="Times New Roman"/>
          <w:b w:val="false"/>
          <w:i w:val="false"/>
          <w:color w:val="000000"/>
          <w:sz w:val="28"/>
        </w:rPr>
        <w:t>
      2. Слабая материально-техническая база. Из-за низких расходов на науку фондовооруженность научно-технических организаций за 2000 – 2008 годы увеличилась незначительно.</w:t>
      </w:r>
      <w:r>
        <w:br/>
      </w:r>
      <w:r>
        <w:rPr>
          <w:rFonts w:ascii="Times New Roman"/>
          <w:b w:val="false"/>
          <w:i w:val="false"/>
          <w:color w:val="000000"/>
          <w:sz w:val="28"/>
        </w:rPr>
        <w:t>
</w:t>
      </w:r>
      <w:r>
        <w:rPr>
          <w:rFonts w:ascii="Times New Roman"/>
          <w:b w:val="false"/>
          <w:i w:val="false"/>
          <w:color w:val="000000"/>
          <w:sz w:val="28"/>
        </w:rPr>
        <w:t>
      3. Применение в научной инфраструктуре страны международных стандартов GLP (Good Laboratory Practice – Надлежащая лабораторная практика), GMP (Good Manufacturing Practice – Надлежащая производственная практика), GSP (Good Scientific Practice –Надлежащая научная практика) влечет повышение качества научных исследований и конкурентоспособности отечественной продукции на внешнем и внутреннем рынках. Вместе с тем, в настоящее время недостаточно их применение в научной инфраструктуре страны. Их отсутствие является фактором, сдерживающим экспорт отечественной продукции и уменьшающим ее конкурентоспособность на внешнем и внутреннем рынках.</w:t>
      </w:r>
      <w:r>
        <w:br/>
      </w:r>
      <w:r>
        <w:rPr>
          <w:rFonts w:ascii="Times New Roman"/>
          <w:b w:val="false"/>
          <w:i w:val="false"/>
          <w:color w:val="000000"/>
          <w:sz w:val="28"/>
        </w:rPr>
        <w:t>
</w:t>
      </w:r>
      <w:r>
        <w:rPr>
          <w:rFonts w:ascii="Times New Roman"/>
          <w:b w:val="false"/>
          <w:i w:val="false"/>
          <w:color w:val="000000"/>
          <w:sz w:val="28"/>
        </w:rPr>
        <w:t>
      4. Не практикуется международная экспертиза при отборе научных, научно-технических проектов, программ. Государственная научно-техническая экспертиза проводится отечественными экспертами.</w:t>
      </w:r>
      <w:r>
        <w:br/>
      </w:r>
      <w:r>
        <w:rPr>
          <w:rFonts w:ascii="Times New Roman"/>
          <w:b w:val="false"/>
          <w:i w:val="false"/>
          <w:color w:val="000000"/>
          <w:sz w:val="28"/>
        </w:rPr>
        <w:t>
</w:t>
      </w:r>
      <w:r>
        <w:rPr>
          <w:rFonts w:ascii="Times New Roman"/>
          <w:b w:val="false"/>
          <w:i w:val="false"/>
          <w:color w:val="000000"/>
          <w:sz w:val="28"/>
        </w:rPr>
        <w:t>
      5. Старение научных кадров и слабый приток молодежи в науку. Численность докторов наук старше 60 лет – 15,1 %; численность кандидатов наук в возрасте старше 40 лет – 32,9 %. Средний возраст ученых – около 55 лет. Тенденция старения кадров науки по-прежнему сохраняется. За период 2000 – 2010 гг. доля численности специалистов-исследователей старше 60 лет увеличилась с 12,7 % до 17,5 %.</w:t>
      </w:r>
      <w:r>
        <w:br/>
      </w:r>
      <w:r>
        <w:rPr>
          <w:rFonts w:ascii="Times New Roman"/>
          <w:b w:val="false"/>
          <w:i w:val="false"/>
          <w:color w:val="000000"/>
          <w:sz w:val="28"/>
        </w:rPr>
        <w:t>
</w:t>
      </w:r>
      <w:r>
        <w:rPr>
          <w:rFonts w:ascii="Times New Roman"/>
          <w:b w:val="false"/>
          <w:i w:val="false"/>
          <w:color w:val="000000"/>
          <w:sz w:val="28"/>
        </w:rPr>
        <w:t>
      6. Низкая результативность научных исследований. На 17 тысяч ученых приходится по 1 – 2 международных патента. В стране количество патентных заявок на 1 млн. населения составляет 93,6 (в России – 195,9; Германии – 582,6; Великобритании – 289,7; США – 741,8; Корее – 2 591,5; Японии – 2 720,7). Доля научных публикаций казахстанских ученых в мире составляет лишь 0,021 %, тогда как США в общемировом потоке занимает около 22 %, Китай – 10,2 %, Япония – 6,1 %, Россия – около 2 %. В среднем в год за рубежом публикуются 270 статей наших ученых.</w:t>
      </w:r>
      <w:r>
        <w:br/>
      </w:r>
      <w:r>
        <w:rPr>
          <w:rFonts w:ascii="Times New Roman"/>
          <w:b w:val="false"/>
          <w:i w:val="false"/>
          <w:color w:val="000000"/>
          <w:sz w:val="28"/>
        </w:rPr>
        <w:t>
</w:t>
      </w:r>
      <w:r>
        <w:rPr>
          <w:rFonts w:ascii="Times New Roman"/>
          <w:b w:val="false"/>
          <w:i w:val="false"/>
          <w:color w:val="000000"/>
          <w:sz w:val="28"/>
        </w:rPr>
        <w:t>
      7. Сохраняется разрыв между наукой и образованием, как следствие – научные результаты не сосредоточиваются в сфере образования, в проведение научных исследований не вовлекаются молодые специалисты.</w:t>
      </w:r>
      <w:r>
        <w:br/>
      </w:r>
      <w:r>
        <w:rPr>
          <w:rFonts w:ascii="Times New Roman"/>
          <w:b w:val="false"/>
          <w:i w:val="false"/>
          <w:color w:val="000000"/>
          <w:sz w:val="28"/>
        </w:rPr>
        <w:t>
</w:t>
      </w:r>
      <w:r>
        <w:rPr>
          <w:rFonts w:ascii="Times New Roman"/>
          <w:b w:val="false"/>
          <w:i w:val="false"/>
          <w:color w:val="000000"/>
          <w:sz w:val="28"/>
        </w:rPr>
        <w:t>
      8. Не развиты национальные профессиональные общества научных работников такие, как биологическое общество, физическое общество, химическое общество и др.</w:t>
      </w:r>
      <w:r>
        <w:br/>
      </w:r>
      <w:r>
        <w:rPr>
          <w:rFonts w:ascii="Times New Roman"/>
          <w:b w:val="false"/>
          <w:i w:val="false"/>
          <w:color w:val="000000"/>
          <w:sz w:val="28"/>
        </w:rPr>
        <w:t>
</w:t>
      </w:r>
      <w:r>
        <w:rPr>
          <w:rFonts w:ascii="Times New Roman"/>
          <w:b w:val="false"/>
          <w:i w:val="false"/>
          <w:color w:val="000000"/>
          <w:sz w:val="28"/>
        </w:rPr>
        <w:t>
      9. После обучения и стажировок за рубежом начинающим научным работникам и преподавателям не предоставляется возможность в полной мере применить и развивать свои исследовательские навыки и получать научные результаты международного уровня ввиду отсутствия соответствующей научной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1. Недостаточный уровень финансирования науки – ключевая основа большинства проблем научно-технического, и в целом, социально-экономического развития страны.</w:t>
      </w:r>
      <w:r>
        <w:br/>
      </w:r>
      <w:r>
        <w:rPr>
          <w:rFonts w:ascii="Times New Roman"/>
          <w:b w:val="false"/>
          <w:i w:val="false"/>
          <w:color w:val="000000"/>
          <w:sz w:val="28"/>
        </w:rPr>
        <w:t>
</w:t>
      </w:r>
      <w:r>
        <w:rPr>
          <w:rFonts w:ascii="Times New Roman"/>
          <w:b w:val="false"/>
          <w:i w:val="false"/>
          <w:color w:val="000000"/>
          <w:sz w:val="28"/>
        </w:rPr>
        <w:t>
      2. Состояние научно-технического потенциала страны.</w:t>
      </w:r>
      <w:r>
        <w:br/>
      </w:r>
      <w:r>
        <w:rPr>
          <w:rFonts w:ascii="Times New Roman"/>
          <w:b w:val="false"/>
          <w:i w:val="false"/>
          <w:color w:val="000000"/>
          <w:sz w:val="28"/>
        </w:rPr>
        <w:t>
</w:t>
      </w:r>
      <w:r>
        <w:rPr>
          <w:rFonts w:ascii="Times New Roman"/>
          <w:b w:val="false"/>
          <w:i w:val="false"/>
          <w:color w:val="000000"/>
          <w:sz w:val="28"/>
        </w:rPr>
        <w:t>
      Не реализуется расширенное воспроизводство научного потенциала. Недооценивается важность проблем старения и ухода высококвалифицированных кадров.</w:t>
      </w:r>
      <w:r>
        <w:br/>
      </w:r>
      <w:r>
        <w:rPr>
          <w:rFonts w:ascii="Times New Roman"/>
          <w:b w:val="false"/>
          <w:i w:val="false"/>
          <w:color w:val="000000"/>
          <w:sz w:val="28"/>
        </w:rPr>
        <w:t>
</w:t>
      </w:r>
      <w:r>
        <w:rPr>
          <w:rFonts w:ascii="Times New Roman"/>
          <w:b w:val="false"/>
          <w:i w:val="false"/>
          <w:color w:val="000000"/>
          <w:sz w:val="28"/>
        </w:rPr>
        <w:t>
      Международный экспертный совет Высшей научно-технической комиссии Республики Казахстан в своем отчете (март 2008 г.) отметил, что «критическим фактором, определяющим будущее Казахстана, являются подготовка и эффективное использование квалифицированных исследователей, занимающихся наукой и технологиями».</w:t>
      </w:r>
      <w:r>
        <w:br/>
      </w:r>
      <w:r>
        <w:rPr>
          <w:rFonts w:ascii="Times New Roman"/>
          <w:b w:val="false"/>
          <w:i w:val="false"/>
          <w:color w:val="000000"/>
          <w:sz w:val="28"/>
        </w:rPr>
        <w:t>
</w:t>
      </w:r>
      <w:r>
        <w:rPr>
          <w:rFonts w:ascii="Times New Roman"/>
          <w:b w:val="false"/>
          <w:i w:val="false"/>
          <w:color w:val="000000"/>
          <w:sz w:val="28"/>
        </w:rPr>
        <w:t>
      В настоящее время потенциал кадров высшей квалификации используется в научно-технической сфере Казахстана в недостаточной степени. Действующая система подготовки и использования кадров высшей квалификации не в полной мере обеспечивает кадровые потребности науки и экономики.</w:t>
      </w:r>
      <w:r>
        <w:br/>
      </w:r>
      <w:r>
        <w:rPr>
          <w:rFonts w:ascii="Times New Roman"/>
          <w:b w:val="false"/>
          <w:i w:val="false"/>
          <w:color w:val="000000"/>
          <w:sz w:val="28"/>
        </w:rPr>
        <w:t>
</w:t>
      </w:r>
      <w:r>
        <w:rPr>
          <w:rFonts w:ascii="Times New Roman"/>
          <w:b w:val="false"/>
          <w:i w:val="false"/>
          <w:color w:val="000000"/>
          <w:sz w:val="28"/>
        </w:rPr>
        <w:t>
      3. Организационно-экономические факторы.</w:t>
      </w:r>
      <w:r>
        <w:br/>
      </w:r>
      <w:r>
        <w:rPr>
          <w:rFonts w:ascii="Times New Roman"/>
          <w:b w:val="false"/>
          <w:i w:val="false"/>
          <w:color w:val="000000"/>
          <w:sz w:val="28"/>
        </w:rPr>
        <w:t>
</w:t>
      </w:r>
      <w:r>
        <w:rPr>
          <w:rFonts w:ascii="Times New Roman"/>
          <w:b w:val="false"/>
          <w:i w:val="false"/>
          <w:color w:val="000000"/>
          <w:sz w:val="28"/>
        </w:rPr>
        <w:t>
      Помимо причин, связанных с состоянием научного потенциала, реорганизация науки осложняется также рядом организационно-экономических факторов:</w:t>
      </w:r>
      <w:r>
        <w:br/>
      </w:r>
      <w:r>
        <w:rPr>
          <w:rFonts w:ascii="Times New Roman"/>
          <w:b w:val="false"/>
          <w:i w:val="false"/>
          <w:color w:val="000000"/>
          <w:sz w:val="28"/>
        </w:rPr>
        <w:t>
</w:t>
      </w:r>
      <w:r>
        <w:rPr>
          <w:rFonts w:ascii="Times New Roman"/>
          <w:b w:val="false"/>
          <w:i w:val="false"/>
          <w:color w:val="000000"/>
          <w:sz w:val="28"/>
        </w:rPr>
        <w:t>
      1) постоянная смена приоритетов ее развития, разрыв научно-технической политики с реальными мерами по ее осуществлению;</w:t>
      </w:r>
      <w:r>
        <w:br/>
      </w:r>
      <w:r>
        <w:rPr>
          <w:rFonts w:ascii="Times New Roman"/>
          <w:b w:val="false"/>
          <w:i w:val="false"/>
          <w:color w:val="000000"/>
          <w:sz w:val="28"/>
        </w:rPr>
        <w:t>
</w:t>
      </w:r>
      <w:r>
        <w:rPr>
          <w:rFonts w:ascii="Times New Roman"/>
          <w:b w:val="false"/>
          <w:i w:val="false"/>
          <w:color w:val="000000"/>
          <w:sz w:val="28"/>
        </w:rPr>
        <w:t>
      2) постоянные институциональные реформы (образование/ликвидация научных центров и холдингов, образование/ликвидация научно-исследовательских организаций, смена ведомственного подчинения НИИ), к которым ученые не успевают адаптироваться;</w:t>
      </w:r>
      <w:r>
        <w:br/>
      </w:r>
      <w:r>
        <w:rPr>
          <w:rFonts w:ascii="Times New Roman"/>
          <w:b w:val="false"/>
          <w:i w:val="false"/>
          <w:color w:val="000000"/>
          <w:sz w:val="28"/>
        </w:rPr>
        <w:t>
</w:t>
      </w:r>
      <w:r>
        <w:rPr>
          <w:rFonts w:ascii="Times New Roman"/>
          <w:b w:val="false"/>
          <w:i w:val="false"/>
          <w:color w:val="000000"/>
          <w:sz w:val="28"/>
        </w:rPr>
        <w:t>
      4. Социальный статус научного работника является одним из важнейших факторов в плане привлечения в науку молодежи и уменьшения внутренней и внешней утечки специалистов из научно-технической сферы.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Стратегическое направление 3. Создание условий для развития детей и молодежи, вовлечения их в социально-экономическое развитие страны</w:t>
      </w:r>
    </w:p>
    <w:bookmarkEnd w:id="14"/>
    <w:bookmarkStart w:name="z235" w:id="15"/>
    <w:p>
      <w:pPr>
        <w:spacing w:after="0"/>
        <w:ind w:left="0"/>
        <w:jc w:val="both"/>
      </w:pPr>
      <w:r>
        <w:rPr>
          <w:rFonts w:ascii="Times New Roman"/>
          <w:b w:val="false"/>
          <w:i w:val="false"/>
          <w:color w:val="000000"/>
          <w:sz w:val="28"/>
        </w:rPr>
        <w:t>
      </w:t>
      </w:r>
      <w:r>
        <w:rPr>
          <w:rFonts w:ascii="Times New Roman"/>
          <w:b/>
          <w:i w:val="false"/>
          <w:color w:val="000000"/>
          <w:sz w:val="28"/>
        </w:rPr>
        <w:t>1. Снижение социального сиротства за счет реализации права каждого ребенка на жизнь и воспитание в семье</w:t>
      </w:r>
      <w:r>
        <w:br/>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По данным органов образования, на 1 октября 2011 года в республике проживает 36 777 (2010 г. – 38 386) детей-сирот и детей, оставшихся без попечения родителей. Из них определены: под опеку и попечительство – 21 585 (2010 г. – 22 067) детей, на патронатное воспитание – 2 267 (2010 г. – 2 267) детей, в интернатные организации – 12 925 (2010 г. – 14 052) детей (в том числе системы образования – 9 147 (2010 г. – 10 252), домах юношества системы образования 1 345 (2010 г. – 1 360), здравоохранения – 1 621 (2010 г. – 1 586), социальной защиты населения – 812 (2010 г. – 854).</w:t>
      </w:r>
      <w:r>
        <w:br/>
      </w:r>
      <w:r>
        <w:rPr>
          <w:rFonts w:ascii="Times New Roman"/>
          <w:b w:val="false"/>
          <w:i w:val="false"/>
          <w:color w:val="000000"/>
          <w:sz w:val="28"/>
        </w:rPr>
        <w:t>
</w:t>
      </w:r>
      <w:r>
        <w:rPr>
          <w:rFonts w:ascii="Times New Roman"/>
          <w:b w:val="false"/>
          <w:i w:val="false"/>
          <w:color w:val="000000"/>
          <w:sz w:val="28"/>
        </w:rPr>
        <w:t>
      Для решения проблем социального сиротства в 2011 году приняты следующие меры:</w:t>
      </w:r>
      <w:r>
        <w:br/>
      </w:r>
      <w:r>
        <w:rPr>
          <w:rFonts w:ascii="Times New Roman"/>
          <w:b w:val="false"/>
          <w:i w:val="false"/>
          <w:color w:val="000000"/>
          <w:sz w:val="28"/>
        </w:rPr>
        <w:t>
</w:t>
      </w:r>
      <w:r>
        <w:rPr>
          <w:rFonts w:ascii="Times New Roman"/>
          <w:b w:val="false"/>
          <w:i w:val="false"/>
          <w:color w:val="000000"/>
          <w:sz w:val="28"/>
        </w:rPr>
        <w:t>
      1) активизирована информационно-разъяснительная работа через СМИ по устройству детей-сирот в семьи: на республиканских телеканалах транслируются 14 социальных видеороликов, выходит серия передач «Наши дети», в местных газетах открыты рубрики «Каждому ребенку – семью», «Я ищу маму!», «Мама, найди меня», «Миру нужен я, мне нужна семья» и другие;</w:t>
      </w:r>
      <w:r>
        <w:br/>
      </w:r>
      <w:r>
        <w:rPr>
          <w:rFonts w:ascii="Times New Roman"/>
          <w:b w:val="false"/>
          <w:i w:val="false"/>
          <w:color w:val="000000"/>
          <w:sz w:val="28"/>
        </w:rPr>
        <w:t>
</w:t>
      </w:r>
      <w:r>
        <w:rPr>
          <w:rFonts w:ascii="Times New Roman"/>
          <w:b w:val="false"/>
          <w:i w:val="false"/>
          <w:color w:val="000000"/>
          <w:sz w:val="28"/>
        </w:rPr>
        <w:t>
      2) проводятся республиканские акции «Куан, сәби», «Ризашылық», «День опекуна», направленные на популяризацию семейных форм устройства детей-сирот и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3) индикаторы и показатели сокращения социального сиротства включены в стратегические планы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В настоящее время количество воспитанников организаций для детей-сирот и детей, оставшихся без попечения родителей, сократилось на 8 % (2010 г. – на 7 %).</w:t>
      </w:r>
      <w:r>
        <w:br/>
      </w:r>
      <w:r>
        <w:rPr>
          <w:rFonts w:ascii="Times New Roman"/>
          <w:b w:val="false"/>
          <w:i w:val="false"/>
          <w:color w:val="000000"/>
          <w:sz w:val="28"/>
        </w:rPr>
        <w:t>
</w:t>
      </w:r>
      <w:r>
        <w:rPr>
          <w:rFonts w:ascii="Times New Roman"/>
          <w:b w:val="false"/>
          <w:i w:val="false"/>
          <w:color w:val="000000"/>
          <w:sz w:val="28"/>
        </w:rPr>
        <w:t>
      Вместе с тем, уровень институционализации остается высоким. На 1 октября 2011 года 12 925, или 35,1 % (2010 г. – 14 052, или 36,6 %) детей находятся в интернатных учреждениях. При этом около 83,4 % (2010 г. – 85 %) воспитанников данных учреждений являются социальными сиротами.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Внешний фактор – формирование психологической мотивации к воспитанию чужого ребенка через пропаганду усыновления, опеки и попечительства (престиж и социальная востребованность усыновления).</w:t>
      </w:r>
      <w:r>
        <w:br/>
      </w:r>
      <w:r>
        <w:rPr>
          <w:rFonts w:ascii="Times New Roman"/>
          <w:b w:val="false"/>
          <w:i w:val="false"/>
          <w:color w:val="000000"/>
          <w:sz w:val="28"/>
        </w:rPr>
        <w:t>
</w:t>
      </w:r>
      <w:r>
        <w:rPr>
          <w:rFonts w:ascii="Times New Roman"/>
          <w:b w:val="false"/>
          <w:i w:val="false"/>
          <w:color w:val="000000"/>
          <w:sz w:val="28"/>
        </w:rPr>
        <w:t>
      Внутренний фактор – совершенствование системы выявления и ведение учета детей-сирот и детей, оставшихся без попечения родителей, в т.ч. создание информационной системы учета детей, развитие нравственно-духовного образования детей и родителей через внедрение во всех организациях образования программы нравственно-духовного развития личности «Самопознание».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Обучение детей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Специальное образование для детей с ограниченными возможностями в развитии обеспечивается в 37 специальных детских садах и 102 (2010 г. – 101) коррекционных школах, в 280 (2010 г. – 240) специальных группах и 1 155 (2010 г. – 1098) специальных классах общеобразовательных школ. Около 10 тыс. детей охвачены обучением на дому по индивидуальной программе.</w:t>
      </w:r>
      <w:r>
        <w:br/>
      </w:r>
      <w:r>
        <w:rPr>
          <w:rFonts w:ascii="Times New Roman"/>
          <w:b w:val="false"/>
          <w:i w:val="false"/>
          <w:color w:val="000000"/>
          <w:sz w:val="28"/>
        </w:rPr>
        <w:t>
</w:t>
      </w:r>
      <w:r>
        <w:rPr>
          <w:rFonts w:ascii="Times New Roman"/>
          <w:b w:val="false"/>
          <w:i w:val="false"/>
          <w:color w:val="000000"/>
          <w:sz w:val="28"/>
        </w:rPr>
        <w:t>
      В зависимости от выраженности нарушений психофизического развития и познавательных возможностей учащиеся обучаются по 3 вариантам, что предусматривает использование специальных учебных программ и учебников, ориентированных на разный уровень познавательного развития учащихся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В республике с 2004 года ведется работа по разработке, изданию казахстанских учебников и УМК для специальных коррекционных организаций образования по 8 основным видам и типам.</w:t>
      </w:r>
      <w:r>
        <w:br/>
      </w:r>
      <w:r>
        <w:rPr>
          <w:rFonts w:ascii="Times New Roman"/>
          <w:b w:val="false"/>
          <w:i w:val="false"/>
          <w:color w:val="000000"/>
          <w:sz w:val="28"/>
        </w:rPr>
        <w:t>
</w:t>
      </w:r>
      <w:r>
        <w:rPr>
          <w:rFonts w:ascii="Times New Roman"/>
          <w:b w:val="false"/>
          <w:i w:val="false"/>
          <w:color w:val="000000"/>
          <w:sz w:val="28"/>
        </w:rPr>
        <w:t>
      Разработаны 296 наименований оригинальных учебников и УМК для детей с нарушениями слуха (неслышащих, слабослышащих), с интеллектуальными нарушениями (с легкими и сложными нарушениями интеллекта), с нарушениями речи, зрения (незрячих по системе Брайля – адаптация российских и казахстанских авторов на русском языке; с укрупненным шрифтом для слабовидящих детей).</w:t>
      </w:r>
      <w:r>
        <w:br/>
      </w:r>
      <w:r>
        <w:rPr>
          <w:rFonts w:ascii="Times New Roman"/>
          <w:b w:val="false"/>
          <w:i w:val="false"/>
          <w:color w:val="000000"/>
          <w:sz w:val="28"/>
        </w:rPr>
        <w:t>
</w:t>
      </w:r>
      <w:r>
        <w:rPr>
          <w:rFonts w:ascii="Times New Roman"/>
          <w:b w:val="false"/>
          <w:i w:val="false"/>
          <w:color w:val="000000"/>
          <w:sz w:val="28"/>
        </w:rPr>
        <w:t>
      В республике действуют 57 (2010 г. – 56) психолого-медико-педагогических консультаций, которые оказывают медико-психолого-педагогическую и социальную помощь населению в выявлении, диагностике и консультировании детей с проблемами в развитии.</w:t>
      </w:r>
      <w:r>
        <w:br/>
      </w:r>
      <w:r>
        <w:rPr>
          <w:rFonts w:ascii="Times New Roman"/>
          <w:b w:val="false"/>
          <w:i w:val="false"/>
          <w:color w:val="000000"/>
          <w:sz w:val="28"/>
        </w:rPr>
        <w:t>
</w:t>
      </w:r>
      <w:r>
        <w:rPr>
          <w:rFonts w:ascii="Times New Roman"/>
          <w:b w:val="false"/>
          <w:i w:val="false"/>
          <w:color w:val="000000"/>
          <w:sz w:val="28"/>
        </w:rPr>
        <w:t>
      Коррекционно-педагогическая поддержка оказывается в 156 кабинетах инклюзивного образования для детей дошкольного возраста с рождения, 129 (в 2010 г. – 123) кабинетах психолого-педагогической коррекции, 15 реабилитационных центрах, 479 (2010 г. – 345) логопедических пунктах.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Сложившаяся в стране комплексная диагностика нарушений в развитии, система ранней коррекционно-педагогической поддержки позволяют только каждому третьему ребенку с ограниченными возможностями в развитии быть включенным в общеобразовательный процесс. Не в полной мере обеспечен равный доступ к образованию детям дошкольного возраста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Охват детей с ограниченными возможностями в развитии специальными образовательными программами составляет только 41,4 %.</w:t>
      </w:r>
      <w:r>
        <w:br/>
      </w:r>
      <w:r>
        <w:rPr>
          <w:rFonts w:ascii="Times New Roman"/>
          <w:b w:val="false"/>
          <w:i w:val="false"/>
          <w:color w:val="000000"/>
          <w:sz w:val="28"/>
        </w:rPr>
        <w:t>
</w:t>
      </w:r>
      <w:r>
        <w:rPr>
          <w:rFonts w:ascii="Times New Roman"/>
          <w:b w:val="false"/>
          <w:i w:val="false"/>
          <w:color w:val="000000"/>
          <w:sz w:val="28"/>
        </w:rPr>
        <w:t>
      Обеспеченность специальных организаций образования современным мультимедийным оборудованием составляет от 35 % до 60 %.</w:t>
      </w:r>
      <w:r>
        <w:br/>
      </w:r>
      <w:r>
        <w:rPr>
          <w:rFonts w:ascii="Times New Roman"/>
          <w:b w:val="false"/>
          <w:i w:val="false"/>
          <w:color w:val="000000"/>
          <w:sz w:val="28"/>
        </w:rPr>
        <w:t>
</w:t>
      </w:r>
      <w:r>
        <w:rPr>
          <w:rFonts w:ascii="Times New Roman"/>
          <w:b w:val="false"/>
          <w:i w:val="false"/>
          <w:color w:val="000000"/>
          <w:sz w:val="28"/>
        </w:rPr>
        <w:t>
      43 % специальных организаций образования, оснащены мультимедийными образовательными системами (Eduplay, Multikid, Sound beam), стимулирующими познавательное развитие детей с ограниченными возможностями, 20 % – интерактивными досками.</w:t>
      </w:r>
      <w:r>
        <w:br/>
      </w:r>
      <w:r>
        <w:rPr>
          <w:rFonts w:ascii="Times New Roman"/>
          <w:b w:val="false"/>
          <w:i w:val="false"/>
          <w:color w:val="000000"/>
          <w:sz w:val="28"/>
        </w:rPr>
        <w:t>
</w:t>
      </w:r>
      <w:r>
        <w:rPr>
          <w:rFonts w:ascii="Times New Roman"/>
          <w:b w:val="false"/>
          <w:i w:val="false"/>
          <w:color w:val="000000"/>
          <w:sz w:val="28"/>
        </w:rPr>
        <w:t>
      В школах для детей с нарушением зрения функционируют 46 тифлокомпьютеров, что составляет соотношение 5:1.</w:t>
      </w:r>
      <w:r>
        <w:br/>
      </w:r>
      <w:r>
        <w:rPr>
          <w:rFonts w:ascii="Times New Roman"/>
          <w:b w:val="false"/>
          <w:i w:val="false"/>
          <w:color w:val="000000"/>
          <w:sz w:val="28"/>
        </w:rPr>
        <w:t>
</w:t>
      </w:r>
      <w:r>
        <w:rPr>
          <w:rFonts w:ascii="Times New Roman"/>
          <w:b w:val="false"/>
          <w:i w:val="false"/>
          <w:color w:val="000000"/>
          <w:sz w:val="28"/>
        </w:rPr>
        <w:t>
      Доступ детей с ограниченными возможностями к интернету имеют около 95 % коррекционных школ.</w:t>
      </w:r>
      <w:r>
        <w:br/>
      </w:r>
      <w:r>
        <w:rPr>
          <w:rFonts w:ascii="Times New Roman"/>
          <w:b w:val="false"/>
          <w:i w:val="false"/>
          <w:color w:val="000000"/>
          <w:sz w:val="28"/>
        </w:rPr>
        <w:t>
</w:t>
      </w:r>
      <w:r>
        <w:rPr>
          <w:rFonts w:ascii="Times New Roman"/>
          <w:b w:val="false"/>
          <w:i w:val="false"/>
          <w:color w:val="000000"/>
          <w:sz w:val="28"/>
        </w:rPr>
        <w:t>
      41 % специальных коррекционных организаций образования оснащены логопедическим тренажером, 37 % – слухоречевым тренажером.</w:t>
      </w:r>
      <w:r>
        <w:br/>
      </w:r>
      <w:r>
        <w:rPr>
          <w:rFonts w:ascii="Times New Roman"/>
          <w:b w:val="false"/>
          <w:i w:val="false"/>
          <w:color w:val="000000"/>
          <w:sz w:val="28"/>
        </w:rPr>
        <w:t>
</w:t>
      </w:r>
      <w:r>
        <w:rPr>
          <w:rFonts w:ascii="Times New Roman"/>
          <w:b w:val="false"/>
          <w:i w:val="false"/>
          <w:color w:val="000000"/>
          <w:sz w:val="28"/>
        </w:rPr>
        <w:t>
      Остается проблемой выпуск и издание казахстанских учебников по системе «Брайля» для незрячих детей на казахском и русском языках из-за отсутствия оборудования по выпуску рельефно-точечным шрифтом.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предусмотренные равные права детей с ограниченными возможностями и детей-инвалидов на получение качественного образования реализуются не в полной мере;</w:t>
      </w:r>
      <w:r>
        <w:br/>
      </w:r>
      <w:r>
        <w:rPr>
          <w:rFonts w:ascii="Times New Roman"/>
          <w:b w:val="false"/>
          <w:i w:val="false"/>
          <w:color w:val="000000"/>
          <w:sz w:val="28"/>
        </w:rPr>
        <w:t>
</w:t>
      </w:r>
      <w:r>
        <w:rPr>
          <w:rFonts w:ascii="Times New Roman"/>
          <w:b w:val="false"/>
          <w:i w:val="false"/>
          <w:color w:val="000000"/>
          <w:sz w:val="28"/>
        </w:rPr>
        <w:t>
      2) слабое внедрение инклюзивного образования из-за недостаточной информированности населения;</w:t>
      </w:r>
      <w:r>
        <w:br/>
      </w:r>
      <w:r>
        <w:rPr>
          <w:rFonts w:ascii="Times New Roman"/>
          <w:b w:val="false"/>
          <w:i w:val="false"/>
          <w:color w:val="000000"/>
          <w:sz w:val="28"/>
        </w:rPr>
        <w:t>
</w:t>
      </w:r>
      <w:r>
        <w:rPr>
          <w:rFonts w:ascii="Times New Roman"/>
          <w:b w:val="false"/>
          <w:i w:val="false"/>
          <w:color w:val="000000"/>
          <w:sz w:val="28"/>
        </w:rPr>
        <w:t>
      3) слабое использование медиаресурсов в пропаганде идей инклюзивного (вовлеченного) образования.</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недостаточность сети специальных организаций для оказания комплексной коррекционно-педагогической поддержки детей с ограниченными возможностями с раннего возраста;</w:t>
      </w:r>
      <w:r>
        <w:br/>
      </w:r>
      <w:r>
        <w:rPr>
          <w:rFonts w:ascii="Times New Roman"/>
          <w:b w:val="false"/>
          <w:i w:val="false"/>
          <w:color w:val="000000"/>
          <w:sz w:val="28"/>
        </w:rPr>
        <w:t>
</w:t>
      </w:r>
      <w:r>
        <w:rPr>
          <w:rFonts w:ascii="Times New Roman"/>
          <w:b w:val="false"/>
          <w:i w:val="false"/>
          <w:color w:val="000000"/>
          <w:sz w:val="28"/>
        </w:rPr>
        <w:t>
      2) недостаточное оснащение специальным оборудованием; отсутствие казахстанских учебников для незрячих детей на казахском и русском языках рельефно-точечным шрифтом.</w:t>
      </w:r>
    </w:p>
    <w:bookmarkEnd w:id="15"/>
    <w:bookmarkStart w:name="z272" w:id="16"/>
    <w:p>
      <w:pPr>
        <w:spacing w:after="0"/>
        <w:ind w:left="0"/>
        <w:jc w:val="both"/>
      </w:pPr>
      <w:r>
        <w:rPr>
          <w:rFonts w:ascii="Times New Roman"/>
          <w:b w:val="false"/>
          <w:i w:val="false"/>
          <w:color w:val="000000"/>
          <w:sz w:val="28"/>
        </w:rPr>
        <w:t>
      </w:t>
      </w:r>
      <w:r>
        <w:rPr>
          <w:rFonts w:ascii="Times New Roman"/>
          <w:b/>
          <w:i w:val="false"/>
          <w:color w:val="000000"/>
          <w:sz w:val="28"/>
        </w:rPr>
        <w:t>3. Реализация социальных прав и государственных гарантий молодежи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 настоящее время молодежь в Казахстане составляет 4,35 млн. чел. или 29 % всего населения, доля сельской молодежи при этом составляет 2,15 млн. чел. или 49 % от общей численности молодежи. По численности молодежи самыми большими регионами являются: Южно-Казахстанская, Алматинская, Восточно-Казахстанская, Карагандинская области и г. Алматы.</w:t>
      </w:r>
    </w:p>
    <w:bookmarkEnd w:id="16"/>
    <w:p>
      <w:pPr>
        <w:spacing w:after="0"/>
        <w:ind w:left="0"/>
        <w:jc w:val="left"/>
      </w:pPr>
      <w:r>
        <w:rPr>
          <w:rFonts w:ascii="Times New Roman"/>
          <w:b/>
          <w:i w:val="false"/>
          <w:color w:val="000000"/>
        </w:rPr>
        <w:t xml:space="preserve"> Динамика численности молодежи, тыс.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1887"/>
        <w:gridCol w:w="1742"/>
        <w:gridCol w:w="1742"/>
        <w:gridCol w:w="1888"/>
        <w:gridCol w:w="188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 молодежь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молодежь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молодежь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bl>
    <w:bookmarkStart w:name="z275" w:id="17"/>
    <w:p>
      <w:pPr>
        <w:spacing w:after="0"/>
        <w:ind w:left="0"/>
        <w:jc w:val="both"/>
      </w:pPr>
      <w:r>
        <w:rPr>
          <w:rFonts w:ascii="Times New Roman"/>
          <w:b w:val="false"/>
          <w:i w:val="false"/>
          <w:color w:val="000000"/>
          <w:sz w:val="28"/>
        </w:rPr>
        <w:t>
      В сравнении с 2005 годом в 2 раза увеличилось количество молодежных организаций и составило более 900 в 2009 году, в 2010 году – 1043. Доля молодежи, принимающей участие в их деятельности, составляет 25 % от общей численности.</w:t>
      </w:r>
      <w:r>
        <w:br/>
      </w:r>
      <w:r>
        <w:rPr>
          <w:rFonts w:ascii="Times New Roman"/>
          <w:b w:val="false"/>
          <w:i w:val="false"/>
          <w:color w:val="000000"/>
          <w:sz w:val="28"/>
        </w:rPr>
        <w:t>
</w:t>
      </w:r>
      <w:r>
        <w:rPr>
          <w:rFonts w:ascii="Times New Roman"/>
          <w:b w:val="false"/>
          <w:i w:val="false"/>
          <w:color w:val="000000"/>
          <w:sz w:val="28"/>
        </w:rPr>
        <w:t>
      По данным акиматов областей, гг.Астана и Алматы, наибольшее количество молодежных организаций сосредоточено в г. Алматы – 160, в Костанайской области – 100, в Восточно-Казахстанской области – 110. Наименьшее количество молодежных организаций наблюдается в Атырауской и Актюбинской областях.</w:t>
      </w:r>
      <w:r>
        <w:br/>
      </w:r>
      <w:r>
        <w:rPr>
          <w:rFonts w:ascii="Times New Roman"/>
          <w:b w:val="false"/>
          <w:i w:val="false"/>
          <w:color w:val="000000"/>
          <w:sz w:val="28"/>
        </w:rPr>
        <w:t>
</w:t>
      </w:r>
      <w:r>
        <w:rPr>
          <w:rFonts w:ascii="Times New Roman"/>
          <w:b w:val="false"/>
          <w:i w:val="false"/>
          <w:color w:val="000000"/>
          <w:sz w:val="28"/>
        </w:rPr>
        <w:t>
      В 2010 году Министерством на реализацию государственного социального заказа было предусмотрено 717,8 млн. тенге, в том числе на обеспечение функционирования социальных служб для молодежи – 90 млн. тенге. В областях, гг. Астана, Алматы для формирования тематики социально-значимых проектов в рамках государственного социального заказа проводится сбор предложений от молодежи и молодежных лидеров путем проведения исследований, опросов и фокус-групп.</w:t>
      </w:r>
      <w:r>
        <w:br/>
      </w:r>
      <w:r>
        <w:rPr>
          <w:rFonts w:ascii="Times New Roman"/>
          <w:b w:val="false"/>
          <w:i w:val="false"/>
          <w:color w:val="000000"/>
          <w:sz w:val="28"/>
        </w:rPr>
        <w:t>
</w:t>
      </w:r>
      <w:r>
        <w:rPr>
          <w:rFonts w:ascii="Times New Roman"/>
          <w:b w:val="false"/>
          <w:i w:val="false"/>
          <w:color w:val="000000"/>
          <w:sz w:val="28"/>
        </w:rPr>
        <w:t>
      Объем государственного социального заказа на поддержку молодежных инициатив из республиканского бюджета в 2010 году составил 260 млн. тенге, в то время как в 2009 году составил 272 млн. тенге, в 2008 году – 164,88 млн. тенге, в 2007 году – 114,3 млн. тенге. Ожидаемые результаты 2010 года по реализации молодежной политики достигнуты.</w:t>
      </w:r>
      <w:r>
        <w:br/>
      </w:r>
      <w:r>
        <w:rPr>
          <w:rFonts w:ascii="Times New Roman"/>
          <w:b w:val="false"/>
          <w:i w:val="false"/>
          <w:color w:val="000000"/>
          <w:sz w:val="28"/>
        </w:rPr>
        <w:t>
</w:t>
      </w:r>
      <w:r>
        <w:rPr>
          <w:rFonts w:ascii="Times New Roman"/>
          <w:b w:val="false"/>
          <w:i w:val="false"/>
          <w:color w:val="000000"/>
          <w:sz w:val="28"/>
        </w:rPr>
        <w:t>
      Наблюдается повышение количества реализованных проектов по сравнению с прошлыми годами. В 2007 году количество реализованных социально-значимых проектов составило 31, в 2008 году – 22, в 2009 году – 76, в 2010 году – 32. Увеличилось количество ресурсных центров для молодежи. В 2007 году их количество составило 8, в 2008 году – 12, в 2009 году – 17, в 2010 году – 19.</w:t>
      </w:r>
      <w:r>
        <w:br/>
      </w:r>
      <w:r>
        <w:rPr>
          <w:rFonts w:ascii="Times New Roman"/>
          <w:b w:val="false"/>
          <w:i w:val="false"/>
          <w:color w:val="000000"/>
          <w:sz w:val="28"/>
        </w:rPr>
        <w:t>
</w:t>
      </w:r>
      <w:r>
        <w:rPr>
          <w:rFonts w:ascii="Times New Roman"/>
          <w:b w:val="false"/>
          <w:i w:val="false"/>
          <w:color w:val="000000"/>
          <w:sz w:val="28"/>
        </w:rPr>
        <w:t>
      В целях реализации программы молодежной политики Министерство взаимодействует с республиканскими, региональными молодежными общественными организациями, областными молодежными неправительственными организациями.</w:t>
      </w:r>
      <w:r>
        <w:br/>
      </w:r>
      <w:r>
        <w:rPr>
          <w:rFonts w:ascii="Times New Roman"/>
          <w:b w:val="false"/>
          <w:i w:val="false"/>
          <w:color w:val="000000"/>
          <w:sz w:val="28"/>
        </w:rPr>
        <w:t>
</w:t>
      </w:r>
      <w:r>
        <w:rPr>
          <w:rFonts w:ascii="Times New Roman"/>
          <w:b w:val="false"/>
          <w:i w:val="false"/>
          <w:color w:val="000000"/>
          <w:sz w:val="28"/>
        </w:rPr>
        <w:t>
      В каждом регионе действуют Штабы молодежных и студенческих трудовых отрядов. Они обеспечивают сезонное трудоустройство более 30 тысяч учащейся молодежи, в том числе при организации озеленения и благоустройства территорий по программе «Жасыл ел».</w:t>
      </w:r>
      <w:r>
        <w:br/>
      </w:r>
      <w:r>
        <w:rPr>
          <w:rFonts w:ascii="Times New Roman"/>
          <w:b w:val="false"/>
          <w:i w:val="false"/>
          <w:color w:val="000000"/>
          <w:sz w:val="28"/>
        </w:rPr>
        <w:t>
</w:t>
      </w:r>
      <w:r>
        <w:rPr>
          <w:rFonts w:ascii="Times New Roman"/>
          <w:b w:val="false"/>
          <w:i w:val="false"/>
          <w:color w:val="000000"/>
          <w:sz w:val="28"/>
        </w:rPr>
        <w:t>
      В международных молодежных Дельфийских играх стран-участников СНГ ежегодно принимает участие сборная Казахстана. С каждым годом увеличивается участие казахстанской молодежи в международных образовательных программах. По международному сотрудничеству в 2010 году проведено 75 мероприятий (в 2009 году – 62).</w:t>
      </w:r>
      <w:r>
        <w:br/>
      </w:r>
      <w:r>
        <w:rPr>
          <w:rFonts w:ascii="Times New Roman"/>
          <w:b w:val="false"/>
          <w:i w:val="false"/>
          <w:color w:val="000000"/>
          <w:sz w:val="28"/>
        </w:rPr>
        <w:t>
</w:t>
      </w:r>
      <w:r>
        <w:rPr>
          <w:rFonts w:ascii="Times New Roman"/>
          <w:b w:val="false"/>
          <w:i w:val="false"/>
          <w:color w:val="000000"/>
          <w:sz w:val="28"/>
        </w:rPr>
        <w:t>
      На республиканском и региональном уровнях создана система патриотического воспитания. За 2008 – 2010 годы проведено более 4 436 патриотических мероприятий. Ведется работа по разделу «Воспитательная работа и молодежная политика» в рамках Государственной программы развития образования на 2011 – 2020 годы.</w:t>
      </w:r>
      <w:r>
        <w:br/>
      </w:r>
      <w:r>
        <w:rPr>
          <w:rFonts w:ascii="Times New Roman"/>
          <w:b w:val="false"/>
          <w:i w:val="false"/>
          <w:color w:val="000000"/>
          <w:sz w:val="28"/>
        </w:rPr>
        <w:t>
</w:t>
      </w:r>
      <w:r>
        <w:rPr>
          <w:rFonts w:ascii="Times New Roman"/>
          <w:b w:val="false"/>
          <w:i w:val="false"/>
          <w:color w:val="000000"/>
          <w:sz w:val="28"/>
        </w:rPr>
        <w:t>
      Проведенные социологические исследования по вопросам патриотического воспитания молодежи показали, что стремление граждан к участию в патриотическом движении возросло с 35,5 % с в 2006 году до 69,7 % в 2009 году. По данным социологических опросов уровень патриотизма в 2006 г. составил 53,4 %, в 2007 г. – 55,9 %, в 2008 году – 68,2 %, в 2009 году – 74,5 %, в 2010 году – 80,1 %.</w:t>
      </w:r>
      <w:r>
        <w:br/>
      </w:r>
      <w:r>
        <w:rPr>
          <w:rFonts w:ascii="Times New Roman"/>
          <w:b w:val="false"/>
          <w:i w:val="false"/>
          <w:color w:val="000000"/>
          <w:sz w:val="28"/>
        </w:rPr>
        <w:t>
</w:t>
      </w:r>
      <w:r>
        <w:rPr>
          <w:rFonts w:ascii="Times New Roman"/>
          <w:b w:val="false"/>
          <w:i w:val="false"/>
          <w:color w:val="000000"/>
          <w:sz w:val="28"/>
        </w:rPr>
        <w:t>
      Количество мероприятий по патриотическому воспитанию по регионам увеличилось с 4 055 в 2009 году до 4 436 в 2010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Ключевые проблемы:</w:t>
      </w:r>
      <w:r>
        <w:br/>
      </w:r>
      <w:r>
        <w:rPr>
          <w:rFonts w:ascii="Times New Roman"/>
          <w:b w:val="false"/>
          <w:i w:val="false"/>
          <w:color w:val="000000"/>
          <w:sz w:val="28"/>
        </w:rPr>
        <w:t>
</w:t>
      </w:r>
      <w:r>
        <w:rPr>
          <w:rFonts w:ascii="Times New Roman"/>
          <w:b w:val="false"/>
          <w:i w:val="false"/>
          <w:color w:val="000000"/>
          <w:sz w:val="28"/>
        </w:rPr>
        <w:t>
      1) несовершенная инфраструктура реализации молодежной политики: неполный охват целевых групп молодежи, несовершенство методик реализации на региональном уровне, отсутствие эффективной системы оценки достижения результатов;</w:t>
      </w:r>
      <w:r>
        <w:br/>
      </w:r>
      <w:r>
        <w:rPr>
          <w:rFonts w:ascii="Times New Roman"/>
          <w:b w:val="false"/>
          <w:i w:val="false"/>
          <w:color w:val="000000"/>
          <w:sz w:val="28"/>
        </w:rPr>
        <w:t>
</w:t>
      </w:r>
      <w:r>
        <w:rPr>
          <w:rFonts w:ascii="Times New Roman"/>
          <w:b w:val="false"/>
          <w:i w:val="false"/>
          <w:color w:val="000000"/>
          <w:sz w:val="28"/>
        </w:rPr>
        <w:t>
      2) неэффективное законодательство в сфере реализации молодежной политики: отсутствие механизмов практической реализации социальных гарантий молодежи, отсутствие стандарта качества жизни молодежи, минимальных норм социальных гарантий.</w:t>
      </w:r>
      <w:r>
        <w:br/>
      </w:r>
      <w:r>
        <w:rPr>
          <w:rFonts w:ascii="Times New Roman"/>
          <w:b w:val="false"/>
          <w:i w:val="false"/>
          <w:color w:val="000000"/>
          <w:sz w:val="28"/>
        </w:rPr>
        <w:t>
</w:t>
      </w:r>
      <w:r>
        <w:rPr>
          <w:rFonts w:ascii="Times New Roman"/>
          <w:b w:val="false"/>
          <w:i w:val="false"/>
          <w:color w:val="000000"/>
          <w:sz w:val="28"/>
        </w:rPr>
        <w:t>
      Сильные стороны. Реализация механизма государственного социального заказа, наличие базовой социальной инфраструктуры, создание площадок «социального лифта» в общественно-политической сфере, применение апробированных методик работы с молодежью, регулярное проведение брендовых мероприятий для молодежи.</w:t>
      </w:r>
      <w:r>
        <w:br/>
      </w:r>
      <w:r>
        <w:rPr>
          <w:rFonts w:ascii="Times New Roman"/>
          <w:b w:val="false"/>
          <w:i w:val="false"/>
          <w:color w:val="000000"/>
          <w:sz w:val="28"/>
        </w:rPr>
        <w:t>
</w:t>
      </w:r>
      <w:r>
        <w:rPr>
          <w:rFonts w:ascii="Times New Roman"/>
          <w:b w:val="false"/>
          <w:i w:val="false"/>
          <w:color w:val="000000"/>
          <w:sz w:val="28"/>
        </w:rPr>
        <w:t>
      Слабые стороны:</w:t>
      </w:r>
      <w:r>
        <w:br/>
      </w:r>
      <w:r>
        <w:rPr>
          <w:rFonts w:ascii="Times New Roman"/>
          <w:b w:val="false"/>
          <w:i w:val="false"/>
          <w:color w:val="000000"/>
          <w:sz w:val="28"/>
        </w:rPr>
        <w:t>
</w:t>
      </w:r>
      <w:r>
        <w:rPr>
          <w:rFonts w:ascii="Times New Roman"/>
          <w:b w:val="false"/>
          <w:i w:val="false"/>
          <w:color w:val="000000"/>
          <w:sz w:val="28"/>
        </w:rPr>
        <w:t>
      1) несовершенство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молодежной политике в Республике Казахстан», статистических баз о структуре молодежи;</w:t>
      </w:r>
      <w:r>
        <w:br/>
      </w:r>
      <w:r>
        <w:rPr>
          <w:rFonts w:ascii="Times New Roman"/>
          <w:b w:val="false"/>
          <w:i w:val="false"/>
          <w:color w:val="000000"/>
          <w:sz w:val="28"/>
        </w:rPr>
        <w:t>
</w:t>
      </w:r>
      <w:r>
        <w:rPr>
          <w:rFonts w:ascii="Times New Roman"/>
          <w:b w:val="false"/>
          <w:i w:val="false"/>
          <w:color w:val="000000"/>
          <w:sz w:val="28"/>
        </w:rPr>
        <w:t>
      2) недостаточный охват целевых групп молодежи, недостаточная эффективность системы мониторинга реализации программ на региональном уровне;</w:t>
      </w:r>
      <w:r>
        <w:br/>
      </w:r>
      <w:r>
        <w:rPr>
          <w:rFonts w:ascii="Times New Roman"/>
          <w:b w:val="false"/>
          <w:i w:val="false"/>
          <w:color w:val="000000"/>
          <w:sz w:val="28"/>
        </w:rPr>
        <w:t>
</w:t>
      </w:r>
      <w:r>
        <w:rPr>
          <w:rFonts w:ascii="Times New Roman"/>
          <w:b w:val="false"/>
          <w:i w:val="false"/>
          <w:color w:val="000000"/>
          <w:sz w:val="28"/>
        </w:rPr>
        <w:t>
      3) слабое использование медиаресурсов в сфере молодежной политики;</w:t>
      </w:r>
      <w:r>
        <w:br/>
      </w:r>
      <w:r>
        <w:rPr>
          <w:rFonts w:ascii="Times New Roman"/>
          <w:b w:val="false"/>
          <w:i w:val="false"/>
          <w:color w:val="000000"/>
          <w:sz w:val="28"/>
        </w:rPr>
        <w:t>
</w:t>
      </w:r>
      <w:r>
        <w:rPr>
          <w:rFonts w:ascii="Times New Roman"/>
          <w:b w:val="false"/>
          <w:i w:val="false"/>
          <w:color w:val="000000"/>
          <w:sz w:val="28"/>
        </w:rPr>
        <w:t>
      4) низкий уровень практической подготовки молодых специалистов, необеспеченность молодежи жильем, недостаточная доступность спортивных и досуговых учреждений, снижение уровня культуры, образованности молодежи, отсутствие механизмов поддержки экономического и социального потенциала молодежи;</w:t>
      </w:r>
      <w:r>
        <w:br/>
      </w:r>
      <w:r>
        <w:rPr>
          <w:rFonts w:ascii="Times New Roman"/>
          <w:b w:val="false"/>
          <w:i w:val="false"/>
          <w:color w:val="000000"/>
          <w:sz w:val="28"/>
        </w:rPr>
        <w:t>
</w:t>
      </w:r>
      <w:r>
        <w:rPr>
          <w:rFonts w:ascii="Times New Roman"/>
          <w:b w:val="false"/>
          <w:i w:val="false"/>
          <w:color w:val="000000"/>
          <w:sz w:val="28"/>
        </w:rPr>
        <w:t>
      5) недостаточность специалистов, занимающихся вопросами реализации государственной молодежной политики, на региональном уровне.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Такие факторы, как внутриполитическая стабильность, устойчивое социально-экономическое развитие и финансовая стабильность страны способствуют успешной реализации государственной молодежной политики.</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для получения качественного образования, принятие Государственной программы развития образования Республики Казахстан на 2011 – 2020 годы содействуют успешной реализации молодежной политики в целом, реализации права на образование.</w:t>
      </w:r>
    </w:p>
    <w:bookmarkEnd w:id="17"/>
    <w:bookmarkStart w:name="z301" w:id="18"/>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8"/>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28.04.2012 </w:t>
      </w:r>
      <w:r>
        <w:rPr>
          <w:rFonts w:ascii="Times New Roman"/>
          <w:b w:val="false"/>
          <w:i w:val="false"/>
          <w:color w:val="ff0000"/>
          <w:sz w:val="28"/>
        </w:rPr>
        <w:t>№ 554</w:t>
      </w:r>
      <w:r>
        <w:rPr>
          <w:rFonts w:ascii="Times New Roman"/>
          <w:b w:val="false"/>
          <w:i w:val="false"/>
          <w:color w:val="ff0000"/>
          <w:sz w:val="28"/>
        </w:rPr>
        <w:t xml:space="preserve">; от 29.12.2012 </w:t>
      </w:r>
      <w:r>
        <w:rPr>
          <w:rFonts w:ascii="Times New Roman"/>
          <w:b w:val="false"/>
          <w:i w:val="false"/>
          <w:color w:val="ff0000"/>
          <w:sz w:val="28"/>
        </w:rPr>
        <w:t>№ 1809</w:t>
      </w:r>
      <w:r>
        <w:rPr>
          <w:rFonts w:ascii="Times New Roman"/>
          <w:b w:val="false"/>
          <w:i w:val="false"/>
          <w:color w:val="ff0000"/>
          <w:sz w:val="28"/>
        </w:rPr>
        <w:t xml:space="preserve">; от 10.04.2013 </w:t>
      </w:r>
      <w:r>
        <w:rPr>
          <w:rFonts w:ascii="Times New Roman"/>
          <w:b w:val="false"/>
          <w:i w:val="false"/>
          <w:color w:val="ff0000"/>
          <w:sz w:val="28"/>
        </w:rPr>
        <w:t>№ 330</w:t>
      </w:r>
      <w:r>
        <w:rPr>
          <w:rFonts w:ascii="Times New Roman"/>
          <w:b w:val="false"/>
          <w:i w:val="false"/>
          <w:color w:val="ff0000"/>
          <w:sz w:val="28"/>
        </w:rPr>
        <w:t xml:space="preserve"> (вводится в действие с 01.01.2013); от 22.10.2013 </w:t>
      </w:r>
      <w:r>
        <w:rPr>
          <w:rFonts w:ascii="Times New Roman"/>
          <w:b w:val="false"/>
          <w:i w:val="false"/>
          <w:color w:val="ff0000"/>
          <w:sz w:val="28"/>
        </w:rPr>
        <w:t>№ 1131</w:t>
      </w:r>
      <w:r>
        <w:rPr>
          <w:rFonts w:ascii="Times New Roman"/>
          <w:b w:val="false"/>
          <w:i w:val="false"/>
          <w:color w:val="ff0000"/>
          <w:sz w:val="28"/>
        </w:rPr>
        <w:t xml:space="preserve">; от 31.12.2013 </w:t>
      </w:r>
      <w:r>
        <w:rPr>
          <w:rFonts w:ascii="Times New Roman"/>
          <w:b w:val="false"/>
          <w:i w:val="false"/>
          <w:color w:val="ff0000"/>
          <w:sz w:val="28"/>
        </w:rPr>
        <w:t>№ 1578</w:t>
      </w:r>
      <w:r>
        <w:rPr>
          <w:rFonts w:ascii="Times New Roman"/>
          <w:b w:val="false"/>
          <w:i w:val="false"/>
          <w:color w:val="ff0000"/>
          <w:sz w:val="28"/>
        </w:rPr>
        <w:t>.</w:t>
      </w:r>
    </w:p>
    <w:bookmarkStart w:name="z302" w:id="19"/>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9"/>
    <w:bookmarkStart w:name="z303" w:id="20"/>
    <w:p>
      <w:pPr>
        <w:spacing w:after="0"/>
        <w:ind w:left="0"/>
        <w:jc w:val="left"/>
      </w:pPr>
      <w:r>
        <w:rPr>
          <w:rFonts w:ascii="Times New Roman"/>
          <w:b/>
          <w:i w:val="false"/>
          <w:color w:val="000000"/>
        </w:rPr>
        <w:t xml:space="preserve"> 
Стратегическое направление 1. Обеспечение доступности</w:t>
      </w:r>
      <w:r>
        <w:br/>
      </w:r>
      <w:r>
        <w:rPr>
          <w:rFonts w:ascii="Times New Roman"/>
          <w:b/>
          <w:i w:val="false"/>
          <w:color w:val="000000"/>
        </w:rPr>
        <w:t>
качественного образования</w:t>
      </w:r>
    </w:p>
    <w:bookmarkEnd w:id="20"/>
    <w:bookmarkStart w:name="z304" w:id="21"/>
    <w:p>
      <w:pPr>
        <w:spacing w:after="0"/>
        <w:ind w:left="0"/>
        <w:jc w:val="both"/>
      </w:pPr>
      <w:r>
        <w:rPr>
          <w:rFonts w:ascii="Times New Roman"/>
          <w:b w:val="false"/>
          <w:i w:val="false"/>
          <w:color w:val="000000"/>
          <w:sz w:val="28"/>
        </w:rPr>
        <w:t>
      </w:t>
      </w:r>
      <w:r>
        <w:rPr>
          <w:rFonts w:ascii="Times New Roman"/>
          <w:b/>
          <w:i w:val="false"/>
          <w:color w:val="000000"/>
          <w:sz w:val="28"/>
        </w:rPr>
        <w:t>Цель 1.1. Обеспечение доступности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 008, 011, 012, 023, 053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1952"/>
        <w:gridCol w:w="904"/>
        <w:gridCol w:w="1302"/>
        <w:gridCol w:w="1302"/>
        <w:gridCol w:w="810"/>
        <w:gridCol w:w="857"/>
        <w:gridCol w:w="810"/>
        <w:gridCol w:w="826"/>
        <w:gridCol w:w="826"/>
      </w:tblGrid>
      <w:tr>
        <w:trPr>
          <w:trHeight w:val="300" w:hRule="atLeast"/>
        </w:trPr>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(отчет)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детей в возрасте с 3-х до</w:t>
            </w:r>
            <w:r>
              <w:br/>
            </w:r>
            <w:r>
              <w:rPr>
                <w:rFonts w:ascii="Times New Roman"/>
                <w:b w:val="false"/>
                <w:i w:val="false"/>
                <w:color w:val="000000"/>
                <w:sz w:val="20"/>
              </w:rPr>
              <w:t>
</w:t>
            </w:r>
            <w:r>
              <w:rPr>
                <w:rFonts w:ascii="Times New Roman"/>
                <w:b w:val="false"/>
                <w:i w:val="false"/>
                <w:color w:val="000000"/>
                <w:sz w:val="20"/>
              </w:rPr>
              <w:t>6 лет дошкольным воспитанием и</w:t>
            </w:r>
            <w:r>
              <w:br/>
            </w:r>
            <w:r>
              <w:rPr>
                <w:rFonts w:ascii="Times New Roman"/>
                <w:b w:val="false"/>
                <w:i w:val="false"/>
                <w:color w:val="000000"/>
                <w:sz w:val="20"/>
              </w:rPr>
              <w:t>
</w:t>
            </w:r>
            <w:r>
              <w:rPr>
                <w:rFonts w:ascii="Times New Roman"/>
                <w:b w:val="false"/>
                <w:i w:val="false"/>
                <w:color w:val="000000"/>
                <w:sz w:val="20"/>
              </w:rPr>
              <w:t>обучением (к 2015 г. – 70 %)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 отч.</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85"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детей пяти-шестилетнего</w:t>
            </w:r>
            <w:r>
              <w:br/>
            </w:r>
            <w:r>
              <w:rPr>
                <w:rFonts w:ascii="Times New Roman"/>
                <w:b w:val="false"/>
                <w:i w:val="false"/>
                <w:color w:val="000000"/>
                <w:sz w:val="20"/>
              </w:rPr>
              <w:t>
</w:t>
            </w:r>
            <w:r>
              <w:rPr>
                <w:rFonts w:ascii="Times New Roman"/>
                <w:b w:val="false"/>
                <w:i w:val="false"/>
                <w:color w:val="000000"/>
                <w:sz w:val="20"/>
              </w:rPr>
              <w:t>возраста, охваченных обязательной</w:t>
            </w:r>
            <w:r>
              <w:br/>
            </w:r>
            <w:r>
              <w:rPr>
                <w:rFonts w:ascii="Times New Roman"/>
                <w:b w:val="false"/>
                <w:i w:val="false"/>
                <w:color w:val="000000"/>
                <w:sz w:val="20"/>
              </w:rPr>
              <w:t>
</w:t>
            </w:r>
            <w:r>
              <w:rPr>
                <w:rFonts w:ascii="Times New Roman"/>
                <w:b w:val="false"/>
                <w:i w:val="false"/>
                <w:color w:val="000000"/>
                <w:sz w:val="20"/>
              </w:rPr>
              <w:t>предшкольной подготовкой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 отч</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педагогических работников</w:t>
            </w:r>
            <w:r>
              <w:br/>
            </w:r>
            <w:r>
              <w:rPr>
                <w:rFonts w:ascii="Times New Roman"/>
                <w:b w:val="false"/>
                <w:i w:val="false"/>
                <w:color w:val="000000"/>
                <w:sz w:val="20"/>
              </w:rPr>
              <w:t>
</w:t>
            </w:r>
            <w:r>
              <w:rPr>
                <w:rFonts w:ascii="Times New Roman"/>
                <w:b w:val="false"/>
                <w:i w:val="false"/>
                <w:color w:val="000000"/>
                <w:sz w:val="20"/>
              </w:rPr>
              <w:t>дошкольных организаций высшей и</w:t>
            </w:r>
            <w:r>
              <w:br/>
            </w:r>
            <w:r>
              <w:rPr>
                <w:rFonts w:ascii="Times New Roman"/>
                <w:b w:val="false"/>
                <w:i w:val="false"/>
                <w:color w:val="000000"/>
                <w:sz w:val="20"/>
              </w:rPr>
              <w:t>
</w:t>
            </w:r>
            <w:r>
              <w:rPr>
                <w:rFonts w:ascii="Times New Roman"/>
                <w:b w:val="false"/>
                <w:i w:val="false"/>
                <w:color w:val="000000"/>
                <w:sz w:val="20"/>
              </w:rPr>
              <w:t>первой категорий от общего числа</w:t>
            </w:r>
            <w:r>
              <w:br/>
            </w:r>
            <w:r>
              <w:rPr>
                <w:rFonts w:ascii="Times New Roman"/>
                <w:b w:val="false"/>
                <w:i w:val="false"/>
                <w:color w:val="000000"/>
                <w:sz w:val="20"/>
              </w:rPr>
              <w:t>
</w:t>
            </w:r>
            <w:r>
              <w:rPr>
                <w:rFonts w:ascii="Times New Roman"/>
                <w:b w:val="false"/>
                <w:i w:val="false"/>
                <w:color w:val="000000"/>
                <w:sz w:val="20"/>
              </w:rPr>
              <w:t>педагогических работников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1.1.1. Расширение сети дошкольных организаций и повышение качества дошкольного</w:t>
            </w:r>
            <w:r>
              <w:br/>
            </w:r>
            <w:r>
              <w:rPr>
                <w:rFonts w:ascii="Times New Roman"/>
                <w:b w:val="false"/>
                <w:i w:val="false"/>
                <w:color w:val="000000"/>
                <w:sz w:val="20"/>
              </w:rPr>
              <w:t>
</w:t>
            </w:r>
            <w:r>
              <w:rPr>
                <w:rFonts w:ascii="Times New Roman"/>
                <w:b w:val="false"/>
                <w:i w:val="false"/>
                <w:color w:val="000000"/>
                <w:sz w:val="20"/>
              </w:rPr>
              <w:t>воспитания и обучения</w:t>
            </w:r>
          </w:p>
        </w:tc>
      </w:tr>
      <w:tr>
        <w:trPr>
          <w:trHeight w:val="27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r>
              <w:br/>
            </w:r>
            <w:r>
              <w:rPr>
                <w:rFonts w:ascii="Times New Roman"/>
                <w:b w:val="false"/>
                <w:i w:val="false"/>
                <w:color w:val="000000"/>
                <w:sz w:val="20"/>
              </w:rPr>
              <w:t>
</w:t>
            </w:r>
            <w:r>
              <w:rPr>
                <w:rFonts w:ascii="Times New Roman"/>
                <w:b w:val="false"/>
                <w:i w:val="false"/>
                <w:color w:val="000000"/>
                <w:sz w:val="20"/>
              </w:rPr>
              <w:t>1. Доля открытых дошкольных</w:t>
            </w:r>
            <w:r>
              <w:br/>
            </w:r>
            <w:r>
              <w:rPr>
                <w:rFonts w:ascii="Times New Roman"/>
                <w:b w:val="false"/>
                <w:i w:val="false"/>
                <w:color w:val="000000"/>
                <w:sz w:val="20"/>
              </w:rPr>
              <w:t>
</w:t>
            </w:r>
            <w:r>
              <w:rPr>
                <w:rFonts w:ascii="Times New Roman"/>
                <w:b w:val="false"/>
                <w:i w:val="false"/>
                <w:color w:val="000000"/>
                <w:sz w:val="20"/>
              </w:rPr>
              <w:t>организаций всех типов и видов от</w:t>
            </w:r>
            <w:r>
              <w:br/>
            </w:r>
            <w:r>
              <w:rPr>
                <w:rFonts w:ascii="Times New Roman"/>
                <w:b w:val="false"/>
                <w:i w:val="false"/>
                <w:color w:val="000000"/>
                <w:sz w:val="20"/>
              </w:rPr>
              <w:t>
</w:t>
            </w:r>
            <w:r>
              <w:rPr>
                <w:rFonts w:ascii="Times New Roman"/>
                <w:b w:val="false"/>
                <w:i w:val="false"/>
                <w:color w:val="000000"/>
                <w:sz w:val="20"/>
              </w:rPr>
              <w:t>общего количества дошкольных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 отч.</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вводимых</w:t>
            </w:r>
            <w:r>
              <w:br/>
            </w:r>
            <w:r>
              <w:rPr>
                <w:rFonts w:ascii="Times New Roman"/>
                <w:b w:val="false"/>
                <w:i w:val="false"/>
                <w:color w:val="000000"/>
                <w:sz w:val="20"/>
              </w:rPr>
              <w:t>
</w:t>
            </w:r>
            <w:r>
              <w:rPr>
                <w:rFonts w:ascii="Times New Roman"/>
                <w:b w:val="false"/>
                <w:i w:val="false"/>
                <w:color w:val="000000"/>
                <w:sz w:val="20"/>
              </w:rPr>
              <w:t>дополнительных мест за счет</w:t>
            </w:r>
            <w:r>
              <w:br/>
            </w:r>
            <w:r>
              <w:rPr>
                <w:rFonts w:ascii="Times New Roman"/>
                <w:b w:val="false"/>
                <w:i w:val="false"/>
                <w:color w:val="000000"/>
                <w:sz w:val="20"/>
              </w:rPr>
              <w:t>
</w:t>
            </w:r>
            <w:r>
              <w:rPr>
                <w:rFonts w:ascii="Times New Roman"/>
                <w:b w:val="false"/>
                <w:i w:val="false"/>
                <w:color w:val="000000"/>
                <w:sz w:val="20"/>
              </w:rPr>
              <w:t>размещения 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 в</w:t>
            </w:r>
            <w:r>
              <w:br/>
            </w:r>
            <w:r>
              <w:rPr>
                <w:rFonts w:ascii="Times New Roman"/>
                <w:b w:val="false"/>
                <w:i w:val="false"/>
                <w:color w:val="000000"/>
                <w:sz w:val="20"/>
              </w:rPr>
              <w:t>
</w:t>
            </w:r>
            <w:r>
              <w:rPr>
                <w:rFonts w:ascii="Times New Roman"/>
                <w:b w:val="false"/>
                <w:i w:val="false"/>
                <w:color w:val="000000"/>
                <w:sz w:val="20"/>
              </w:rPr>
              <w:t>дошкольных организациях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 от</w:t>
            </w:r>
            <w:r>
              <w:br/>
            </w:r>
            <w:r>
              <w:rPr>
                <w:rFonts w:ascii="Times New Roman"/>
                <w:b w:val="false"/>
                <w:i w:val="false"/>
                <w:color w:val="000000"/>
                <w:sz w:val="20"/>
              </w:rPr>
              <w:t>
</w:t>
            </w:r>
            <w:r>
              <w:rPr>
                <w:rFonts w:ascii="Times New Roman"/>
                <w:b w:val="false"/>
                <w:i w:val="false"/>
                <w:color w:val="000000"/>
                <w:sz w:val="20"/>
              </w:rPr>
              <w:t>28 мая 2010 г.</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мест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педагогов детских садов,</w:t>
            </w:r>
            <w:r>
              <w:br/>
            </w:r>
            <w:r>
              <w:rPr>
                <w:rFonts w:ascii="Times New Roman"/>
                <w:b w:val="false"/>
                <w:i w:val="false"/>
                <w:color w:val="000000"/>
                <w:sz w:val="20"/>
              </w:rPr>
              <w:t>
</w:t>
            </w:r>
            <w:r>
              <w:rPr>
                <w:rFonts w:ascii="Times New Roman"/>
                <w:b w:val="false"/>
                <w:i w:val="false"/>
                <w:color w:val="000000"/>
                <w:sz w:val="20"/>
              </w:rPr>
              <w:t>прошедших курсы повышения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управлений</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регионов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Реализация политики в сфере дошкольного образования в рамках</w:t>
            </w:r>
            <w:r>
              <w:br/>
            </w:r>
            <w:r>
              <w:rPr>
                <w:rFonts w:ascii="Times New Roman"/>
                <w:b w:val="false"/>
                <w:i w:val="false"/>
                <w:color w:val="000000"/>
                <w:sz w:val="20"/>
              </w:rPr>
              <w:t>
</w:t>
            </w:r>
            <w:r>
              <w:rPr>
                <w:rFonts w:ascii="Times New Roman"/>
                <w:b w:val="false"/>
                <w:i w:val="false"/>
                <w:color w:val="000000"/>
                <w:sz w:val="20"/>
              </w:rPr>
              <w:t>подписанных соглашений по целевым трансфертам между Министром и акимами</w:t>
            </w:r>
            <w:r>
              <w:br/>
            </w:r>
            <w:r>
              <w:rPr>
                <w:rFonts w:ascii="Times New Roman"/>
                <w:b w:val="false"/>
                <w:i w:val="false"/>
                <w:color w:val="000000"/>
                <w:sz w:val="20"/>
              </w:rPr>
              <w:t>
</w:t>
            </w:r>
            <w:r>
              <w:rPr>
                <w:rFonts w:ascii="Times New Roman"/>
                <w:b w:val="false"/>
                <w:i w:val="false"/>
                <w:color w:val="000000"/>
                <w:sz w:val="20"/>
              </w:rPr>
              <w:t>областей, городов Астана и Алматы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Разработка и апробация программы и учебных планов повышения квалификации</w:t>
            </w:r>
            <w:r>
              <w:br/>
            </w:r>
            <w:r>
              <w:rPr>
                <w:rFonts w:ascii="Times New Roman"/>
                <w:b w:val="false"/>
                <w:i w:val="false"/>
                <w:color w:val="000000"/>
                <w:sz w:val="20"/>
              </w:rPr>
              <w:t>
</w:t>
            </w:r>
            <w:r>
              <w:rPr>
                <w:rFonts w:ascii="Times New Roman"/>
                <w:b w:val="false"/>
                <w:i w:val="false"/>
                <w:color w:val="000000"/>
                <w:sz w:val="20"/>
              </w:rPr>
              <w:t>работников дошкольных организаций, организация повышения квалификации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Разработка и обновление программ дошкольного воспитания и обучения, в</w:t>
            </w:r>
            <w:r>
              <w:br/>
            </w:r>
            <w:r>
              <w:rPr>
                <w:rFonts w:ascii="Times New Roman"/>
                <w:b w:val="false"/>
                <w:i w:val="false"/>
                <w:color w:val="000000"/>
                <w:sz w:val="20"/>
              </w:rPr>
              <w:t>
</w:t>
            </w:r>
            <w:r>
              <w:rPr>
                <w:rFonts w:ascii="Times New Roman"/>
                <w:b w:val="false"/>
                <w:i w:val="false"/>
                <w:color w:val="000000"/>
                <w:sz w:val="20"/>
              </w:rPr>
              <w:t>том числе по предшкольной подготовке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6" w:id="22"/>
    <w:p>
      <w:pPr>
        <w:spacing w:after="0"/>
        <w:ind w:left="0"/>
        <w:jc w:val="both"/>
      </w:pPr>
      <w:r>
        <w:rPr>
          <w:rFonts w:ascii="Times New Roman"/>
          <w:b w:val="false"/>
          <w:i w:val="false"/>
          <w:color w:val="000000"/>
          <w:sz w:val="28"/>
        </w:rPr>
        <w:t>
      Примечание: срок реализации мероприятия указан знаком «Х» по соответствующей графе</w:t>
      </w:r>
    </w:p>
    <w:bookmarkEnd w:id="22"/>
    <w:bookmarkStart w:name="z307" w:id="23"/>
    <w:p>
      <w:pPr>
        <w:spacing w:after="0"/>
        <w:ind w:left="0"/>
        <w:jc w:val="both"/>
      </w:pPr>
      <w:r>
        <w:rPr>
          <w:rFonts w:ascii="Times New Roman"/>
          <w:b w:val="false"/>
          <w:i w:val="false"/>
          <w:color w:val="000000"/>
          <w:sz w:val="28"/>
        </w:rPr>
        <w:t>
      </w:t>
      </w:r>
      <w:r>
        <w:rPr>
          <w:rFonts w:ascii="Times New Roman"/>
          <w:b/>
          <w:i w:val="false"/>
          <w:color w:val="000000"/>
          <w:sz w:val="28"/>
        </w:rPr>
        <w:t>Цель 1.2. Обеспечение доступности качественного школьного образования</w:t>
      </w:r>
      <w:r>
        <w:br/>
      </w:r>
      <w:r>
        <w:rPr>
          <w:rFonts w:ascii="Times New Roman"/>
          <w:b w:val="false"/>
          <w:i w:val="false"/>
          <w:color w:val="000000"/>
          <w:sz w:val="28"/>
        </w:rPr>
        <w:t>
      Коды бюджетных программ, направленных на достижение данной цели – 001, 005, 008, 009, 010, 012, 019, 023, 027, 031, 033, 035, 049, 052, 053, 060, 062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1732"/>
        <w:gridCol w:w="1365"/>
        <w:gridCol w:w="1200"/>
        <w:gridCol w:w="869"/>
        <w:gridCol w:w="1005"/>
        <w:gridCol w:w="809"/>
        <w:gridCol w:w="1084"/>
        <w:gridCol w:w="1123"/>
        <w:gridCol w:w="791"/>
      </w:tblGrid>
      <w:tr>
        <w:trPr>
          <w:trHeight w:val="30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 достижения)</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предоставляемых</w:t>
            </w:r>
            <w:r>
              <w:br/>
            </w:r>
            <w:r>
              <w:rPr>
                <w:rFonts w:ascii="Times New Roman"/>
                <w:b w:val="false"/>
                <w:i w:val="false"/>
                <w:color w:val="000000"/>
                <w:sz w:val="20"/>
              </w:rPr>
              <w:t>
</w:t>
            </w:r>
            <w:r>
              <w:rPr>
                <w:rFonts w:ascii="Times New Roman"/>
                <w:b w:val="false"/>
                <w:i w:val="false"/>
                <w:color w:val="000000"/>
                <w:sz w:val="20"/>
              </w:rPr>
              <w:t>услуг образования в</w:t>
            </w:r>
            <w:r>
              <w:br/>
            </w:r>
            <w:r>
              <w:rPr>
                <w:rFonts w:ascii="Times New Roman"/>
                <w:b w:val="false"/>
                <w:i w:val="false"/>
                <w:color w:val="000000"/>
                <w:sz w:val="20"/>
              </w:rPr>
              <w:t>
</w:t>
            </w:r>
            <w:r>
              <w:rPr>
                <w:rFonts w:ascii="Times New Roman"/>
                <w:b w:val="false"/>
                <w:i w:val="false"/>
                <w:color w:val="000000"/>
                <w:sz w:val="20"/>
              </w:rPr>
              <w:t>процентах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w:t>
            </w:r>
            <w:r>
              <w:br/>
            </w:r>
            <w:r>
              <w:rPr>
                <w:rFonts w:ascii="Times New Roman"/>
                <w:b w:val="false"/>
                <w:i w:val="false"/>
                <w:color w:val="000000"/>
                <w:sz w:val="20"/>
              </w:rPr>
              <w:t>
</w:t>
            </w:r>
            <w:r>
              <w:rPr>
                <w:rFonts w:ascii="Times New Roman"/>
                <w:b w:val="false"/>
                <w:i w:val="false"/>
                <w:color w:val="000000"/>
                <w:sz w:val="20"/>
              </w:rPr>
              <w:t>информация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 начального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Качество образования</w:t>
            </w:r>
            <w:r>
              <w:br/>
            </w:r>
            <w:r>
              <w:rPr>
                <w:rFonts w:ascii="Times New Roman"/>
                <w:b w:val="false"/>
                <w:i w:val="false"/>
                <w:color w:val="000000"/>
                <w:sz w:val="20"/>
              </w:rPr>
              <w:t>
</w:t>
            </w:r>
            <w:r>
              <w:rPr>
                <w:rFonts w:ascii="Times New Roman"/>
                <w:b w:val="false"/>
                <w:i w:val="false"/>
                <w:color w:val="000000"/>
                <w:sz w:val="20"/>
              </w:rPr>
              <w:t>по математике и</w:t>
            </w:r>
            <w:r>
              <w:br/>
            </w:r>
            <w:r>
              <w:rPr>
                <w:rFonts w:ascii="Times New Roman"/>
                <w:b w:val="false"/>
                <w:i w:val="false"/>
                <w:color w:val="000000"/>
                <w:sz w:val="20"/>
              </w:rPr>
              <w:t>
</w:t>
            </w:r>
            <w:r>
              <w:rPr>
                <w:rFonts w:ascii="Times New Roman"/>
                <w:b w:val="false"/>
                <w:i w:val="false"/>
                <w:color w:val="000000"/>
                <w:sz w:val="20"/>
              </w:rPr>
              <w:t>естественным наукам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 к Интернету</w:t>
            </w:r>
            <w:r>
              <w:br/>
            </w:r>
            <w:r>
              <w:rPr>
                <w:rFonts w:ascii="Times New Roman"/>
                <w:b w:val="false"/>
                <w:i w:val="false"/>
                <w:color w:val="000000"/>
                <w:sz w:val="20"/>
              </w:rPr>
              <w:t>
</w:t>
            </w:r>
            <w:r>
              <w:rPr>
                <w:rFonts w:ascii="Times New Roman"/>
                <w:b w:val="false"/>
                <w:i w:val="false"/>
                <w:color w:val="000000"/>
                <w:sz w:val="20"/>
              </w:rPr>
              <w:t>в школах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дополнительным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1.2.1. Предоставление качественных услуг школьного образования</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Доля</w:t>
            </w:r>
            <w:r>
              <w:br/>
            </w:r>
            <w:r>
              <w:rPr>
                <w:rFonts w:ascii="Times New Roman"/>
                <w:b w:val="false"/>
                <w:i w:val="false"/>
                <w:color w:val="000000"/>
                <w:sz w:val="20"/>
              </w:rPr>
              <w:t>
</w:t>
            </w:r>
            <w:r>
              <w:rPr>
                <w:rFonts w:ascii="Times New Roman"/>
                <w:b w:val="false"/>
                <w:i w:val="false"/>
                <w:color w:val="000000"/>
                <w:sz w:val="20"/>
              </w:rPr>
              <w:t>общеобразовательных школ,</w:t>
            </w:r>
            <w:r>
              <w:br/>
            </w:r>
            <w:r>
              <w:rPr>
                <w:rFonts w:ascii="Times New Roman"/>
                <w:b w:val="false"/>
                <w:i w:val="false"/>
                <w:color w:val="000000"/>
                <w:sz w:val="20"/>
              </w:rPr>
              <w:t>
</w:t>
            </w:r>
            <w:r>
              <w:rPr>
                <w:rFonts w:ascii="Times New Roman"/>
                <w:b w:val="false"/>
                <w:i w:val="false"/>
                <w:color w:val="000000"/>
                <w:sz w:val="20"/>
              </w:rPr>
              <w:t>оснащенных в соответствии</w:t>
            </w:r>
            <w:r>
              <w:br/>
            </w:r>
            <w:r>
              <w:rPr>
                <w:rFonts w:ascii="Times New Roman"/>
                <w:b w:val="false"/>
                <w:i w:val="false"/>
                <w:color w:val="000000"/>
                <w:sz w:val="20"/>
              </w:rPr>
              <w:t>
</w:t>
            </w:r>
            <w:r>
              <w:rPr>
                <w:rFonts w:ascii="Times New Roman"/>
                <w:b w:val="false"/>
                <w:i w:val="false"/>
                <w:color w:val="000000"/>
                <w:sz w:val="20"/>
              </w:rPr>
              <w:t>с «Нормами оснащения</w:t>
            </w:r>
            <w:r>
              <w:br/>
            </w:r>
            <w:r>
              <w:rPr>
                <w:rFonts w:ascii="Times New Roman"/>
                <w:b w:val="false"/>
                <w:i w:val="false"/>
                <w:color w:val="000000"/>
                <w:sz w:val="20"/>
              </w:rPr>
              <w:t>
</w:t>
            </w:r>
            <w:r>
              <w:rPr>
                <w:rFonts w:ascii="Times New Roman"/>
                <w:b w:val="false"/>
                <w:i w:val="false"/>
                <w:color w:val="000000"/>
                <w:sz w:val="20"/>
              </w:rPr>
              <w:t>организаций образования</w:t>
            </w:r>
            <w:r>
              <w:br/>
            </w:r>
            <w:r>
              <w:rPr>
                <w:rFonts w:ascii="Times New Roman"/>
                <w:b w:val="false"/>
                <w:i w:val="false"/>
                <w:color w:val="000000"/>
                <w:sz w:val="20"/>
              </w:rPr>
              <w:t>
</w:t>
            </w:r>
            <w:r>
              <w:rPr>
                <w:rFonts w:ascii="Times New Roman"/>
                <w:b w:val="false"/>
                <w:i w:val="false"/>
                <w:color w:val="000000"/>
                <w:sz w:val="20"/>
              </w:rPr>
              <w:t>мебелью и учебным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педагогических</w:t>
            </w:r>
            <w:r>
              <w:br/>
            </w:r>
            <w:r>
              <w:rPr>
                <w:rFonts w:ascii="Times New Roman"/>
                <w:b w:val="false"/>
                <w:i w:val="false"/>
                <w:color w:val="000000"/>
                <w:sz w:val="20"/>
              </w:rPr>
              <w:t>
</w:t>
            </w:r>
            <w:r>
              <w:rPr>
                <w:rFonts w:ascii="Times New Roman"/>
                <w:b w:val="false"/>
                <w:i w:val="false"/>
                <w:color w:val="000000"/>
                <w:sz w:val="20"/>
              </w:rPr>
              <w:t>кадров, прошедших</w:t>
            </w:r>
            <w:r>
              <w:br/>
            </w:r>
            <w:r>
              <w:rPr>
                <w:rFonts w:ascii="Times New Roman"/>
                <w:b w:val="false"/>
                <w:i w:val="false"/>
                <w:color w:val="000000"/>
                <w:sz w:val="20"/>
              </w:rPr>
              <w:t>
</w:t>
            </w:r>
            <w:r>
              <w:rPr>
                <w:rFonts w:ascii="Times New Roman"/>
                <w:b w:val="false"/>
                <w:i w:val="false"/>
                <w:color w:val="000000"/>
                <w:sz w:val="20"/>
              </w:rPr>
              <w:t>повышение квалификации по</w:t>
            </w:r>
            <w:r>
              <w:br/>
            </w:r>
            <w:r>
              <w:rPr>
                <w:rFonts w:ascii="Times New Roman"/>
                <w:b w:val="false"/>
                <w:i w:val="false"/>
                <w:color w:val="000000"/>
                <w:sz w:val="20"/>
              </w:rPr>
              <w:t>
</w:t>
            </w:r>
            <w:r>
              <w:rPr>
                <w:rFonts w:ascii="Times New Roman"/>
                <w:b w:val="false"/>
                <w:i w:val="false"/>
                <w:color w:val="000000"/>
                <w:sz w:val="20"/>
              </w:rPr>
              <w:t>новой системе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учащихся</w:t>
            </w:r>
            <w:r>
              <w:br/>
            </w:r>
            <w:r>
              <w:rPr>
                <w:rFonts w:ascii="Times New Roman"/>
                <w:b w:val="false"/>
                <w:i w:val="false"/>
                <w:color w:val="000000"/>
                <w:sz w:val="20"/>
              </w:rPr>
              <w:t>
</w:t>
            </w:r>
            <w:r>
              <w:rPr>
                <w:rFonts w:ascii="Times New Roman"/>
                <w:b w:val="false"/>
                <w:i w:val="false"/>
                <w:color w:val="000000"/>
                <w:sz w:val="20"/>
              </w:rPr>
              <w:t>начальных классов,</w:t>
            </w:r>
            <w:r>
              <w:br/>
            </w:r>
            <w:r>
              <w:rPr>
                <w:rFonts w:ascii="Times New Roman"/>
                <w:b w:val="false"/>
                <w:i w:val="false"/>
                <w:color w:val="000000"/>
                <w:sz w:val="20"/>
              </w:rPr>
              <w:t>
</w:t>
            </w:r>
            <w:r>
              <w:rPr>
                <w:rFonts w:ascii="Times New Roman"/>
                <w:b w:val="false"/>
                <w:i w:val="false"/>
                <w:color w:val="000000"/>
                <w:sz w:val="20"/>
              </w:rPr>
              <w:t>изучающих английский язык</w:t>
            </w:r>
            <w:r>
              <w:br/>
            </w:r>
            <w:r>
              <w:rPr>
                <w:rFonts w:ascii="Times New Roman"/>
                <w:b w:val="false"/>
                <w:i w:val="false"/>
                <w:color w:val="000000"/>
                <w:sz w:val="20"/>
              </w:rPr>
              <w:t>
</w:t>
            </w:r>
            <w:r>
              <w:rPr>
                <w:rFonts w:ascii="Times New Roman"/>
                <w:b w:val="false"/>
                <w:i w:val="false"/>
                <w:color w:val="000000"/>
                <w:sz w:val="20"/>
              </w:rPr>
              <w:t>с первого класса,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учащихся 1-4 классов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учащихся,</w:t>
            </w:r>
            <w:r>
              <w:br/>
            </w:r>
            <w:r>
              <w:rPr>
                <w:rFonts w:ascii="Times New Roman"/>
                <w:b w:val="false"/>
                <w:i w:val="false"/>
                <w:color w:val="000000"/>
                <w:sz w:val="20"/>
              </w:rPr>
              <w:t>
</w:t>
            </w:r>
            <w:r>
              <w:rPr>
                <w:rFonts w:ascii="Times New Roman"/>
                <w:b w:val="false"/>
                <w:i w:val="false"/>
                <w:color w:val="000000"/>
                <w:sz w:val="20"/>
              </w:rPr>
              <w:t>обучающихся по программе</w:t>
            </w:r>
            <w:r>
              <w:br/>
            </w:r>
            <w:r>
              <w:rPr>
                <w:rFonts w:ascii="Times New Roman"/>
                <w:b w:val="false"/>
                <w:i w:val="false"/>
                <w:color w:val="000000"/>
                <w:sz w:val="20"/>
              </w:rPr>
              <w:t>
</w:t>
            </w:r>
            <w:r>
              <w:rPr>
                <w:rFonts w:ascii="Times New Roman"/>
                <w:b w:val="false"/>
                <w:i w:val="false"/>
                <w:color w:val="000000"/>
                <w:sz w:val="20"/>
              </w:rPr>
              <w:t>12-летнего образования</w:t>
            </w:r>
            <w:r>
              <w:br/>
            </w:r>
            <w:r>
              <w:rPr>
                <w:rFonts w:ascii="Times New Roman"/>
                <w:b w:val="false"/>
                <w:i w:val="false"/>
                <w:color w:val="000000"/>
                <w:sz w:val="20"/>
              </w:rPr>
              <w:t>
</w:t>
            </w:r>
            <w:r>
              <w:rPr>
                <w:rFonts w:ascii="Times New Roman"/>
                <w:b w:val="false"/>
                <w:i w:val="false"/>
                <w:color w:val="000000"/>
                <w:sz w:val="20"/>
              </w:rPr>
              <w:t>(1, 5, 11 классы)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основных и</w:t>
            </w:r>
            <w:r>
              <w:br/>
            </w:r>
            <w:r>
              <w:rPr>
                <w:rFonts w:ascii="Times New Roman"/>
                <w:b w:val="false"/>
                <w:i w:val="false"/>
                <w:color w:val="000000"/>
                <w:sz w:val="20"/>
              </w:rPr>
              <w:t>
</w:t>
            </w:r>
            <w:r>
              <w:rPr>
                <w:rFonts w:ascii="Times New Roman"/>
                <w:b w:val="false"/>
                <w:i w:val="false"/>
                <w:color w:val="000000"/>
                <w:sz w:val="20"/>
              </w:rPr>
              <w:t>средних школ,</w:t>
            </w:r>
            <w:r>
              <w:br/>
            </w:r>
            <w:r>
              <w:rPr>
                <w:rFonts w:ascii="Times New Roman"/>
                <w:b w:val="false"/>
                <w:i w:val="false"/>
                <w:color w:val="000000"/>
                <w:sz w:val="20"/>
              </w:rPr>
              <w:t>
</w:t>
            </w:r>
            <w:r>
              <w:rPr>
                <w:rFonts w:ascii="Times New Roman"/>
                <w:b w:val="false"/>
                <w:i w:val="false"/>
                <w:color w:val="000000"/>
                <w:sz w:val="20"/>
              </w:rPr>
              <w:t>обеспеченных кабинетами</w:t>
            </w:r>
            <w:r>
              <w:br/>
            </w:r>
            <w:r>
              <w:rPr>
                <w:rFonts w:ascii="Times New Roman"/>
                <w:b w:val="false"/>
                <w:i w:val="false"/>
                <w:color w:val="000000"/>
                <w:sz w:val="20"/>
              </w:rPr>
              <w:t>
</w:t>
            </w:r>
            <w:r>
              <w:rPr>
                <w:rFonts w:ascii="Times New Roman"/>
                <w:b w:val="false"/>
                <w:i w:val="false"/>
                <w:color w:val="000000"/>
                <w:sz w:val="20"/>
              </w:rPr>
              <w:t>новой модификации с</w:t>
            </w:r>
            <w:r>
              <w:br/>
            </w:r>
            <w:r>
              <w:rPr>
                <w:rFonts w:ascii="Times New Roman"/>
                <w:b w:val="false"/>
                <w:i w:val="false"/>
                <w:color w:val="000000"/>
                <w:sz w:val="20"/>
              </w:rPr>
              <w:t>
</w:t>
            </w:r>
            <w:r>
              <w:rPr>
                <w:rFonts w:ascii="Times New Roman"/>
                <w:b w:val="false"/>
                <w:i w:val="false"/>
                <w:color w:val="000000"/>
                <w:sz w:val="20"/>
              </w:rPr>
              <w:t>сервисным обслуживанием,</w:t>
            </w:r>
            <w:r>
              <w:br/>
            </w:r>
            <w:r>
              <w:rPr>
                <w:rFonts w:ascii="Times New Roman"/>
                <w:b w:val="false"/>
                <w:i w:val="false"/>
                <w:color w:val="000000"/>
                <w:sz w:val="20"/>
              </w:rPr>
              <w:t>
</w:t>
            </w:r>
            <w:r>
              <w:rPr>
                <w:rFonts w:ascii="Times New Roman"/>
                <w:b w:val="false"/>
                <w:i w:val="false"/>
                <w:color w:val="000000"/>
                <w:sz w:val="20"/>
              </w:rPr>
              <w:t>от их общего количества</w:t>
            </w:r>
            <w:r>
              <w:br/>
            </w:r>
            <w:r>
              <w:rPr>
                <w:rFonts w:ascii="Times New Roman"/>
                <w:b w:val="false"/>
                <w:i w:val="false"/>
                <w:color w:val="000000"/>
                <w:sz w:val="20"/>
              </w:rPr>
              <w:t>
</w:t>
            </w:r>
            <w:r>
              <w:rPr>
                <w:rFonts w:ascii="Times New Roman"/>
                <w:b w:val="false"/>
                <w:i w:val="false"/>
                <w:color w:val="000000"/>
                <w:sz w:val="20"/>
              </w:rPr>
              <w:t>(за счет РБ):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государственных</w:t>
            </w:r>
            <w:r>
              <w:br/>
            </w:r>
            <w:r>
              <w:rPr>
                <w:rFonts w:ascii="Times New Roman"/>
                <w:b w:val="false"/>
                <w:i w:val="false"/>
                <w:color w:val="000000"/>
                <w:sz w:val="20"/>
              </w:rPr>
              <w:t>
</w:t>
            </w:r>
            <w:r>
              <w:rPr>
                <w:rFonts w:ascii="Times New Roman"/>
                <w:b w:val="false"/>
                <w:i w:val="false"/>
                <w:color w:val="000000"/>
                <w:sz w:val="20"/>
              </w:rPr>
              <w:t>школ, внедривших систему</w:t>
            </w:r>
            <w:r>
              <w:br/>
            </w:r>
            <w:r>
              <w:rPr>
                <w:rFonts w:ascii="Times New Roman"/>
                <w:b w:val="false"/>
                <w:i w:val="false"/>
                <w:color w:val="000000"/>
                <w:sz w:val="20"/>
              </w:rPr>
              <w:t>
</w:t>
            </w:r>
            <w:r>
              <w:rPr>
                <w:rFonts w:ascii="Times New Roman"/>
                <w:b w:val="false"/>
                <w:i w:val="false"/>
                <w:color w:val="000000"/>
                <w:sz w:val="20"/>
              </w:rPr>
              <w:t>электронного обучения</w:t>
            </w:r>
            <w:r>
              <w:br/>
            </w:r>
            <w:r>
              <w:rPr>
                <w:rFonts w:ascii="Times New Roman"/>
                <w:b w:val="false"/>
                <w:i w:val="false"/>
                <w:color w:val="000000"/>
                <w:sz w:val="20"/>
              </w:rPr>
              <w:t>
</w:t>
            </w:r>
            <w:r>
              <w:rPr>
                <w:rFonts w:ascii="Times New Roman"/>
                <w:b w:val="false"/>
                <w:i w:val="false"/>
                <w:color w:val="000000"/>
                <w:sz w:val="20"/>
              </w:rPr>
              <w:t>(e-leaming), от их общего</w:t>
            </w:r>
            <w:r>
              <w:br/>
            </w:r>
            <w:r>
              <w:rPr>
                <w:rFonts w:ascii="Times New Roman"/>
                <w:b w:val="false"/>
                <w:i w:val="false"/>
                <w:color w:val="000000"/>
                <w:sz w:val="20"/>
              </w:rPr>
              <w:t>
</w:t>
            </w:r>
            <w:r>
              <w:rPr>
                <w:rFonts w:ascii="Times New Roman"/>
                <w:b w:val="false"/>
                <w:i w:val="false"/>
                <w:color w:val="000000"/>
                <w:sz w:val="20"/>
              </w:rPr>
              <w:t>количества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обучения»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Доля учащихся школ,</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республиканских и</w:t>
            </w:r>
            <w:r>
              <w:br/>
            </w:r>
            <w:r>
              <w:rPr>
                <w:rFonts w:ascii="Times New Roman"/>
                <w:b w:val="false"/>
                <w:i w:val="false"/>
                <w:color w:val="000000"/>
                <w:sz w:val="20"/>
              </w:rPr>
              <w:t>
</w:t>
            </w:r>
            <w:r>
              <w:rPr>
                <w:rFonts w:ascii="Times New Roman"/>
                <w:b w:val="false"/>
                <w:i w:val="false"/>
                <w:color w:val="000000"/>
                <w:sz w:val="20"/>
              </w:rPr>
              <w:t>международных олимпиадах</w:t>
            </w:r>
            <w:r>
              <w:br/>
            </w:r>
            <w:r>
              <w:rPr>
                <w:rFonts w:ascii="Times New Roman"/>
                <w:b w:val="false"/>
                <w:i w:val="false"/>
                <w:color w:val="000000"/>
                <w:sz w:val="20"/>
              </w:rPr>
              <w:t>
</w:t>
            </w:r>
            <w:r>
              <w:rPr>
                <w:rFonts w:ascii="Times New Roman"/>
                <w:b w:val="false"/>
                <w:i w:val="false"/>
                <w:color w:val="000000"/>
                <w:sz w:val="20"/>
              </w:rPr>
              <w:t>по общеобразовательным</w:t>
            </w:r>
            <w:r>
              <w:br/>
            </w:r>
            <w:r>
              <w:rPr>
                <w:rFonts w:ascii="Times New Roman"/>
                <w:b w:val="false"/>
                <w:i w:val="false"/>
                <w:color w:val="000000"/>
                <w:sz w:val="20"/>
              </w:rPr>
              <w:t>
</w:t>
            </w:r>
            <w:r>
              <w:rPr>
                <w:rFonts w:ascii="Times New Roman"/>
                <w:b w:val="false"/>
                <w:i w:val="false"/>
                <w:color w:val="000000"/>
                <w:sz w:val="20"/>
              </w:rPr>
              <w:t>предметам и конкурсах</w:t>
            </w:r>
            <w:r>
              <w:br/>
            </w:r>
            <w:r>
              <w:rPr>
                <w:rFonts w:ascii="Times New Roman"/>
                <w:b w:val="false"/>
                <w:i w:val="false"/>
                <w:color w:val="000000"/>
                <w:sz w:val="20"/>
              </w:rPr>
              <w:t>
</w:t>
            </w:r>
            <w:r>
              <w:rPr>
                <w:rFonts w:ascii="Times New Roman"/>
                <w:b w:val="false"/>
                <w:i w:val="false"/>
                <w:color w:val="000000"/>
                <w:sz w:val="20"/>
              </w:rPr>
              <w:t>научных проектов (научных</w:t>
            </w:r>
            <w:r>
              <w:br/>
            </w:r>
            <w:r>
              <w:rPr>
                <w:rFonts w:ascii="Times New Roman"/>
                <w:b w:val="false"/>
                <w:i w:val="false"/>
                <w:color w:val="000000"/>
                <w:sz w:val="20"/>
              </w:rPr>
              <w:t>
</w:t>
            </w:r>
            <w:r>
              <w:rPr>
                <w:rFonts w:ascii="Times New Roman"/>
                <w:b w:val="false"/>
                <w:i w:val="false"/>
                <w:color w:val="000000"/>
                <w:sz w:val="20"/>
              </w:rPr>
              <w:t>соревнованиях), от общего</w:t>
            </w:r>
            <w:r>
              <w:br/>
            </w:r>
            <w:r>
              <w:rPr>
                <w:rFonts w:ascii="Times New Roman"/>
                <w:b w:val="false"/>
                <w:i w:val="false"/>
                <w:color w:val="000000"/>
                <w:sz w:val="20"/>
              </w:rPr>
              <w:t>
</w:t>
            </w:r>
            <w:r>
              <w:rPr>
                <w:rFonts w:ascii="Times New Roman"/>
                <w:b w:val="false"/>
                <w:i w:val="false"/>
                <w:color w:val="000000"/>
                <w:sz w:val="20"/>
              </w:rPr>
              <w:t>количества учащихся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Результаты учащихся</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общеобразовательной школы</w:t>
            </w:r>
            <w:r>
              <w:br/>
            </w:r>
            <w:r>
              <w:rPr>
                <w:rFonts w:ascii="Times New Roman"/>
                <w:b w:val="false"/>
                <w:i w:val="false"/>
                <w:color w:val="000000"/>
                <w:sz w:val="20"/>
              </w:rPr>
              <w:t>
</w:t>
            </w:r>
            <w:r>
              <w:rPr>
                <w:rFonts w:ascii="Times New Roman"/>
                <w:b w:val="false"/>
                <w:i w:val="false"/>
                <w:color w:val="000000"/>
                <w:sz w:val="20"/>
              </w:rPr>
              <w:t>в международных</w:t>
            </w:r>
            <w:r>
              <w:br/>
            </w:r>
            <w:r>
              <w:rPr>
                <w:rFonts w:ascii="Times New Roman"/>
                <w:b w:val="false"/>
                <w:i w:val="false"/>
                <w:color w:val="000000"/>
                <w:sz w:val="20"/>
              </w:rPr>
              <w:t>
</w:t>
            </w:r>
            <w:r>
              <w:rPr>
                <w:rFonts w:ascii="Times New Roman"/>
                <w:b w:val="false"/>
                <w:i w:val="false"/>
                <w:color w:val="000000"/>
                <w:sz w:val="20"/>
              </w:rPr>
              <w:t>сравнительных</w:t>
            </w:r>
            <w:r>
              <w:br/>
            </w:r>
            <w:r>
              <w:rPr>
                <w:rFonts w:ascii="Times New Roman"/>
                <w:b w:val="false"/>
                <w:i w:val="false"/>
                <w:color w:val="000000"/>
                <w:sz w:val="20"/>
              </w:rPr>
              <w:t>
</w:t>
            </w:r>
            <w:r>
              <w:rPr>
                <w:rFonts w:ascii="Times New Roman"/>
                <w:b w:val="false"/>
                <w:i w:val="false"/>
                <w:color w:val="000000"/>
                <w:sz w:val="20"/>
              </w:rPr>
              <w:t>исследованиях: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Казахстана в</w:t>
            </w:r>
            <w:r>
              <w:br/>
            </w:r>
            <w:r>
              <w:rPr>
                <w:rFonts w:ascii="Times New Roman"/>
                <w:b w:val="false"/>
                <w:i w:val="false"/>
                <w:color w:val="000000"/>
                <w:sz w:val="20"/>
              </w:rPr>
              <w:t>
</w:t>
            </w:r>
            <w:r>
              <w:rPr>
                <w:rFonts w:ascii="Times New Roman"/>
                <w:b w:val="false"/>
                <w:i w:val="false"/>
                <w:color w:val="000000"/>
                <w:sz w:val="20"/>
              </w:rPr>
              <w:t>Международном отчете PISA</w:t>
            </w:r>
            <w:r>
              <w:br/>
            </w:r>
            <w:r>
              <w:rPr>
                <w:rFonts w:ascii="Times New Roman"/>
                <w:b w:val="false"/>
                <w:i w:val="false"/>
                <w:color w:val="000000"/>
                <w:sz w:val="20"/>
              </w:rPr>
              <w:t>
</w:t>
            </w:r>
            <w:r>
              <w:rPr>
                <w:rFonts w:ascii="Times New Roman"/>
                <w:b w:val="false"/>
                <w:i w:val="false"/>
                <w:color w:val="000000"/>
                <w:sz w:val="20"/>
              </w:rPr>
              <w:t>по грамотности чтения,</w:t>
            </w:r>
            <w:r>
              <w:br/>
            </w:r>
            <w:r>
              <w:rPr>
                <w:rFonts w:ascii="Times New Roman"/>
                <w:b w:val="false"/>
                <w:i w:val="false"/>
                <w:color w:val="000000"/>
                <w:sz w:val="20"/>
              </w:rPr>
              <w:t>
</w:t>
            </w:r>
            <w:r>
              <w:rPr>
                <w:rFonts w:ascii="Times New Roman"/>
                <w:b w:val="false"/>
                <w:i w:val="false"/>
                <w:color w:val="000000"/>
                <w:sz w:val="20"/>
              </w:rPr>
              <w:t>математической и</w:t>
            </w:r>
            <w:r>
              <w:br/>
            </w:r>
            <w:r>
              <w:rPr>
                <w:rFonts w:ascii="Times New Roman"/>
                <w:b w:val="false"/>
                <w:i w:val="false"/>
                <w:color w:val="000000"/>
                <w:sz w:val="20"/>
              </w:rPr>
              <w:t>
</w:t>
            </w:r>
            <w:r>
              <w:rPr>
                <w:rFonts w:ascii="Times New Roman"/>
                <w:b w:val="false"/>
                <w:i w:val="false"/>
                <w:color w:val="000000"/>
                <w:sz w:val="20"/>
              </w:rPr>
              <w:t>естественнонаучной</w:t>
            </w:r>
            <w:r>
              <w:br/>
            </w:r>
            <w:r>
              <w:rPr>
                <w:rFonts w:ascii="Times New Roman"/>
                <w:b w:val="false"/>
                <w:i w:val="false"/>
                <w:color w:val="000000"/>
                <w:sz w:val="20"/>
              </w:rPr>
              <w:t>
</w:t>
            </w:r>
            <w:r>
              <w:rPr>
                <w:rFonts w:ascii="Times New Roman"/>
                <w:b w:val="false"/>
                <w:i w:val="false"/>
                <w:color w:val="000000"/>
                <w:sz w:val="20"/>
              </w:rPr>
              <w:t>грамотности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релиз</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65-68</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Казахстана в</w:t>
            </w:r>
            <w:r>
              <w:br/>
            </w:r>
            <w:r>
              <w:rPr>
                <w:rFonts w:ascii="Times New Roman"/>
                <w:b w:val="false"/>
                <w:i w:val="false"/>
                <w:color w:val="000000"/>
                <w:sz w:val="20"/>
              </w:rPr>
              <w:t>
</w:t>
            </w:r>
            <w:r>
              <w:rPr>
                <w:rFonts w:ascii="Times New Roman"/>
                <w:b w:val="false"/>
                <w:i w:val="false"/>
                <w:color w:val="000000"/>
                <w:sz w:val="20"/>
              </w:rPr>
              <w:t>Международном отчете</w:t>
            </w:r>
            <w:r>
              <w:br/>
            </w:r>
            <w:r>
              <w:rPr>
                <w:rFonts w:ascii="Times New Roman"/>
                <w:b w:val="false"/>
                <w:i w:val="false"/>
                <w:color w:val="000000"/>
                <w:sz w:val="20"/>
              </w:rPr>
              <w:t>
</w:t>
            </w:r>
            <w:r>
              <w:rPr>
                <w:rFonts w:ascii="Times New Roman"/>
                <w:b w:val="false"/>
                <w:i w:val="false"/>
                <w:color w:val="000000"/>
                <w:sz w:val="20"/>
              </w:rPr>
              <w:t>TIMSS по математике и</w:t>
            </w:r>
            <w:r>
              <w:br/>
            </w:r>
            <w:r>
              <w:rPr>
                <w:rFonts w:ascii="Times New Roman"/>
                <w:b w:val="false"/>
                <w:i w:val="false"/>
                <w:color w:val="000000"/>
                <w:sz w:val="20"/>
              </w:rPr>
              <w:t>
</w:t>
            </w:r>
            <w:r>
              <w:rPr>
                <w:rFonts w:ascii="Times New Roman"/>
                <w:b w:val="false"/>
                <w:i w:val="false"/>
                <w:color w:val="000000"/>
                <w:sz w:val="20"/>
              </w:rPr>
              <w:t>естествознанию</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w:t>
            </w:r>
            <w:r>
              <w:br/>
            </w:r>
            <w:r>
              <w:rPr>
                <w:rFonts w:ascii="Times New Roman"/>
                <w:b w:val="false"/>
                <w:i w:val="false"/>
                <w:color w:val="000000"/>
                <w:sz w:val="20"/>
              </w:rPr>
              <w:t>
</w:t>
            </w: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релиз</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65-70</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4-е</w:t>
            </w:r>
            <w:r>
              <w:br/>
            </w:r>
            <w:r>
              <w:rPr>
                <w:rFonts w:ascii="Times New Roman"/>
                <w:b w:val="false"/>
                <w:i w:val="false"/>
                <w:color w:val="000000"/>
                <w:sz w:val="20"/>
              </w:rPr>
              <w:t>
</w:t>
            </w:r>
            <w:r>
              <w:rPr>
                <w:rFonts w:ascii="Times New Roman"/>
                <w:b w:val="false"/>
                <w:i w:val="false"/>
                <w:color w:val="000000"/>
                <w:sz w:val="20"/>
              </w:rPr>
              <w:t>классы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65-70</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 4 и</w:t>
            </w:r>
            <w:r>
              <w:br/>
            </w:r>
            <w:r>
              <w:rPr>
                <w:rFonts w:ascii="Times New Roman"/>
                <w:b w:val="false"/>
                <w:i w:val="false"/>
                <w:color w:val="000000"/>
                <w:sz w:val="20"/>
              </w:rPr>
              <w:t>
</w:t>
            </w:r>
            <w:r>
              <w:rPr>
                <w:rFonts w:ascii="Times New Roman"/>
                <w:b w:val="false"/>
                <w:i w:val="false"/>
                <w:color w:val="000000"/>
                <w:sz w:val="20"/>
              </w:rPr>
              <w:t>8-е</w:t>
            </w:r>
            <w:r>
              <w:br/>
            </w:r>
            <w:r>
              <w:rPr>
                <w:rFonts w:ascii="Times New Roman"/>
                <w:b w:val="false"/>
                <w:i w:val="false"/>
                <w:color w:val="000000"/>
                <w:sz w:val="20"/>
              </w:rPr>
              <w:t>
</w:t>
            </w:r>
            <w:r>
              <w:rPr>
                <w:rFonts w:ascii="Times New Roman"/>
                <w:b w:val="false"/>
                <w:i w:val="false"/>
                <w:color w:val="000000"/>
                <w:sz w:val="20"/>
              </w:rPr>
              <w:t>классы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Оснащение школ в соответствии с требованиями «Норм</w:t>
            </w:r>
            <w:r>
              <w:br/>
            </w:r>
            <w:r>
              <w:rPr>
                <w:rFonts w:ascii="Times New Roman"/>
                <w:b w:val="false"/>
                <w:i w:val="false"/>
                <w:color w:val="000000"/>
                <w:sz w:val="20"/>
              </w:rPr>
              <w:t>
</w:t>
            </w:r>
            <w:r>
              <w:rPr>
                <w:rFonts w:ascii="Times New Roman"/>
                <w:b w:val="false"/>
                <w:i w:val="false"/>
                <w:color w:val="000000"/>
                <w:sz w:val="20"/>
              </w:rPr>
              <w:t>оснащения организаций образования мебелью и учебным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 6, 8. Создание и функционирование территориальных</w:t>
            </w:r>
            <w:r>
              <w:br/>
            </w:r>
            <w:r>
              <w:rPr>
                <w:rFonts w:ascii="Times New Roman"/>
                <w:b w:val="false"/>
                <w:i w:val="false"/>
                <w:color w:val="000000"/>
                <w:sz w:val="20"/>
              </w:rPr>
              <w:t>
</w:t>
            </w:r>
            <w:r>
              <w:rPr>
                <w:rFonts w:ascii="Times New Roman"/>
                <w:b w:val="false"/>
                <w:i w:val="false"/>
                <w:color w:val="000000"/>
                <w:sz w:val="20"/>
              </w:rPr>
              <w:t>органов Комитета по контролю в сфере образования и науки</w:t>
            </w:r>
            <w:r>
              <w:br/>
            </w:r>
            <w:r>
              <w:rPr>
                <w:rFonts w:ascii="Times New Roman"/>
                <w:b w:val="false"/>
                <w:i w:val="false"/>
                <w:color w:val="000000"/>
                <w:sz w:val="20"/>
              </w:rPr>
              <w:t>
</w:t>
            </w:r>
            <w:r>
              <w:rPr>
                <w:rFonts w:ascii="Times New Roman"/>
                <w:b w:val="false"/>
                <w:i w:val="false"/>
                <w:color w:val="000000"/>
                <w:sz w:val="20"/>
              </w:rPr>
              <w:t>МОН РК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Центров педагогического мастерства при АОО</w:t>
            </w:r>
            <w:r>
              <w:br/>
            </w:r>
            <w:r>
              <w:rPr>
                <w:rFonts w:ascii="Times New Roman"/>
                <w:b w:val="false"/>
                <w:i w:val="false"/>
                <w:color w:val="000000"/>
                <w:sz w:val="20"/>
              </w:rPr>
              <w:t>
</w:t>
            </w:r>
            <w:r>
              <w:rPr>
                <w:rFonts w:ascii="Times New Roman"/>
                <w:b w:val="false"/>
                <w:i w:val="false"/>
                <w:color w:val="000000"/>
                <w:sz w:val="20"/>
              </w:rPr>
              <w:t>«Назарбаев Интеллектуальные школы»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Создание АО «Национальный центр повышения</w:t>
            </w:r>
            <w:r>
              <w:br/>
            </w:r>
            <w:r>
              <w:rPr>
                <w:rFonts w:ascii="Times New Roman"/>
                <w:b w:val="false"/>
                <w:i w:val="false"/>
                <w:color w:val="000000"/>
                <w:sz w:val="20"/>
              </w:rPr>
              <w:t>
</w:t>
            </w:r>
            <w:r>
              <w:rPr>
                <w:rFonts w:ascii="Times New Roman"/>
                <w:b w:val="false"/>
                <w:i w:val="false"/>
                <w:color w:val="000000"/>
                <w:sz w:val="20"/>
              </w:rPr>
              <w:t>квалификации «Өрлеу»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Организация курсов повышения квалификации и</w:t>
            </w:r>
            <w:r>
              <w:br/>
            </w:r>
            <w:r>
              <w:rPr>
                <w:rFonts w:ascii="Times New Roman"/>
                <w:b w:val="false"/>
                <w:i w:val="false"/>
                <w:color w:val="000000"/>
                <w:sz w:val="20"/>
              </w:rPr>
              <w:t>
</w:t>
            </w:r>
            <w:r>
              <w:rPr>
                <w:rFonts w:ascii="Times New Roman"/>
                <w:b w:val="false"/>
                <w:i w:val="false"/>
                <w:color w:val="000000"/>
                <w:sz w:val="20"/>
              </w:rPr>
              <w:t xml:space="preserve">переподготовки руководящих работников </w:t>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дошкольного и среднего образования в области менеджмента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учебно-методического и нормативного</w:t>
            </w:r>
            <w:r>
              <w:br/>
            </w:r>
            <w:r>
              <w:rPr>
                <w:rFonts w:ascii="Times New Roman"/>
                <w:b w:val="false"/>
                <w:i w:val="false"/>
                <w:color w:val="000000"/>
                <w:sz w:val="20"/>
              </w:rPr>
              <w:t>
</w:t>
            </w:r>
            <w:r>
              <w:rPr>
                <w:rFonts w:ascii="Times New Roman"/>
                <w:b w:val="false"/>
                <w:i w:val="false"/>
                <w:color w:val="000000"/>
                <w:sz w:val="20"/>
              </w:rPr>
              <w:t>обеспечения изучения в школах английского языка с первого</w:t>
            </w:r>
            <w:r>
              <w:br/>
            </w:r>
            <w:r>
              <w:rPr>
                <w:rFonts w:ascii="Times New Roman"/>
                <w:b w:val="false"/>
                <w:i w:val="false"/>
                <w:color w:val="000000"/>
                <w:sz w:val="20"/>
              </w:rPr>
              <w:t>
</w:t>
            </w:r>
            <w:r>
              <w:rPr>
                <w:rFonts w:ascii="Times New Roman"/>
                <w:b w:val="false"/>
                <w:i w:val="false"/>
                <w:color w:val="000000"/>
                <w:sz w:val="20"/>
              </w:rPr>
              <w:t>класса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Разработка «Основных положений» государственного</w:t>
            </w:r>
            <w:r>
              <w:br/>
            </w:r>
            <w:r>
              <w:rPr>
                <w:rFonts w:ascii="Times New Roman"/>
                <w:b w:val="false"/>
                <w:i w:val="false"/>
                <w:color w:val="000000"/>
                <w:sz w:val="20"/>
              </w:rPr>
              <w:t>
</w:t>
            </w:r>
            <w:r>
              <w:rPr>
                <w:rFonts w:ascii="Times New Roman"/>
                <w:b w:val="false"/>
                <w:i w:val="false"/>
                <w:color w:val="000000"/>
                <w:sz w:val="20"/>
              </w:rPr>
              <w:t>общеобязательного стандарта (ГОСО) начального, основного</w:t>
            </w:r>
            <w:r>
              <w:br/>
            </w:r>
            <w:r>
              <w:rPr>
                <w:rFonts w:ascii="Times New Roman"/>
                <w:b w:val="false"/>
                <w:i w:val="false"/>
                <w:color w:val="000000"/>
                <w:sz w:val="20"/>
              </w:rPr>
              <w:t>
</w:t>
            </w:r>
            <w:r>
              <w:rPr>
                <w:rFonts w:ascii="Times New Roman"/>
                <w:b w:val="false"/>
                <w:i w:val="false"/>
                <w:color w:val="000000"/>
                <w:sz w:val="20"/>
              </w:rPr>
              <w:t>и общего среднего образования и образовательных учебных</w:t>
            </w:r>
            <w:r>
              <w:br/>
            </w:r>
            <w:r>
              <w:rPr>
                <w:rFonts w:ascii="Times New Roman"/>
                <w:b w:val="false"/>
                <w:i w:val="false"/>
                <w:color w:val="000000"/>
                <w:sz w:val="20"/>
              </w:rPr>
              <w:t>
</w:t>
            </w:r>
            <w:r>
              <w:rPr>
                <w:rFonts w:ascii="Times New Roman"/>
                <w:b w:val="false"/>
                <w:i w:val="false"/>
                <w:color w:val="000000"/>
                <w:sz w:val="20"/>
              </w:rPr>
              <w:t>программ уровня начального, основного и общего среднего</w:t>
            </w:r>
            <w:r>
              <w:br/>
            </w:r>
            <w:r>
              <w:rPr>
                <w:rFonts w:ascii="Times New Roman"/>
                <w:b w:val="false"/>
                <w:i w:val="false"/>
                <w:color w:val="000000"/>
                <w:sz w:val="20"/>
              </w:rPr>
              <w:t>
</w:t>
            </w:r>
            <w:r>
              <w:rPr>
                <w:rFonts w:ascii="Times New Roman"/>
                <w:b w:val="false"/>
                <w:i w:val="false"/>
                <w:color w:val="000000"/>
                <w:sz w:val="20"/>
              </w:rPr>
              <w:t>образования для 12-летней школы с учетом целей и задач</w:t>
            </w:r>
            <w:r>
              <w:br/>
            </w:r>
            <w:r>
              <w:rPr>
                <w:rFonts w:ascii="Times New Roman"/>
                <w:b w:val="false"/>
                <w:i w:val="false"/>
                <w:color w:val="000000"/>
                <w:sz w:val="20"/>
              </w:rPr>
              <w:t>
</w:t>
            </w:r>
            <w:r>
              <w:rPr>
                <w:rFonts w:ascii="Times New Roman"/>
                <w:b w:val="false"/>
                <w:i w:val="false"/>
                <w:color w:val="000000"/>
                <w:sz w:val="20"/>
              </w:rPr>
              <w:t>Государственной программы развития образования Республики</w:t>
            </w:r>
            <w:r>
              <w:br/>
            </w:r>
            <w:r>
              <w:rPr>
                <w:rFonts w:ascii="Times New Roman"/>
                <w:b w:val="false"/>
                <w:i w:val="false"/>
                <w:color w:val="000000"/>
                <w:sz w:val="20"/>
              </w:rPr>
              <w:t>
</w:t>
            </w:r>
            <w:r>
              <w:rPr>
                <w:rFonts w:ascii="Times New Roman"/>
                <w:b w:val="false"/>
                <w:i w:val="false"/>
                <w:color w:val="000000"/>
                <w:sz w:val="20"/>
              </w:rPr>
              <w:t>Казахстан на 2011-2020 годы с учетом гендерных аспектов.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Проведение государственной аттестации организаций</w:t>
            </w:r>
            <w:r>
              <w:br/>
            </w:r>
            <w:r>
              <w:rPr>
                <w:rFonts w:ascii="Times New Roman"/>
                <w:b w:val="false"/>
                <w:i w:val="false"/>
                <w:color w:val="000000"/>
                <w:sz w:val="20"/>
              </w:rPr>
              <w:t>
</w:t>
            </w:r>
            <w:r>
              <w:rPr>
                <w:rFonts w:ascii="Times New Roman"/>
                <w:b w:val="false"/>
                <w:i w:val="false"/>
                <w:color w:val="000000"/>
                <w:sz w:val="20"/>
              </w:rPr>
              <w:t>образования на местном уровне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Проведение проверок на соблюдение законодательства РК</w:t>
            </w:r>
            <w:r>
              <w:br/>
            </w:r>
            <w:r>
              <w:rPr>
                <w:rFonts w:ascii="Times New Roman"/>
                <w:b w:val="false"/>
                <w:i w:val="false"/>
                <w:color w:val="000000"/>
                <w:sz w:val="20"/>
              </w:rPr>
              <w:t>
</w:t>
            </w:r>
            <w:r>
              <w:rPr>
                <w:rFonts w:ascii="Times New Roman"/>
                <w:b w:val="false"/>
                <w:i w:val="false"/>
                <w:color w:val="000000"/>
                <w:sz w:val="20"/>
              </w:rPr>
              <w:t>в сфере образования на местном уровне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Внедрение в процесс обучения на всех уровнях</w:t>
            </w:r>
            <w:r>
              <w:br/>
            </w:r>
            <w:r>
              <w:rPr>
                <w:rFonts w:ascii="Times New Roman"/>
                <w:b w:val="false"/>
                <w:i w:val="false"/>
                <w:color w:val="000000"/>
                <w:sz w:val="20"/>
              </w:rPr>
              <w:t>
</w:t>
            </w:r>
            <w:r>
              <w:rPr>
                <w:rFonts w:ascii="Times New Roman"/>
                <w:b w:val="false"/>
                <w:i w:val="false"/>
                <w:color w:val="000000"/>
                <w:sz w:val="20"/>
              </w:rPr>
              <w:t>образования современных методик и технологий с учетом</w:t>
            </w:r>
            <w:r>
              <w:br/>
            </w:r>
            <w:r>
              <w:rPr>
                <w:rFonts w:ascii="Times New Roman"/>
                <w:b w:val="false"/>
                <w:i w:val="false"/>
                <w:color w:val="000000"/>
                <w:sz w:val="20"/>
              </w:rPr>
              <w:t>
</w:t>
            </w:r>
            <w:r>
              <w:rPr>
                <w:rFonts w:ascii="Times New Roman"/>
                <w:b w:val="false"/>
                <w:i w:val="false"/>
                <w:color w:val="000000"/>
                <w:sz w:val="20"/>
              </w:rPr>
              <w:t>опыта АОО «Назарбаев Интеллектуальные школы»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Оснащение школ предметными кабинетами новой</w:t>
            </w:r>
            <w:r>
              <w:br/>
            </w:r>
            <w:r>
              <w:rPr>
                <w:rFonts w:ascii="Times New Roman"/>
                <w:b w:val="false"/>
                <w:i w:val="false"/>
                <w:color w:val="000000"/>
                <w:sz w:val="20"/>
              </w:rPr>
              <w:t>
</w:t>
            </w:r>
            <w:r>
              <w:rPr>
                <w:rFonts w:ascii="Times New Roman"/>
                <w:b w:val="false"/>
                <w:i w:val="false"/>
                <w:color w:val="000000"/>
                <w:sz w:val="20"/>
              </w:rPr>
              <w:t>модификации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Внедрение в организациях среднего образования системы</w:t>
            </w:r>
            <w:r>
              <w:br/>
            </w:r>
            <w:r>
              <w:rPr>
                <w:rFonts w:ascii="Times New Roman"/>
                <w:b w:val="false"/>
                <w:i w:val="false"/>
                <w:color w:val="000000"/>
                <w:sz w:val="20"/>
              </w:rPr>
              <w:t>
</w:t>
            </w:r>
            <w:r>
              <w:rPr>
                <w:rFonts w:ascii="Times New Roman"/>
                <w:b w:val="false"/>
                <w:i w:val="false"/>
                <w:color w:val="000000"/>
                <w:sz w:val="20"/>
              </w:rPr>
              <w:t>электронного обучения (e-learning)</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Подключение школ к Интернету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Проведение мониторинга поиска, выявления и</w:t>
            </w:r>
            <w:r>
              <w:br/>
            </w:r>
            <w:r>
              <w:rPr>
                <w:rFonts w:ascii="Times New Roman"/>
                <w:b w:val="false"/>
                <w:i w:val="false"/>
                <w:color w:val="000000"/>
                <w:sz w:val="20"/>
              </w:rPr>
              <w:t>
</w:t>
            </w:r>
            <w:r>
              <w:rPr>
                <w:rFonts w:ascii="Times New Roman"/>
                <w:b w:val="false"/>
                <w:i w:val="false"/>
                <w:color w:val="000000"/>
                <w:sz w:val="20"/>
              </w:rPr>
              <w:t>сопровождения одаренных детей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Проведение республиканских и международных олимпиад</w:t>
            </w:r>
            <w:r>
              <w:br/>
            </w:r>
            <w:r>
              <w:rPr>
                <w:rFonts w:ascii="Times New Roman"/>
                <w:b w:val="false"/>
                <w:i w:val="false"/>
                <w:color w:val="000000"/>
                <w:sz w:val="20"/>
              </w:rPr>
              <w:t>
</w:t>
            </w:r>
            <w:r>
              <w:rPr>
                <w:rFonts w:ascii="Times New Roman"/>
                <w:b w:val="false"/>
                <w:i w:val="false"/>
                <w:color w:val="000000"/>
                <w:sz w:val="20"/>
              </w:rPr>
              <w:t>по общеобразовательным предметам и конкурсов научных</w:t>
            </w:r>
            <w:r>
              <w:br/>
            </w:r>
            <w:r>
              <w:rPr>
                <w:rFonts w:ascii="Times New Roman"/>
                <w:b w:val="false"/>
                <w:i w:val="false"/>
                <w:color w:val="000000"/>
                <w:sz w:val="20"/>
              </w:rPr>
              <w:t>
</w:t>
            </w:r>
            <w:r>
              <w:rPr>
                <w:rFonts w:ascii="Times New Roman"/>
                <w:b w:val="false"/>
                <w:i w:val="false"/>
                <w:color w:val="000000"/>
                <w:sz w:val="20"/>
              </w:rPr>
              <w:t>проектов (научных соревнований)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Организация работы по проведению международных</w:t>
            </w:r>
            <w:r>
              <w:br/>
            </w:r>
            <w:r>
              <w:rPr>
                <w:rFonts w:ascii="Times New Roman"/>
                <w:b w:val="false"/>
                <w:i w:val="false"/>
                <w:color w:val="000000"/>
                <w:sz w:val="20"/>
              </w:rPr>
              <w:t>
</w:t>
            </w:r>
            <w:r>
              <w:rPr>
                <w:rFonts w:ascii="Times New Roman"/>
                <w:b w:val="false"/>
                <w:i w:val="false"/>
                <w:color w:val="000000"/>
                <w:sz w:val="20"/>
              </w:rPr>
              <w:t>сравнительных исследований и проведение их анализа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Разработка Национального плана действий по развитию</w:t>
            </w:r>
            <w:r>
              <w:br/>
            </w:r>
            <w:r>
              <w:rPr>
                <w:rFonts w:ascii="Times New Roman"/>
                <w:b w:val="false"/>
                <w:i w:val="false"/>
                <w:color w:val="000000"/>
                <w:sz w:val="20"/>
              </w:rPr>
              <w:t>
</w:t>
            </w:r>
            <w:r>
              <w:rPr>
                <w:rFonts w:ascii="Times New Roman"/>
                <w:b w:val="false"/>
                <w:i w:val="false"/>
                <w:color w:val="000000"/>
                <w:sz w:val="20"/>
              </w:rPr>
              <w:t xml:space="preserve">функциональной грамотности школьников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1.2.2 Развитие сети школ</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Доля введенных в</w:t>
            </w:r>
            <w:r>
              <w:br/>
            </w:r>
            <w:r>
              <w:rPr>
                <w:rFonts w:ascii="Times New Roman"/>
                <w:b w:val="false"/>
                <w:i w:val="false"/>
                <w:color w:val="000000"/>
                <w:sz w:val="20"/>
              </w:rPr>
              <w:t>
</w:t>
            </w:r>
            <w:r>
              <w:rPr>
                <w:rFonts w:ascii="Times New Roman"/>
                <w:b w:val="false"/>
                <w:i w:val="false"/>
                <w:color w:val="000000"/>
                <w:sz w:val="20"/>
              </w:rPr>
              <w:t>эксплуатацию школ для</w:t>
            </w:r>
            <w:r>
              <w:br/>
            </w:r>
            <w:r>
              <w:rPr>
                <w:rFonts w:ascii="Times New Roman"/>
                <w:b w:val="false"/>
                <w:i w:val="false"/>
                <w:color w:val="000000"/>
                <w:sz w:val="20"/>
              </w:rPr>
              <w:t>
</w:t>
            </w:r>
            <w:r>
              <w:rPr>
                <w:rFonts w:ascii="Times New Roman"/>
                <w:b w:val="false"/>
                <w:i w:val="false"/>
                <w:color w:val="000000"/>
                <w:sz w:val="20"/>
              </w:rPr>
              <w:t>замены аварийных зданий</w:t>
            </w:r>
            <w:r>
              <w:br/>
            </w:r>
            <w:r>
              <w:rPr>
                <w:rFonts w:ascii="Times New Roman"/>
                <w:b w:val="false"/>
                <w:i w:val="false"/>
                <w:color w:val="000000"/>
                <w:sz w:val="20"/>
              </w:rPr>
              <w:t>
</w:t>
            </w:r>
            <w:r>
              <w:rPr>
                <w:rFonts w:ascii="Times New Roman"/>
                <w:b w:val="false"/>
                <w:i w:val="false"/>
                <w:color w:val="000000"/>
                <w:sz w:val="20"/>
              </w:rPr>
              <w:t>школ от общего количества</w:t>
            </w:r>
            <w:r>
              <w:br/>
            </w:r>
            <w:r>
              <w:rPr>
                <w:rFonts w:ascii="Times New Roman"/>
                <w:b w:val="false"/>
                <w:i w:val="false"/>
                <w:color w:val="000000"/>
                <w:sz w:val="20"/>
              </w:rPr>
              <w:t>
</w:t>
            </w:r>
            <w:r>
              <w:rPr>
                <w:rFonts w:ascii="Times New Roman"/>
                <w:b w:val="false"/>
                <w:i w:val="false"/>
                <w:color w:val="000000"/>
                <w:sz w:val="20"/>
              </w:rPr>
              <w:t>построенных школ (за счет РБ)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введенных в</w:t>
            </w:r>
            <w:r>
              <w:br/>
            </w:r>
            <w:r>
              <w:rPr>
                <w:rFonts w:ascii="Times New Roman"/>
                <w:b w:val="false"/>
                <w:i w:val="false"/>
                <w:color w:val="000000"/>
                <w:sz w:val="20"/>
              </w:rPr>
              <w:t>
</w:t>
            </w:r>
            <w:r>
              <w:rPr>
                <w:rFonts w:ascii="Times New Roman"/>
                <w:b w:val="false"/>
                <w:i w:val="false"/>
                <w:color w:val="000000"/>
                <w:sz w:val="20"/>
              </w:rPr>
              <w:t>эксплуатацию школ для</w:t>
            </w:r>
            <w:r>
              <w:br/>
            </w:r>
            <w:r>
              <w:rPr>
                <w:rFonts w:ascii="Times New Roman"/>
                <w:b w:val="false"/>
                <w:i w:val="false"/>
                <w:color w:val="000000"/>
                <w:sz w:val="20"/>
              </w:rPr>
              <w:t>
</w:t>
            </w:r>
            <w:r>
              <w:rPr>
                <w:rFonts w:ascii="Times New Roman"/>
                <w:b w:val="false"/>
                <w:i w:val="false"/>
                <w:color w:val="000000"/>
                <w:sz w:val="20"/>
              </w:rPr>
              <w:t>сокращения дефицита</w:t>
            </w:r>
            <w:r>
              <w:br/>
            </w:r>
            <w:r>
              <w:rPr>
                <w:rFonts w:ascii="Times New Roman"/>
                <w:b w:val="false"/>
                <w:i w:val="false"/>
                <w:color w:val="000000"/>
                <w:sz w:val="20"/>
              </w:rPr>
              <w:t>
</w:t>
            </w:r>
            <w:r>
              <w:rPr>
                <w:rFonts w:ascii="Times New Roman"/>
                <w:b w:val="false"/>
                <w:i w:val="false"/>
                <w:color w:val="000000"/>
                <w:sz w:val="20"/>
              </w:rPr>
              <w:t>ученических мест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построенных школ</w:t>
            </w:r>
            <w:r>
              <w:br/>
            </w:r>
            <w:r>
              <w:rPr>
                <w:rFonts w:ascii="Times New Roman"/>
                <w:b w:val="false"/>
                <w:i w:val="false"/>
                <w:color w:val="000000"/>
                <w:sz w:val="20"/>
              </w:rPr>
              <w:t>
</w:t>
            </w:r>
            <w:r>
              <w:rPr>
                <w:rFonts w:ascii="Times New Roman"/>
                <w:b w:val="false"/>
                <w:i w:val="false"/>
                <w:color w:val="000000"/>
                <w:sz w:val="20"/>
              </w:rPr>
              <w:t>(за счет РБ)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введенных в</w:t>
            </w:r>
            <w:r>
              <w:br/>
            </w:r>
            <w:r>
              <w:rPr>
                <w:rFonts w:ascii="Times New Roman"/>
                <w:b w:val="false"/>
                <w:i w:val="false"/>
                <w:color w:val="000000"/>
                <w:sz w:val="20"/>
              </w:rPr>
              <w:t>
</w:t>
            </w:r>
            <w:r>
              <w:rPr>
                <w:rFonts w:ascii="Times New Roman"/>
                <w:b w:val="false"/>
                <w:i w:val="false"/>
                <w:color w:val="000000"/>
                <w:sz w:val="20"/>
              </w:rPr>
              <w:t>эксплуатацию школ для</w:t>
            </w:r>
            <w:r>
              <w:br/>
            </w:r>
            <w:r>
              <w:rPr>
                <w:rFonts w:ascii="Times New Roman"/>
                <w:b w:val="false"/>
                <w:i w:val="false"/>
                <w:color w:val="000000"/>
                <w:sz w:val="20"/>
              </w:rPr>
              <w:t>
</w:t>
            </w:r>
            <w:r>
              <w:rPr>
                <w:rFonts w:ascii="Times New Roman"/>
                <w:b w:val="false"/>
                <w:i w:val="false"/>
                <w:color w:val="000000"/>
                <w:sz w:val="20"/>
              </w:rPr>
              <w:t>ликвидации 3-х сменных</w:t>
            </w:r>
            <w:r>
              <w:br/>
            </w:r>
            <w:r>
              <w:rPr>
                <w:rFonts w:ascii="Times New Roman"/>
                <w:b w:val="false"/>
                <w:i w:val="false"/>
                <w:color w:val="000000"/>
                <w:sz w:val="20"/>
              </w:rPr>
              <w:t>
</w:t>
            </w:r>
            <w:r>
              <w:rPr>
                <w:rFonts w:ascii="Times New Roman"/>
                <w:b w:val="false"/>
                <w:i w:val="false"/>
                <w:color w:val="000000"/>
                <w:sz w:val="20"/>
              </w:rPr>
              <w:t>школ от общего количества</w:t>
            </w:r>
            <w:r>
              <w:br/>
            </w:r>
            <w:r>
              <w:rPr>
                <w:rFonts w:ascii="Times New Roman"/>
                <w:b w:val="false"/>
                <w:i w:val="false"/>
                <w:color w:val="000000"/>
                <w:sz w:val="20"/>
              </w:rPr>
              <w:t>
</w:t>
            </w:r>
            <w:r>
              <w:rPr>
                <w:rFonts w:ascii="Times New Roman"/>
                <w:b w:val="false"/>
                <w:i w:val="false"/>
                <w:color w:val="000000"/>
                <w:sz w:val="20"/>
              </w:rPr>
              <w:t>построенных школ</w:t>
            </w:r>
            <w:r>
              <w:br/>
            </w:r>
            <w:r>
              <w:rPr>
                <w:rFonts w:ascii="Times New Roman"/>
                <w:b w:val="false"/>
                <w:i w:val="false"/>
                <w:color w:val="000000"/>
                <w:sz w:val="20"/>
              </w:rPr>
              <w:t>
</w:t>
            </w:r>
            <w:r>
              <w:rPr>
                <w:rFonts w:ascii="Times New Roman"/>
                <w:b w:val="false"/>
                <w:i w:val="false"/>
                <w:color w:val="000000"/>
                <w:sz w:val="20"/>
              </w:rPr>
              <w:t>(за счет РБ)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Охват начальным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средним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Реализация политики в сфере школьного</w:t>
            </w:r>
            <w:r>
              <w:br/>
            </w:r>
            <w:r>
              <w:rPr>
                <w:rFonts w:ascii="Times New Roman"/>
                <w:b w:val="false"/>
                <w:i w:val="false"/>
                <w:color w:val="000000"/>
                <w:sz w:val="20"/>
              </w:rPr>
              <w:t>
</w:t>
            </w:r>
            <w:r>
              <w:rPr>
                <w:rFonts w:ascii="Times New Roman"/>
                <w:b w:val="false"/>
                <w:i w:val="false"/>
                <w:color w:val="000000"/>
                <w:sz w:val="20"/>
              </w:rPr>
              <w:t>образования в рамках подписанных соглашений по целевым</w:t>
            </w:r>
            <w:r>
              <w:br/>
            </w:r>
            <w:r>
              <w:rPr>
                <w:rFonts w:ascii="Times New Roman"/>
                <w:b w:val="false"/>
                <w:i w:val="false"/>
                <w:color w:val="000000"/>
                <w:sz w:val="20"/>
              </w:rPr>
              <w:t>
</w:t>
            </w:r>
            <w:r>
              <w:rPr>
                <w:rFonts w:ascii="Times New Roman"/>
                <w:b w:val="false"/>
                <w:i w:val="false"/>
                <w:color w:val="000000"/>
                <w:sz w:val="20"/>
              </w:rPr>
              <w:t>трансфертам и соглашений между акимами областей, городов</w:t>
            </w:r>
            <w:r>
              <w:br/>
            </w:r>
            <w:r>
              <w:rPr>
                <w:rFonts w:ascii="Times New Roman"/>
                <w:b w:val="false"/>
                <w:i w:val="false"/>
                <w:color w:val="000000"/>
                <w:sz w:val="20"/>
              </w:rPr>
              <w:t>
</w:t>
            </w:r>
            <w:r>
              <w:rPr>
                <w:rFonts w:ascii="Times New Roman"/>
                <w:b w:val="false"/>
                <w:i w:val="false"/>
                <w:color w:val="000000"/>
                <w:sz w:val="20"/>
              </w:rPr>
              <w:t>Астана и Алматы и Министром образования и науки РК по</w:t>
            </w:r>
            <w:r>
              <w:br/>
            </w:r>
            <w:r>
              <w:rPr>
                <w:rFonts w:ascii="Times New Roman"/>
                <w:b w:val="false"/>
                <w:i w:val="false"/>
                <w:color w:val="000000"/>
                <w:sz w:val="20"/>
              </w:rPr>
              <w:t>
</w:t>
            </w:r>
            <w:r>
              <w:rPr>
                <w:rFonts w:ascii="Times New Roman"/>
                <w:b w:val="false"/>
                <w:i w:val="false"/>
                <w:color w:val="000000"/>
                <w:sz w:val="20"/>
              </w:rPr>
              <w:t>достижению целевых индикаторов и показателей Меморандума,</w:t>
            </w:r>
            <w:r>
              <w:br/>
            </w:r>
            <w:r>
              <w:rPr>
                <w:rFonts w:ascii="Times New Roman"/>
                <w:b w:val="false"/>
                <w:i w:val="false"/>
                <w:color w:val="000000"/>
                <w:sz w:val="20"/>
              </w:rPr>
              <w:t>
</w:t>
            </w:r>
            <w:r>
              <w:rPr>
                <w:rFonts w:ascii="Times New Roman"/>
                <w:b w:val="false"/>
                <w:i w:val="false"/>
                <w:color w:val="000000"/>
                <w:sz w:val="20"/>
              </w:rPr>
              <w:t>заключенного между Премьер-Министром РК и Министром</w:t>
            </w:r>
            <w:r>
              <w:br/>
            </w:r>
            <w:r>
              <w:rPr>
                <w:rFonts w:ascii="Times New Roman"/>
                <w:b w:val="false"/>
                <w:i w:val="false"/>
                <w:color w:val="000000"/>
                <w:sz w:val="20"/>
              </w:rPr>
              <w:t>
</w:t>
            </w:r>
            <w:r>
              <w:rPr>
                <w:rFonts w:ascii="Times New Roman"/>
                <w:b w:val="false"/>
                <w:i w:val="false"/>
                <w:color w:val="000000"/>
                <w:sz w:val="20"/>
              </w:rPr>
              <w:t>образования и науки РК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Объемы средств по мероприятиям будут уточняться ежегодно в соответствии с Законом Республики Казахстан "О республиканском бюджете"</w:t>
      </w:r>
    </w:p>
    <w:bookmarkStart w:name="z308" w:id="24"/>
    <w:p>
      <w:pPr>
        <w:spacing w:after="0"/>
        <w:ind w:left="0"/>
        <w:jc w:val="both"/>
      </w:pPr>
      <w:r>
        <w:rPr>
          <w:rFonts w:ascii="Times New Roman"/>
          <w:b w:val="false"/>
          <w:i w:val="false"/>
          <w:color w:val="000000"/>
          <w:sz w:val="28"/>
        </w:rPr>
        <w:t>
      </w:t>
      </w:r>
      <w:r>
        <w:rPr>
          <w:rFonts w:ascii="Times New Roman"/>
          <w:b/>
          <w:i w:val="false"/>
          <w:color w:val="000000"/>
          <w:sz w:val="28"/>
        </w:rPr>
        <w:t>Цель 1.3 Функционирование эффективной системы технического и профессионального образования, интегрированной в мировое образовательное пространство, к 2020 году</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005, 008, 012, 017, 018, 023, 035, 045, 052, 054, 057, 061, 074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353"/>
        <w:gridCol w:w="713"/>
        <w:gridCol w:w="773"/>
        <w:gridCol w:w="853"/>
        <w:gridCol w:w="1153"/>
        <w:gridCol w:w="1193"/>
        <w:gridCol w:w="1193"/>
        <w:gridCol w:w="1193"/>
        <w:gridCol w:w="1193"/>
      </w:tblGrid>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трудоустроенных и</w:t>
            </w:r>
            <w:r>
              <w:br/>
            </w:r>
            <w:r>
              <w:rPr>
                <w:rFonts w:ascii="Times New Roman"/>
                <w:b w:val="false"/>
                <w:i w:val="false"/>
                <w:color w:val="000000"/>
                <w:sz w:val="20"/>
              </w:rPr>
              <w:t>
</w:t>
            </w:r>
            <w:r>
              <w:rPr>
                <w:rFonts w:ascii="Times New Roman"/>
                <w:b w:val="false"/>
                <w:i w:val="false"/>
                <w:color w:val="000000"/>
                <w:sz w:val="20"/>
              </w:rPr>
              <w:t>занятых выпускников учебных</w:t>
            </w:r>
            <w:r>
              <w:br/>
            </w:r>
            <w:r>
              <w:rPr>
                <w:rFonts w:ascii="Times New Roman"/>
                <w:b w:val="false"/>
                <w:i w:val="false"/>
                <w:color w:val="000000"/>
                <w:sz w:val="20"/>
              </w:rPr>
              <w:t>
</w:t>
            </w:r>
            <w:r>
              <w:rPr>
                <w:rFonts w:ascii="Times New Roman"/>
                <w:b w:val="false"/>
                <w:i w:val="false"/>
                <w:color w:val="000000"/>
                <w:sz w:val="20"/>
              </w:rPr>
              <w:t>заведений ТиПО, обучившихся</w:t>
            </w:r>
            <w:r>
              <w:br/>
            </w:r>
            <w:r>
              <w:rPr>
                <w:rFonts w:ascii="Times New Roman"/>
                <w:b w:val="false"/>
                <w:i w:val="false"/>
                <w:color w:val="000000"/>
                <w:sz w:val="20"/>
              </w:rPr>
              <w:t>
</w:t>
            </w:r>
            <w:r>
              <w:rPr>
                <w:rFonts w:ascii="Times New Roman"/>
                <w:b w:val="false"/>
                <w:i w:val="false"/>
                <w:color w:val="000000"/>
                <w:sz w:val="20"/>
              </w:rPr>
              <w:t>по госзаказу, в первый год</w:t>
            </w:r>
            <w:r>
              <w:br/>
            </w:r>
            <w:r>
              <w:rPr>
                <w:rFonts w:ascii="Times New Roman"/>
                <w:b w:val="false"/>
                <w:i w:val="false"/>
                <w:color w:val="000000"/>
                <w:sz w:val="20"/>
              </w:rPr>
              <w:t>
</w:t>
            </w:r>
            <w:r>
              <w:rPr>
                <w:rFonts w:ascii="Times New Roman"/>
                <w:b w:val="false"/>
                <w:i w:val="false"/>
                <w:color w:val="000000"/>
                <w:sz w:val="20"/>
              </w:rPr>
              <w:t>после окончания обучения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1.3.1. Обеспечение доступности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Доля охвата молодежи</w:t>
            </w:r>
            <w:r>
              <w:br/>
            </w:r>
            <w:r>
              <w:rPr>
                <w:rFonts w:ascii="Times New Roman"/>
                <w:b w:val="false"/>
                <w:i w:val="false"/>
                <w:color w:val="000000"/>
                <w:sz w:val="20"/>
              </w:rPr>
              <w:t>
</w:t>
            </w:r>
            <w:r>
              <w:rPr>
                <w:rFonts w:ascii="Times New Roman"/>
                <w:b w:val="false"/>
                <w:i w:val="false"/>
                <w:color w:val="000000"/>
                <w:sz w:val="20"/>
              </w:rPr>
              <w:t>типичного возраста</w:t>
            </w:r>
            <w:r>
              <w:br/>
            </w:r>
            <w:r>
              <w:rPr>
                <w:rFonts w:ascii="Times New Roman"/>
                <w:b w:val="false"/>
                <w:i w:val="false"/>
                <w:color w:val="000000"/>
                <w:sz w:val="20"/>
              </w:rPr>
              <w:t>
</w:t>
            </w:r>
            <w:r>
              <w:rPr>
                <w:rFonts w:ascii="Times New Roman"/>
                <w:b w:val="false"/>
                <w:i w:val="false"/>
                <w:color w:val="000000"/>
                <w:sz w:val="20"/>
              </w:rPr>
              <w:t>техническим и</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введенных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межрегиональных центров по</w:t>
            </w:r>
            <w:r>
              <w:br/>
            </w:r>
            <w:r>
              <w:rPr>
                <w:rFonts w:ascii="Times New Roman"/>
                <w:b w:val="false"/>
                <w:i w:val="false"/>
                <w:color w:val="000000"/>
                <w:sz w:val="20"/>
              </w:rPr>
              <w:t>
</w:t>
            </w:r>
            <w:r>
              <w:rPr>
                <w:rFonts w:ascii="Times New Roman"/>
                <w:b w:val="false"/>
                <w:i w:val="false"/>
                <w:color w:val="000000"/>
                <w:sz w:val="20"/>
              </w:rPr>
              <w:t>подготовке и переподготовке</w:t>
            </w:r>
            <w:r>
              <w:br/>
            </w:r>
            <w:r>
              <w:rPr>
                <w:rFonts w:ascii="Times New Roman"/>
                <w:b w:val="false"/>
                <w:i w:val="false"/>
                <w:color w:val="000000"/>
                <w:sz w:val="20"/>
              </w:rPr>
              <w:t>
</w:t>
            </w:r>
            <w:r>
              <w:rPr>
                <w:rFonts w:ascii="Times New Roman"/>
                <w:b w:val="false"/>
                <w:i w:val="false"/>
                <w:color w:val="000000"/>
                <w:sz w:val="20"/>
              </w:rPr>
              <w:t>кадров, ежегодно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введенных в</w:t>
            </w:r>
            <w:r>
              <w:br/>
            </w:r>
            <w:r>
              <w:rPr>
                <w:rFonts w:ascii="Times New Roman"/>
                <w:b w:val="false"/>
                <w:i w:val="false"/>
                <w:color w:val="000000"/>
                <w:sz w:val="20"/>
              </w:rPr>
              <w:t>
</w:t>
            </w:r>
            <w:r>
              <w:rPr>
                <w:rFonts w:ascii="Times New Roman"/>
                <w:b w:val="false"/>
                <w:i w:val="false"/>
                <w:color w:val="000000"/>
                <w:sz w:val="20"/>
              </w:rPr>
              <w:t>эксплуатацию колледжей</w:t>
            </w:r>
            <w:r>
              <w:br/>
            </w:r>
            <w:r>
              <w:rPr>
                <w:rFonts w:ascii="Times New Roman"/>
                <w:b w:val="false"/>
                <w:i w:val="false"/>
                <w:color w:val="000000"/>
                <w:sz w:val="20"/>
              </w:rPr>
              <w:t>
</w:t>
            </w:r>
            <w:r>
              <w:rPr>
                <w:rFonts w:ascii="Times New Roman"/>
                <w:b w:val="false"/>
                <w:i w:val="false"/>
                <w:color w:val="000000"/>
                <w:sz w:val="20"/>
              </w:rPr>
              <w:t>мирового уровня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образовательного заказа за счет</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в эксплуатацию межрегиональных</w:t>
            </w:r>
            <w:r>
              <w:br/>
            </w:r>
            <w:r>
              <w:rPr>
                <w:rFonts w:ascii="Times New Roman"/>
                <w:b w:val="false"/>
                <w:i w:val="false"/>
                <w:color w:val="000000"/>
                <w:sz w:val="20"/>
              </w:rPr>
              <w:t>
</w:t>
            </w:r>
            <w:r>
              <w:rPr>
                <w:rFonts w:ascii="Times New Roman"/>
                <w:b w:val="false"/>
                <w:i w:val="false"/>
                <w:color w:val="000000"/>
                <w:sz w:val="20"/>
              </w:rPr>
              <w:t>центров по подготовке и переподготовке</w:t>
            </w:r>
            <w:r>
              <w:br/>
            </w:r>
            <w:r>
              <w:rPr>
                <w:rFonts w:ascii="Times New Roman"/>
                <w:b w:val="false"/>
                <w:i w:val="false"/>
                <w:color w:val="000000"/>
                <w:sz w:val="20"/>
              </w:rPr>
              <w:t>
</w:t>
            </w:r>
            <w:r>
              <w:rPr>
                <w:rFonts w:ascii="Times New Roman"/>
                <w:b w:val="false"/>
                <w:i w:val="false"/>
                <w:color w:val="000000"/>
                <w:sz w:val="20"/>
              </w:rPr>
              <w:t>кадров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в эксплуатацию колледжей мирового</w:t>
            </w:r>
            <w:r>
              <w:br/>
            </w:r>
            <w:r>
              <w:rPr>
                <w:rFonts w:ascii="Times New Roman"/>
                <w:b w:val="false"/>
                <w:i w:val="false"/>
                <w:color w:val="000000"/>
                <w:sz w:val="20"/>
              </w:rPr>
              <w:t>
</w:t>
            </w:r>
            <w:r>
              <w:rPr>
                <w:rFonts w:ascii="Times New Roman"/>
                <w:b w:val="false"/>
                <w:i w:val="false"/>
                <w:color w:val="000000"/>
                <w:sz w:val="20"/>
              </w:rPr>
              <w:t>уровня (некоммерческое акционерное общество</w:t>
            </w:r>
            <w:r>
              <w:br/>
            </w:r>
            <w:r>
              <w:rPr>
                <w:rFonts w:ascii="Times New Roman"/>
                <w:b w:val="false"/>
                <w:i w:val="false"/>
                <w:color w:val="000000"/>
                <w:sz w:val="20"/>
              </w:rPr>
              <w:t>
</w:t>
            </w:r>
            <w:r>
              <w:rPr>
                <w:rFonts w:ascii="Times New Roman"/>
                <w:b w:val="false"/>
                <w:i w:val="false"/>
                <w:color w:val="000000"/>
                <w:sz w:val="20"/>
              </w:rPr>
              <w:t>«Холдинг «Кәсіпқор»)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Повышение качества подготовки и конкурентоспособности кадров</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Доля государственных</w:t>
            </w:r>
            <w:r>
              <w:br/>
            </w:r>
            <w:r>
              <w:rPr>
                <w:rFonts w:ascii="Times New Roman"/>
                <w:b w:val="false"/>
                <w:i w:val="false"/>
                <w:color w:val="000000"/>
                <w:sz w:val="20"/>
              </w:rPr>
              <w:t>
</w:t>
            </w:r>
            <w:r>
              <w:rPr>
                <w:rFonts w:ascii="Times New Roman"/>
                <w:b w:val="false"/>
                <w:i w:val="false"/>
                <w:color w:val="000000"/>
                <w:sz w:val="20"/>
              </w:rPr>
              <w:t>учебных заведений ТиПО,</w:t>
            </w:r>
            <w:r>
              <w:br/>
            </w:r>
            <w:r>
              <w:rPr>
                <w:rFonts w:ascii="Times New Roman"/>
                <w:b w:val="false"/>
                <w:i w:val="false"/>
                <w:color w:val="000000"/>
                <w:sz w:val="20"/>
              </w:rPr>
              <w:t>
</w:t>
            </w:r>
            <w:r>
              <w:rPr>
                <w:rFonts w:ascii="Times New Roman"/>
                <w:b w:val="false"/>
                <w:i w:val="false"/>
                <w:color w:val="000000"/>
                <w:sz w:val="20"/>
              </w:rPr>
              <w:t>оснащенных современным</w:t>
            </w:r>
            <w:r>
              <w:br/>
            </w:r>
            <w:r>
              <w:rPr>
                <w:rFonts w:ascii="Times New Roman"/>
                <w:b w:val="false"/>
                <w:i w:val="false"/>
                <w:color w:val="000000"/>
                <w:sz w:val="20"/>
              </w:rPr>
              <w:t>
</w:t>
            </w:r>
            <w:r>
              <w:rPr>
                <w:rFonts w:ascii="Times New Roman"/>
                <w:b w:val="false"/>
                <w:i w:val="false"/>
                <w:color w:val="000000"/>
                <w:sz w:val="20"/>
              </w:rPr>
              <w:t>обучающим оборудованием,</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государственных учебных</w:t>
            </w:r>
            <w:r>
              <w:br/>
            </w:r>
            <w:r>
              <w:rPr>
                <w:rFonts w:ascii="Times New Roman"/>
                <w:b w:val="false"/>
                <w:i w:val="false"/>
                <w:color w:val="000000"/>
                <w:sz w:val="20"/>
              </w:rPr>
              <w:t>
</w:t>
            </w:r>
            <w:r>
              <w:rPr>
                <w:rFonts w:ascii="Times New Roman"/>
                <w:b w:val="false"/>
                <w:i w:val="false"/>
                <w:color w:val="000000"/>
                <w:sz w:val="20"/>
              </w:rPr>
              <w:t>заведений ТиПО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МИО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типовых учебных</w:t>
            </w:r>
            <w:r>
              <w:br/>
            </w:r>
            <w:r>
              <w:rPr>
                <w:rFonts w:ascii="Times New Roman"/>
                <w:b w:val="false"/>
                <w:i w:val="false"/>
                <w:color w:val="000000"/>
                <w:sz w:val="20"/>
              </w:rPr>
              <w:t>
</w:t>
            </w:r>
            <w:r>
              <w:rPr>
                <w:rFonts w:ascii="Times New Roman"/>
                <w:b w:val="false"/>
                <w:i w:val="false"/>
                <w:color w:val="000000"/>
                <w:sz w:val="20"/>
              </w:rPr>
              <w:t>планов и программ по</w:t>
            </w:r>
            <w:r>
              <w:br/>
            </w:r>
            <w:r>
              <w:rPr>
                <w:rFonts w:ascii="Times New Roman"/>
                <w:b w:val="false"/>
                <w:i w:val="false"/>
                <w:color w:val="000000"/>
                <w:sz w:val="20"/>
              </w:rPr>
              <w:t>
</w:t>
            </w:r>
            <w:r>
              <w:rPr>
                <w:rFonts w:ascii="Times New Roman"/>
                <w:b w:val="false"/>
                <w:i w:val="false"/>
                <w:color w:val="000000"/>
                <w:sz w:val="20"/>
              </w:rPr>
              <w:t>специальностям ТиПО,</w:t>
            </w:r>
            <w:r>
              <w:br/>
            </w:r>
            <w:r>
              <w:rPr>
                <w:rFonts w:ascii="Times New Roman"/>
                <w:b w:val="false"/>
                <w:i w:val="false"/>
                <w:color w:val="000000"/>
                <w:sz w:val="20"/>
              </w:rPr>
              <w:t>
</w:t>
            </w:r>
            <w:r>
              <w:rPr>
                <w:rFonts w:ascii="Times New Roman"/>
                <w:b w:val="false"/>
                <w:i w:val="false"/>
                <w:color w:val="000000"/>
                <w:sz w:val="20"/>
              </w:rPr>
              <w:t>разработанных с участием</w:t>
            </w:r>
            <w:r>
              <w:br/>
            </w:r>
            <w:r>
              <w:rPr>
                <w:rFonts w:ascii="Times New Roman"/>
                <w:b w:val="false"/>
                <w:i w:val="false"/>
                <w:color w:val="000000"/>
                <w:sz w:val="20"/>
              </w:rPr>
              <w:t>
</w:t>
            </w:r>
            <w:r>
              <w:rPr>
                <w:rFonts w:ascii="Times New Roman"/>
                <w:b w:val="false"/>
                <w:i w:val="false"/>
                <w:color w:val="000000"/>
                <w:sz w:val="20"/>
              </w:rPr>
              <w:t>работодателей (на основе</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стандартов)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интегрированных</w:t>
            </w:r>
            <w:r>
              <w:br/>
            </w:r>
            <w:r>
              <w:rPr>
                <w:rFonts w:ascii="Times New Roman"/>
                <w:b w:val="false"/>
                <w:i w:val="false"/>
                <w:color w:val="000000"/>
                <w:sz w:val="20"/>
              </w:rPr>
              <w:t>
</w:t>
            </w:r>
            <w:r>
              <w:rPr>
                <w:rFonts w:ascii="Times New Roman"/>
                <w:b w:val="false"/>
                <w:i w:val="false"/>
                <w:color w:val="000000"/>
                <w:sz w:val="20"/>
              </w:rPr>
              <w:t>образовательных учебных</w:t>
            </w:r>
            <w:r>
              <w:br/>
            </w:r>
            <w:r>
              <w:rPr>
                <w:rFonts w:ascii="Times New Roman"/>
                <w:b w:val="false"/>
                <w:i w:val="false"/>
                <w:color w:val="000000"/>
                <w:sz w:val="20"/>
              </w:rPr>
              <w:t>
</w:t>
            </w:r>
            <w:r>
              <w:rPr>
                <w:rFonts w:ascii="Times New Roman"/>
                <w:b w:val="false"/>
                <w:i w:val="false"/>
                <w:color w:val="000000"/>
                <w:sz w:val="20"/>
              </w:rPr>
              <w:t>программ, разработанных с</w:t>
            </w:r>
            <w:r>
              <w:br/>
            </w:r>
            <w:r>
              <w:rPr>
                <w:rFonts w:ascii="Times New Roman"/>
                <w:b w:val="false"/>
                <w:i w:val="false"/>
                <w:color w:val="000000"/>
                <w:sz w:val="20"/>
              </w:rPr>
              <w:t>
</w:t>
            </w:r>
            <w:r>
              <w:rPr>
                <w:rFonts w:ascii="Times New Roman"/>
                <w:b w:val="false"/>
                <w:i w:val="false"/>
                <w:color w:val="000000"/>
                <w:sz w:val="20"/>
              </w:rPr>
              <w:t>участием международных</w:t>
            </w:r>
            <w:r>
              <w:br/>
            </w:r>
            <w:r>
              <w:rPr>
                <w:rFonts w:ascii="Times New Roman"/>
                <w:b w:val="false"/>
                <w:i w:val="false"/>
                <w:color w:val="000000"/>
                <w:sz w:val="20"/>
              </w:rPr>
              <w:t>
</w:t>
            </w:r>
            <w:r>
              <w:rPr>
                <w:rFonts w:ascii="Times New Roman"/>
                <w:b w:val="false"/>
                <w:i w:val="false"/>
                <w:color w:val="000000"/>
                <w:sz w:val="20"/>
              </w:rPr>
              <w:t>экспертов и работодателей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w:t>
            </w:r>
            <w:r>
              <w:br/>
            </w:r>
            <w:r>
              <w:rPr>
                <w:rFonts w:ascii="Times New Roman"/>
                <w:b w:val="false"/>
                <w:i w:val="false"/>
                <w:color w:val="000000"/>
                <w:sz w:val="20"/>
              </w:rPr>
              <w:t>
</w:t>
            </w:r>
            <w:r>
              <w:rPr>
                <w:rFonts w:ascii="Times New Roman"/>
                <w:b w:val="false"/>
                <w:i w:val="false"/>
                <w:color w:val="000000"/>
                <w:sz w:val="20"/>
              </w:rPr>
              <w:t>инженерно-педагогических</w:t>
            </w:r>
            <w:r>
              <w:br/>
            </w:r>
            <w:r>
              <w:rPr>
                <w:rFonts w:ascii="Times New Roman"/>
                <w:b w:val="false"/>
                <w:i w:val="false"/>
                <w:color w:val="000000"/>
                <w:sz w:val="20"/>
              </w:rPr>
              <w:t>
</w:t>
            </w:r>
            <w:r>
              <w:rPr>
                <w:rFonts w:ascii="Times New Roman"/>
                <w:b w:val="false"/>
                <w:i w:val="false"/>
                <w:color w:val="000000"/>
                <w:sz w:val="20"/>
              </w:rPr>
              <w:t>кадров организаций ТиПО,</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и стажировку,</w:t>
            </w:r>
            <w:r>
              <w:br/>
            </w:r>
            <w:r>
              <w:rPr>
                <w:rFonts w:ascii="Times New Roman"/>
                <w:b w:val="false"/>
                <w:i w:val="false"/>
                <w:color w:val="000000"/>
                <w:sz w:val="20"/>
              </w:rPr>
              <w:t>
</w:t>
            </w:r>
            <w:r>
              <w:rPr>
                <w:rFonts w:ascii="Times New Roman"/>
                <w:b w:val="false"/>
                <w:i w:val="false"/>
                <w:color w:val="000000"/>
                <w:sz w:val="20"/>
              </w:rPr>
              <w:t>ежегодно (за счет РБ)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выпускников ТиПО,</w:t>
            </w:r>
            <w:r>
              <w:br/>
            </w:r>
            <w:r>
              <w:rPr>
                <w:rFonts w:ascii="Times New Roman"/>
                <w:b w:val="false"/>
                <w:i w:val="false"/>
                <w:color w:val="000000"/>
                <w:sz w:val="20"/>
              </w:rPr>
              <w:t>
</w:t>
            </w:r>
            <w:r>
              <w:rPr>
                <w:rFonts w:ascii="Times New Roman"/>
                <w:b w:val="false"/>
                <w:i w:val="false"/>
                <w:color w:val="000000"/>
                <w:sz w:val="20"/>
              </w:rPr>
              <w:t>прошедших оценку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 и</w:t>
            </w:r>
            <w:r>
              <w:br/>
            </w:r>
            <w:r>
              <w:rPr>
                <w:rFonts w:ascii="Times New Roman"/>
                <w:b w:val="false"/>
                <w:i w:val="false"/>
                <w:color w:val="000000"/>
                <w:sz w:val="20"/>
              </w:rPr>
              <w:t>
</w:t>
            </w:r>
            <w:r>
              <w:rPr>
                <w:rFonts w:ascii="Times New Roman"/>
                <w:b w:val="false"/>
                <w:i w:val="false"/>
                <w:color w:val="000000"/>
                <w:sz w:val="20"/>
              </w:rPr>
              <w:t>присвоения квалификации с</w:t>
            </w:r>
            <w:r>
              <w:br/>
            </w:r>
            <w:r>
              <w:rPr>
                <w:rFonts w:ascii="Times New Roman"/>
                <w:b w:val="false"/>
                <w:i w:val="false"/>
                <w:color w:val="000000"/>
                <w:sz w:val="20"/>
              </w:rPr>
              <w:t>
</w:t>
            </w:r>
            <w:r>
              <w:rPr>
                <w:rFonts w:ascii="Times New Roman"/>
                <w:b w:val="false"/>
                <w:i w:val="false"/>
                <w:color w:val="000000"/>
                <w:sz w:val="20"/>
              </w:rPr>
              <w:t>первого раза, от общего</w:t>
            </w:r>
            <w:r>
              <w:br/>
            </w:r>
            <w:r>
              <w:rPr>
                <w:rFonts w:ascii="Times New Roman"/>
                <w:b w:val="false"/>
                <w:i w:val="false"/>
                <w:color w:val="000000"/>
                <w:sz w:val="20"/>
              </w:rPr>
              <w:t>
</w:t>
            </w:r>
            <w:r>
              <w:rPr>
                <w:rFonts w:ascii="Times New Roman"/>
                <w:b w:val="false"/>
                <w:i w:val="false"/>
                <w:color w:val="000000"/>
                <w:sz w:val="20"/>
              </w:rPr>
              <w:t>числа принявших участие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РНМЦ</w:t>
            </w:r>
            <w:r>
              <w:br/>
            </w:r>
            <w:r>
              <w:rPr>
                <w:rFonts w:ascii="Times New Roman"/>
                <w:b w:val="false"/>
                <w:i w:val="false"/>
                <w:color w:val="000000"/>
                <w:sz w:val="20"/>
              </w:rPr>
              <w:t>
</w:t>
            </w:r>
            <w:r>
              <w:rPr>
                <w:rFonts w:ascii="Times New Roman"/>
                <w:b w:val="false"/>
                <w:i w:val="false"/>
                <w:color w:val="000000"/>
                <w:sz w:val="20"/>
              </w:rPr>
              <w:t>ТиПО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организаций</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внедривших систему</w:t>
            </w:r>
            <w:r>
              <w:br/>
            </w:r>
            <w:r>
              <w:rPr>
                <w:rFonts w:ascii="Times New Roman"/>
                <w:b w:val="false"/>
                <w:i w:val="false"/>
                <w:color w:val="000000"/>
                <w:sz w:val="20"/>
              </w:rPr>
              <w:t>
</w:t>
            </w:r>
            <w:r>
              <w:rPr>
                <w:rFonts w:ascii="Times New Roman"/>
                <w:b w:val="false"/>
                <w:i w:val="false"/>
                <w:color w:val="000000"/>
                <w:sz w:val="20"/>
              </w:rPr>
              <w:t>электронного обучения,</w:t>
            </w:r>
            <w:r>
              <w:br/>
            </w:r>
            <w:r>
              <w:rPr>
                <w:rFonts w:ascii="Times New Roman"/>
                <w:b w:val="false"/>
                <w:i w:val="false"/>
                <w:color w:val="000000"/>
                <w:sz w:val="20"/>
              </w:rPr>
              <w:t>
</w:t>
            </w:r>
            <w:r>
              <w:rPr>
                <w:rFonts w:ascii="Times New Roman"/>
                <w:b w:val="false"/>
                <w:i w:val="false"/>
                <w:color w:val="000000"/>
                <w:sz w:val="20"/>
              </w:rPr>
              <w:t>от их общего количества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МИО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обновления и переоборудования</w:t>
            </w:r>
            <w:r>
              <w:br/>
            </w:r>
            <w:r>
              <w:rPr>
                <w:rFonts w:ascii="Times New Roman"/>
                <w:b w:val="false"/>
                <w:i w:val="false"/>
                <w:color w:val="000000"/>
                <w:sz w:val="20"/>
              </w:rPr>
              <w:t>
</w:t>
            </w:r>
            <w:r>
              <w:rPr>
                <w:rFonts w:ascii="Times New Roman"/>
                <w:b w:val="false"/>
                <w:i w:val="false"/>
                <w:color w:val="000000"/>
                <w:sz w:val="20"/>
              </w:rPr>
              <w:t>учебно-производственных мастерских и лабораторий</w:t>
            </w:r>
            <w:r>
              <w:br/>
            </w:r>
            <w:r>
              <w:rPr>
                <w:rFonts w:ascii="Times New Roman"/>
                <w:b w:val="false"/>
                <w:i w:val="false"/>
                <w:color w:val="000000"/>
                <w:sz w:val="20"/>
              </w:rPr>
              <w:t>
</w:t>
            </w:r>
            <w:r>
              <w:rPr>
                <w:rFonts w:ascii="Times New Roman"/>
                <w:b w:val="false"/>
                <w:i w:val="false"/>
                <w:color w:val="000000"/>
                <w:sz w:val="20"/>
              </w:rPr>
              <w:t>учебных заведений ТиПО современным</w:t>
            </w:r>
            <w:r>
              <w:br/>
            </w:r>
            <w:r>
              <w:rPr>
                <w:rFonts w:ascii="Times New Roman"/>
                <w:b w:val="false"/>
                <w:i w:val="false"/>
                <w:color w:val="000000"/>
                <w:sz w:val="20"/>
              </w:rPr>
              <w:t>
</w:t>
            </w:r>
            <w:r>
              <w:rPr>
                <w:rFonts w:ascii="Times New Roman"/>
                <w:b w:val="false"/>
                <w:i w:val="false"/>
                <w:color w:val="000000"/>
                <w:sz w:val="20"/>
              </w:rPr>
              <w:t>учебно-производственным и технологическим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 Обеспечение разработки:</w:t>
            </w:r>
            <w:r>
              <w:br/>
            </w:r>
            <w:r>
              <w:rPr>
                <w:rFonts w:ascii="Times New Roman"/>
                <w:b w:val="false"/>
                <w:i w:val="false"/>
                <w:color w:val="000000"/>
                <w:sz w:val="20"/>
              </w:rPr>
              <w:t>
</w:t>
            </w:r>
            <w:r>
              <w:rPr>
                <w:rFonts w:ascii="Times New Roman"/>
                <w:b w:val="false"/>
                <w:i w:val="false"/>
                <w:color w:val="000000"/>
                <w:sz w:val="20"/>
              </w:rPr>
              <w:t>- типовых учебных планов и программ;</w:t>
            </w:r>
            <w:r>
              <w:br/>
            </w:r>
            <w:r>
              <w:rPr>
                <w:rFonts w:ascii="Times New Roman"/>
                <w:b w:val="false"/>
                <w:i w:val="false"/>
                <w:color w:val="000000"/>
                <w:sz w:val="20"/>
              </w:rPr>
              <w:t>
</w:t>
            </w:r>
            <w:r>
              <w:rPr>
                <w:rFonts w:ascii="Times New Roman"/>
                <w:b w:val="false"/>
                <w:i w:val="false"/>
                <w:color w:val="000000"/>
                <w:sz w:val="20"/>
              </w:rPr>
              <w:t>- интегрированных образовательных учебных программ</w:t>
            </w:r>
            <w:r>
              <w:br/>
            </w:r>
            <w:r>
              <w:rPr>
                <w:rFonts w:ascii="Times New Roman"/>
                <w:b w:val="false"/>
                <w:i w:val="false"/>
                <w:color w:val="000000"/>
                <w:sz w:val="20"/>
              </w:rPr>
              <w:t>
</w:t>
            </w:r>
            <w:r>
              <w:rPr>
                <w:rFonts w:ascii="Times New Roman"/>
                <w:b w:val="false"/>
                <w:i w:val="false"/>
                <w:color w:val="000000"/>
                <w:sz w:val="20"/>
              </w:rPr>
              <w:t>с участием работодателей и международных экспертов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 Обеспечение разработки типовых учебных</w:t>
            </w:r>
            <w:r>
              <w:br/>
            </w:r>
            <w:r>
              <w:rPr>
                <w:rFonts w:ascii="Times New Roman"/>
                <w:b w:val="false"/>
                <w:i w:val="false"/>
                <w:color w:val="000000"/>
                <w:sz w:val="20"/>
              </w:rPr>
              <w:t>
</w:t>
            </w:r>
            <w:r>
              <w:rPr>
                <w:rFonts w:ascii="Times New Roman"/>
                <w:b w:val="false"/>
                <w:i w:val="false"/>
                <w:color w:val="000000"/>
                <w:sz w:val="20"/>
              </w:rPr>
              <w:t>планов и программ на основе профессиональных</w:t>
            </w:r>
            <w:r>
              <w:br/>
            </w:r>
            <w:r>
              <w:rPr>
                <w:rFonts w:ascii="Times New Roman"/>
                <w:b w:val="false"/>
                <w:i w:val="false"/>
                <w:color w:val="000000"/>
                <w:sz w:val="20"/>
              </w:rPr>
              <w:t>
</w:t>
            </w:r>
            <w:r>
              <w:rPr>
                <w:rFonts w:ascii="Times New Roman"/>
                <w:b w:val="false"/>
                <w:i w:val="false"/>
                <w:color w:val="000000"/>
                <w:sz w:val="20"/>
              </w:rPr>
              <w:t>стандартов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Разработка некоммерческим акционерным</w:t>
            </w:r>
            <w:r>
              <w:br/>
            </w:r>
            <w:r>
              <w:rPr>
                <w:rFonts w:ascii="Times New Roman"/>
                <w:b w:val="false"/>
                <w:i w:val="false"/>
                <w:color w:val="000000"/>
                <w:sz w:val="20"/>
              </w:rPr>
              <w:t>
</w:t>
            </w:r>
            <w:r>
              <w:rPr>
                <w:rFonts w:ascii="Times New Roman"/>
                <w:b w:val="false"/>
                <w:i w:val="false"/>
                <w:color w:val="000000"/>
                <w:sz w:val="20"/>
              </w:rPr>
              <w:t>обществом «Холдинг «Кәсіпқор» образовательных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а также адаптация учебно-методических</w:t>
            </w:r>
            <w:r>
              <w:br/>
            </w:r>
            <w:r>
              <w:rPr>
                <w:rFonts w:ascii="Times New Roman"/>
                <w:b w:val="false"/>
                <w:i w:val="false"/>
                <w:color w:val="000000"/>
                <w:sz w:val="20"/>
              </w:rPr>
              <w:t>
</w:t>
            </w:r>
            <w:r>
              <w:rPr>
                <w:rFonts w:ascii="Times New Roman"/>
                <w:b w:val="false"/>
                <w:i w:val="false"/>
                <w:color w:val="000000"/>
                <w:sz w:val="20"/>
              </w:rPr>
              <w:t>комплексов по 9-ти образовательным программам ТиПО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прохождения повышения квалификации</w:t>
            </w:r>
            <w:r>
              <w:br/>
            </w:r>
            <w:r>
              <w:rPr>
                <w:rFonts w:ascii="Times New Roman"/>
                <w:b w:val="false"/>
                <w:i w:val="false"/>
                <w:color w:val="000000"/>
                <w:sz w:val="20"/>
              </w:rPr>
              <w:t>
</w:t>
            </w:r>
            <w:r>
              <w:rPr>
                <w:rFonts w:ascii="Times New Roman"/>
                <w:b w:val="false"/>
                <w:i w:val="false"/>
                <w:color w:val="000000"/>
                <w:sz w:val="20"/>
              </w:rPr>
              <w:t>и стажировки инженерно-педагогических кадров</w:t>
            </w:r>
            <w:r>
              <w:br/>
            </w:r>
            <w:r>
              <w:rPr>
                <w:rFonts w:ascii="Times New Roman"/>
                <w:b w:val="false"/>
                <w:i w:val="false"/>
                <w:color w:val="000000"/>
                <w:sz w:val="20"/>
              </w:rPr>
              <w:t>
</w:t>
            </w:r>
            <w:r>
              <w:rPr>
                <w:rFonts w:ascii="Times New Roman"/>
                <w:b w:val="false"/>
                <w:i w:val="false"/>
                <w:color w:val="000000"/>
                <w:sz w:val="20"/>
              </w:rPr>
              <w:t>организаций ТиПО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прохождения обучающимися оценки</w:t>
            </w:r>
            <w:r>
              <w:br/>
            </w:r>
            <w:r>
              <w:rPr>
                <w:rFonts w:ascii="Times New Roman"/>
                <w:b w:val="false"/>
                <w:i w:val="false"/>
                <w:color w:val="000000"/>
                <w:sz w:val="20"/>
              </w:rPr>
              <w:t>
</w:t>
            </w:r>
            <w:r>
              <w:rPr>
                <w:rFonts w:ascii="Times New Roman"/>
                <w:b w:val="false"/>
                <w:i w:val="false"/>
                <w:color w:val="000000"/>
                <w:sz w:val="20"/>
              </w:rPr>
              <w:t>уровня профессиональной подготовленности и</w:t>
            </w:r>
            <w:r>
              <w:br/>
            </w:r>
            <w:r>
              <w:rPr>
                <w:rFonts w:ascii="Times New Roman"/>
                <w:b w:val="false"/>
                <w:i w:val="false"/>
                <w:color w:val="000000"/>
                <w:sz w:val="20"/>
              </w:rPr>
              <w:t>
</w:t>
            </w:r>
            <w:r>
              <w:rPr>
                <w:rFonts w:ascii="Times New Roman"/>
                <w:b w:val="false"/>
                <w:i w:val="false"/>
                <w:color w:val="000000"/>
                <w:sz w:val="20"/>
              </w:rPr>
              <w:t>присвоения квалификации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Разработка институциональной модели</w:t>
            </w:r>
            <w:r>
              <w:br/>
            </w:r>
            <w:r>
              <w:rPr>
                <w:rFonts w:ascii="Times New Roman"/>
                <w:b w:val="false"/>
                <w:i w:val="false"/>
                <w:color w:val="000000"/>
                <w:sz w:val="20"/>
              </w:rPr>
              <w:t>
</w:t>
            </w:r>
            <w:r>
              <w:rPr>
                <w:rFonts w:ascii="Times New Roman"/>
                <w:b w:val="false"/>
                <w:i w:val="false"/>
                <w:color w:val="000000"/>
                <w:sz w:val="20"/>
              </w:rPr>
              <w:t>функционирования системы независимого</w:t>
            </w:r>
            <w:r>
              <w:br/>
            </w:r>
            <w:r>
              <w:rPr>
                <w:rFonts w:ascii="Times New Roman"/>
                <w:b w:val="false"/>
                <w:i w:val="false"/>
                <w:color w:val="000000"/>
                <w:sz w:val="20"/>
              </w:rPr>
              <w:t>
</w:t>
            </w:r>
            <w:r>
              <w:rPr>
                <w:rFonts w:ascii="Times New Roman"/>
                <w:b w:val="false"/>
                <w:i w:val="false"/>
                <w:color w:val="000000"/>
                <w:sz w:val="20"/>
              </w:rPr>
              <w:t>подтверждения квалификации на базе отраслевой</w:t>
            </w:r>
            <w:r>
              <w:br/>
            </w:r>
            <w:r>
              <w:rPr>
                <w:rFonts w:ascii="Times New Roman"/>
                <w:b w:val="false"/>
                <w:i w:val="false"/>
                <w:color w:val="000000"/>
                <w:sz w:val="20"/>
              </w:rPr>
              <w:t>
</w:t>
            </w:r>
            <w:r>
              <w:rPr>
                <w:rFonts w:ascii="Times New Roman"/>
                <w:b w:val="false"/>
                <w:i w:val="false"/>
                <w:color w:val="000000"/>
                <w:sz w:val="20"/>
              </w:rPr>
              <w:t>ассоциации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в учебных заведениях ТиПО системы</w:t>
            </w:r>
            <w:r>
              <w:br/>
            </w:r>
            <w:r>
              <w:rPr>
                <w:rFonts w:ascii="Times New Roman"/>
                <w:b w:val="false"/>
                <w:i w:val="false"/>
                <w:color w:val="000000"/>
                <w:sz w:val="20"/>
              </w:rPr>
              <w:t>
</w:t>
            </w:r>
            <w:r>
              <w:rPr>
                <w:rFonts w:ascii="Times New Roman"/>
                <w:b w:val="false"/>
                <w:i w:val="false"/>
                <w:color w:val="000000"/>
                <w:sz w:val="20"/>
              </w:rPr>
              <w:t>электронного обучения (e-learning)</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1.3.3 Развитие социального партнерства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Количество заключенных</w:t>
            </w:r>
            <w:r>
              <w:br/>
            </w:r>
            <w:r>
              <w:rPr>
                <w:rFonts w:ascii="Times New Roman"/>
                <w:b w:val="false"/>
                <w:i w:val="false"/>
                <w:color w:val="000000"/>
                <w:sz w:val="20"/>
              </w:rPr>
              <w:t>
</w:t>
            </w:r>
            <w:r>
              <w:rPr>
                <w:rFonts w:ascii="Times New Roman"/>
                <w:b w:val="false"/>
                <w:i w:val="false"/>
                <w:color w:val="000000"/>
                <w:sz w:val="20"/>
              </w:rPr>
              <w:t>меморандумов и соглашений</w:t>
            </w:r>
            <w:r>
              <w:br/>
            </w:r>
            <w:r>
              <w:rPr>
                <w:rFonts w:ascii="Times New Roman"/>
                <w:b w:val="false"/>
                <w:i w:val="false"/>
                <w:color w:val="000000"/>
                <w:sz w:val="20"/>
              </w:rPr>
              <w:t>
</w:t>
            </w:r>
            <w:r>
              <w:rPr>
                <w:rFonts w:ascii="Times New Roman"/>
                <w:b w:val="false"/>
                <w:i w:val="false"/>
                <w:color w:val="000000"/>
                <w:sz w:val="20"/>
              </w:rPr>
              <w:t>по сотрудничеству в области</w:t>
            </w:r>
            <w:r>
              <w:br/>
            </w:r>
            <w:r>
              <w:rPr>
                <w:rFonts w:ascii="Times New Roman"/>
                <w:b w:val="false"/>
                <w:i w:val="false"/>
                <w:color w:val="000000"/>
                <w:sz w:val="20"/>
              </w:rPr>
              <w:t>
</w:t>
            </w:r>
            <w:r>
              <w:rPr>
                <w:rFonts w:ascii="Times New Roman"/>
                <w:b w:val="false"/>
                <w:i w:val="false"/>
                <w:color w:val="000000"/>
                <w:sz w:val="20"/>
              </w:rPr>
              <w:t>подготовки кадров</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обслуживающего труда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обучающихся за счет</w:t>
            </w:r>
            <w:r>
              <w:br/>
            </w:r>
            <w:r>
              <w:rPr>
                <w:rFonts w:ascii="Times New Roman"/>
                <w:b w:val="false"/>
                <w:i w:val="false"/>
                <w:color w:val="000000"/>
                <w:sz w:val="20"/>
              </w:rPr>
              <w:t>
</w:t>
            </w:r>
            <w:r>
              <w:rPr>
                <w:rFonts w:ascii="Times New Roman"/>
                <w:b w:val="false"/>
                <w:i w:val="false"/>
                <w:color w:val="000000"/>
                <w:sz w:val="20"/>
              </w:rPr>
              <w:t>средств работодателей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обучающихся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Заключение меморандумов и соглашений по</w:t>
            </w:r>
            <w:r>
              <w:br/>
            </w:r>
            <w:r>
              <w:rPr>
                <w:rFonts w:ascii="Times New Roman"/>
                <w:b w:val="false"/>
                <w:i w:val="false"/>
                <w:color w:val="000000"/>
                <w:sz w:val="20"/>
              </w:rPr>
              <w:t>
</w:t>
            </w:r>
            <w:r>
              <w:rPr>
                <w:rFonts w:ascii="Times New Roman"/>
                <w:b w:val="false"/>
                <w:i w:val="false"/>
                <w:color w:val="000000"/>
                <w:sz w:val="20"/>
              </w:rPr>
              <w:t>сотрудничеству в области подготовки кадров</w:t>
            </w:r>
            <w:r>
              <w:br/>
            </w:r>
            <w:r>
              <w:rPr>
                <w:rFonts w:ascii="Times New Roman"/>
                <w:b w:val="false"/>
                <w:i w:val="false"/>
                <w:color w:val="000000"/>
                <w:sz w:val="20"/>
              </w:rPr>
              <w:t>
</w:t>
            </w:r>
            <w:r>
              <w:rPr>
                <w:rFonts w:ascii="Times New Roman"/>
                <w:b w:val="false"/>
                <w:i w:val="false"/>
                <w:color w:val="000000"/>
                <w:sz w:val="20"/>
              </w:rPr>
              <w:t>технического и обслуживающего труда (по вопросам</w:t>
            </w:r>
            <w:r>
              <w:br/>
            </w:r>
            <w:r>
              <w:rPr>
                <w:rFonts w:ascii="Times New Roman"/>
                <w:b w:val="false"/>
                <w:i w:val="false"/>
                <w:color w:val="000000"/>
                <w:sz w:val="20"/>
              </w:rPr>
              <w:t>
</w:t>
            </w:r>
            <w:r>
              <w:rPr>
                <w:rFonts w:ascii="Times New Roman"/>
                <w:b w:val="false"/>
                <w:i w:val="false"/>
                <w:color w:val="000000"/>
                <w:sz w:val="20"/>
              </w:rPr>
              <w:t>трудоустройства, по обеспечению базами практик и</w:t>
            </w:r>
            <w:r>
              <w:br/>
            </w:r>
            <w:r>
              <w:rPr>
                <w:rFonts w:ascii="Times New Roman"/>
                <w:b w:val="false"/>
                <w:i w:val="false"/>
                <w:color w:val="000000"/>
                <w:sz w:val="20"/>
              </w:rPr>
              <w:t>
</w:t>
            </w:r>
            <w:r>
              <w:rPr>
                <w:rFonts w:ascii="Times New Roman"/>
                <w:b w:val="false"/>
                <w:i w:val="false"/>
                <w:color w:val="000000"/>
                <w:sz w:val="20"/>
              </w:rPr>
              <w:t>др.)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Организация проведения ежегодного Форума</w:t>
            </w:r>
            <w:r>
              <w:br/>
            </w:r>
            <w:r>
              <w:rPr>
                <w:rFonts w:ascii="Times New Roman"/>
                <w:b w:val="false"/>
                <w:i w:val="false"/>
                <w:color w:val="000000"/>
                <w:sz w:val="20"/>
              </w:rPr>
              <w:t>
</w:t>
            </w:r>
            <w:r>
              <w:rPr>
                <w:rFonts w:ascii="Times New Roman"/>
                <w:b w:val="false"/>
                <w:i w:val="false"/>
                <w:color w:val="000000"/>
                <w:sz w:val="20"/>
              </w:rPr>
              <w:t>«Профессиональное образование и бизнес: Диалог</w:t>
            </w:r>
            <w:r>
              <w:br/>
            </w:r>
            <w:r>
              <w:rPr>
                <w:rFonts w:ascii="Times New Roman"/>
                <w:b w:val="false"/>
                <w:i w:val="false"/>
                <w:color w:val="000000"/>
                <w:sz w:val="20"/>
              </w:rPr>
              <w:t>
</w:t>
            </w:r>
            <w:r>
              <w:rPr>
                <w:rFonts w:ascii="Times New Roman"/>
                <w:b w:val="false"/>
                <w:i w:val="false"/>
                <w:color w:val="000000"/>
                <w:sz w:val="20"/>
              </w:rPr>
              <w:t>партнеров», республиканских и международных</w:t>
            </w:r>
            <w:r>
              <w:br/>
            </w:r>
            <w:r>
              <w:rPr>
                <w:rFonts w:ascii="Times New Roman"/>
                <w:b w:val="false"/>
                <w:i w:val="false"/>
                <w:color w:val="000000"/>
                <w:sz w:val="20"/>
              </w:rPr>
              <w:t>
</w:t>
            </w:r>
            <w:r>
              <w:rPr>
                <w:rFonts w:ascii="Times New Roman"/>
                <w:b w:val="false"/>
                <w:i w:val="false"/>
                <w:color w:val="000000"/>
                <w:sz w:val="20"/>
              </w:rPr>
              <w:t>конкурсов профессионального мастерства по вопросам</w:t>
            </w:r>
            <w:r>
              <w:br/>
            </w:r>
            <w:r>
              <w:rPr>
                <w:rFonts w:ascii="Times New Roman"/>
                <w:b w:val="false"/>
                <w:i w:val="false"/>
                <w:color w:val="000000"/>
                <w:sz w:val="20"/>
              </w:rPr>
              <w:t>
</w:t>
            </w:r>
            <w:r>
              <w:rPr>
                <w:rFonts w:ascii="Times New Roman"/>
                <w:b w:val="false"/>
                <w:i w:val="false"/>
                <w:color w:val="000000"/>
                <w:sz w:val="20"/>
              </w:rPr>
              <w:t>развития ТиПО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взаимодействия с отраслевыми и</w:t>
            </w:r>
            <w:r>
              <w:br/>
            </w:r>
            <w:r>
              <w:rPr>
                <w:rFonts w:ascii="Times New Roman"/>
                <w:b w:val="false"/>
                <w:i w:val="false"/>
                <w:color w:val="000000"/>
                <w:sz w:val="20"/>
              </w:rPr>
              <w:t>
</w:t>
            </w:r>
            <w:r>
              <w:rPr>
                <w:rFonts w:ascii="Times New Roman"/>
                <w:b w:val="false"/>
                <w:i w:val="false"/>
                <w:color w:val="000000"/>
                <w:sz w:val="20"/>
              </w:rPr>
              <w:t>региональными советами по развитию ТиПО и</w:t>
            </w:r>
            <w:r>
              <w:br/>
            </w:r>
            <w:r>
              <w:rPr>
                <w:rFonts w:ascii="Times New Roman"/>
                <w:b w:val="false"/>
                <w:i w:val="false"/>
                <w:color w:val="000000"/>
                <w:sz w:val="20"/>
              </w:rPr>
              <w:t>
</w:t>
            </w:r>
            <w:r>
              <w:rPr>
                <w:rFonts w:ascii="Times New Roman"/>
                <w:b w:val="false"/>
                <w:i w:val="false"/>
                <w:color w:val="000000"/>
                <w:sz w:val="20"/>
              </w:rPr>
              <w:t>подготовке кадров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 Координация деятельности некоммерческого</w:t>
            </w:r>
            <w:r>
              <w:br/>
            </w:r>
            <w:r>
              <w:rPr>
                <w:rFonts w:ascii="Times New Roman"/>
                <w:b w:val="false"/>
                <w:i w:val="false"/>
                <w:color w:val="000000"/>
                <w:sz w:val="20"/>
              </w:rPr>
              <w:t>
</w:t>
            </w:r>
            <w:r>
              <w:rPr>
                <w:rFonts w:ascii="Times New Roman"/>
                <w:b w:val="false"/>
                <w:i w:val="false"/>
                <w:color w:val="000000"/>
                <w:sz w:val="20"/>
              </w:rPr>
              <w:t>акционерного общества «Холдинг «Кәсіпқор»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0" w:id="25"/>
    <w:p>
      <w:pPr>
        <w:spacing w:after="0"/>
        <w:ind w:left="0"/>
        <w:jc w:val="both"/>
      </w:pPr>
      <w:r>
        <w:rPr>
          <w:rFonts w:ascii="Times New Roman"/>
          <w:b w:val="false"/>
          <w:i w:val="false"/>
          <w:color w:val="000000"/>
          <w:sz w:val="28"/>
        </w:rPr>
        <w:t>
      </w:t>
      </w:r>
      <w:r>
        <w:rPr>
          <w:rFonts w:ascii="Times New Roman"/>
          <w:b/>
          <w:i w:val="false"/>
          <w:color w:val="000000"/>
          <w:sz w:val="28"/>
        </w:rPr>
        <w:t>Цель 1.4. Качество высшего образования Казахстана соответствует лучшим мировым практикам в области образования к 2020 году</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 005, 017, 020, 023, 028, 033, 035, 050, 063, 064, 065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8"/>
        <w:gridCol w:w="1025"/>
        <w:gridCol w:w="867"/>
        <w:gridCol w:w="910"/>
        <w:gridCol w:w="970"/>
        <w:gridCol w:w="970"/>
        <w:gridCol w:w="970"/>
        <w:gridCol w:w="970"/>
        <w:gridCol w:w="970"/>
        <w:gridCol w:w="970"/>
      </w:tblGrid>
      <w:tr>
        <w:trPr>
          <w:trHeight w:val="30" w:hRule="atLeast"/>
        </w:trPr>
        <w:tc>
          <w:tcPr>
            <w:tcW w:w="5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доли выпускников</w:t>
            </w:r>
            <w:r>
              <w:br/>
            </w:r>
            <w:r>
              <w:rPr>
                <w:rFonts w:ascii="Times New Roman"/>
                <w:b w:val="false"/>
                <w:i w:val="false"/>
                <w:color w:val="000000"/>
                <w:sz w:val="20"/>
              </w:rPr>
              <w:t>
</w:t>
            </w:r>
            <w:r>
              <w:rPr>
                <w:rFonts w:ascii="Times New Roman"/>
                <w:b w:val="false"/>
                <w:i w:val="false"/>
                <w:color w:val="000000"/>
                <w:sz w:val="20"/>
              </w:rPr>
              <w:t>вузов, обучившихся по госзаказу,</w:t>
            </w:r>
            <w:r>
              <w:br/>
            </w:r>
            <w:r>
              <w:rPr>
                <w:rFonts w:ascii="Times New Roman"/>
                <w:b w:val="false"/>
                <w:i w:val="false"/>
                <w:color w:val="000000"/>
                <w:sz w:val="20"/>
              </w:rPr>
              <w:t>
</w:t>
            </w:r>
            <w:r>
              <w:rPr>
                <w:rFonts w:ascii="Times New Roman"/>
                <w:b w:val="false"/>
                <w:i w:val="false"/>
                <w:color w:val="000000"/>
                <w:sz w:val="20"/>
              </w:rPr>
              <w:t>трудоустроенных по специальности в</w:t>
            </w:r>
            <w:r>
              <w:br/>
            </w:r>
            <w:r>
              <w:rPr>
                <w:rFonts w:ascii="Times New Roman"/>
                <w:b w:val="false"/>
                <w:i w:val="false"/>
                <w:color w:val="000000"/>
                <w:sz w:val="20"/>
              </w:rPr>
              <w:t>
</w:t>
            </w:r>
            <w:r>
              <w:rPr>
                <w:rFonts w:ascii="Times New Roman"/>
                <w:b w:val="false"/>
                <w:i w:val="false"/>
                <w:color w:val="000000"/>
                <w:sz w:val="20"/>
              </w:rPr>
              <w:t>первый год после окончания вуза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 системы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Качество школ</w:t>
            </w:r>
            <w:r>
              <w:br/>
            </w:r>
            <w:r>
              <w:rPr>
                <w:rFonts w:ascii="Times New Roman"/>
                <w:b w:val="false"/>
                <w:i w:val="false"/>
                <w:color w:val="000000"/>
                <w:sz w:val="20"/>
              </w:rPr>
              <w:t>
</w:t>
            </w:r>
            <w:r>
              <w:rPr>
                <w:rFonts w:ascii="Times New Roman"/>
                <w:b w:val="false"/>
                <w:i w:val="false"/>
                <w:color w:val="000000"/>
                <w:sz w:val="20"/>
              </w:rPr>
              <w:t>менеджмента/управления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 к</w:t>
            </w:r>
            <w:r>
              <w:br/>
            </w:r>
            <w:r>
              <w:rPr>
                <w:rFonts w:ascii="Times New Roman"/>
                <w:b w:val="false"/>
                <w:i w:val="false"/>
                <w:color w:val="000000"/>
                <w:sz w:val="20"/>
              </w:rPr>
              <w:t>
</w:t>
            </w:r>
            <w:r>
              <w:rPr>
                <w:rFonts w:ascii="Times New Roman"/>
                <w:b w:val="false"/>
                <w:i w:val="false"/>
                <w:color w:val="000000"/>
                <w:sz w:val="20"/>
              </w:rPr>
              <w:t>научно-исследовательским и</w:t>
            </w:r>
            <w:r>
              <w:br/>
            </w:r>
            <w:r>
              <w:rPr>
                <w:rFonts w:ascii="Times New Roman"/>
                <w:b w:val="false"/>
                <w:i w:val="false"/>
                <w:color w:val="000000"/>
                <w:sz w:val="20"/>
              </w:rPr>
              <w:t>
</w:t>
            </w:r>
            <w:r>
              <w:rPr>
                <w:rFonts w:ascii="Times New Roman"/>
                <w:b w:val="false"/>
                <w:i w:val="false"/>
                <w:color w:val="000000"/>
                <w:sz w:val="20"/>
              </w:rPr>
              <w:t>тренинговым услугам на местах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Уровень тренинга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Прозрачность 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1.4.1.</w:t>
            </w:r>
            <w:r>
              <w:rPr>
                <w:rFonts w:ascii="Times New Roman"/>
                <w:b w:val="false"/>
                <w:i w:val="false"/>
                <w:color w:val="000000"/>
                <w:sz w:val="20"/>
              </w:rPr>
              <w:t> </w:t>
            </w:r>
            <w:r>
              <w:rPr>
                <w:rFonts w:ascii="Times New Roman"/>
                <w:b w:val="false"/>
                <w:i w:val="false"/>
                <w:color w:val="000000"/>
                <w:sz w:val="20"/>
              </w:rPr>
              <w:t>Функционирование высшей школы Казахстана в</w:t>
            </w:r>
            <w:r>
              <w:br/>
            </w:r>
            <w:r>
              <w:rPr>
                <w:rFonts w:ascii="Times New Roman"/>
                <w:b w:val="false"/>
                <w:i w:val="false"/>
                <w:color w:val="000000"/>
                <w:sz w:val="20"/>
              </w:rPr>
              <w:t>
</w:t>
            </w:r>
            <w:r>
              <w:rPr>
                <w:rFonts w:ascii="Times New Roman"/>
                <w:b w:val="false"/>
                <w:i w:val="false"/>
                <w:color w:val="000000"/>
                <w:sz w:val="20"/>
              </w:rPr>
              <w:t>соответствии с основными параметрами Болонского процесса</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r>
              <w:br/>
            </w:r>
            <w:r>
              <w:rPr>
                <w:rFonts w:ascii="Times New Roman"/>
                <w:b w:val="false"/>
                <w:i w:val="false"/>
                <w:color w:val="000000"/>
                <w:sz w:val="20"/>
              </w:rPr>
              <w:t>
</w:t>
            </w:r>
            <w:r>
              <w:rPr>
                <w:rFonts w:ascii="Times New Roman"/>
                <w:b w:val="false"/>
                <w:i w:val="false"/>
                <w:color w:val="000000"/>
                <w:sz w:val="20"/>
              </w:rPr>
              <w:t>1. Увеличение количества</w:t>
            </w:r>
            <w:r>
              <w:br/>
            </w:r>
            <w:r>
              <w:rPr>
                <w:rFonts w:ascii="Times New Roman"/>
                <w:b w:val="false"/>
                <w:i w:val="false"/>
                <w:color w:val="000000"/>
                <w:sz w:val="20"/>
              </w:rPr>
              <w:t>
</w:t>
            </w:r>
            <w:r>
              <w:rPr>
                <w:rFonts w:ascii="Times New Roman"/>
                <w:b w:val="false"/>
                <w:i w:val="false"/>
                <w:color w:val="000000"/>
                <w:sz w:val="20"/>
              </w:rPr>
              <w:t>обучающихся, принятых на основе</w:t>
            </w:r>
            <w:r>
              <w:br/>
            </w:r>
            <w:r>
              <w:rPr>
                <w:rFonts w:ascii="Times New Roman"/>
                <w:b w:val="false"/>
                <w:i w:val="false"/>
                <w:color w:val="000000"/>
                <w:sz w:val="20"/>
              </w:rPr>
              <w:t>
</w:t>
            </w:r>
            <w:r>
              <w:rPr>
                <w:rFonts w:ascii="Times New Roman"/>
                <w:b w:val="false"/>
                <w:i w:val="false"/>
                <w:color w:val="000000"/>
                <w:sz w:val="20"/>
              </w:rPr>
              <w:t>госзаказа на обучение: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форме</w:t>
            </w:r>
            <w:r>
              <w:br/>
            </w:r>
            <w:r>
              <w:rPr>
                <w:rFonts w:ascii="Times New Roman"/>
                <w:b w:val="false"/>
                <w:i w:val="false"/>
                <w:color w:val="000000"/>
                <w:sz w:val="20"/>
              </w:rPr>
              <w:t>
</w:t>
            </w:r>
            <w:r>
              <w:rPr>
                <w:rFonts w:ascii="Times New Roman"/>
                <w:b w:val="false"/>
                <w:i w:val="false"/>
                <w:color w:val="000000"/>
                <w:sz w:val="20"/>
              </w:rPr>
              <w:t>3-НК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магистратуру</w:t>
            </w: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докторантуру PhD</w:t>
            </w: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магистрантов, обучившихся</w:t>
            </w:r>
            <w:r>
              <w:br/>
            </w:r>
            <w:r>
              <w:rPr>
                <w:rFonts w:ascii="Times New Roman"/>
                <w:b w:val="false"/>
                <w:i w:val="false"/>
                <w:color w:val="000000"/>
                <w:sz w:val="20"/>
              </w:rPr>
              <w:t>
</w:t>
            </w:r>
            <w:r>
              <w:rPr>
                <w:rFonts w:ascii="Times New Roman"/>
                <w:b w:val="false"/>
                <w:i w:val="false"/>
                <w:color w:val="000000"/>
                <w:sz w:val="20"/>
              </w:rPr>
              <w:t>за рубежом не менее одного</w:t>
            </w:r>
            <w:r>
              <w:br/>
            </w:r>
            <w:r>
              <w:rPr>
                <w:rFonts w:ascii="Times New Roman"/>
                <w:b w:val="false"/>
                <w:i w:val="false"/>
                <w:color w:val="000000"/>
                <w:sz w:val="20"/>
              </w:rPr>
              <w:t>
</w:t>
            </w:r>
            <w:r>
              <w:rPr>
                <w:rFonts w:ascii="Times New Roman"/>
                <w:b w:val="false"/>
                <w:i w:val="false"/>
                <w:color w:val="000000"/>
                <w:sz w:val="20"/>
              </w:rPr>
              <w:t>академического периода за весь</w:t>
            </w:r>
            <w:r>
              <w:br/>
            </w:r>
            <w:r>
              <w:rPr>
                <w:rFonts w:ascii="Times New Roman"/>
                <w:b w:val="false"/>
                <w:i w:val="false"/>
                <w:color w:val="000000"/>
                <w:sz w:val="20"/>
              </w:rPr>
              <w:t>
</w:t>
            </w:r>
            <w:r>
              <w:rPr>
                <w:rFonts w:ascii="Times New Roman"/>
                <w:b w:val="false"/>
                <w:i w:val="false"/>
                <w:color w:val="000000"/>
                <w:sz w:val="20"/>
              </w:rPr>
              <w:t>период обучения,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Расширение академической</w:t>
            </w:r>
            <w:r>
              <w:br/>
            </w:r>
            <w:r>
              <w:rPr>
                <w:rFonts w:ascii="Times New Roman"/>
                <w:b w:val="false"/>
                <w:i w:val="false"/>
                <w:color w:val="000000"/>
                <w:sz w:val="20"/>
              </w:rPr>
              <w:t>
</w:t>
            </w:r>
            <w:r>
              <w:rPr>
                <w:rFonts w:ascii="Times New Roman"/>
                <w:b w:val="false"/>
                <w:i w:val="false"/>
                <w:color w:val="000000"/>
                <w:sz w:val="20"/>
              </w:rPr>
              <w:t>свободы вузов в типовых учебных</w:t>
            </w:r>
            <w:r>
              <w:br/>
            </w:r>
            <w:r>
              <w:rPr>
                <w:rFonts w:ascii="Times New Roman"/>
                <w:b w:val="false"/>
                <w:i w:val="false"/>
                <w:color w:val="000000"/>
                <w:sz w:val="20"/>
              </w:rPr>
              <w:t>
</w:t>
            </w:r>
            <w:r>
              <w:rPr>
                <w:rFonts w:ascii="Times New Roman"/>
                <w:b w:val="false"/>
                <w:i w:val="false"/>
                <w:color w:val="000000"/>
                <w:sz w:val="20"/>
              </w:rPr>
              <w:t>планах по специальностям,</w:t>
            </w:r>
            <w:r>
              <w:br/>
            </w:r>
            <w:r>
              <w:rPr>
                <w:rFonts w:ascii="Times New Roman"/>
                <w:b w:val="false"/>
                <w:i w:val="false"/>
                <w:color w:val="000000"/>
                <w:sz w:val="20"/>
              </w:rPr>
              <w:t>
</w:t>
            </w:r>
            <w:r>
              <w:rPr>
                <w:rFonts w:ascii="Times New Roman"/>
                <w:b w:val="false"/>
                <w:i w:val="false"/>
                <w:color w:val="000000"/>
                <w:sz w:val="20"/>
              </w:rPr>
              <w:t>расширение компонента по выбору в</w:t>
            </w:r>
            <w:r>
              <w:br/>
            </w:r>
            <w:r>
              <w:rPr>
                <w:rFonts w:ascii="Times New Roman"/>
                <w:b w:val="false"/>
                <w:i w:val="false"/>
                <w:color w:val="000000"/>
                <w:sz w:val="20"/>
              </w:rPr>
              <w:t>
</w:t>
            </w:r>
            <w:r>
              <w:rPr>
                <w:rFonts w:ascii="Times New Roman"/>
                <w:b w:val="false"/>
                <w:i w:val="false"/>
                <w:color w:val="000000"/>
                <w:sz w:val="20"/>
              </w:rPr>
              <w:t>бакалавриате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Охват высшим образованием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ВЭФ</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 Увеличение госзаказа на подготовку магистров,</w:t>
            </w:r>
            <w:r>
              <w:br/>
            </w:r>
            <w:r>
              <w:rPr>
                <w:rFonts w:ascii="Times New Roman"/>
                <w:b w:val="false"/>
                <w:i w:val="false"/>
                <w:color w:val="000000"/>
                <w:sz w:val="20"/>
              </w:rPr>
              <w:t>
</w:t>
            </w:r>
            <w:r>
              <w:rPr>
                <w:rFonts w:ascii="Times New Roman"/>
                <w:b w:val="false"/>
                <w:i w:val="false"/>
                <w:color w:val="000000"/>
                <w:sz w:val="20"/>
              </w:rPr>
              <w:t>докторантов PhD</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механизма развития академической</w:t>
            </w:r>
            <w:r>
              <w:br/>
            </w:r>
            <w:r>
              <w:rPr>
                <w:rFonts w:ascii="Times New Roman"/>
                <w:b w:val="false"/>
                <w:i w:val="false"/>
                <w:color w:val="000000"/>
                <w:sz w:val="20"/>
              </w:rPr>
              <w:t>
</w:t>
            </w:r>
            <w:r>
              <w:rPr>
                <w:rFonts w:ascii="Times New Roman"/>
                <w:b w:val="false"/>
                <w:i w:val="false"/>
                <w:color w:val="000000"/>
                <w:sz w:val="20"/>
              </w:rPr>
              <w:t>мобильности обучающихся вузов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Разработка высшими учебными заведениями совместных</w:t>
            </w:r>
            <w:r>
              <w:br/>
            </w:r>
            <w:r>
              <w:rPr>
                <w:rFonts w:ascii="Times New Roman"/>
                <w:b w:val="false"/>
                <w:i w:val="false"/>
                <w:color w:val="000000"/>
                <w:sz w:val="20"/>
              </w:rPr>
              <w:t>
</w:t>
            </w:r>
            <w:r>
              <w:rPr>
                <w:rFonts w:ascii="Times New Roman"/>
                <w:b w:val="false"/>
                <w:i w:val="false"/>
                <w:color w:val="000000"/>
                <w:sz w:val="20"/>
              </w:rPr>
              <w:t>образовательных и исследовательских программ с зарубежными</w:t>
            </w:r>
            <w:r>
              <w:br/>
            </w:r>
            <w:r>
              <w:rPr>
                <w:rFonts w:ascii="Times New Roman"/>
                <w:b w:val="false"/>
                <w:i w:val="false"/>
                <w:color w:val="000000"/>
                <w:sz w:val="20"/>
              </w:rPr>
              <w:t>
</w:t>
            </w:r>
            <w:r>
              <w:rPr>
                <w:rFonts w:ascii="Times New Roman"/>
                <w:b w:val="false"/>
                <w:i w:val="false"/>
                <w:color w:val="000000"/>
                <w:sz w:val="20"/>
              </w:rPr>
              <w:t>вузами-партнерами по примеру «Назарбаев Университета»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Совершенствование образовательных программ с</w:t>
            </w:r>
            <w:r>
              <w:br/>
            </w:r>
            <w:r>
              <w:rPr>
                <w:rFonts w:ascii="Times New Roman"/>
                <w:b w:val="false"/>
                <w:i w:val="false"/>
                <w:color w:val="000000"/>
                <w:sz w:val="20"/>
              </w:rPr>
              <w:t>
</w:t>
            </w:r>
            <w:r>
              <w:rPr>
                <w:rFonts w:ascii="Times New Roman"/>
                <w:b w:val="false"/>
                <w:i w:val="false"/>
                <w:color w:val="000000"/>
                <w:sz w:val="20"/>
              </w:rPr>
              <w:t>привлечением социальных партнеров и работодателей, в том</w:t>
            </w:r>
            <w:r>
              <w:br/>
            </w:r>
            <w:r>
              <w:rPr>
                <w:rFonts w:ascii="Times New Roman"/>
                <w:b w:val="false"/>
                <w:i w:val="false"/>
                <w:color w:val="000000"/>
                <w:sz w:val="20"/>
              </w:rPr>
              <w:t>
</w:t>
            </w:r>
            <w:r>
              <w:rPr>
                <w:rFonts w:ascii="Times New Roman"/>
                <w:b w:val="false"/>
                <w:i w:val="false"/>
                <w:color w:val="000000"/>
                <w:sz w:val="20"/>
              </w:rPr>
              <w:t xml:space="preserve">числе в области обеспечения информационной безопасности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Разработка образовательных программ в рамках</w:t>
            </w:r>
            <w:r>
              <w:br/>
            </w:r>
            <w:r>
              <w:rPr>
                <w:rFonts w:ascii="Times New Roman"/>
                <w:b w:val="false"/>
                <w:i w:val="false"/>
                <w:color w:val="000000"/>
                <w:sz w:val="20"/>
              </w:rPr>
              <w:t>
</w:t>
            </w:r>
            <w:r>
              <w:rPr>
                <w:rFonts w:ascii="Times New Roman"/>
                <w:b w:val="false"/>
                <w:i w:val="false"/>
                <w:color w:val="000000"/>
                <w:sz w:val="20"/>
              </w:rPr>
              <w:t>Национальной квалификационной системы.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rPr>
                <w:rFonts w:ascii="Times New Roman"/>
                <w:b w:val="false"/>
                <w:i w:val="false"/>
                <w:color w:val="000000"/>
                <w:sz w:val="20"/>
              </w:rPr>
              <w:t> </w:t>
            </w:r>
            <w:r>
              <w:rPr>
                <w:rFonts w:ascii="Times New Roman"/>
                <w:b w:val="false"/>
                <w:i w:val="false"/>
                <w:color w:val="000000"/>
                <w:sz w:val="20"/>
              </w:rPr>
              <w:t>Реализация национальными исследовательскими и</w:t>
            </w:r>
            <w:r>
              <w:br/>
            </w:r>
            <w:r>
              <w:rPr>
                <w:rFonts w:ascii="Times New Roman"/>
                <w:b w:val="false"/>
                <w:i w:val="false"/>
                <w:color w:val="000000"/>
                <w:sz w:val="20"/>
              </w:rPr>
              <w:t>
</w:t>
            </w:r>
            <w:r>
              <w:rPr>
                <w:rFonts w:ascii="Times New Roman"/>
                <w:b w:val="false"/>
                <w:i w:val="false"/>
                <w:color w:val="000000"/>
                <w:sz w:val="20"/>
              </w:rPr>
              <w:t>исследовательскими университетами самостоятельно</w:t>
            </w:r>
            <w:r>
              <w:br/>
            </w:r>
            <w:r>
              <w:rPr>
                <w:rFonts w:ascii="Times New Roman"/>
                <w:b w:val="false"/>
                <w:i w:val="false"/>
                <w:color w:val="000000"/>
                <w:sz w:val="20"/>
              </w:rPr>
              <w:t>
</w:t>
            </w:r>
            <w:r>
              <w:rPr>
                <w:rFonts w:ascii="Times New Roman"/>
                <w:b w:val="false"/>
                <w:i w:val="false"/>
                <w:color w:val="000000"/>
                <w:sz w:val="20"/>
              </w:rPr>
              <w:t>разработанных образовательных программ по примеру</w:t>
            </w:r>
            <w:r>
              <w:br/>
            </w:r>
            <w:r>
              <w:rPr>
                <w:rFonts w:ascii="Times New Roman"/>
                <w:b w:val="false"/>
                <w:i w:val="false"/>
                <w:color w:val="000000"/>
                <w:sz w:val="20"/>
              </w:rPr>
              <w:t>
</w:t>
            </w:r>
            <w:r>
              <w:rPr>
                <w:rFonts w:ascii="Times New Roman"/>
                <w:b w:val="false"/>
                <w:i w:val="false"/>
                <w:color w:val="000000"/>
                <w:sz w:val="20"/>
              </w:rPr>
              <w:t>«Назарбаев Университета»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государственной</w:t>
            </w:r>
            <w:r>
              <w:br/>
            </w:r>
            <w:r>
              <w:rPr>
                <w:rFonts w:ascii="Times New Roman"/>
                <w:b w:val="false"/>
                <w:i w:val="false"/>
                <w:color w:val="000000"/>
                <w:sz w:val="20"/>
              </w:rPr>
              <w:t>
</w:t>
            </w:r>
            <w:r>
              <w:rPr>
                <w:rFonts w:ascii="Times New Roman"/>
                <w:b w:val="false"/>
                <w:i w:val="false"/>
                <w:color w:val="000000"/>
                <w:sz w:val="20"/>
              </w:rPr>
              <w:t>образовательной накопительной системы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1.4.2 Повышение качества высшего и послевузовского образования</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r>
              <w:br/>
            </w:r>
            <w:r>
              <w:rPr>
                <w:rFonts w:ascii="Times New Roman"/>
                <w:b w:val="false"/>
                <w:i w:val="false"/>
                <w:color w:val="000000"/>
                <w:sz w:val="20"/>
              </w:rPr>
              <w:t>
</w:t>
            </w:r>
            <w:r>
              <w:rPr>
                <w:rFonts w:ascii="Times New Roman"/>
                <w:b w:val="false"/>
                <w:i w:val="false"/>
                <w:color w:val="000000"/>
                <w:sz w:val="20"/>
              </w:rPr>
              <w:t>1. Доля вузов, прошедших</w:t>
            </w:r>
            <w:r>
              <w:br/>
            </w:r>
            <w:r>
              <w:rPr>
                <w:rFonts w:ascii="Times New Roman"/>
                <w:b w:val="false"/>
                <w:i w:val="false"/>
                <w:color w:val="000000"/>
                <w:sz w:val="20"/>
              </w:rPr>
              <w:t>
</w:t>
            </w:r>
            <w:r>
              <w:rPr>
                <w:rFonts w:ascii="Times New Roman"/>
                <w:b w:val="false"/>
                <w:i w:val="false"/>
                <w:color w:val="000000"/>
                <w:sz w:val="20"/>
              </w:rPr>
              <w:t>международную специализированную</w:t>
            </w:r>
            <w:r>
              <w:br/>
            </w:r>
            <w:r>
              <w:rPr>
                <w:rFonts w:ascii="Times New Roman"/>
                <w:b w:val="false"/>
                <w:i w:val="false"/>
                <w:color w:val="000000"/>
                <w:sz w:val="20"/>
              </w:rPr>
              <w:t>
</w:t>
            </w:r>
            <w:r>
              <w:rPr>
                <w:rFonts w:ascii="Times New Roman"/>
                <w:b w:val="false"/>
                <w:i w:val="false"/>
                <w:color w:val="000000"/>
                <w:sz w:val="20"/>
              </w:rPr>
              <w:t>аккредитацию в признанных мировых</w:t>
            </w:r>
            <w:r>
              <w:br/>
            </w:r>
            <w:r>
              <w:rPr>
                <w:rFonts w:ascii="Times New Roman"/>
                <w:b w:val="false"/>
                <w:i w:val="false"/>
                <w:color w:val="000000"/>
                <w:sz w:val="20"/>
              </w:rPr>
              <w:t>
</w:t>
            </w:r>
            <w:r>
              <w:rPr>
                <w:rFonts w:ascii="Times New Roman"/>
                <w:b w:val="false"/>
                <w:i w:val="false"/>
                <w:color w:val="000000"/>
                <w:sz w:val="20"/>
              </w:rPr>
              <w:t>агентствах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НАЦ</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вузов,</w:t>
            </w:r>
            <w:r>
              <w:br/>
            </w:r>
            <w:r>
              <w:rPr>
                <w:rFonts w:ascii="Times New Roman"/>
                <w:b w:val="false"/>
                <w:i w:val="false"/>
                <w:color w:val="000000"/>
                <w:sz w:val="20"/>
              </w:rPr>
              <w:t>
</w:t>
            </w:r>
            <w:r>
              <w:rPr>
                <w:rFonts w:ascii="Times New Roman"/>
                <w:b w:val="false"/>
                <w:i w:val="false"/>
                <w:color w:val="000000"/>
                <w:sz w:val="20"/>
              </w:rPr>
              <w:t>прошедших независимую национальную</w:t>
            </w:r>
            <w:r>
              <w:br/>
            </w:r>
            <w:r>
              <w:rPr>
                <w:rFonts w:ascii="Times New Roman"/>
                <w:b w:val="false"/>
                <w:i w:val="false"/>
                <w:color w:val="000000"/>
                <w:sz w:val="20"/>
              </w:rPr>
              <w:t>
</w:t>
            </w:r>
            <w:r>
              <w:rPr>
                <w:rFonts w:ascii="Times New Roman"/>
                <w:b w:val="false"/>
                <w:i w:val="false"/>
                <w:color w:val="000000"/>
                <w:sz w:val="20"/>
              </w:rPr>
              <w:t>институциональную аккредитацию по</w:t>
            </w:r>
            <w:r>
              <w:br/>
            </w:r>
            <w:r>
              <w:rPr>
                <w:rFonts w:ascii="Times New Roman"/>
                <w:b w:val="false"/>
                <w:i w:val="false"/>
                <w:color w:val="000000"/>
                <w:sz w:val="20"/>
              </w:rPr>
              <w:t>
</w:t>
            </w:r>
            <w:r>
              <w:rPr>
                <w:rFonts w:ascii="Times New Roman"/>
                <w:b w:val="false"/>
                <w:i w:val="false"/>
                <w:color w:val="000000"/>
                <w:sz w:val="20"/>
              </w:rPr>
              <w:t>международным стандартам (к 2015</w:t>
            </w:r>
            <w:r>
              <w:br/>
            </w:r>
            <w:r>
              <w:rPr>
                <w:rFonts w:ascii="Times New Roman"/>
                <w:b w:val="false"/>
                <w:i w:val="false"/>
                <w:color w:val="000000"/>
                <w:sz w:val="20"/>
              </w:rPr>
              <w:t>
</w:t>
            </w:r>
            <w:r>
              <w:rPr>
                <w:rFonts w:ascii="Times New Roman"/>
                <w:b w:val="false"/>
                <w:i w:val="false"/>
                <w:color w:val="000000"/>
                <w:sz w:val="20"/>
              </w:rPr>
              <w:t>году - 50 %)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НАЦ</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вузов, прошедших</w:t>
            </w:r>
            <w:r>
              <w:br/>
            </w:r>
            <w:r>
              <w:rPr>
                <w:rFonts w:ascii="Times New Roman"/>
                <w:b w:val="false"/>
                <w:i w:val="false"/>
                <w:color w:val="000000"/>
                <w:sz w:val="20"/>
              </w:rPr>
              <w:t>
</w:t>
            </w:r>
            <w:r>
              <w:rPr>
                <w:rFonts w:ascii="Times New Roman"/>
                <w:b w:val="false"/>
                <w:i w:val="false"/>
                <w:color w:val="000000"/>
                <w:sz w:val="20"/>
              </w:rPr>
              <w:t>независимую национальную</w:t>
            </w:r>
            <w:r>
              <w:br/>
            </w:r>
            <w:r>
              <w:rPr>
                <w:rFonts w:ascii="Times New Roman"/>
                <w:b w:val="false"/>
                <w:i w:val="false"/>
                <w:color w:val="000000"/>
                <w:sz w:val="20"/>
              </w:rPr>
              <w:t>
</w:t>
            </w:r>
            <w:r>
              <w:rPr>
                <w:rFonts w:ascii="Times New Roman"/>
                <w:b w:val="false"/>
                <w:i w:val="false"/>
                <w:color w:val="000000"/>
                <w:sz w:val="20"/>
              </w:rPr>
              <w:t>специализированную аккредитацию в</w:t>
            </w:r>
            <w:r>
              <w:br/>
            </w:r>
            <w:r>
              <w:rPr>
                <w:rFonts w:ascii="Times New Roman"/>
                <w:b w:val="false"/>
                <w:i w:val="false"/>
                <w:color w:val="000000"/>
                <w:sz w:val="20"/>
              </w:rPr>
              <w:t>
</w:t>
            </w:r>
            <w:r>
              <w:rPr>
                <w:rFonts w:ascii="Times New Roman"/>
                <w:b w:val="false"/>
                <w:i w:val="false"/>
                <w:color w:val="000000"/>
                <w:sz w:val="20"/>
              </w:rPr>
              <w:t>соответствии с международными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НАЦ</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выпускников вузов,</w:t>
            </w:r>
            <w:r>
              <w:br/>
            </w:r>
            <w:r>
              <w:rPr>
                <w:rFonts w:ascii="Times New Roman"/>
                <w:b w:val="false"/>
                <w:i w:val="false"/>
                <w:color w:val="000000"/>
                <w:sz w:val="20"/>
              </w:rPr>
              <w:t>
</w:t>
            </w:r>
            <w:r>
              <w:rPr>
                <w:rFonts w:ascii="Times New Roman"/>
                <w:b w:val="false"/>
                <w:i w:val="false"/>
                <w:color w:val="000000"/>
                <w:sz w:val="20"/>
              </w:rPr>
              <w:t>прошедших оценку квалификации в</w:t>
            </w:r>
            <w:r>
              <w:br/>
            </w:r>
            <w:r>
              <w:rPr>
                <w:rFonts w:ascii="Times New Roman"/>
                <w:b w:val="false"/>
                <w:i w:val="false"/>
                <w:color w:val="000000"/>
                <w:sz w:val="20"/>
              </w:rPr>
              <w:t>
</w:t>
            </w:r>
            <w:r>
              <w:rPr>
                <w:rFonts w:ascii="Times New Roman"/>
                <w:b w:val="false"/>
                <w:i w:val="false"/>
                <w:color w:val="000000"/>
                <w:sz w:val="20"/>
              </w:rPr>
              <w:t>сообществе работодателей с первого</w:t>
            </w:r>
            <w:r>
              <w:br/>
            </w:r>
            <w:r>
              <w:rPr>
                <w:rFonts w:ascii="Times New Roman"/>
                <w:b w:val="false"/>
                <w:i w:val="false"/>
                <w:color w:val="000000"/>
                <w:sz w:val="20"/>
              </w:rPr>
              <w:t>
</w:t>
            </w:r>
            <w:r>
              <w:rPr>
                <w:rFonts w:ascii="Times New Roman"/>
                <w:b w:val="false"/>
                <w:i w:val="false"/>
                <w:color w:val="000000"/>
                <w:sz w:val="20"/>
              </w:rPr>
              <w:t>раза, от общего количества</w:t>
            </w:r>
            <w:r>
              <w:br/>
            </w:r>
            <w:r>
              <w:rPr>
                <w:rFonts w:ascii="Times New Roman"/>
                <w:b w:val="false"/>
                <w:i w:val="false"/>
                <w:color w:val="000000"/>
                <w:sz w:val="20"/>
              </w:rPr>
              <w:t>
</w:t>
            </w:r>
            <w:r>
              <w:rPr>
                <w:rFonts w:ascii="Times New Roman"/>
                <w:b w:val="false"/>
                <w:i w:val="false"/>
                <w:color w:val="000000"/>
                <w:sz w:val="20"/>
              </w:rPr>
              <w:t>принявших участие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вузов Казахстана,</w:t>
            </w:r>
            <w:r>
              <w:br/>
            </w:r>
            <w:r>
              <w:rPr>
                <w:rFonts w:ascii="Times New Roman"/>
                <w:b w:val="false"/>
                <w:i w:val="false"/>
                <w:color w:val="000000"/>
                <w:sz w:val="20"/>
              </w:rPr>
              <w:t>
</w:t>
            </w:r>
            <w:r>
              <w:rPr>
                <w:rFonts w:ascii="Times New Roman"/>
                <w:b w:val="false"/>
                <w:i w:val="false"/>
                <w:color w:val="000000"/>
                <w:sz w:val="20"/>
              </w:rPr>
              <w:t>отмеченных в рейтинге лучших</w:t>
            </w:r>
            <w:r>
              <w:br/>
            </w:r>
            <w:r>
              <w:rPr>
                <w:rFonts w:ascii="Times New Roman"/>
                <w:b w:val="false"/>
                <w:i w:val="false"/>
                <w:color w:val="000000"/>
                <w:sz w:val="20"/>
              </w:rPr>
              <w:t>
</w:t>
            </w:r>
            <w:r>
              <w:rPr>
                <w:rFonts w:ascii="Times New Roman"/>
                <w:b w:val="false"/>
                <w:i w:val="false"/>
                <w:color w:val="000000"/>
                <w:sz w:val="20"/>
              </w:rPr>
              <w:t>мировых университетов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НАЦ</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иностранных студентов в</w:t>
            </w:r>
            <w:r>
              <w:br/>
            </w:r>
            <w:r>
              <w:rPr>
                <w:rFonts w:ascii="Times New Roman"/>
                <w:b w:val="false"/>
                <w:i w:val="false"/>
                <w:color w:val="000000"/>
                <w:sz w:val="20"/>
              </w:rPr>
              <w:t>
</w:t>
            </w:r>
            <w:r>
              <w:rPr>
                <w:rFonts w:ascii="Times New Roman"/>
                <w:b w:val="false"/>
                <w:i w:val="false"/>
                <w:color w:val="000000"/>
                <w:sz w:val="20"/>
              </w:rPr>
              <w:t>системе высшего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по 3НК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Доля </w:t>
            </w:r>
            <w:r>
              <w:rPr>
                <w:rFonts w:ascii="Times New Roman"/>
                <w:b w:val="false"/>
                <w:i w:val="false"/>
                <w:color w:val="000000"/>
                <w:sz w:val="20"/>
              </w:rPr>
              <w:t>профессорско-</w:t>
            </w:r>
            <w:r>
              <w:br/>
            </w:r>
            <w:r>
              <w:rPr>
                <w:rFonts w:ascii="Times New Roman"/>
                <w:b w:val="false"/>
                <w:i w:val="false"/>
                <w:color w:val="000000"/>
                <w:sz w:val="20"/>
              </w:rPr>
              <w:t>
</w:t>
            </w:r>
            <w:r>
              <w:rPr>
                <w:rFonts w:ascii="Times New Roman"/>
                <w:b w:val="false"/>
                <w:i w:val="false"/>
                <w:color w:val="000000"/>
                <w:sz w:val="20"/>
              </w:rPr>
              <w:t xml:space="preserve">преподавательского </w:t>
            </w:r>
            <w:r>
              <w:rPr>
                <w:rFonts w:ascii="Times New Roman"/>
                <w:b w:val="false"/>
                <w:i w:val="false"/>
                <w:color w:val="000000"/>
                <w:sz w:val="20"/>
              </w:rPr>
              <w:t>состава</w:t>
            </w:r>
            <w:r>
              <w:br/>
            </w:r>
            <w:r>
              <w:rPr>
                <w:rFonts w:ascii="Times New Roman"/>
                <w:b w:val="false"/>
                <w:i w:val="false"/>
                <w:color w:val="000000"/>
                <w:sz w:val="20"/>
              </w:rPr>
              <w:t>
</w:t>
            </w:r>
            <w:r>
              <w:rPr>
                <w:rFonts w:ascii="Times New Roman"/>
                <w:b w:val="false"/>
                <w:i w:val="false"/>
                <w:color w:val="000000"/>
                <w:sz w:val="20"/>
              </w:rPr>
              <w:t>(далее – ППС), прошедших</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переподготовку, стажировку внутри</w:t>
            </w:r>
            <w:r>
              <w:br/>
            </w:r>
            <w:r>
              <w:rPr>
                <w:rFonts w:ascii="Times New Roman"/>
                <w:b w:val="false"/>
                <w:i w:val="false"/>
                <w:color w:val="000000"/>
                <w:sz w:val="20"/>
              </w:rPr>
              <w:t>
</w:t>
            </w:r>
            <w:r>
              <w:rPr>
                <w:rFonts w:ascii="Times New Roman"/>
                <w:b w:val="false"/>
                <w:i w:val="false"/>
                <w:color w:val="000000"/>
                <w:sz w:val="20"/>
              </w:rPr>
              <w:t>страны, ежегодно составит от</w:t>
            </w:r>
            <w:r>
              <w:br/>
            </w:r>
            <w:r>
              <w:rPr>
                <w:rFonts w:ascii="Times New Roman"/>
                <w:b w:val="false"/>
                <w:i w:val="false"/>
                <w:color w:val="000000"/>
                <w:sz w:val="20"/>
              </w:rPr>
              <w:t>
</w:t>
            </w:r>
            <w:r>
              <w:rPr>
                <w:rFonts w:ascii="Times New Roman"/>
                <w:b w:val="false"/>
                <w:i w:val="false"/>
                <w:color w:val="000000"/>
                <w:sz w:val="20"/>
              </w:rPr>
              <w:t>общего числа ППС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Количество ППС по</w:t>
            </w:r>
            <w:r>
              <w:br/>
            </w:r>
            <w:r>
              <w:rPr>
                <w:rFonts w:ascii="Times New Roman"/>
                <w:b w:val="false"/>
                <w:i w:val="false"/>
                <w:color w:val="000000"/>
                <w:sz w:val="20"/>
              </w:rPr>
              <w:t>
</w:t>
            </w:r>
            <w:r>
              <w:rPr>
                <w:rFonts w:ascii="Times New Roman"/>
                <w:b w:val="false"/>
                <w:i w:val="false"/>
                <w:color w:val="000000"/>
                <w:sz w:val="20"/>
              </w:rPr>
              <w:t>педагогическим специальностям,</w:t>
            </w:r>
            <w:r>
              <w:br/>
            </w:r>
            <w:r>
              <w:rPr>
                <w:rFonts w:ascii="Times New Roman"/>
                <w:b w:val="false"/>
                <w:i w:val="false"/>
                <w:color w:val="000000"/>
                <w:sz w:val="20"/>
              </w:rPr>
              <w:t>
</w:t>
            </w:r>
            <w:r>
              <w:rPr>
                <w:rFonts w:ascii="Times New Roman"/>
                <w:b w:val="false"/>
                <w:i w:val="false"/>
                <w:color w:val="000000"/>
                <w:sz w:val="20"/>
              </w:rPr>
              <w:t>прошедшего повышение квалификации</w:t>
            </w:r>
            <w:r>
              <w:br/>
            </w:r>
            <w:r>
              <w:rPr>
                <w:rFonts w:ascii="Times New Roman"/>
                <w:b w:val="false"/>
                <w:i w:val="false"/>
                <w:color w:val="000000"/>
                <w:sz w:val="20"/>
              </w:rPr>
              <w:t>
</w:t>
            </w:r>
            <w:r>
              <w:rPr>
                <w:rFonts w:ascii="Times New Roman"/>
                <w:b w:val="false"/>
                <w:i w:val="false"/>
                <w:color w:val="000000"/>
                <w:sz w:val="20"/>
              </w:rPr>
              <w:t>внутри страны, от общего</w:t>
            </w:r>
            <w:r>
              <w:br/>
            </w:r>
            <w:r>
              <w:rPr>
                <w:rFonts w:ascii="Times New Roman"/>
                <w:b w:val="false"/>
                <w:i w:val="false"/>
                <w:color w:val="000000"/>
                <w:sz w:val="20"/>
              </w:rPr>
              <w:t>
</w:t>
            </w:r>
            <w:r>
              <w:rPr>
                <w:rFonts w:ascii="Times New Roman"/>
                <w:b w:val="false"/>
                <w:i w:val="false"/>
                <w:color w:val="000000"/>
                <w:sz w:val="20"/>
              </w:rPr>
              <w:t>количества ППС по педагогическим</w:t>
            </w:r>
            <w:r>
              <w:br/>
            </w:r>
            <w:r>
              <w:rPr>
                <w:rFonts w:ascii="Times New Roman"/>
                <w:b w:val="false"/>
                <w:i w:val="false"/>
                <w:color w:val="000000"/>
                <w:sz w:val="20"/>
              </w:rPr>
              <w:t>
</w:t>
            </w:r>
            <w:r>
              <w:rPr>
                <w:rFonts w:ascii="Times New Roman"/>
                <w:b w:val="false"/>
                <w:i w:val="false"/>
                <w:color w:val="000000"/>
                <w:sz w:val="20"/>
              </w:rPr>
              <w:t>специальностям,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Доля вузов, оснащенных</w:t>
            </w:r>
            <w:r>
              <w:br/>
            </w:r>
            <w:r>
              <w:rPr>
                <w:rFonts w:ascii="Times New Roman"/>
                <w:b w:val="false"/>
                <w:i w:val="false"/>
                <w:color w:val="000000"/>
                <w:sz w:val="20"/>
              </w:rPr>
              <w:t>
</w:t>
            </w:r>
            <w:r>
              <w:rPr>
                <w:rFonts w:ascii="Times New Roman"/>
                <w:b w:val="false"/>
                <w:i w:val="false"/>
                <w:color w:val="000000"/>
                <w:sz w:val="20"/>
              </w:rPr>
              <w:t>современным лабораторным</w:t>
            </w:r>
            <w:r>
              <w:br/>
            </w:r>
            <w:r>
              <w:rPr>
                <w:rFonts w:ascii="Times New Roman"/>
                <w:b w:val="false"/>
                <w:i w:val="false"/>
                <w:color w:val="000000"/>
                <w:sz w:val="20"/>
              </w:rPr>
              <w:t>
</w:t>
            </w:r>
            <w:r>
              <w:rPr>
                <w:rFonts w:ascii="Times New Roman"/>
                <w:b w:val="false"/>
                <w:i w:val="false"/>
                <w:color w:val="000000"/>
                <w:sz w:val="20"/>
              </w:rPr>
              <w:t>оборудованием, от общего</w:t>
            </w:r>
            <w:r>
              <w:br/>
            </w:r>
            <w:r>
              <w:rPr>
                <w:rFonts w:ascii="Times New Roman"/>
                <w:b w:val="false"/>
                <w:i w:val="false"/>
                <w:color w:val="000000"/>
                <w:sz w:val="20"/>
              </w:rPr>
              <w:t>
</w:t>
            </w:r>
            <w:r>
              <w:rPr>
                <w:rFonts w:ascii="Times New Roman"/>
                <w:b w:val="false"/>
                <w:i w:val="false"/>
                <w:color w:val="000000"/>
                <w:sz w:val="20"/>
              </w:rPr>
              <w:t>количества вузов, осуществляющих</w:t>
            </w:r>
            <w:r>
              <w:br/>
            </w:r>
            <w:r>
              <w:rPr>
                <w:rFonts w:ascii="Times New Roman"/>
                <w:b w:val="false"/>
                <w:i w:val="false"/>
                <w:color w:val="000000"/>
                <w:sz w:val="20"/>
              </w:rPr>
              <w:t>
</w:t>
            </w:r>
            <w:r>
              <w:rPr>
                <w:rFonts w:ascii="Times New Roman"/>
                <w:b w:val="false"/>
                <w:i w:val="false"/>
                <w:color w:val="000000"/>
                <w:sz w:val="20"/>
              </w:rPr>
              <w:t>подготовку кадров в рамках</w:t>
            </w:r>
            <w:r>
              <w:br/>
            </w:r>
            <w:r>
              <w:rPr>
                <w:rFonts w:ascii="Times New Roman"/>
                <w:b w:val="false"/>
                <w:i w:val="false"/>
                <w:color w:val="000000"/>
                <w:sz w:val="20"/>
              </w:rPr>
              <w:t>
</w:t>
            </w:r>
            <w:r>
              <w:rPr>
                <w:rFonts w:ascii="Times New Roman"/>
                <w:b w:val="false"/>
                <w:i w:val="false"/>
                <w:color w:val="000000"/>
                <w:sz w:val="20"/>
              </w:rPr>
              <w:t>индустриально-инновационного</w:t>
            </w:r>
            <w:r>
              <w:br/>
            </w:r>
            <w:r>
              <w:rPr>
                <w:rFonts w:ascii="Times New Roman"/>
                <w:b w:val="false"/>
                <w:i w:val="false"/>
                <w:color w:val="000000"/>
                <w:sz w:val="20"/>
              </w:rPr>
              <w:t>
</w:t>
            </w:r>
            <w:r>
              <w:rPr>
                <w:rFonts w:ascii="Times New Roman"/>
                <w:b w:val="false"/>
                <w:i w:val="false"/>
                <w:color w:val="000000"/>
                <w:sz w:val="20"/>
              </w:rPr>
              <w:t>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Доля государственных вузов,</w:t>
            </w:r>
            <w:r>
              <w:br/>
            </w:r>
            <w:r>
              <w:rPr>
                <w:rFonts w:ascii="Times New Roman"/>
                <w:b w:val="false"/>
                <w:i w:val="false"/>
                <w:color w:val="000000"/>
                <w:sz w:val="20"/>
              </w:rPr>
              <w:t>
</w:t>
            </w:r>
            <w:r>
              <w:rPr>
                <w:rFonts w:ascii="Times New Roman"/>
                <w:b w:val="false"/>
                <w:i w:val="false"/>
                <w:color w:val="000000"/>
                <w:sz w:val="20"/>
              </w:rPr>
              <w:t>внедривших систему электронного</w:t>
            </w:r>
            <w:r>
              <w:br/>
            </w:r>
            <w:r>
              <w:rPr>
                <w:rFonts w:ascii="Times New Roman"/>
                <w:b w:val="false"/>
                <w:i w:val="false"/>
                <w:color w:val="000000"/>
                <w:sz w:val="20"/>
              </w:rPr>
              <w:t>
</w:t>
            </w:r>
            <w:r>
              <w:rPr>
                <w:rFonts w:ascii="Times New Roman"/>
                <w:b w:val="false"/>
                <w:i w:val="false"/>
                <w:color w:val="000000"/>
                <w:sz w:val="20"/>
              </w:rPr>
              <w:t>обучения, от их общего количества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Доля учебников,</w:t>
            </w:r>
            <w:r>
              <w:br/>
            </w:r>
            <w:r>
              <w:rPr>
                <w:rFonts w:ascii="Times New Roman"/>
                <w:b w:val="false"/>
                <w:i w:val="false"/>
                <w:color w:val="000000"/>
                <w:sz w:val="20"/>
              </w:rPr>
              <w:t>
</w:t>
            </w:r>
            <w:r>
              <w:rPr>
                <w:rFonts w:ascii="Times New Roman"/>
                <w:b w:val="false"/>
                <w:i w:val="false"/>
                <w:color w:val="000000"/>
                <w:sz w:val="20"/>
              </w:rPr>
              <w:t>учебно-методической и научной</w:t>
            </w:r>
            <w:r>
              <w:br/>
            </w:r>
            <w:r>
              <w:rPr>
                <w:rFonts w:ascii="Times New Roman"/>
                <w:b w:val="false"/>
                <w:i w:val="false"/>
                <w:color w:val="000000"/>
                <w:sz w:val="20"/>
              </w:rPr>
              <w:t>
</w:t>
            </w:r>
            <w:r>
              <w:rPr>
                <w:rFonts w:ascii="Times New Roman"/>
                <w:b w:val="false"/>
                <w:i w:val="false"/>
                <w:color w:val="000000"/>
                <w:sz w:val="20"/>
              </w:rPr>
              <w:t>литературы на государственном</w:t>
            </w:r>
            <w:r>
              <w:br/>
            </w:r>
            <w:r>
              <w:rPr>
                <w:rFonts w:ascii="Times New Roman"/>
                <w:b w:val="false"/>
                <w:i w:val="false"/>
                <w:color w:val="000000"/>
                <w:sz w:val="20"/>
              </w:rPr>
              <w:t>
</w:t>
            </w:r>
            <w:r>
              <w:rPr>
                <w:rFonts w:ascii="Times New Roman"/>
                <w:b w:val="false"/>
                <w:i w:val="false"/>
                <w:color w:val="000000"/>
                <w:sz w:val="20"/>
              </w:rPr>
              <w:t>языке в общем библиотечном фонде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студентов, обеспеченных</w:t>
            </w:r>
            <w:r>
              <w:br/>
            </w:r>
            <w:r>
              <w:rPr>
                <w:rFonts w:ascii="Times New Roman"/>
                <w:b w:val="false"/>
                <w:i w:val="false"/>
                <w:color w:val="000000"/>
                <w:sz w:val="20"/>
              </w:rPr>
              <w:t>
</w:t>
            </w:r>
            <w:r>
              <w:rPr>
                <w:rFonts w:ascii="Times New Roman"/>
                <w:b w:val="false"/>
                <w:i w:val="false"/>
                <w:color w:val="000000"/>
                <w:sz w:val="20"/>
              </w:rPr>
              <w:t>жильем в общежитиях, от общего</w:t>
            </w:r>
            <w:r>
              <w:br/>
            </w:r>
            <w:r>
              <w:rPr>
                <w:rFonts w:ascii="Times New Roman"/>
                <w:b w:val="false"/>
                <w:i w:val="false"/>
                <w:color w:val="000000"/>
                <w:sz w:val="20"/>
              </w:rPr>
              <w:t>
</w:t>
            </w:r>
            <w:r>
              <w:rPr>
                <w:rFonts w:ascii="Times New Roman"/>
                <w:b w:val="false"/>
                <w:i w:val="false"/>
                <w:color w:val="000000"/>
                <w:sz w:val="20"/>
              </w:rPr>
              <w:t>количества студентов, нуждающихся</w:t>
            </w:r>
            <w:r>
              <w:br/>
            </w:r>
            <w:r>
              <w:rPr>
                <w:rFonts w:ascii="Times New Roman"/>
                <w:b w:val="false"/>
                <w:i w:val="false"/>
                <w:color w:val="000000"/>
                <w:sz w:val="20"/>
              </w:rPr>
              <w:t>
</w:t>
            </w:r>
            <w:r>
              <w:rPr>
                <w:rFonts w:ascii="Times New Roman"/>
                <w:b w:val="false"/>
                <w:i w:val="false"/>
                <w:color w:val="000000"/>
                <w:sz w:val="20"/>
              </w:rPr>
              <w:t>в жилье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Количество учебных</w:t>
            </w:r>
            <w:r>
              <w:br/>
            </w:r>
            <w:r>
              <w:rPr>
                <w:rFonts w:ascii="Times New Roman"/>
                <w:b w:val="false"/>
                <w:i w:val="false"/>
                <w:color w:val="000000"/>
                <w:sz w:val="20"/>
              </w:rPr>
              <w:t>
</w:t>
            </w:r>
            <w:r>
              <w:rPr>
                <w:rFonts w:ascii="Times New Roman"/>
                <w:b w:val="false"/>
                <w:i w:val="false"/>
                <w:color w:val="000000"/>
                <w:sz w:val="20"/>
              </w:rPr>
              <w:t>гендерночувствительных программ и</w:t>
            </w:r>
            <w:r>
              <w:br/>
            </w:r>
            <w:r>
              <w:rPr>
                <w:rFonts w:ascii="Times New Roman"/>
                <w:b w:val="false"/>
                <w:i w:val="false"/>
                <w:color w:val="000000"/>
                <w:sz w:val="20"/>
              </w:rPr>
              <w:t>
</w:t>
            </w:r>
            <w:r>
              <w:rPr>
                <w:rFonts w:ascii="Times New Roman"/>
                <w:b w:val="false"/>
                <w:i w:val="false"/>
                <w:color w:val="000000"/>
                <w:sz w:val="20"/>
              </w:rPr>
              <w:t>курсов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 3.1, Разработка механизма признания</w:t>
            </w:r>
            <w:r>
              <w:br/>
            </w:r>
            <w:r>
              <w:rPr>
                <w:rFonts w:ascii="Times New Roman"/>
                <w:b w:val="false"/>
                <w:i w:val="false"/>
                <w:color w:val="000000"/>
                <w:sz w:val="20"/>
              </w:rPr>
              <w:t>
</w:t>
            </w:r>
            <w:r>
              <w:rPr>
                <w:rFonts w:ascii="Times New Roman"/>
                <w:b w:val="false"/>
                <w:i w:val="false"/>
                <w:color w:val="000000"/>
                <w:sz w:val="20"/>
              </w:rPr>
              <w:t>аккредитационных органов в Республике Казахстан,</w:t>
            </w:r>
            <w:r>
              <w:br/>
            </w:r>
            <w:r>
              <w:rPr>
                <w:rFonts w:ascii="Times New Roman"/>
                <w:b w:val="false"/>
                <w:i w:val="false"/>
                <w:color w:val="000000"/>
                <w:sz w:val="20"/>
              </w:rPr>
              <w:t>
</w:t>
            </w:r>
            <w:r>
              <w:rPr>
                <w:rFonts w:ascii="Times New Roman"/>
                <w:b w:val="false"/>
                <w:i w:val="false"/>
                <w:color w:val="000000"/>
                <w:sz w:val="20"/>
              </w:rPr>
              <w:t>аккредитованных организаций образования, образовательных</w:t>
            </w:r>
            <w:r>
              <w:br/>
            </w:r>
            <w:r>
              <w:rPr>
                <w:rFonts w:ascii="Times New Roman"/>
                <w:b w:val="false"/>
                <w:i w:val="false"/>
                <w:color w:val="000000"/>
                <w:sz w:val="20"/>
              </w:rPr>
              <w:t>
</w:t>
            </w:r>
            <w:r>
              <w:rPr>
                <w:rFonts w:ascii="Times New Roman"/>
                <w:b w:val="false"/>
                <w:i w:val="false"/>
                <w:color w:val="000000"/>
                <w:sz w:val="20"/>
              </w:rPr>
              <w:t>программ (Национальный реестр, Республиканский совет по</w:t>
            </w:r>
            <w:r>
              <w:br/>
            </w:r>
            <w:r>
              <w:rPr>
                <w:rFonts w:ascii="Times New Roman"/>
                <w:b w:val="false"/>
                <w:i w:val="false"/>
                <w:color w:val="000000"/>
                <w:sz w:val="20"/>
              </w:rPr>
              <w:t>
</w:t>
            </w:r>
            <w:r>
              <w:rPr>
                <w:rFonts w:ascii="Times New Roman"/>
                <w:b w:val="false"/>
                <w:i w:val="false"/>
                <w:color w:val="000000"/>
                <w:sz w:val="20"/>
              </w:rPr>
              <w:t>аккредитации)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 Методическое обеспечение процедур аккредитации,</w:t>
            </w:r>
            <w:r>
              <w:br/>
            </w:r>
            <w:r>
              <w:rPr>
                <w:rFonts w:ascii="Times New Roman"/>
                <w:b w:val="false"/>
                <w:i w:val="false"/>
                <w:color w:val="000000"/>
                <w:sz w:val="20"/>
              </w:rPr>
              <w:t>
</w:t>
            </w:r>
            <w:r>
              <w:rPr>
                <w:rFonts w:ascii="Times New Roman"/>
                <w:b w:val="false"/>
                <w:i w:val="false"/>
                <w:color w:val="000000"/>
                <w:sz w:val="20"/>
              </w:rPr>
              <w:t>признания академических квалификаций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Сотрудничество с ассоциациями работодателей по оценке</w:t>
            </w:r>
            <w:r>
              <w:br/>
            </w:r>
            <w:r>
              <w:rPr>
                <w:rFonts w:ascii="Times New Roman"/>
                <w:b w:val="false"/>
                <w:i w:val="false"/>
                <w:color w:val="000000"/>
                <w:sz w:val="20"/>
              </w:rPr>
              <w:t>
</w:t>
            </w:r>
            <w:r>
              <w:rPr>
                <w:rFonts w:ascii="Times New Roman"/>
                <w:b w:val="false"/>
                <w:i w:val="false"/>
                <w:color w:val="000000"/>
                <w:sz w:val="20"/>
              </w:rPr>
              <w:t>квалификации выпускников вузов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 Привлечение зарубежных ученых, преподавателей и</w:t>
            </w:r>
            <w:r>
              <w:br/>
            </w:r>
            <w:r>
              <w:rPr>
                <w:rFonts w:ascii="Times New Roman"/>
                <w:b w:val="false"/>
                <w:i w:val="false"/>
                <w:color w:val="000000"/>
                <w:sz w:val="20"/>
              </w:rPr>
              <w:t>
</w:t>
            </w:r>
            <w:r>
              <w:rPr>
                <w:rFonts w:ascii="Times New Roman"/>
                <w:b w:val="false"/>
                <w:i w:val="false"/>
                <w:color w:val="000000"/>
                <w:sz w:val="20"/>
              </w:rPr>
              <w:t>консультантов в ведущие вузы страны.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Осуществление повышения квалификации ППС за рубежом в</w:t>
            </w:r>
            <w:r>
              <w:br/>
            </w:r>
            <w:r>
              <w:rPr>
                <w:rFonts w:ascii="Times New Roman"/>
                <w:b w:val="false"/>
                <w:i w:val="false"/>
                <w:color w:val="000000"/>
                <w:sz w:val="20"/>
              </w:rPr>
              <w:t>
</w:t>
            </w:r>
            <w:r>
              <w:rPr>
                <w:rFonts w:ascii="Times New Roman"/>
                <w:b w:val="false"/>
                <w:i w:val="false"/>
                <w:color w:val="000000"/>
                <w:sz w:val="20"/>
              </w:rPr>
              <w:t>рамках государственного гранта «Лучший преподаватель</w:t>
            </w:r>
            <w:r>
              <w:br/>
            </w:r>
            <w:r>
              <w:rPr>
                <w:rFonts w:ascii="Times New Roman"/>
                <w:b w:val="false"/>
                <w:i w:val="false"/>
                <w:color w:val="000000"/>
                <w:sz w:val="20"/>
              </w:rPr>
              <w:t>
</w:t>
            </w:r>
            <w:r>
              <w:rPr>
                <w:rFonts w:ascii="Times New Roman"/>
                <w:b w:val="false"/>
                <w:i w:val="false"/>
                <w:color w:val="000000"/>
                <w:sz w:val="20"/>
              </w:rPr>
              <w:t>вуза», международной стипендии «Болашак», а также других</w:t>
            </w:r>
            <w:r>
              <w:br/>
            </w:r>
            <w:r>
              <w:rPr>
                <w:rFonts w:ascii="Times New Roman"/>
                <w:b w:val="false"/>
                <w:i w:val="false"/>
                <w:color w:val="000000"/>
                <w:sz w:val="20"/>
              </w:rPr>
              <w:t>
</w:t>
            </w:r>
            <w:r>
              <w:rPr>
                <w:rFonts w:ascii="Times New Roman"/>
                <w:b w:val="false"/>
                <w:i w:val="false"/>
                <w:color w:val="000000"/>
                <w:sz w:val="20"/>
              </w:rPr>
              <w:t>программ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Осуществление эквивалентного обмена в рамках</w:t>
            </w:r>
            <w:r>
              <w:br/>
            </w:r>
            <w:r>
              <w:rPr>
                <w:rFonts w:ascii="Times New Roman"/>
                <w:b w:val="false"/>
                <w:i w:val="false"/>
                <w:color w:val="000000"/>
                <w:sz w:val="20"/>
              </w:rPr>
              <w:t>
</w:t>
            </w:r>
            <w:r>
              <w:rPr>
                <w:rFonts w:ascii="Times New Roman"/>
                <w:b w:val="false"/>
                <w:i w:val="false"/>
                <w:color w:val="000000"/>
                <w:sz w:val="20"/>
              </w:rPr>
              <w:t>международных договоров, а также реализация</w:t>
            </w:r>
            <w:r>
              <w:br/>
            </w:r>
            <w:r>
              <w:rPr>
                <w:rFonts w:ascii="Times New Roman"/>
                <w:b w:val="false"/>
                <w:i w:val="false"/>
                <w:color w:val="000000"/>
                <w:sz w:val="20"/>
              </w:rPr>
              <w:t>
</w:t>
            </w:r>
            <w:r>
              <w:rPr>
                <w:rFonts w:ascii="Times New Roman"/>
                <w:b w:val="false"/>
                <w:i w:val="false"/>
                <w:color w:val="000000"/>
                <w:sz w:val="20"/>
              </w:rPr>
              <w:t>образовательных программ для афганских граждан.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Осуществление повышения квалификации, переподготовки,</w:t>
            </w:r>
            <w:r>
              <w:br/>
            </w:r>
            <w:r>
              <w:rPr>
                <w:rFonts w:ascii="Times New Roman"/>
                <w:b w:val="false"/>
                <w:i w:val="false"/>
                <w:color w:val="000000"/>
                <w:sz w:val="20"/>
              </w:rPr>
              <w:t>
</w:t>
            </w:r>
            <w:r>
              <w:rPr>
                <w:rFonts w:ascii="Times New Roman"/>
                <w:b w:val="false"/>
                <w:i w:val="false"/>
                <w:color w:val="000000"/>
                <w:sz w:val="20"/>
              </w:rPr>
              <w:t>стажировки ППС внутри страны, в том числе на</w:t>
            </w:r>
            <w:r>
              <w:br/>
            </w:r>
            <w:r>
              <w:rPr>
                <w:rFonts w:ascii="Times New Roman"/>
                <w:b w:val="false"/>
                <w:i w:val="false"/>
                <w:color w:val="000000"/>
                <w:sz w:val="20"/>
              </w:rPr>
              <w:t>
</w:t>
            </w:r>
            <w:r>
              <w:rPr>
                <w:rFonts w:ascii="Times New Roman"/>
                <w:b w:val="false"/>
                <w:i w:val="false"/>
                <w:color w:val="000000"/>
                <w:sz w:val="20"/>
              </w:rPr>
              <w:t>высокотехнологичных предприятиях в рамках многосторонней</w:t>
            </w:r>
            <w:r>
              <w:br/>
            </w:r>
            <w:r>
              <w:rPr>
                <w:rFonts w:ascii="Times New Roman"/>
                <w:b w:val="false"/>
                <w:i w:val="false"/>
                <w:color w:val="000000"/>
                <w:sz w:val="20"/>
              </w:rPr>
              <w:t>
</w:t>
            </w:r>
            <w:r>
              <w:rPr>
                <w:rFonts w:ascii="Times New Roman"/>
                <w:b w:val="false"/>
                <w:i w:val="false"/>
                <w:color w:val="000000"/>
                <w:sz w:val="20"/>
              </w:rPr>
              <w:t>кооперации вузов с ведущими промышленными предприятиями и</w:t>
            </w:r>
            <w:r>
              <w:br/>
            </w:r>
            <w:r>
              <w:rPr>
                <w:rFonts w:ascii="Times New Roman"/>
                <w:b w:val="false"/>
                <w:i w:val="false"/>
                <w:color w:val="000000"/>
                <w:sz w:val="20"/>
              </w:rPr>
              <w:t>
</w:t>
            </w:r>
            <w:r>
              <w:rPr>
                <w:rFonts w:ascii="Times New Roman"/>
                <w:b w:val="false"/>
                <w:i w:val="false"/>
                <w:color w:val="000000"/>
                <w:sz w:val="20"/>
              </w:rPr>
              <w:t>НИИ.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вузов современным лабораторным</w:t>
            </w:r>
            <w:r>
              <w:br/>
            </w:r>
            <w:r>
              <w:rPr>
                <w:rFonts w:ascii="Times New Roman"/>
                <w:b w:val="false"/>
                <w:i w:val="false"/>
                <w:color w:val="000000"/>
                <w:sz w:val="20"/>
              </w:rPr>
              <w:t>
</w:t>
            </w:r>
            <w:r>
              <w:rPr>
                <w:rFonts w:ascii="Times New Roman"/>
                <w:b w:val="false"/>
                <w:i w:val="false"/>
                <w:color w:val="000000"/>
                <w:sz w:val="20"/>
              </w:rPr>
              <w:t>оборудованием, в том числе с привлечением средств</w:t>
            </w:r>
            <w:r>
              <w:br/>
            </w:r>
            <w:r>
              <w:rPr>
                <w:rFonts w:ascii="Times New Roman"/>
                <w:b w:val="false"/>
                <w:i w:val="false"/>
                <w:color w:val="000000"/>
                <w:sz w:val="20"/>
              </w:rPr>
              <w:t>
</w:t>
            </w:r>
            <w:r>
              <w:rPr>
                <w:rFonts w:ascii="Times New Roman"/>
                <w:b w:val="false"/>
                <w:i w:val="false"/>
                <w:color w:val="000000"/>
                <w:sz w:val="20"/>
              </w:rPr>
              <w:t>работодателей.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Самостоятельное подключение высших учебных заведений к</w:t>
            </w:r>
            <w:r>
              <w:br/>
            </w:r>
            <w:r>
              <w:rPr>
                <w:rFonts w:ascii="Times New Roman"/>
                <w:b w:val="false"/>
                <w:i w:val="false"/>
                <w:color w:val="000000"/>
                <w:sz w:val="20"/>
              </w:rPr>
              <w:t>
</w:t>
            </w:r>
            <w:r>
              <w:rPr>
                <w:rFonts w:ascii="Times New Roman"/>
                <w:b w:val="false"/>
                <w:i w:val="false"/>
                <w:color w:val="000000"/>
                <w:sz w:val="20"/>
              </w:rPr>
              <w:t>системе электронного обучения (e-learning)</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Обеспечение вузов учебной, учебно-методической и</w:t>
            </w:r>
            <w:r>
              <w:br/>
            </w:r>
            <w:r>
              <w:rPr>
                <w:rFonts w:ascii="Times New Roman"/>
                <w:b w:val="false"/>
                <w:i w:val="false"/>
                <w:color w:val="000000"/>
                <w:sz w:val="20"/>
              </w:rPr>
              <w:t>
</w:t>
            </w:r>
            <w:r>
              <w:rPr>
                <w:rFonts w:ascii="Times New Roman"/>
                <w:b w:val="false"/>
                <w:i w:val="false"/>
                <w:color w:val="000000"/>
                <w:sz w:val="20"/>
              </w:rPr>
              <w:t>научной литературой, их разработка, издание и перевод, в</w:t>
            </w:r>
            <w:r>
              <w:br/>
            </w:r>
            <w:r>
              <w:rPr>
                <w:rFonts w:ascii="Times New Roman"/>
                <w:b w:val="false"/>
                <w:i w:val="false"/>
                <w:color w:val="000000"/>
                <w:sz w:val="20"/>
              </w:rPr>
              <w:t>
</w:t>
            </w:r>
            <w:r>
              <w:rPr>
                <w:rFonts w:ascii="Times New Roman"/>
                <w:b w:val="false"/>
                <w:i w:val="false"/>
                <w:color w:val="000000"/>
                <w:sz w:val="20"/>
              </w:rPr>
              <w:t>том числе на государственном языке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Строительство, реконструкция и капитальный ремонт</w:t>
            </w:r>
            <w:r>
              <w:br/>
            </w:r>
            <w:r>
              <w:rPr>
                <w:rFonts w:ascii="Times New Roman"/>
                <w:b w:val="false"/>
                <w:i w:val="false"/>
                <w:color w:val="000000"/>
                <w:sz w:val="20"/>
              </w:rPr>
              <w:t>
</w:t>
            </w:r>
            <w:r>
              <w:rPr>
                <w:rFonts w:ascii="Times New Roman"/>
                <w:b w:val="false"/>
                <w:i w:val="false"/>
                <w:color w:val="000000"/>
                <w:sz w:val="20"/>
              </w:rPr>
              <w:t>общежитий вузами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вузами элективных дисциплин по вопросам</w:t>
            </w:r>
            <w:r>
              <w:br/>
            </w:r>
            <w:r>
              <w:rPr>
                <w:rFonts w:ascii="Times New Roman"/>
                <w:b w:val="false"/>
                <w:i w:val="false"/>
                <w:color w:val="000000"/>
                <w:sz w:val="20"/>
              </w:rPr>
              <w:t>
</w:t>
            </w:r>
            <w:r>
              <w:rPr>
                <w:rFonts w:ascii="Times New Roman"/>
                <w:b w:val="false"/>
                <w:i w:val="false"/>
                <w:color w:val="000000"/>
                <w:sz w:val="20"/>
              </w:rPr>
              <w:t>гендерного равенства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1.4.3</w:t>
            </w:r>
            <w:r>
              <w:rPr>
                <w:rFonts w:ascii="Times New Roman"/>
                <w:b w:val="false"/>
                <w:i w:val="false"/>
                <w:color w:val="000000"/>
                <w:sz w:val="20"/>
              </w:rPr>
              <w:t> </w:t>
            </w:r>
            <w:r>
              <w:rPr>
                <w:rFonts w:ascii="Times New Roman"/>
                <w:b/>
                <w:i w:val="false"/>
                <w:color w:val="000000"/>
                <w:sz w:val="20"/>
              </w:rPr>
              <w:t xml:space="preserve"> Подготовка кадров с высшим и послевузовским образованием для</w:t>
            </w:r>
            <w:r>
              <w:br/>
            </w:r>
            <w:r>
              <w:rPr>
                <w:rFonts w:ascii="Times New Roman"/>
                <w:b w:val="false"/>
                <w:i w:val="false"/>
                <w:color w:val="000000"/>
                <w:sz w:val="20"/>
              </w:rPr>
              <w:t>
</w:t>
            </w:r>
            <w:r>
              <w:rPr>
                <w:rFonts w:ascii="Times New Roman"/>
                <w:b w:val="false"/>
                <w:i w:val="false"/>
                <w:color w:val="000000"/>
                <w:sz w:val="20"/>
              </w:rPr>
              <w:t>отраслей экономики, в том числе проектов индустриально-инновационного развития</w:t>
            </w:r>
            <w:r>
              <w:br/>
            </w:r>
            <w:r>
              <w:rPr>
                <w:rFonts w:ascii="Times New Roman"/>
                <w:b w:val="false"/>
                <w:i w:val="false"/>
                <w:color w:val="000000"/>
                <w:sz w:val="20"/>
              </w:rPr>
              <w:t>
</w:t>
            </w:r>
            <w:r>
              <w:rPr>
                <w:rFonts w:ascii="Times New Roman"/>
                <w:b w:val="false"/>
                <w:i w:val="false"/>
                <w:color w:val="000000"/>
                <w:sz w:val="20"/>
              </w:rPr>
              <w:t>страны</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r>
              <w:br/>
            </w:r>
            <w:r>
              <w:rPr>
                <w:rFonts w:ascii="Times New Roman"/>
                <w:b w:val="false"/>
                <w:i w:val="false"/>
                <w:color w:val="000000"/>
                <w:sz w:val="20"/>
              </w:rPr>
              <w:t>
</w:t>
            </w:r>
            <w:r>
              <w:rPr>
                <w:rFonts w:ascii="Times New Roman"/>
                <w:b w:val="false"/>
                <w:i w:val="false"/>
                <w:color w:val="000000"/>
                <w:sz w:val="20"/>
              </w:rPr>
              <w:t>1. Доля студентов, обучающихся на</w:t>
            </w:r>
            <w:r>
              <w:br/>
            </w:r>
            <w:r>
              <w:rPr>
                <w:rFonts w:ascii="Times New Roman"/>
                <w:b w:val="false"/>
                <w:i w:val="false"/>
                <w:color w:val="000000"/>
                <w:sz w:val="20"/>
              </w:rPr>
              <w:t>
</w:t>
            </w:r>
            <w:r>
              <w:rPr>
                <w:rFonts w:ascii="Times New Roman"/>
                <w:b w:val="false"/>
                <w:i w:val="false"/>
                <w:color w:val="000000"/>
                <w:sz w:val="20"/>
              </w:rPr>
              <w:t>технических специальностях за счет</w:t>
            </w:r>
            <w:r>
              <w:br/>
            </w:r>
            <w:r>
              <w:rPr>
                <w:rFonts w:ascii="Times New Roman"/>
                <w:b w:val="false"/>
                <w:i w:val="false"/>
                <w:color w:val="000000"/>
                <w:sz w:val="20"/>
              </w:rPr>
              <w:t>
</w:t>
            </w:r>
            <w:r>
              <w:rPr>
                <w:rFonts w:ascii="Times New Roman"/>
                <w:b w:val="false"/>
                <w:i w:val="false"/>
                <w:color w:val="000000"/>
                <w:sz w:val="20"/>
              </w:rPr>
              <w:t>средств работодателей, иностранных</w:t>
            </w:r>
            <w:r>
              <w:br/>
            </w:r>
            <w:r>
              <w:rPr>
                <w:rFonts w:ascii="Times New Roman"/>
                <w:b w:val="false"/>
                <w:i w:val="false"/>
                <w:color w:val="000000"/>
                <w:sz w:val="20"/>
              </w:rPr>
              <w:t>
</w:t>
            </w:r>
            <w:r>
              <w:rPr>
                <w:rFonts w:ascii="Times New Roman"/>
                <w:b w:val="false"/>
                <w:i w:val="false"/>
                <w:color w:val="000000"/>
                <w:sz w:val="20"/>
              </w:rPr>
              <w:t>инвесторов от общего числа</w:t>
            </w:r>
            <w:r>
              <w:br/>
            </w:r>
            <w:r>
              <w:rPr>
                <w:rFonts w:ascii="Times New Roman"/>
                <w:b w:val="false"/>
                <w:i w:val="false"/>
                <w:color w:val="000000"/>
                <w:sz w:val="20"/>
              </w:rPr>
              <w:t>
</w:t>
            </w:r>
            <w:r>
              <w:rPr>
                <w:rFonts w:ascii="Times New Roman"/>
                <w:b w:val="false"/>
                <w:i w:val="false"/>
                <w:color w:val="000000"/>
                <w:sz w:val="20"/>
              </w:rPr>
              <w:t>студентов, обучающихся на</w:t>
            </w:r>
            <w:r>
              <w:br/>
            </w:r>
            <w:r>
              <w:rPr>
                <w:rFonts w:ascii="Times New Roman"/>
                <w:b w:val="false"/>
                <w:i w:val="false"/>
                <w:color w:val="000000"/>
                <w:sz w:val="20"/>
              </w:rPr>
              <w:t>
</w:t>
            </w:r>
            <w:r>
              <w:rPr>
                <w:rFonts w:ascii="Times New Roman"/>
                <w:b w:val="false"/>
                <w:i w:val="false"/>
                <w:color w:val="000000"/>
                <w:sz w:val="20"/>
              </w:rPr>
              <w:t>договорной основе, увеличится 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вузов, заключивших</w:t>
            </w:r>
            <w:r>
              <w:br/>
            </w:r>
            <w:r>
              <w:rPr>
                <w:rFonts w:ascii="Times New Roman"/>
                <w:b w:val="false"/>
                <w:i w:val="false"/>
                <w:color w:val="000000"/>
                <w:sz w:val="20"/>
              </w:rPr>
              <w:t>
</w:t>
            </w:r>
            <w:r>
              <w:rPr>
                <w:rFonts w:ascii="Times New Roman"/>
                <w:b w:val="false"/>
                <w:i w:val="false"/>
                <w:color w:val="000000"/>
                <w:sz w:val="20"/>
              </w:rPr>
              <w:t>договора с работодателями на</w:t>
            </w:r>
            <w:r>
              <w:br/>
            </w:r>
            <w:r>
              <w:rPr>
                <w:rFonts w:ascii="Times New Roman"/>
                <w:b w:val="false"/>
                <w:i w:val="false"/>
                <w:color w:val="000000"/>
                <w:sz w:val="20"/>
              </w:rPr>
              <w:t>
</w:t>
            </w:r>
            <w:r>
              <w:rPr>
                <w:rFonts w:ascii="Times New Roman"/>
                <w:b w:val="false"/>
                <w:i w:val="false"/>
                <w:color w:val="000000"/>
                <w:sz w:val="20"/>
              </w:rPr>
              <w:t>обеспечение базами</w:t>
            </w:r>
            <w:r>
              <w:br/>
            </w:r>
            <w:r>
              <w:rPr>
                <w:rFonts w:ascii="Times New Roman"/>
                <w:b w:val="false"/>
                <w:i w:val="false"/>
                <w:color w:val="000000"/>
                <w:sz w:val="20"/>
              </w:rPr>
              <w:t>
</w:t>
            </w:r>
            <w:r>
              <w:rPr>
                <w:rFonts w:ascii="Times New Roman"/>
                <w:b w:val="false"/>
                <w:i w:val="false"/>
                <w:color w:val="000000"/>
                <w:sz w:val="20"/>
              </w:rPr>
              <w:t>производственной практики с</w:t>
            </w:r>
            <w:r>
              <w:br/>
            </w:r>
            <w:r>
              <w:rPr>
                <w:rFonts w:ascii="Times New Roman"/>
                <w:b w:val="false"/>
                <w:i w:val="false"/>
                <w:color w:val="000000"/>
                <w:sz w:val="20"/>
              </w:rPr>
              <w:t>
</w:t>
            </w:r>
            <w:r>
              <w:rPr>
                <w:rFonts w:ascii="Times New Roman"/>
                <w:b w:val="false"/>
                <w:i w:val="false"/>
                <w:color w:val="000000"/>
                <w:sz w:val="20"/>
              </w:rPr>
              <w:t>возможностью последующего</w:t>
            </w:r>
            <w:r>
              <w:br/>
            </w:r>
            <w:r>
              <w:rPr>
                <w:rFonts w:ascii="Times New Roman"/>
                <w:b w:val="false"/>
                <w:i w:val="false"/>
                <w:color w:val="000000"/>
                <w:sz w:val="20"/>
              </w:rPr>
              <w:t>
</w:t>
            </w:r>
            <w:r>
              <w:rPr>
                <w:rFonts w:ascii="Times New Roman"/>
                <w:b w:val="false"/>
                <w:i w:val="false"/>
                <w:color w:val="000000"/>
                <w:sz w:val="20"/>
              </w:rPr>
              <w:t>трудоустройства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государственных услуг,</w:t>
            </w:r>
            <w:r>
              <w:br/>
            </w:r>
            <w:r>
              <w:rPr>
                <w:rFonts w:ascii="Times New Roman"/>
                <w:b w:val="false"/>
                <w:i w:val="false"/>
                <w:color w:val="000000"/>
                <w:sz w:val="20"/>
              </w:rPr>
              <w:t>
</w:t>
            </w:r>
            <w:r>
              <w:rPr>
                <w:rFonts w:ascii="Times New Roman"/>
                <w:b w:val="false"/>
                <w:i w:val="false"/>
                <w:color w:val="000000"/>
                <w:sz w:val="20"/>
              </w:rPr>
              <w:t>переведенных в электронный формат,</w:t>
            </w:r>
            <w:r>
              <w:br/>
            </w:r>
            <w:r>
              <w:rPr>
                <w:rFonts w:ascii="Times New Roman"/>
                <w:b w:val="false"/>
                <w:i w:val="false"/>
                <w:color w:val="000000"/>
                <w:sz w:val="20"/>
              </w:rPr>
              <w:t>
</w:t>
            </w:r>
            <w:r>
              <w:rPr>
                <w:rFonts w:ascii="Times New Roman"/>
                <w:b w:val="false"/>
                <w:i w:val="false"/>
                <w:color w:val="000000"/>
                <w:sz w:val="20"/>
              </w:rPr>
              <w:t>от общего количества услуг,</w:t>
            </w:r>
            <w:r>
              <w:br/>
            </w:r>
            <w:r>
              <w:rPr>
                <w:rFonts w:ascii="Times New Roman"/>
                <w:b w:val="false"/>
                <w:i w:val="false"/>
                <w:color w:val="000000"/>
                <w:sz w:val="20"/>
              </w:rPr>
              <w:t>
</w:t>
            </w:r>
            <w:r>
              <w:rPr>
                <w:rFonts w:ascii="Times New Roman"/>
                <w:b w:val="false"/>
                <w:i w:val="false"/>
                <w:color w:val="000000"/>
                <w:sz w:val="20"/>
              </w:rPr>
              <w:t>включенных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трудоустроенных</w:t>
            </w:r>
            <w:r>
              <w:br/>
            </w:r>
            <w:r>
              <w:rPr>
                <w:rFonts w:ascii="Times New Roman"/>
                <w:b w:val="false"/>
                <w:i w:val="false"/>
                <w:color w:val="000000"/>
                <w:sz w:val="20"/>
              </w:rPr>
              <w:t>
</w:t>
            </w:r>
            <w:r>
              <w:rPr>
                <w:rFonts w:ascii="Times New Roman"/>
                <w:b w:val="false"/>
                <w:i w:val="false"/>
                <w:color w:val="000000"/>
                <w:sz w:val="20"/>
              </w:rPr>
              <w:t>выпускников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 из ежегодного</w:t>
            </w:r>
            <w:r>
              <w:br/>
            </w:r>
            <w:r>
              <w:rPr>
                <w:rFonts w:ascii="Times New Roman"/>
                <w:b w:val="false"/>
                <w:i w:val="false"/>
                <w:color w:val="000000"/>
                <w:sz w:val="20"/>
              </w:rPr>
              <w:t>
</w:t>
            </w:r>
            <w:r>
              <w:rPr>
                <w:rFonts w:ascii="Times New Roman"/>
                <w:b w:val="false"/>
                <w:i w:val="false"/>
                <w:color w:val="000000"/>
                <w:sz w:val="20"/>
              </w:rPr>
              <w:t>выпуска стипендиатов (2011 г.- 80</w:t>
            </w:r>
            <w:r>
              <w:br/>
            </w:r>
            <w:r>
              <w:rPr>
                <w:rFonts w:ascii="Times New Roman"/>
                <w:b w:val="false"/>
                <w:i w:val="false"/>
                <w:color w:val="000000"/>
                <w:sz w:val="20"/>
              </w:rPr>
              <w:t>
</w:t>
            </w:r>
            <w:r>
              <w:rPr>
                <w:rFonts w:ascii="Times New Roman"/>
                <w:b w:val="false"/>
                <w:i w:val="false"/>
                <w:color w:val="000000"/>
                <w:sz w:val="20"/>
              </w:rPr>
              <w:t>%, 2012 г.- 85 %)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Заключение соглашений с работодателями, социальными</w:t>
            </w:r>
            <w:r>
              <w:br/>
            </w:r>
            <w:r>
              <w:rPr>
                <w:rFonts w:ascii="Times New Roman"/>
                <w:b w:val="false"/>
                <w:i w:val="false"/>
                <w:color w:val="000000"/>
                <w:sz w:val="20"/>
              </w:rPr>
              <w:t>
</w:t>
            </w:r>
            <w:r>
              <w:rPr>
                <w:rFonts w:ascii="Times New Roman"/>
                <w:b w:val="false"/>
                <w:i w:val="false"/>
                <w:color w:val="000000"/>
                <w:sz w:val="20"/>
              </w:rPr>
              <w:t>партнерами и выделение ими грантов и стипендий для</w:t>
            </w:r>
            <w:r>
              <w:br/>
            </w:r>
            <w:r>
              <w:rPr>
                <w:rFonts w:ascii="Times New Roman"/>
                <w:b w:val="false"/>
                <w:i w:val="false"/>
                <w:color w:val="000000"/>
                <w:sz w:val="20"/>
              </w:rPr>
              <w:t>
</w:t>
            </w:r>
            <w:r>
              <w:rPr>
                <w:rFonts w:ascii="Times New Roman"/>
                <w:b w:val="false"/>
                <w:i w:val="false"/>
                <w:color w:val="000000"/>
                <w:sz w:val="20"/>
              </w:rPr>
              <w:t>подготовки кадров ФИИР (по 5 грантов/стипендий от каждого</w:t>
            </w:r>
            <w:r>
              <w:br/>
            </w:r>
            <w:r>
              <w:rPr>
                <w:rFonts w:ascii="Times New Roman"/>
                <w:b w:val="false"/>
                <w:i w:val="false"/>
                <w:color w:val="000000"/>
                <w:sz w:val="20"/>
              </w:rPr>
              <w:t>
</w:t>
            </w:r>
            <w:r>
              <w:rPr>
                <w:rFonts w:ascii="Times New Roman"/>
                <w:b w:val="false"/>
                <w:i w:val="false"/>
                <w:color w:val="000000"/>
                <w:sz w:val="20"/>
              </w:rPr>
              <w:t>проекта ФИИР, количество проектов - 101)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Заключение соглашений на формирование баз</w:t>
            </w:r>
            <w:r>
              <w:br/>
            </w:r>
            <w:r>
              <w:rPr>
                <w:rFonts w:ascii="Times New Roman"/>
                <w:b w:val="false"/>
                <w:i w:val="false"/>
                <w:color w:val="000000"/>
                <w:sz w:val="20"/>
              </w:rPr>
              <w:t>
</w:t>
            </w:r>
            <w:r>
              <w:rPr>
                <w:rFonts w:ascii="Times New Roman"/>
                <w:b w:val="false"/>
                <w:i w:val="false"/>
                <w:color w:val="000000"/>
                <w:sz w:val="20"/>
              </w:rPr>
              <w:t>производственных практик между вузами, научными</w:t>
            </w:r>
            <w:r>
              <w:br/>
            </w:r>
            <w:r>
              <w:rPr>
                <w:rFonts w:ascii="Times New Roman"/>
                <w:b w:val="false"/>
                <w:i w:val="false"/>
                <w:color w:val="000000"/>
                <w:sz w:val="20"/>
              </w:rPr>
              <w:t>
</w:t>
            </w:r>
            <w:r>
              <w:rPr>
                <w:rFonts w:ascii="Times New Roman"/>
                <w:b w:val="false"/>
                <w:i w:val="false"/>
                <w:color w:val="000000"/>
                <w:sz w:val="20"/>
              </w:rPr>
              <w:t>организациями и системообразующими промышленными</w:t>
            </w:r>
            <w:r>
              <w:br/>
            </w:r>
            <w:r>
              <w:rPr>
                <w:rFonts w:ascii="Times New Roman"/>
                <w:b w:val="false"/>
                <w:i w:val="false"/>
                <w:color w:val="000000"/>
                <w:sz w:val="20"/>
              </w:rPr>
              <w:t>
</w:t>
            </w:r>
            <w:r>
              <w:rPr>
                <w:rFonts w:ascii="Times New Roman"/>
                <w:b w:val="false"/>
                <w:i w:val="false"/>
                <w:color w:val="000000"/>
                <w:sz w:val="20"/>
              </w:rPr>
              <w:t>предприятиями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на базе 35 предприятий, реализующих ФИИР, баз</w:t>
            </w:r>
            <w:r>
              <w:br/>
            </w:r>
            <w:r>
              <w:rPr>
                <w:rFonts w:ascii="Times New Roman"/>
                <w:b w:val="false"/>
                <w:i w:val="false"/>
                <w:color w:val="000000"/>
                <w:sz w:val="20"/>
              </w:rPr>
              <w:t>
</w:t>
            </w:r>
            <w:r>
              <w:rPr>
                <w:rFonts w:ascii="Times New Roman"/>
                <w:b w:val="false"/>
                <w:i w:val="false"/>
                <w:color w:val="000000"/>
                <w:sz w:val="20"/>
              </w:rPr>
              <w:t>производственных практик. Закрепление базовых вузов к</w:t>
            </w:r>
            <w:r>
              <w:br/>
            </w:r>
            <w:r>
              <w:rPr>
                <w:rFonts w:ascii="Times New Roman"/>
                <w:b w:val="false"/>
                <w:i w:val="false"/>
                <w:color w:val="000000"/>
                <w:sz w:val="20"/>
              </w:rPr>
              <w:t>
</w:t>
            </w:r>
            <w:r>
              <w:rPr>
                <w:rFonts w:ascii="Times New Roman"/>
                <w:b w:val="false"/>
                <w:i w:val="false"/>
                <w:color w:val="000000"/>
                <w:sz w:val="20"/>
              </w:rPr>
              <w:t>проектам ФИИР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Проведение ярмарок-вакансий для трудоустройства</w:t>
            </w:r>
            <w:r>
              <w:br/>
            </w:r>
            <w:r>
              <w:rPr>
                <w:rFonts w:ascii="Times New Roman"/>
                <w:b w:val="false"/>
                <w:i w:val="false"/>
                <w:color w:val="000000"/>
                <w:sz w:val="20"/>
              </w:rPr>
              <w:t>
</w:t>
            </w:r>
            <w:r>
              <w:rPr>
                <w:rFonts w:ascii="Times New Roman"/>
                <w:b w:val="false"/>
                <w:i w:val="false"/>
                <w:color w:val="000000"/>
                <w:sz w:val="20"/>
              </w:rPr>
              <w:t>выпускников в приоритетные сектора экономики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Перевод в электронный формат трех 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частичная автоматизация процесса апостилирования</w:t>
            </w:r>
            <w:r>
              <w:br/>
            </w:r>
            <w:r>
              <w:rPr>
                <w:rFonts w:ascii="Times New Roman"/>
                <w:b w:val="false"/>
                <w:i w:val="false"/>
                <w:color w:val="000000"/>
                <w:sz w:val="20"/>
              </w:rPr>
              <w:t>
</w:t>
            </w:r>
            <w:r>
              <w:rPr>
                <w:rFonts w:ascii="Times New Roman"/>
                <w:b w:val="false"/>
                <w:i w:val="false"/>
                <w:color w:val="000000"/>
                <w:sz w:val="20"/>
              </w:rPr>
              <w:t>официальных документов, исходящих из органов образования,</w:t>
            </w:r>
            <w:r>
              <w:br/>
            </w:r>
            <w:r>
              <w:rPr>
                <w:rFonts w:ascii="Times New Roman"/>
                <w:b w:val="false"/>
                <w:i w:val="false"/>
                <w:color w:val="000000"/>
                <w:sz w:val="20"/>
              </w:rPr>
              <w:t>
</w:t>
            </w:r>
            <w:r>
              <w:rPr>
                <w:rFonts w:ascii="Times New Roman"/>
                <w:b w:val="false"/>
                <w:i w:val="false"/>
                <w:color w:val="000000"/>
                <w:sz w:val="20"/>
              </w:rPr>
              <w:t>науки и учебных заведений Республики Казахстан</w:t>
            </w:r>
            <w:r>
              <w:br/>
            </w:r>
            <w:r>
              <w:rPr>
                <w:rFonts w:ascii="Times New Roman"/>
                <w:b w:val="false"/>
                <w:i w:val="false"/>
                <w:color w:val="000000"/>
                <w:sz w:val="20"/>
              </w:rPr>
              <w:t>
</w:t>
            </w:r>
            <w:r>
              <w:rPr>
                <w:rFonts w:ascii="Times New Roman"/>
                <w:b w:val="false"/>
                <w:i w:val="false"/>
                <w:color w:val="000000"/>
                <w:sz w:val="20"/>
              </w:rPr>
              <w:t>(автоматизация подачи заявки на оказание данной услуги</w:t>
            </w:r>
            <w:r>
              <w:br/>
            </w:r>
            <w:r>
              <w:rPr>
                <w:rFonts w:ascii="Times New Roman"/>
                <w:b w:val="false"/>
                <w:i w:val="false"/>
                <w:color w:val="000000"/>
                <w:sz w:val="20"/>
              </w:rPr>
              <w:t>
</w:t>
            </w:r>
            <w:r>
              <w:rPr>
                <w:rFonts w:ascii="Times New Roman"/>
                <w:b w:val="false"/>
                <w:i w:val="false"/>
                <w:color w:val="000000"/>
                <w:sz w:val="20"/>
              </w:rPr>
              <w:t>посредством 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частичная автоматизация процесса приема документов для</w:t>
            </w:r>
            <w:r>
              <w:br/>
            </w:r>
            <w:r>
              <w:rPr>
                <w:rFonts w:ascii="Times New Roman"/>
                <w:b w:val="false"/>
                <w:i w:val="false"/>
                <w:color w:val="000000"/>
                <w:sz w:val="20"/>
              </w:rPr>
              <w:t>
</w:t>
            </w:r>
            <w:r>
              <w:rPr>
                <w:rFonts w:ascii="Times New Roman"/>
                <w:b w:val="false"/>
                <w:i w:val="false"/>
                <w:color w:val="000000"/>
                <w:sz w:val="20"/>
              </w:rPr>
              <w:t>участия в конкурсе на присуждение международной стипендии</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«Болашак»;</w:t>
            </w:r>
            <w:r>
              <w:br/>
            </w:r>
            <w:r>
              <w:rPr>
                <w:rFonts w:ascii="Times New Roman"/>
                <w:b w:val="false"/>
                <w:i w:val="false"/>
                <w:color w:val="000000"/>
                <w:sz w:val="20"/>
              </w:rPr>
              <w:t>
</w:t>
            </w:r>
            <w:r>
              <w:rPr>
                <w:rFonts w:ascii="Times New Roman"/>
                <w:b w:val="false"/>
                <w:i w:val="false"/>
                <w:color w:val="000000"/>
                <w:sz w:val="20"/>
              </w:rPr>
              <w:t>автоматизация процесса признания и нострификации</w:t>
            </w:r>
            <w:r>
              <w:br/>
            </w:r>
            <w:r>
              <w:rPr>
                <w:rFonts w:ascii="Times New Roman"/>
                <w:b w:val="false"/>
                <w:i w:val="false"/>
                <w:color w:val="000000"/>
                <w:sz w:val="20"/>
              </w:rPr>
              <w:t>
</w:t>
            </w:r>
            <w:r>
              <w:rPr>
                <w:rFonts w:ascii="Times New Roman"/>
                <w:b w:val="false"/>
                <w:i w:val="false"/>
                <w:color w:val="000000"/>
                <w:sz w:val="20"/>
              </w:rPr>
              <w:t>документов об образовании.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трудоустройства выпускников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1.4.4 Система высшего образования транспарентна на всех уровнях,</w:t>
            </w:r>
            <w:r>
              <w:br/>
            </w:r>
            <w:r>
              <w:rPr>
                <w:rFonts w:ascii="Times New Roman"/>
                <w:b w:val="false"/>
                <w:i w:val="false"/>
                <w:color w:val="000000"/>
                <w:sz w:val="20"/>
              </w:rPr>
              <w:t>
</w:t>
            </w:r>
            <w:r>
              <w:rPr>
                <w:rFonts w:ascii="Times New Roman"/>
                <w:b w:val="false"/>
                <w:i w:val="false"/>
                <w:color w:val="000000"/>
                <w:sz w:val="20"/>
              </w:rPr>
              <w:t>внедрены современные механизмы управления и финансирования, значительно снижен</w:t>
            </w:r>
            <w:r>
              <w:br/>
            </w:r>
            <w:r>
              <w:rPr>
                <w:rFonts w:ascii="Times New Roman"/>
                <w:b w:val="false"/>
                <w:i w:val="false"/>
                <w:color w:val="000000"/>
                <w:sz w:val="20"/>
              </w:rPr>
              <w:t>
</w:t>
            </w:r>
            <w:r>
              <w:rPr>
                <w:rFonts w:ascii="Times New Roman"/>
                <w:b w:val="false"/>
                <w:i w:val="false"/>
                <w:color w:val="000000"/>
                <w:sz w:val="20"/>
              </w:rPr>
              <w:t>уровень коррупции</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гражданских вузов,</w:t>
            </w:r>
            <w:r>
              <w:br/>
            </w:r>
            <w:r>
              <w:rPr>
                <w:rFonts w:ascii="Times New Roman"/>
                <w:b w:val="false"/>
                <w:i w:val="false"/>
                <w:color w:val="000000"/>
                <w:sz w:val="20"/>
              </w:rPr>
              <w:t>
</w:t>
            </w:r>
            <w:r>
              <w:rPr>
                <w:rFonts w:ascii="Times New Roman"/>
                <w:b w:val="false"/>
                <w:i w:val="false"/>
                <w:color w:val="000000"/>
                <w:sz w:val="20"/>
              </w:rPr>
              <w:t>внедривших принципы корпоративного</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 </w:t>
            </w:r>
            <w:r>
              <w:rPr>
                <w:rFonts w:ascii="Times New Roman"/>
                <w:b w:val="false"/>
                <w:i w:val="false"/>
                <w:color w:val="000000"/>
                <w:sz w:val="20"/>
              </w:rPr>
              <w:t>и охваченных системой</w:t>
            </w:r>
            <w:r>
              <w:br/>
            </w:r>
            <w:r>
              <w:rPr>
                <w:rFonts w:ascii="Times New Roman"/>
                <w:b w:val="false"/>
                <w:i w:val="false"/>
                <w:color w:val="000000"/>
                <w:sz w:val="20"/>
              </w:rPr>
              <w:t>
</w:t>
            </w:r>
            <w:r>
              <w:rPr>
                <w:rFonts w:ascii="Times New Roman"/>
                <w:b w:val="false"/>
                <w:i w:val="false"/>
                <w:color w:val="000000"/>
                <w:sz w:val="20"/>
              </w:rPr>
              <w:t>общественного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плановых</w:t>
            </w:r>
            <w:r>
              <w:br/>
            </w:r>
            <w:r>
              <w:rPr>
                <w:rFonts w:ascii="Times New Roman"/>
                <w:b w:val="false"/>
                <w:i w:val="false"/>
                <w:color w:val="000000"/>
                <w:sz w:val="20"/>
              </w:rPr>
              <w:t>
</w:t>
            </w:r>
            <w:r>
              <w:rPr>
                <w:rFonts w:ascii="Times New Roman"/>
                <w:b w:val="false"/>
                <w:i w:val="false"/>
                <w:color w:val="000000"/>
                <w:sz w:val="20"/>
              </w:rPr>
              <w:t>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верок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операционных издержек,</w:t>
            </w:r>
            <w:r>
              <w:br/>
            </w:r>
            <w:r>
              <w:rPr>
                <w:rFonts w:ascii="Times New Roman"/>
                <w:b w:val="false"/>
                <w:i w:val="false"/>
                <w:color w:val="000000"/>
                <w:sz w:val="20"/>
              </w:rPr>
              <w:t>
</w:t>
            </w:r>
            <w:r>
              <w:rPr>
                <w:rFonts w:ascii="Times New Roman"/>
                <w:b w:val="false"/>
                <w:i w:val="false"/>
                <w:color w:val="000000"/>
                <w:sz w:val="20"/>
              </w:rPr>
              <w:t>связанных с регистрацией</w:t>
            </w:r>
            <w:r>
              <w:br/>
            </w:r>
            <w:r>
              <w:rPr>
                <w:rFonts w:ascii="Times New Roman"/>
                <w:b w:val="false"/>
                <w:i w:val="false"/>
                <w:color w:val="000000"/>
                <w:sz w:val="20"/>
              </w:rPr>
              <w:t>
</w:t>
            </w:r>
            <w:r>
              <w:rPr>
                <w:rFonts w:ascii="Times New Roman"/>
                <w:b w:val="false"/>
                <w:i w:val="false"/>
                <w:color w:val="000000"/>
                <w:sz w:val="20"/>
              </w:rPr>
              <w:t>(получением 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 аккредитацией;</w:t>
            </w:r>
            <w:r>
              <w:br/>
            </w:r>
            <w:r>
              <w:rPr>
                <w:rFonts w:ascii="Times New Roman"/>
                <w:b w:val="false"/>
                <w:i w:val="false"/>
                <w:color w:val="000000"/>
                <w:sz w:val="20"/>
              </w:rPr>
              <w:t>
</w:t>
            </w:r>
            <w:r>
              <w:rPr>
                <w:rFonts w:ascii="Times New Roman"/>
                <w:b w:val="false"/>
                <w:i w:val="false"/>
                <w:color w:val="000000"/>
                <w:sz w:val="20"/>
              </w:rPr>
              <w:t>получением консультаций), включая</w:t>
            </w:r>
            <w:r>
              <w:br/>
            </w:r>
            <w:r>
              <w:rPr>
                <w:rFonts w:ascii="Times New Roman"/>
                <w:b w:val="false"/>
                <w:i w:val="false"/>
                <w:color w:val="000000"/>
                <w:sz w:val="20"/>
              </w:rPr>
              <w:t>
</w:t>
            </w:r>
            <w:r>
              <w:rPr>
                <w:rFonts w:ascii="Times New Roman"/>
                <w:b w:val="false"/>
                <w:i w:val="false"/>
                <w:color w:val="000000"/>
                <w:sz w:val="20"/>
              </w:rPr>
              <w:t>время и затраты, на 30 % к 2011</w:t>
            </w:r>
            <w:r>
              <w:br/>
            </w:r>
            <w:r>
              <w:rPr>
                <w:rFonts w:ascii="Times New Roman"/>
                <w:b w:val="false"/>
                <w:i w:val="false"/>
                <w:color w:val="000000"/>
                <w:sz w:val="20"/>
              </w:rPr>
              <w:t>
</w:t>
            </w:r>
            <w:r>
              <w:rPr>
                <w:rFonts w:ascii="Times New Roman"/>
                <w:b w:val="false"/>
                <w:i w:val="false"/>
                <w:color w:val="000000"/>
                <w:sz w:val="20"/>
              </w:rPr>
              <w:t>году и еще на 30 % к 2015 году по</w:t>
            </w:r>
            <w:r>
              <w:br/>
            </w:r>
            <w:r>
              <w:rPr>
                <w:rFonts w:ascii="Times New Roman"/>
                <w:b w:val="false"/>
                <w:i w:val="false"/>
                <w:color w:val="000000"/>
                <w:sz w:val="20"/>
              </w:rPr>
              <w:t>
</w:t>
            </w:r>
            <w:r>
              <w:rPr>
                <w:rFonts w:ascii="Times New Roman"/>
                <w:b w:val="false"/>
                <w:i w:val="false"/>
                <w:color w:val="000000"/>
                <w:sz w:val="20"/>
              </w:rPr>
              <w:t>сравнению с 2011 годом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базовых вузов,</w:t>
            </w:r>
            <w:r>
              <w:br/>
            </w:r>
            <w:r>
              <w:rPr>
                <w:rFonts w:ascii="Times New Roman"/>
                <w:b w:val="false"/>
                <w:i w:val="false"/>
                <w:color w:val="000000"/>
                <w:sz w:val="20"/>
              </w:rPr>
              <w:t>
</w:t>
            </w:r>
            <w:r>
              <w:rPr>
                <w:rFonts w:ascii="Times New Roman"/>
                <w:b w:val="false"/>
                <w:i w:val="false"/>
                <w:color w:val="000000"/>
                <w:sz w:val="20"/>
              </w:rPr>
              <w:t>распространяющих опыт Назарбаев</w:t>
            </w:r>
            <w:r>
              <w:br/>
            </w:r>
            <w:r>
              <w:rPr>
                <w:rFonts w:ascii="Times New Roman"/>
                <w:b w:val="false"/>
                <w:i w:val="false"/>
                <w:color w:val="000000"/>
                <w:sz w:val="20"/>
              </w:rPr>
              <w:t>
</w:t>
            </w:r>
            <w:r>
              <w:rPr>
                <w:rFonts w:ascii="Times New Roman"/>
                <w:b w:val="false"/>
                <w:i w:val="false"/>
                <w:color w:val="000000"/>
                <w:sz w:val="20"/>
              </w:rPr>
              <w:t>Университета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Внедрение в национальных и государственных вузах</w:t>
            </w:r>
            <w:r>
              <w:br/>
            </w:r>
            <w:r>
              <w:rPr>
                <w:rFonts w:ascii="Times New Roman"/>
                <w:b w:val="false"/>
                <w:i w:val="false"/>
                <w:color w:val="000000"/>
                <w:sz w:val="20"/>
              </w:rPr>
              <w:t>
</w:t>
            </w:r>
            <w:r>
              <w:rPr>
                <w:rFonts w:ascii="Times New Roman"/>
                <w:b w:val="false"/>
                <w:i w:val="false"/>
                <w:color w:val="000000"/>
                <w:sz w:val="20"/>
              </w:rPr>
              <w:t>системы управления по типу «Назарбаев Университета»</w:t>
            </w:r>
            <w:r>
              <w:br/>
            </w:r>
            <w:r>
              <w:rPr>
                <w:rFonts w:ascii="Times New Roman"/>
                <w:b w:val="false"/>
                <w:i w:val="false"/>
                <w:color w:val="000000"/>
                <w:sz w:val="20"/>
              </w:rPr>
              <w:t>
</w:t>
            </w:r>
            <w:r>
              <w:rPr>
                <w:rFonts w:ascii="Times New Roman"/>
                <w:b w:val="false"/>
                <w:i w:val="false"/>
                <w:color w:val="000000"/>
                <w:sz w:val="20"/>
              </w:rPr>
              <w:t>(попечительские советы).</w:t>
            </w:r>
            <w:r>
              <w:br/>
            </w:r>
            <w:r>
              <w:rPr>
                <w:rFonts w:ascii="Times New Roman"/>
                <w:b w:val="false"/>
                <w:i w:val="false"/>
                <w:color w:val="000000"/>
                <w:sz w:val="20"/>
              </w:rPr>
              <w:t>
</w:t>
            </w:r>
            <w:r>
              <w:rPr>
                <w:rFonts w:ascii="Times New Roman"/>
                <w:b w:val="false"/>
                <w:i w:val="false"/>
                <w:color w:val="000000"/>
                <w:sz w:val="20"/>
              </w:rPr>
              <w:t>Реализация принципов автономности вузов в академической и</w:t>
            </w:r>
            <w:r>
              <w:br/>
            </w:r>
            <w:r>
              <w:rPr>
                <w:rFonts w:ascii="Times New Roman"/>
                <w:b w:val="false"/>
                <w:i w:val="false"/>
                <w:color w:val="000000"/>
                <w:sz w:val="20"/>
              </w:rPr>
              <w:t>
</w:t>
            </w:r>
            <w:r>
              <w:rPr>
                <w:rFonts w:ascii="Times New Roman"/>
                <w:b w:val="false"/>
                <w:i w:val="false"/>
                <w:color w:val="000000"/>
                <w:sz w:val="20"/>
              </w:rPr>
              <w:t>управленческой деятельности вузов.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Внедрение демократических принципов управления и</w:t>
            </w:r>
            <w:r>
              <w:br/>
            </w:r>
            <w:r>
              <w:rPr>
                <w:rFonts w:ascii="Times New Roman"/>
                <w:b w:val="false"/>
                <w:i w:val="false"/>
                <w:color w:val="000000"/>
                <w:sz w:val="20"/>
              </w:rPr>
              <w:t>
</w:t>
            </w:r>
            <w:r>
              <w:rPr>
                <w:rFonts w:ascii="Times New Roman"/>
                <w:b w:val="false"/>
                <w:i w:val="false"/>
                <w:color w:val="000000"/>
                <w:sz w:val="20"/>
              </w:rPr>
              <w:t>образовательных технологий для предотвращения</w:t>
            </w:r>
            <w:r>
              <w:br/>
            </w:r>
            <w:r>
              <w:rPr>
                <w:rFonts w:ascii="Times New Roman"/>
                <w:b w:val="false"/>
                <w:i w:val="false"/>
                <w:color w:val="000000"/>
                <w:sz w:val="20"/>
              </w:rPr>
              <w:t>
</w:t>
            </w:r>
            <w:r>
              <w:rPr>
                <w:rFonts w:ascii="Times New Roman"/>
                <w:b w:val="false"/>
                <w:i w:val="false"/>
                <w:color w:val="000000"/>
                <w:sz w:val="20"/>
              </w:rPr>
              <w:t>коррупционных проявлений в высшем образовании, разработка</w:t>
            </w:r>
            <w:r>
              <w:br/>
            </w:r>
            <w:r>
              <w:rPr>
                <w:rFonts w:ascii="Times New Roman"/>
                <w:b w:val="false"/>
                <w:i w:val="false"/>
                <w:color w:val="000000"/>
                <w:sz w:val="20"/>
              </w:rPr>
              <w:t>
</w:t>
            </w:r>
            <w:r>
              <w:rPr>
                <w:rFonts w:ascii="Times New Roman"/>
                <w:b w:val="false"/>
                <w:i w:val="false"/>
                <w:color w:val="000000"/>
                <w:sz w:val="20"/>
              </w:rPr>
              <w:t>механизма действенного общественного участия</w:t>
            </w:r>
            <w:r>
              <w:br/>
            </w:r>
            <w:r>
              <w:rPr>
                <w:rFonts w:ascii="Times New Roman"/>
                <w:b w:val="false"/>
                <w:i w:val="false"/>
                <w:color w:val="000000"/>
                <w:sz w:val="20"/>
              </w:rPr>
              <w:t>
</w:t>
            </w:r>
            <w:r>
              <w:rPr>
                <w:rFonts w:ascii="Times New Roman"/>
                <w:b w:val="false"/>
                <w:i w:val="false"/>
                <w:color w:val="000000"/>
                <w:sz w:val="20"/>
              </w:rPr>
              <w:t>попечительских советов в развитии образования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ff0000"/>
                <w:sz w:val="20"/>
              </w:rPr>
              <w:t xml:space="preserve">Исключена постановлением Правительства РК от 10.04.2013 </w:t>
            </w:r>
            <w:r>
              <w:rPr>
                <w:rFonts w:ascii="Times New Roman"/>
                <w:b w:val="false"/>
                <w:i w:val="false"/>
                <w:color w:val="000000"/>
                <w:sz w:val="20"/>
              </w:rPr>
              <w:t>№ 330</w:t>
            </w:r>
            <w:r>
              <w:rPr>
                <w:rFonts w:ascii="Times New Roman"/>
                <w:b w:val="false"/>
                <w:i w:val="false"/>
                <w:color w:val="ff0000"/>
                <w:sz w:val="20"/>
              </w:rPr>
              <w:t xml:space="preserve"> (вводится в действие с</w:t>
            </w:r>
            <w:r>
              <w:br/>
            </w:r>
            <w:r>
              <w:rPr>
                <w:rFonts w:ascii="Times New Roman"/>
                <w:b w:val="false"/>
                <w:i w:val="false"/>
                <w:color w:val="000000"/>
                <w:sz w:val="20"/>
              </w:rPr>
              <w:t>
</w:t>
            </w:r>
            <w:r>
              <w:rPr>
                <w:rFonts w:ascii="Times New Roman"/>
                <w:b w:val="false"/>
                <w:i w:val="false"/>
                <w:color w:val="ff0000"/>
                <w:sz w:val="20"/>
              </w:rPr>
              <w:t>01.01.2013)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Проведение мероприятий по обеспечению прозрачности</w:t>
            </w:r>
            <w:r>
              <w:br/>
            </w:r>
            <w:r>
              <w:rPr>
                <w:rFonts w:ascii="Times New Roman"/>
                <w:b w:val="false"/>
                <w:i w:val="false"/>
                <w:color w:val="000000"/>
                <w:sz w:val="20"/>
              </w:rPr>
              <w:t>
</w:t>
            </w:r>
            <w:r>
              <w:rPr>
                <w:rFonts w:ascii="Times New Roman"/>
                <w:b w:val="false"/>
                <w:i w:val="false"/>
                <w:color w:val="000000"/>
                <w:sz w:val="20"/>
              </w:rPr>
              <w:t>принимаемых решений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плана проверок в соответствии с Системой</w:t>
            </w:r>
            <w:r>
              <w:br/>
            </w:r>
            <w:r>
              <w:rPr>
                <w:rFonts w:ascii="Times New Roman"/>
                <w:b w:val="false"/>
                <w:i w:val="false"/>
                <w:color w:val="000000"/>
                <w:sz w:val="20"/>
              </w:rPr>
              <w:t>
</w:t>
            </w:r>
            <w:r>
              <w:rPr>
                <w:rFonts w:ascii="Times New Roman"/>
                <w:b w:val="false"/>
                <w:i w:val="false"/>
                <w:color w:val="000000"/>
                <w:sz w:val="20"/>
              </w:rPr>
              <w:t>оценки рисков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Внесение изменений в нормативные правовые акты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Организация работ по распространению опыта Назарбаев</w:t>
            </w:r>
            <w:r>
              <w:br/>
            </w:r>
            <w:r>
              <w:rPr>
                <w:rFonts w:ascii="Times New Roman"/>
                <w:b w:val="false"/>
                <w:i w:val="false"/>
                <w:color w:val="000000"/>
                <w:sz w:val="20"/>
              </w:rPr>
              <w:t>
</w:t>
            </w:r>
            <w:r>
              <w:rPr>
                <w:rFonts w:ascii="Times New Roman"/>
                <w:b w:val="false"/>
                <w:i w:val="false"/>
                <w:color w:val="000000"/>
                <w:sz w:val="20"/>
              </w:rPr>
              <w:t>Университета в базовых вузах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2" w:id="26"/>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Научное обеспечение ускоренной диверсификации экономики</w:t>
      </w:r>
    </w:p>
    <w:bookmarkEnd w:id="26"/>
    <w:bookmarkStart w:name="z313" w:id="27"/>
    <w:p>
      <w:pPr>
        <w:spacing w:after="0"/>
        <w:ind w:left="0"/>
        <w:jc w:val="both"/>
      </w:pPr>
      <w:r>
        <w:rPr>
          <w:rFonts w:ascii="Times New Roman"/>
          <w:b w:val="false"/>
          <w:i w:val="false"/>
          <w:color w:val="000000"/>
          <w:sz w:val="28"/>
        </w:rPr>
        <w:t>
      </w:t>
      </w:r>
      <w:r>
        <w:rPr>
          <w:rFonts w:ascii="Times New Roman"/>
          <w:b/>
          <w:i w:val="false"/>
          <w:color w:val="000000"/>
          <w:sz w:val="28"/>
        </w:rPr>
        <w:t>Цель 2.1. Научное и научно-техническое обеспечение форсированного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 003, 004, 005, 006, 007, 014, 015, 024, 055, 120, 130</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8"/>
        <w:gridCol w:w="1796"/>
        <w:gridCol w:w="994"/>
        <w:gridCol w:w="972"/>
        <w:gridCol w:w="906"/>
        <w:gridCol w:w="973"/>
        <w:gridCol w:w="772"/>
        <w:gridCol w:w="884"/>
        <w:gridCol w:w="839"/>
        <w:gridCol w:w="996"/>
      </w:tblGrid>
      <w:tr>
        <w:trPr>
          <w:trHeight w:val="315" w:hRule="atLeast"/>
        </w:trPr>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публикаций</w:t>
            </w:r>
            <w:r>
              <w:br/>
            </w:r>
            <w:r>
              <w:rPr>
                <w:rFonts w:ascii="Times New Roman"/>
                <w:b w:val="false"/>
                <w:i w:val="false"/>
                <w:color w:val="000000"/>
                <w:sz w:val="20"/>
              </w:rPr>
              <w:t>
</w:t>
            </w:r>
            <w:r>
              <w:rPr>
                <w:rFonts w:ascii="Times New Roman"/>
                <w:b w:val="false"/>
                <w:i w:val="false"/>
                <w:color w:val="000000"/>
                <w:sz w:val="20"/>
              </w:rPr>
              <w:t>казахстанских ученых в</w:t>
            </w:r>
            <w:r>
              <w:br/>
            </w:r>
            <w:r>
              <w:rPr>
                <w:rFonts w:ascii="Times New Roman"/>
                <w:b w:val="false"/>
                <w:i w:val="false"/>
                <w:color w:val="000000"/>
                <w:sz w:val="20"/>
              </w:rPr>
              <w:t>
</w:t>
            </w:r>
            <w:r>
              <w:rPr>
                <w:rFonts w:ascii="Times New Roman"/>
                <w:b w:val="false"/>
                <w:i w:val="false"/>
                <w:color w:val="000000"/>
                <w:sz w:val="20"/>
              </w:rPr>
              <w:t>рейтинговых научных</w:t>
            </w:r>
            <w:r>
              <w:br/>
            </w:r>
            <w:r>
              <w:rPr>
                <w:rFonts w:ascii="Times New Roman"/>
                <w:b w:val="false"/>
                <w:i w:val="false"/>
                <w:color w:val="000000"/>
                <w:sz w:val="20"/>
              </w:rPr>
              <w:t>
</w:t>
            </w:r>
            <w:r>
              <w:rPr>
                <w:rFonts w:ascii="Times New Roman"/>
                <w:b w:val="false"/>
                <w:i w:val="false"/>
                <w:color w:val="000000"/>
                <w:sz w:val="20"/>
              </w:rPr>
              <w:t>журналах мира, ежегодно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r>
              <w:br/>
            </w:r>
            <w:r>
              <w:rPr>
                <w:rFonts w:ascii="Times New Roman"/>
                <w:b w:val="false"/>
                <w:i w:val="false"/>
                <w:color w:val="000000"/>
                <w:sz w:val="20"/>
              </w:rPr>
              <w:t>
</w:t>
            </w:r>
            <w:r>
              <w:rPr>
                <w:rFonts w:ascii="Times New Roman"/>
                <w:b w:val="false"/>
                <w:i w:val="false"/>
                <w:color w:val="000000"/>
                <w:sz w:val="20"/>
              </w:rPr>
              <w:t>«Thomson</w:t>
            </w:r>
            <w:r>
              <w:br/>
            </w:r>
            <w:r>
              <w:rPr>
                <w:rFonts w:ascii="Times New Roman"/>
                <w:b w:val="false"/>
                <w:i w:val="false"/>
                <w:color w:val="000000"/>
                <w:sz w:val="20"/>
              </w:rPr>
              <w:t>
</w:t>
            </w:r>
            <w:r>
              <w:rPr>
                <w:rFonts w:ascii="Times New Roman"/>
                <w:b w:val="false"/>
                <w:i w:val="false"/>
                <w:color w:val="000000"/>
                <w:sz w:val="20"/>
              </w:rPr>
              <w:t>Reuters»,</w:t>
            </w:r>
            <w:r>
              <w:br/>
            </w:r>
            <w:r>
              <w:rPr>
                <w:rFonts w:ascii="Times New Roman"/>
                <w:b w:val="false"/>
                <w:i w:val="false"/>
                <w:color w:val="000000"/>
                <w:sz w:val="20"/>
              </w:rPr>
              <w:t>
</w:t>
            </w:r>
            <w:r>
              <w:rPr>
                <w:rFonts w:ascii="Times New Roman"/>
                <w:b w:val="false"/>
                <w:i w:val="false"/>
                <w:color w:val="000000"/>
                <w:sz w:val="20"/>
              </w:rPr>
              <w:t>«Elsevier»</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полученных</w:t>
            </w:r>
            <w:r>
              <w:br/>
            </w:r>
            <w:r>
              <w:rPr>
                <w:rFonts w:ascii="Times New Roman"/>
                <w:b w:val="false"/>
                <w:i w:val="false"/>
                <w:color w:val="000000"/>
                <w:sz w:val="20"/>
              </w:rPr>
              <w:t>
</w:t>
            </w:r>
            <w:r>
              <w:rPr>
                <w:rFonts w:ascii="Times New Roman"/>
                <w:b w:val="false"/>
                <w:i w:val="false"/>
                <w:color w:val="000000"/>
                <w:sz w:val="20"/>
              </w:rPr>
              <w:t>охранных документов на</w:t>
            </w:r>
            <w:r>
              <w:br/>
            </w:r>
            <w:r>
              <w:rPr>
                <w:rFonts w:ascii="Times New Roman"/>
                <w:b w:val="false"/>
                <w:i w:val="false"/>
                <w:color w:val="000000"/>
                <w:sz w:val="20"/>
              </w:rPr>
              <w:t>
</w:t>
            </w:r>
            <w:r>
              <w:rPr>
                <w:rFonts w:ascii="Times New Roman"/>
                <w:b w:val="false"/>
                <w:i w:val="false"/>
                <w:color w:val="000000"/>
                <w:sz w:val="20"/>
              </w:rPr>
              <w:t>изобретения, ежегодно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Качество</w:t>
            </w:r>
            <w:r>
              <w:br/>
            </w:r>
            <w:r>
              <w:rPr>
                <w:rFonts w:ascii="Times New Roman"/>
                <w:b w:val="false"/>
                <w:i w:val="false"/>
                <w:color w:val="000000"/>
                <w:sz w:val="20"/>
              </w:rPr>
              <w:t>
</w:t>
            </w:r>
            <w:r>
              <w:rPr>
                <w:rFonts w:ascii="Times New Roman"/>
                <w:b w:val="false"/>
                <w:i w:val="false"/>
                <w:color w:val="000000"/>
                <w:sz w:val="20"/>
              </w:rPr>
              <w:t>научно-исследовательских</w:t>
            </w:r>
            <w:r>
              <w:br/>
            </w:r>
            <w:r>
              <w:rPr>
                <w:rFonts w:ascii="Times New Roman"/>
                <w:b w:val="false"/>
                <w:i w:val="false"/>
                <w:color w:val="000000"/>
                <w:sz w:val="20"/>
              </w:rPr>
              <w:t>
</w:t>
            </w:r>
            <w:r>
              <w:rPr>
                <w:rFonts w:ascii="Times New Roman"/>
                <w:b w:val="false"/>
                <w:i w:val="false"/>
                <w:color w:val="000000"/>
                <w:sz w:val="20"/>
              </w:rPr>
              <w:t>институтов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ученых и</w:t>
            </w:r>
            <w:r>
              <w:br/>
            </w:r>
            <w:r>
              <w:rPr>
                <w:rFonts w:ascii="Times New Roman"/>
                <w:b w:val="false"/>
                <w:i w:val="false"/>
                <w:color w:val="000000"/>
                <w:sz w:val="20"/>
              </w:rPr>
              <w:t>
</w:t>
            </w:r>
            <w:r>
              <w:rPr>
                <w:rFonts w:ascii="Times New Roman"/>
                <w:b w:val="false"/>
                <w:i w:val="false"/>
                <w:color w:val="000000"/>
                <w:sz w:val="20"/>
              </w:rPr>
              <w:t>инженеров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Сотрудничество</w:t>
            </w:r>
            <w:r>
              <w:br/>
            </w:r>
            <w:r>
              <w:rPr>
                <w:rFonts w:ascii="Times New Roman"/>
                <w:b w:val="false"/>
                <w:i w:val="false"/>
                <w:color w:val="000000"/>
                <w:sz w:val="20"/>
              </w:rPr>
              <w:t>
</w:t>
            </w:r>
            <w:r>
              <w:rPr>
                <w:rFonts w:ascii="Times New Roman"/>
                <w:b w:val="false"/>
                <w:i w:val="false"/>
                <w:color w:val="000000"/>
                <w:sz w:val="20"/>
              </w:rPr>
              <w:t>университетов и</w:t>
            </w:r>
            <w:r>
              <w:br/>
            </w:r>
            <w:r>
              <w:rPr>
                <w:rFonts w:ascii="Times New Roman"/>
                <w:b w:val="false"/>
                <w:i w:val="false"/>
                <w:color w:val="000000"/>
                <w:sz w:val="20"/>
              </w:rPr>
              <w:t>
</w:t>
            </w:r>
            <w:r>
              <w:rPr>
                <w:rFonts w:ascii="Times New Roman"/>
                <w:b w:val="false"/>
                <w:i w:val="false"/>
                <w:color w:val="000000"/>
                <w:sz w:val="20"/>
              </w:rPr>
              <w:t>промышленности в области</w:t>
            </w:r>
            <w:r>
              <w:br/>
            </w:r>
            <w:r>
              <w:rPr>
                <w:rFonts w:ascii="Times New Roman"/>
                <w:b w:val="false"/>
                <w:i w:val="false"/>
                <w:color w:val="000000"/>
                <w:sz w:val="20"/>
              </w:rPr>
              <w:t>
</w:t>
            </w:r>
            <w:r>
              <w:rPr>
                <w:rFonts w:ascii="Times New Roman"/>
                <w:b w:val="false"/>
                <w:i w:val="false"/>
                <w:color w:val="000000"/>
                <w:sz w:val="20"/>
              </w:rPr>
              <w:t>исследований и разработок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2.1.1 Повышение качества научных исследований и</w:t>
            </w:r>
            <w:r>
              <w:br/>
            </w:r>
            <w:r>
              <w:rPr>
                <w:rFonts w:ascii="Times New Roman"/>
                <w:b w:val="false"/>
                <w:i w:val="false"/>
                <w:color w:val="000000"/>
                <w:sz w:val="20"/>
              </w:rPr>
              <w:t>
</w:t>
            </w:r>
            <w:r>
              <w:rPr>
                <w:rFonts w:ascii="Times New Roman"/>
                <w:b w:val="false"/>
                <w:i w:val="false"/>
                <w:color w:val="000000"/>
                <w:sz w:val="20"/>
              </w:rPr>
              <w:t>опытно-конструкторских разработок</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Количество реализованных</w:t>
            </w:r>
            <w:r>
              <w:br/>
            </w:r>
            <w:r>
              <w:rPr>
                <w:rFonts w:ascii="Times New Roman"/>
                <w:b w:val="false"/>
                <w:i w:val="false"/>
                <w:color w:val="000000"/>
                <w:sz w:val="20"/>
              </w:rPr>
              <w:t>
</w:t>
            </w:r>
            <w:r>
              <w:rPr>
                <w:rFonts w:ascii="Times New Roman"/>
                <w:b w:val="false"/>
                <w:i w:val="false"/>
                <w:color w:val="000000"/>
                <w:sz w:val="20"/>
              </w:rPr>
              <w:t>проектов в рамках созданных</w:t>
            </w:r>
            <w:r>
              <w:br/>
            </w:r>
            <w:r>
              <w:rPr>
                <w:rFonts w:ascii="Times New Roman"/>
                <w:b w:val="false"/>
                <w:i w:val="false"/>
                <w:color w:val="000000"/>
                <w:sz w:val="20"/>
              </w:rPr>
              <w:t>
</w:t>
            </w:r>
            <w:r>
              <w:rPr>
                <w:rFonts w:ascii="Times New Roman"/>
                <w:b w:val="false"/>
                <w:i w:val="false"/>
                <w:color w:val="000000"/>
                <w:sz w:val="20"/>
              </w:rPr>
              <w:t>научно-образовательных</w:t>
            </w:r>
            <w:r>
              <w:br/>
            </w:r>
            <w:r>
              <w:rPr>
                <w:rFonts w:ascii="Times New Roman"/>
                <w:b w:val="false"/>
                <w:i w:val="false"/>
                <w:color w:val="000000"/>
                <w:sz w:val="20"/>
              </w:rPr>
              <w:t>
</w:t>
            </w:r>
            <w:r>
              <w:rPr>
                <w:rFonts w:ascii="Times New Roman"/>
                <w:b w:val="false"/>
                <w:i w:val="false"/>
                <w:color w:val="000000"/>
                <w:sz w:val="20"/>
              </w:rPr>
              <w:t>консорциумов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НИОКР, выполняемых</w:t>
            </w:r>
            <w:r>
              <w:br/>
            </w:r>
            <w:r>
              <w:rPr>
                <w:rFonts w:ascii="Times New Roman"/>
                <w:b w:val="false"/>
                <w:i w:val="false"/>
                <w:color w:val="000000"/>
                <w:sz w:val="20"/>
              </w:rPr>
              <w:t>
</w:t>
            </w:r>
            <w:r>
              <w:rPr>
                <w:rFonts w:ascii="Times New Roman"/>
                <w:b w:val="false"/>
                <w:i w:val="false"/>
                <w:color w:val="000000"/>
                <w:sz w:val="20"/>
              </w:rPr>
              <w:t>в рамках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научных</w:t>
            </w:r>
            <w:r>
              <w:br/>
            </w:r>
            <w:r>
              <w:rPr>
                <w:rFonts w:ascii="Times New Roman"/>
                <w:b w:val="false"/>
                <w:i w:val="false"/>
                <w:color w:val="000000"/>
                <w:sz w:val="20"/>
              </w:rPr>
              <w:t>
</w:t>
            </w:r>
            <w:r>
              <w:rPr>
                <w:rFonts w:ascii="Times New Roman"/>
                <w:b w:val="false"/>
                <w:i w:val="false"/>
                <w:color w:val="000000"/>
                <w:sz w:val="20"/>
              </w:rPr>
              <w:t>организаций, оснащенных</w:t>
            </w:r>
            <w:r>
              <w:br/>
            </w:r>
            <w:r>
              <w:rPr>
                <w:rFonts w:ascii="Times New Roman"/>
                <w:b w:val="false"/>
                <w:i w:val="false"/>
                <w:color w:val="000000"/>
                <w:sz w:val="20"/>
              </w:rPr>
              <w:t>
</w:t>
            </w:r>
            <w:r>
              <w:rPr>
                <w:rFonts w:ascii="Times New Roman"/>
                <w:b w:val="false"/>
                <w:i w:val="false"/>
                <w:color w:val="000000"/>
                <w:sz w:val="20"/>
              </w:rPr>
              <w:t>современным оборудованием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разработанных</w:t>
            </w:r>
            <w:r>
              <w:br/>
            </w:r>
            <w:r>
              <w:rPr>
                <w:rFonts w:ascii="Times New Roman"/>
                <w:b w:val="false"/>
                <w:i w:val="false"/>
                <w:color w:val="000000"/>
                <w:sz w:val="20"/>
              </w:rPr>
              <w:t>
</w:t>
            </w:r>
            <w:r>
              <w:rPr>
                <w:rFonts w:ascii="Times New Roman"/>
                <w:b w:val="false"/>
                <w:i w:val="false"/>
                <w:color w:val="000000"/>
                <w:sz w:val="20"/>
              </w:rPr>
              <w:t>новых технологий по</w:t>
            </w:r>
            <w:r>
              <w:br/>
            </w:r>
            <w:r>
              <w:rPr>
                <w:rFonts w:ascii="Times New Roman"/>
                <w:b w:val="false"/>
                <w:i w:val="false"/>
                <w:color w:val="000000"/>
                <w:sz w:val="20"/>
              </w:rPr>
              <w:t>
</w:t>
            </w:r>
            <w:r>
              <w:rPr>
                <w:rFonts w:ascii="Times New Roman"/>
                <w:b w:val="false"/>
                <w:i w:val="false"/>
                <w:color w:val="000000"/>
                <w:sz w:val="20"/>
              </w:rPr>
              <w:t>приоритетам ГПФИИР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Заключение консорциальных соглашений между</w:t>
            </w:r>
            <w:r>
              <w:br/>
            </w:r>
            <w:r>
              <w:rPr>
                <w:rFonts w:ascii="Times New Roman"/>
                <w:b w:val="false"/>
                <w:i w:val="false"/>
                <w:color w:val="000000"/>
                <w:sz w:val="20"/>
              </w:rPr>
              <w:t>
</w:t>
            </w:r>
            <w:r>
              <w:rPr>
                <w:rFonts w:ascii="Times New Roman"/>
                <w:b w:val="false"/>
                <w:i w:val="false"/>
                <w:color w:val="000000"/>
                <w:sz w:val="20"/>
              </w:rPr>
              <w:t>научными организациями, вузами, производством.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Функционирование Национального центра</w:t>
            </w:r>
            <w:r>
              <w:br/>
            </w:r>
            <w:r>
              <w:rPr>
                <w:rFonts w:ascii="Times New Roman"/>
                <w:b w:val="false"/>
                <w:i w:val="false"/>
                <w:color w:val="000000"/>
                <w:sz w:val="20"/>
              </w:rPr>
              <w:t>
</w:t>
            </w:r>
            <w:r>
              <w:rPr>
                <w:rFonts w:ascii="Times New Roman"/>
                <w:b w:val="false"/>
                <w:i w:val="false"/>
                <w:color w:val="000000"/>
                <w:sz w:val="20"/>
              </w:rPr>
              <w:t>государственной научно-технической экспертизы.</w:t>
            </w:r>
            <w:r>
              <w:br/>
            </w:r>
            <w:r>
              <w:rPr>
                <w:rFonts w:ascii="Times New Roman"/>
                <w:b w:val="false"/>
                <w:i w:val="false"/>
                <w:color w:val="000000"/>
                <w:sz w:val="20"/>
              </w:rPr>
              <w:t>
</w:t>
            </w:r>
            <w:r>
              <w:rPr>
                <w:rFonts w:ascii="Times New Roman"/>
                <w:b w:val="false"/>
                <w:i w:val="false"/>
                <w:color w:val="000000"/>
                <w:sz w:val="20"/>
              </w:rPr>
              <w:t>Функционирование Национальных научных советов.</w:t>
            </w:r>
            <w:r>
              <w:br/>
            </w:r>
            <w:r>
              <w:rPr>
                <w:rFonts w:ascii="Times New Roman"/>
                <w:b w:val="false"/>
                <w:i w:val="false"/>
                <w:color w:val="000000"/>
                <w:sz w:val="20"/>
              </w:rPr>
              <w:t>
</w:t>
            </w:r>
            <w:r>
              <w:rPr>
                <w:rFonts w:ascii="Times New Roman"/>
                <w:b w:val="false"/>
                <w:i w:val="false"/>
                <w:color w:val="000000"/>
                <w:sz w:val="20"/>
              </w:rPr>
              <w:t>Привлечение ученых и зарубежных экспертов к отбору</w:t>
            </w:r>
            <w:r>
              <w:br/>
            </w:r>
            <w:r>
              <w:rPr>
                <w:rFonts w:ascii="Times New Roman"/>
                <w:b w:val="false"/>
                <w:i w:val="false"/>
                <w:color w:val="000000"/>
                <w:sz w:val="20"/>
              </w:rPr>
              <w:t>
</w:t>
            </w:r>
            <w:r>
              <w:rPr>
                <w:rFonts w:ascii="Times New Roman"/>
                <w:b w:val="false"/>
                <w:i w:val="false"/>
                <w:color w:val="000000"/>
                <w:sz w:val="20"/>
              </w:rPr>
              <w:t>проектов научно-технических программ и в качестве</w:t>
            </w:r>
            <w:r>
              <w:br/>
            </w:r>
            <w:r>
              <w:rPr>
                <w:rFonts w:ascii="Times New Roman"/>
                <w:b w:val="false"/>
                <w:i w:val="false"/>
                <w:color w:val="000000"/>
                <w:sz w:val="20"/>
              </w:rPr>
              <w:t>
</w:t>
            </w:r>
            <w:r>
              <w:rPr>
                <w:rFonts w:ascii="Times New Roman"/>
                <w:b w:val="false"/>
                <w:i w:val="false"/>
                <w:color w:val="000000"/>
                <w:sz w:val="20"/>
              </w:rPr>
              <w:t>экспертов для проведения 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Выполнение научно-технических программ в рамках</w:t>
            </w:r>
            <w:r>
              <w:br/>
            </w:r>
            <w:r>
              <w:rPr>
                <w:rFonts w:ascii="Times New Roman"/>
                <w:b w:val="false"/>
                <w:i w:val="false"/>
                <w:color w:val="000000"/>
                <w:sz w:val="20"/>
              </w:rPr>
              <w:t>
</w:t>
            </w:r>
            <w:r>
              <w:rPr>
                <w:rFonts w:ascii="Times New Roman"/>
                <w:b w:val="false"/>
                <w:i w:val="false"/>
                <w:color w:val="000000"/>
                <w:sz w:val="20"/>
              </w:rPr>
              <w:t>международного сотрудничества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Оснащение научных организаций 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новых технологий (реализация</w:t>
            </w:r>
            <w:r>
              <w:br/>
            </w:r>
            <w:r>
              <w:rPr>
                <w:rFonts w:ascii="Times New Roman"/>
                <w:b w:val="false"/>
                <w:i w:val="false"/>
                <w:color w:val="000000"/>
                <w:sz w:val="20"/>
              </w:rPr>
              <w:t>
</w:t>
            </w:r>
            <w:r>
              <w:rPr>
                <w:rFonts w:ascii="Times New Roman"/>
                <w:b w:val="false"/>
                <w:i w:val="false"/>
                <w:color w:val="000000"/>
                <w:sz w:val="20"/>
              </w:rPr>
              <w:t>научно-технических проектов, программ)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2.1.2. Подготовка научных кадров и их стимулирование к</w:t>
            </w:r>
            <w:r>
              <w:br/>
            </w:r>
            <w:r>
              <w:rPr>
                <w:rFonts w:ascii="Times New Roman"/>
                <w:b w:val="false"/>
                <w:i w:val="false"/>
                <w:color w:val="000000"/>
                <w:sz w:val="20"/>
              </w:rPr>
              <w:t>
</w:t>
            </w:r>
            <w:r>
              <w:rPr>
                <w:rFonts w:ascii="Times New Roman"/>
                <w:b w:val="false"/>
                <w:i w:val="false"/>
                <w:color w:val="000000"/>
                <w:sz w:val="20"/>
              </w:rPr>
              <w:t>исследовательской деятельности</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Удельный вес</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исследователей, выполняющих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 в</w:t>
            </w:r>
            <w:r>
              <w:br/>
            </w:r>
            <w:r>
              <w:rPr>
                <w:rFonts w:ascii="Times New Roman"/>
                <w:b w:val="false"/>
                <w:i w:val="false"/>
                <w:color w:val="000000"/>
                <w:sz w:val="20"/>
              </w:rPr>
              <w:t>
</w:t>
            </w:r>
            <w:r>
              <w:rPr>
                <w:rFonts w:ascii="Times New Roman"/>
                <w:b w:val="false"/>
                <w:i w:val="false"/>
                <w:color w:val="000000"/>
                <w:sz w:val="20"/>
              </w:rPr>
              <w:t>возрасте до 39 лет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отчетн.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исследователей,</w:t>
            </w:r>
            <w:r>
              <w:br/>
            </w:r>
            <w:r>
              <w:rPr>
                <w:rFonts w:ascii="Times New Roman"/>
                <w:b w:val="false"/>
                <w:i w:val="false"/>
                <w:color w:val="000000"/>
                <w:sz w:val="20"/>
              </w:rPr>
              <w:t>
</w:t>
            </w:r>
            <w:r>
              <w:rPr>
                <w:rFonts w:ascii="Times New Roman"/>
                <w:b w:val="false"/>
                <w:i w:val="false"/>
                <w:color w:val="000000"/>
                <w:sz w:val="20"/>
              </w:rPr>
              <w:t>прошедших переподготовку,</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научные стажировки, в том</w:t>
            </w:r>
            <w:r>
              <w:br/>
            </w:r>
            <w:r>
              <w:rPr>
                <w:rFonts w:ascii="Times New Roman"/>
                <w:b w:val="false"/>
                <w:i w:val="false"/>
                <w:color w:val="000000"/>
                <w:sz w:val="20"/>
              </w:rPr>
              <w:t>
</w:t>
            </w:r>
            <w:r>
              <w:rPr>
                <w:rFonts w:ascii="Times New Roman"/>
                <w:b w:val="false"/>
                <w:i w:val="false"/>
                <w:color w:val="000000"/>
                <w:sz w:val="20"/>
              </w:rPr>
              <w:t>числе за рубежом, к общему</w:t>
            </w:r>
            <w:r>
              <w:br/>
            </w:r>
            <w:r>
              <w:rPr>
                <w:rFonts w:ascii="Times New Roman"/>
                <w:b w:val="false"/>
                <w:i w:val="false"/>
                <w:color w:val="000000"/>
                <w:sz w:val="20"/>
              </w:rPr>
              <w:t>
</w:t>
            </w:r>
            <w:r>
              <w:rPr>
                <w:rFonts w:ascii="Times New Roman"/>
                <w:b w:val="false"/>
                <w:i w:val="false"/>
                <w:color w:val="000000"/>
                <w:sz w:val="20"/>
              </w:rPr>
              <w:t>их числу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Присуждение именных премий в области науки,</w:t>
            </w:r>
            <w:r>
              <w:br/>
            </w:r>
            <w:r>
              <w:rPr>
                <w:rFonts w:ascii="Times New Roman"/>
                <w:b w:val="false"/>
                <w:i w:val="false"/>
                <w:color w:val="000000"/>
                <w:sz w:val="20"/>
              </w:rPr>
              <w:t>
</w:t>
            </w:r>
            <w:r>
              <w:rPr>
                <w:rFonts w:ascii="Times New Roman"/>
                <w:b w:val="false"/>
                <w:i w:val="false"/>
                <w:color w:val="000000"/>
                <w:sz w:val="20"/>
              </w:rPr>
              <w:t>государственных стипендий для талантливых молодых ученых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Обучение граждан в рамках международной стипендии</w:t>
            </w:r>
            <w:r>
              <w:br/>
            </w:r>
            <w:r>
              <w:rPr>
                <w:rFonts w:ascii="Times New Roman"/>
                <w:b w:val="false"/>
                <w:i w:val="false"/>
                <w:color w:val="000000"/>
                <w:sz w:val="20"/>
              </w:rPr>
              <w:t>
</w:t>
            </w:r>
            <w:r>
              <w:rPr>
                <w:rFonts w:ascii="Times New Roman"/>
                <w:b w:val="false"/>
                <w:i w:val="false"/>
                <w:color w:val="000000"/>
                <w:sz w:val="20"/>
              </w:rPr>
              <w:t>«Болашак». Проведение информационных брифингов в</w:t>
            </w:r>
            <w:r>
              <w:br/>
            </w:r>
            <w:r>
              <w:rPr>
                <w:rFonts w:ascii="Times New Roman"/>
                <w:b w:val="false"/>
                <w:i w:val="false"/>
                <w:color w:val="000000"/>
                <w:sz w:val="20"/>
              </w:rPr>
              <w:t>
</w:t>
            </w:r>
            <w:r>
              <w:rPr>
                <w:rFonts w:ascii="Times New Roman"/>
                <w:b w:val="false"/>
                <w:i w:val="false"/>
                <w:color w:val="000000"/>
                <w:sz w:val="20"/>
              </w:rPr>
              <w:t>регионах с целью информирования населения об условиях</w:t>
            </w:r>
            <w:r>
              <w:br/>
            </w:r>
            <w:r>
              <w:rPr>
                <w:rFonts w:ascii="Times New Roman"/>
                <w:b w:val="false"/>
                <w:i w:val="false"/>
                <w:color w:val="000000"/>
                <w:sz w:val="20"/>
              </w:rPr>
              <w:t>
</w:t>
            </w:r>
            <w:r>
              <w:rPr>
                <w:rFonts w:ascii="Times New Roman"/>
                <w:b w:val="false"/>
                <w:i w:val="false"/>
                <w:color w:val="000000"/>
                <w:sz w:val="20"/>
              </w:rPr>
              <w:t>участия в конкурсе на присуждение стипендии «Болашак».</w:t>
            </w:r>
            <w:r>
              <w:br/>
            </w:r>
            <w:r>
              <w:rPr>
                <w:rFonts w:ascii="Times New Roman"/>
                <w:b w:val="false"/>
                <w:i w:val="false"/>
                <w:color w:val="000000"/>
                <w:sz w:val="20"/>
              </w:rPr>
              <w:t>
</w:t>
            </w:r>
            <w:r>
              <w:rPr>
                <w:rFonts w:ascii="Times New Roman"/>
                <w:b w:val="false"/>
                <w:i w:val="false"/>
                <w:color w:val="000000"/>
                <w:sz w:val="20"/>
              </w:rPr>
              <w:t>Мониторинг обучения стипендиатов и трудоустройства</w:t>
            </w:r>
            <w:r>
              <w:br/>
            </w:r>
            <w:r>
              <w:rPr>
                <w:rFonts w:ascii="Times New Roman"/>
                <w:b w:val="false"/>
                <w:i w:val="false"/>
                <w:color w:val="000000"/>
                <w:sz w:val="20"/>
              </w:rPr>
              <w:t>
</w:t>
            </w:r>
            <w:r>
              <w:rPr>
                <w:rFonts w:ascii="Times New Roman"/>
                <w:b w:val="false"/>
                <w:i w:val="false"/>
                <w:color w:val="000000"/>
                <w:sz w:val="20"/>
              </w:rPr>
              <w:t>выпускников программы «Болашак».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Переподготовка и повышение квалификации научных</w:t>
            </w:r>
            <w:r>
              <w:br/>
            </w:r>
            <w:r>
              <w:rPr>
                <w:rFonts w:ascii="Times New Roman"/>
                <w:b w:val="false"/>
                <w:i w:val="false"/>
                <w:color w:val="000000"/>
                <w:sz w:val="20"/>
              </w:rPr>
              <w:t>
</w:t>
            </w:r>
            <w:r>
              <w:rPr>
                <w:rFonts w:ascii="Times New Roman"/>
                <w:b w:val="false"/>
                <w:i w:val="false"/>
                <w:color w:val="000000"/>
                <w:sz w:val="20"/>
              </w:rPr>
              <w:t>кадров путем организации научных стажировок, в том числе</w:t>
            </w:r>
            <w:r>
              <w:br/>
            </w:r>
            <w:r>
              <w:rPr>
                <w:rFonts w:ascii="Times New Roman"/>
                <w:b w:val="false"/>
                <w:i w:val="false"/>
                <w:color w:val="000000"/>
                <w:sz w:val="20"/>
              </w:rPr>
              <w:t>
</w:t>
            </w:r>
            <w:r>
              <w:rPr>
                <w:rFonts w:ascii="Times New Roman"/>
                <w:b w:val="false"/>
                <w:i w:val="false"/>
                <w:color w:val="000000"/>
                <w:sz w:val="20"/>
              </w:rPr>
              <w:t>по программе «Болашак», а также в рамках выполнения</w:t>
            </w:r>
            <w:r>
              <w:br/>
            </w:r>
            <w:r>
              <w:rPr>
                <w:rFonts w:ascii="Times New Roman"/>
                <w:b w:val="false"/>
                <w:i w:val="false"/>
                <w:color w:val="000000"/>
                <w:sz w:val="20"/>
              </w:rPr>
              <w:t>
</w:t>
            </w:r>
            <w:r>
              <w:rPr>
                <w:rFonts w:ascii="Times New Roman"/>
                <w:b w:val="false"/>
                <w:i w:val="false"/>
                <w:color w:val="000000"/>
                <w:sz w:val="20"/>
              </w:rPr>
              <w:t>совместных исследований и за счет приглашающей стороны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2.1.3 Развитие связи с частным сектором в научно-технической сфере</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3. Количество научных</w:t>
            </w:r>
            <w:r>
              <w:br/>
            </w:r>
            <w:r>
              <w:rPr>
                <w:rFonts w:ascii="Times New Roman"/>
                <w:b w:val="false"/>
                <w:i w:val="false"/>
                <w:color w:val="000000"/>
                <w:sz w:val="20"/>
              </w:rPr>
              <w:t>
</w:t>
            </w:r>
            <w:r>
              <w:rPr>
                <w:rFonts w:ascii="Times New Roman"/>
                <w:b w:val="false"/>
                <w:i w:val="false"/>
                <w:color w:val="000000"/>
                <w:sz w:val="20"/>
              </w:rPr>
              <w:t>проектов и программ,</w:t>
            </w:r>
            <w:r>
              <w:br/>
            </w:r>
            <w:r>
              <w:rPr>
                <w:rFonts w:ascii="Times New Roman"/>
                <w:b w:val="false"/>
                <w:i w:val="false"/>
                <w:color w:val="000000"/>
                <w:sz w:val="20"/>
              </w:rPr>
              <w:t>
</w:t>
            </w:r>
            <w:r>
              <w:rPr>
                <w:rFonts w:ascii="Times New Roman"/>
                <w:b w:val="false"/>
                <w:i w:val="false"/>
                <w:color w:val="000000"/>
                <w:sz w:val="20"/>
              </w:rPr>
              <w:t>реализованных совместно с</w:t>
            </w:r>
            <w:r>
              <w:br/>
            </w:r>
            <w:r>
              <w:rPr>
                <w:rFonts w:ascii="Times New Roman"/>
                <w:b w:val="false"/>
                <w:i w:val="false"/>
                <w:color w:val="000000"/>
                <w:sz w:val="20"/>
              </w:rPr>
              <w:t>
</w:t>
            </w:r>
            <w:r>
              <w:rPr>
                <w:rFonts w:ascii="Times New Roman"/>
                <w:b w:val="false"/>
                <w:i w:val="false"/>
                <w:color w:val="000000"/>
                <w:sz w:val="20"/>
              </w:rPr>
              <w:t>национальными компаниями и</w:t>
            </w:r>
            <w:r>
              <w:br/>
            </w:r>
            <w:r>
              <w:rPr>
                <w:rFonts w:ascii="Times New Roman"/>
                <w:b w:val="false"/>
                <w:i w:val="false"/>
                <w:color w:val="000000"/>
                <w:sz w:val="20"/>
              </w:rPr>
              <w:t>
</w:t>
            </w:r>
            <w:r>
              <w:rPr>
                <w:rFonts w:ascii="Times New Roman"/>
                <w:b w:val="false"/>
                <w:i w:val="false"/>
                <w:color w:val="000000"/>
                <w:sz w:val="20"/>
              </w:rPr>
              <w:t>частными предприятиями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опытно-конструкторских</w:t>
            </w:r>
            <w:r>
              <w:br/>
            </w:r>
            <w:r>
              <w:rPr>
                <w:rFonts w:ascii="Times New Roman"/>
                <w:b w:val="false"/>
                <w:i w:val="false"/>
                <w:color w:val="000000"/>
                <w:sz w:val="20"/>
              </w:rPr>
              <w:t>
</w:t>
            </w:r>
            <w:r>
              <w:rPr>
                <w:rFonts w:ascii="Times New Roman"/>
                <w:b w:val="false"/>
                <w:i w:val="false"/>
                <w:color w:val="000000"/>
                <w:sz w:val="20"/>
              </w:rPr>
              <w:t>организаций, технопарков,</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коммерциализации научных</w:t>
            </w:r>
            <w:r>
              <w:br/>
            </w:r>
            <w:r>
              <w:rPr>
                <w:rFonts w:ascii="Times New Roman"/>
                <w:b w:val="false"/>
                <w:i w:val="false"/>
                <w:color w:val="000000"/>
                <w:sz w:val="20"/>
              </w:rPr>
              <w:t>
</w:t>
            </w:r>
            <w:r>
              <w:rPr>
                <w:rFonts w:ascii="Times New Roman"/>
                <w:b w:val="false"/>
                <w:i w:val="false"/>
                <w:color w:val="000000"/>
                <w:sz w:val="20"/>
              </w:rPr>
              <w:t>разработок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казахстанских научных проектов и программ</w:t>
            </w:r>
            <w:r>
              <w:br/>
            </w:r>
            <w:r>
              <w:rPr>
                <w:rFonts w:ascii="Times New Roman"/>
                <w:b w:val="false"/>
                <w:i w:val="false"/>
                <w:color w:val="000000"/>
                <w:sz w:val="20"/>
              </w:rPr>
              <w:t>
</w:t>
            </w:r>
            <w:r>
              <w:rPr>
                <w:rFonts w:ascii="Times New Roman"/>
                <w:b w:val="false"/>
                <w:i w:val="false"/>
                <w:color w:val="000000"/>
                <w:sz w:val="20"/>
              </w:rPr>
              <w:t>с привлечением национальных компаний и частных</w:t>
            </w:r>
            <w:r>
              <w:br/>
            </w:r>
            <w:r>
              <w:rPr>
                <w:rFonts w:ascii="Times New Roman"/>
                <w:b w:val="false"/>
                <w:i w:val="false"/>
                <w:color w:val="000000"/>
                <w:sz w:val="20"/>
              </w:rPr>
              <w:t>
</w:t>
            </w:r>
            <w:r>
              <w:rPr>
                <w:rFonts w:ascii="Times New Roman"/>
                <w:b w:val="false"/>
                <w:i w:val="false"/>
                <w:color w:val="000000"/>
                <w:sz w:val="20"/>
              </w:rPr>
              <w:t>предприятий, иностранных ученых, организаций и</w:t>
            </w:r>
            <w:r>
              <w:br/>
            </w:r>
            <w:r>
              <w:rPr>
                <w:rFonts w:ascii="Times New Roman"/>
                <w:b w:val="false"/>
                <w:i w:val="false"/>
                <w:color w:val="000000"/>
                <w:sz w:val="20"/>
              </w:rPr>
              <w:t>
</w:t>
            </w:r>
            <w:r>
              <w:rPr>
                <w:rFonts w:ascii="Times New Roman"/>
                <w:b w:val="false"/>
                <w:i w:val="false"/>
                <w:color w:val="000000"/>
                <w:sz w:val="20"/>
              </w:rPr>
              <w:t>международных программ и проектов, в т.ч. с привлечением</w:t>
            </w:r>
            <w:r>
              <w:br/>
            </w:r>
            <w:r>
              <w:rPr>
                <w:rFonts w:ascii="Times New Roman"/>
                <w:b w:val="false"/>
                <w:i w:val="false"/>
                <w:color w:val="000000"/>
                <w:sz w:val="20"/>
              </w:rPr>
              <w:t>
</w:t>
            </w:r>
            <w:r>
              <w:rPr>
                <w:rFonts w:ascii="Times New Roman"/>
                <w:b w:val="false"/>
                <w:i w:val="false"/>
                <w:color w:val="000000"/>
                <w:sz w:val="20"/>
              </w:rPr>
              <w:t>представителей казахской диаспоры за рубежом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опытно-конструкторских организаций,</w:t>
            </w:r>
            <w:r>
              <w:br/>
            </w:r>
            <w:r>
              <w:rPr>
                <w:rFonts w:ascii="Times New Roman"/>
                <w:b w:val="false"/>
                <w:i w:val="false"/>
                <w:color w:val="000000"/>
                <w:sz w:val="20"/>
              </w:rPr>
              <w:t>
</w:t>
            </w:r>
            <w:r>
              <w:rPr>
                <w:rFonts w:ascii="Times New Roman"/>
                <w:b w:val="false"/>
                <w:i w:val="false"/>
                <w:color w:val="000000"/>
                <w:sz w:val="20"/>
              </w:rPr>
              <w:t>технопарков, организаций коммерциализации научных</w:t>
            </w:r>
            <w:r>
              <w:br/>
            </w:r>
            <w:r>
              <w:rPr>
                <w:rFonts w:ascii="Times New Roman"/>
                <w:b w:val="false"/>
                <w:i w:val="false"/>
                <w:color w:val="000000"/>
                <w:sz w:val="20"/>
              </w:rPr>
              <w:t>
</w:t>
            </w:r>
            <w:r>
              <w:rPr>
                <w:rFonts w:ascii="Times New Roman"/>
                <w:b w:val="false"/>
                <w:i w:val="false"/>
                <w:color w:val="000000"/>
                <w:sz w:val="20"/>
              </w:rPr>
              <w:t>разработок на базе научных организаций, вузов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2.1.4 Разработаны механизмы для успешного трансферта технологий</w:t>
            </w:r>
            <w:r>
              <w:br/>
            </w:r>
            <w:r>
              <w:rPr>
                <w:rFonts w:ascii="Times New Roman"/>
                <w:b w:val="false"/>
                <w:i w:val="false"/>
                <w:color w:val="000000"/>
                <w:sz w:val="20"/>
              </w:rPr>
              <w:t>
</w:t>
            </w:r>
            <w:r>
              <w:rPr>
                <w:rFonts w:ascii="Times New Roman"/>
                <w:b w:val="false"/>
                <w:i w:val="false"/>
                <w:color w:val="000000"/>
                <w:sz w:val="20"/>
              </w:rPr>
              <w:t>исследовательскими центрами при университетах</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Доля вузов, внедривших</w:t>
            </w:r>
            <w:r>
              <w:br/>
            </w:r>
            <w:r>
              <w:rPr>
                <w:rFonts w:ascii="Times New Roman"/>
                <w:b w:val="false"/>
                <w:i w:val="false"/>
                <w:color w:val="000000"/>
                <w:sz w:val="20"/>
              </w:rPr>
              <w:t>
</w:t>
            </w:r>
            <w:r>
              <w:rPr>
                <w:rFonts w:ascii="Times New Roman"/>
                <w:b w:val="false"/>
                <w:i w:val="false"/>
                <w:color w:val="000000"/>
                <w:sz w:val="20"/>
              </w:rPr>
              <w:t>результаты собственных</w:t>
            </w:r>
            <w:r>
              <w:br/>
            </w:r>
            <w:r>
              <w:rPr>
                <w:rFonts w:ascii="Times New Roman"/>
                <w:b w:val="false"/>
                <w:i w:val="false"/>
                <w:color w:val="000000"/>
                <w:sz w:val="20"/>
              </w:rPr>
              <w:t>
</w:t>
            </w:r>
            <w:r>
              <w:rPr>
                <w:rFonts w:ascii="Times New Roman"/>
                <w:b w:val="false"/>
                <w:i w:val="false"/>
                <w:color w:val="000000"/>
                <w:sz w:val="20"/>
              </w:rPr>
              <w:t>научных исследований в</w:t>
            </w:r>
            <w:r>
              <w:br/>
            </w:r>
            <w:r>
              <w:rPr>
                <w:rFonts w:ascii="Times New Roman"/>
                <w:b w:val="false"/>
                <w:i w:val="false"/>
                <w:color w:val="000000"/>
                <w:sz w:val="20"/>
              </w:rPr>
              <w:t>
</w:t>
            </w:r>
            <w:r>
              <w:rPr>
                <w:rFonts w:ascii="Times New Roman"/>
                <w:b w:val="false"/>
                <w:i w:val="false"/>
                <w:color w:val="000000"/>
                <w:sz w:val="20"/>
              </w:rPr>
              <w:t>производство, от общего</w:t>
            </w:r>
            <w:r>
              <w:br/>
            </w:r>
            <w:r>
              <w:rPr>
                <w:rFonts w:ascii="Times New Roman"/>
                <w:b w:val="false"/>
                <w:i w:val="false"/>
                <w:color w:val="000000"/>
                <w:sz w:val="20"/>
              </w:rPr>
              <w:t>
</w:t>
            </w:r>
            <w:r>
              <w:rPr>
                <w:rFonts w:ascii="Times New Roman"/>
                <w:b w:val="false"/>
                <w:i w:val="false"/>
                <w:color w:val="000000"/>
                <w:sz w:val="20"/>
              </w:rPr>
              <w:t>количества вузов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ППС, участвующих в</w:t>
            </w:r>
            <w:r>
              <w:br/>
            </w:r>
            <w:r>
              <w:rPr>
                <w:rFonts w:ascii="Times New Roman"/>
                <w:b w:val="false"/>
                <w:i w:val="false"/>
                <w:color w:val="000000"/>
                <w:sz w:val="20"/>
              </w:rPr>
              <w:t>
</w:t>
            </w:r>
            <w:r>
              <w:rPr>
                <w:rFonts w:ascii="Times New Roman"/>
                <w:b w:val="false"/>
                <w:i w:val="false"/>
                <w:color w:val="000000"/>
                <w:sz w:val="20"/>
              </w:rPr>
              <w:t>выполнении фундаментальных</w:t>
            </w:r>
            <w:r>
              <w:br/>
            </w:r>
            <w:r>
              <w:rPr>
                <w:rFonts w:ascii="Times New Roman"/>
                <w:b w:val="false"/>
                <w:i w:val="false"/>
                <w:color w:val="000000"/>
                <w:sz w:val="20"/>
              </w:rPr>
              <w:t>
</w:t>
            </w:r>
            <w:r>
              <w:rPr>
                <w:rFonts w:ascii="Times New Roman"/>
                <w:b w:val="false"/>
                <w:i w:val="false"/>
                <w:color w:val="000000"/>
                <w:sz w:val="20"/>
              </w:rPr>
              <w:t>и прикладных программ, от</w:t>
            </w:r>
            <w:r>
              <w:br/>
            </w:r>
            <w:r>
              <w:rPr>
                <w:rFonts w:ascii="Times New Roman"/>
                <w:b w:val="false"/>
                <w:i w:val="false"/>
                <w:color w:val="000000"/>
                <w:sz w:val="20"/>
              </w:rPr>
              <w:t>
</w:t>
            </w:r>
            <w:r>
              <w:rPr>
                <w:rFonts w:ascii="Times New Roman"/>
                <w:b w:val="false"/>
                <w:i w:val="false"/>
                <w:color w:val="000000"/>
                <w:sz w:val="20"/>
              </w:rPr>
              <w:t>общего их количества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ППС вузов и научных</w:t>
            </w:r>
            <w:r>
              <w:br/>
            </w:r>
            <w:r>
              <w:rPr>
                <w:rFonts w:ascii="Times New Roman"/>
                <w:b w:val="false"/>
                <w:i w:val="false"/>
                <w:color w:val="000000"/>
                <w:sz w:val="20"/>
              </w:rPr>
              <w:t>
</w:t>
            </w:r>
            <w:r>
              <w:rPr>
                <w:rFonts w:ascii="Times New Roman"/>
                <w:b w:val="false"/>
                <w:i w:val="false"/>
                <w:color w:val="000000"/>
                <w:sz w:val="20"/>
              </w:rPr>
              <w:t>работников, имеющих</w:t>
            </w:r>
            <w:r>
              <w:br/>
            </w:r>
            <w:r>
              <w:rPr>
                <w:rFonts w:ascii="Times New Roman"/>
                <w:b w:val="false"/>
                <w:i w:val="false"/>
                <w:color w:val="000000"/>
                <w:sz w:val="20"/>
              </w:rPr>
              <w:t>
</w:t>
            </w:r>
            <w:r>
              <w:rPr>
                <w:rFonts w:ascii="Times New Roman"/>
                <w:b w:val="false"/>
                <w:i w:val="false"/>
                <w:color w:val="000000"/>
                <w:sz w:val="20"/>
              </w:rPr>
              <w:t>публикации в научных</w:t>
            </w:r>
            <w:r>
              <w:br/>
            </w:r>
            <w:r>
              <w:rPr>
                <w:rFonts w:ascii="Times New Roman"/>
                <w:b w:val="false"/>
                <w:i w:val="false"/>
                <w:color w:val="000000"/>
                <w:sz w:val="20"/>
              </w:rPr>
              <w:t>
</w:t>
            </w:r>
            <w:r>
              <w:rPr>
                <w:rFonts w:ascii="Times New Roman"/>
                <w:b w:val="false"/>
                <w:i w:val="false"/>
                <w:color w:val="000000"/>
                <w:sz w:val="20"/>
              </w:rPr>
              <w:t>журналах с импакт-фактором</w:t>
            </w:r>
            <w:r>
              <w:br/>
            </w:r>
            <w:r>
              <w:rPr>
                <w:rFonts w:ascii="Times New Roman"/>
                <w:b w:val="false"/>
                <w:i w:val="false"/>
                <w:color w:val="000000"/>
                <w:sz w:val="20"/>
              </w:rPr>
              <w:t>
</w:t>
            </w:r>
            <w:r>
              <w:rPr>
                <w:rFonts w:ascii="Times New Roman"/>
                <w:b w:val="false"/>
                <w:i w:val="false"/>
                <w:color w:val="000000"/>
                <w:sz w:val="20"/>
              </w:rPr>
              <w:t>в течение последних 5 лет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доходов от</w:t>
            </w:r>
            <w:r>
              <w:br/>
            </w:r>
            <w:r>
              <w:rPr>
                <w:rFonts w:ascii="Times New Roman"/>
                <w:b w:val="false"/>
                <w:i w:val="false"/>
                <w:color w:val="000000"/>
                <w:sz w:val="20"/>
              </w:rPr>
              <w:t>
</w:t>
            </w:r>
            <w:r>
              <w:rPr>
                <w:rFonts w:ascii="Times New Roman"/>
                <w:b w:val="false"/>
                <w:i w:val="false"/>
                <w:color w:val="000000"/>
                <w:sz w:val="20"/>
              </w:rPr>
              <w:t>реализации результатов</w:t>
            </w:r>
            <w:r>
              <w:br/>
            </w:r>
            <w:r>
              <w:rPr>
                <w:rFonts w:ascii="Times New Roman"/>
                <w:b w:val="false"/>
                <w:i w:val="false"/>
                <w:color w:val="000000"/>
                <w:sz w:val="20"/>
              </w:rPr>
              <w:t>
</w:t>
            </w:r>
            <w:r>
              <w:rPr>
                <w:rFonts w:ascii="Times New Roman"/>
                <w:b w:val="false"/>
                <w:i w:val="false"/>
                <w:color w:val="000000"/>
                <w:sz w:val="20"/>
              </w:rPr>
              <w:t>НИОКР в вузах, участвующих</w:t>
            </w:r>
            <w:r>
              <w:br/>
            </w:r>
            <w:r>
              <w:rPr>
                <w:rFonts w:ascii="Times New Roman"/>
                <w:b w:val="false"/>
                <w:i w:val="false"/>
                <w:color w:val="000000"/>
                <w:sz w:val="20"/>
              </w:rPr>
              <w:t>
</w:t>
            </w:r>
            <w:r>
              <w:rPr>
                <w:rFonts w:ascii="Times New Roman"/>
                <w:b w:val="false"/>
                <w:i w:val="false"/>
                <w:color w:val="000000"/>
                <w:sz w:val="20"/>
              </w:rPr>
              <w:t>в выполнении прикладных</w:t>
            </w:r>
            <w:r>
              <w:br/>
            </w:r>
            <w:r>
              <w:rPr>
                <w:rFonts w:ascii="Times New Roman"/>
                <w:b w:val="false"/>
                <w:i w:val="false"/>
                <w:color w:val="000000"/>
                <w:sz w:val="20"/>
              </w:rPr>
              <w:t>
</w:t>
            </w:r>
            <w:r>
              <w:rPr>
                <w:rFonts w:ascii="Times New Roman"/>
                <w:b w:val="false"/>
                <w:i w:val="false"/>
                <w:color w:val="000000"/>
                <w:sz w:val="20"/>
              </w:rPr>
              <w:t>научных исследований, от</w:t>
            </w:r>
            <w:r>
              <w:br/>
            </w:r>
            <w:r>
              <w:rPr>
                <w:rFonts w:ascii="Times New Roman"/>
                <w:b w:val="false"/>
                <w:i w:val="false"/>
                <w:color w:val="000000"/>
                <w:sz w:val="20"/>
              </w:rPr>
              <w:t>
</w:t>
            </w:r>
            <w:r>
              <w:rPr>
                <w:rFonts w:ascii="Times New Roman"/>
                <w:b w:val="false"/>
                <w:i w:val="false"/>
                <w:color w:val="000000"/>
                <w:sz w:val="20"/>
              </w:rPr>
              <w:t>общего объема</w:t>
            </w:r>
            <w:r>
              <w:br/>
            </w:r>
            <w:r>
              <w:rPr>
                <w:rFonts w:ascii="Times New Roman"/>
                <w:b w:val="false"/>
                <w:i w:val="false"/>
                <w:color w:val="000000"/>
                <w:sz w:val="20"/>
              </w:rPr>
              <w:t>
</w:t>
            </w:r>
            <w:r>
              <w:rPr>
                <w:rFonts w:ascii="Times New Roman"/>
                <w:b w:val="false"/>
                <w:i w:val="false"/>
                <w:color w:val="000000"/>
                <w:sz w:val="20"/>
              </w:rPr>
              <w:t>финансирования в данных</w:t>
            </w:r>
            <w:r>
              <w:br/>
            </w:r>
            <w:r>
              <w:rPr>
                <w:rFonts w:ascii="Times New Roman"/>
                <w:b w:val="false"/>
                <w:i w:val="false"/>
                <w:color w:val="000000"/>
                <w:sz w:val="20"/>
              </w:rPr>
              <w:t>
</w:t>
            </w:r>
            <w:r>
              <w:rPr>
                <w:rFonts w:ascii="Times New Roman"/>
                <w:b w:val="false"/>
                <w:i w:val="false"/>
                <w:color w:val="000000"/>
                <w:sz w:val="20"/>
              </w:rPr>
              <w:t>вузах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данные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Укрепление исследовательского и образовательного</w:t>
            </w:r>
            <w:r>
              <w:br/>
            </w:r>
            <w:r>
              <w:rPr>
                <w:rFonts w:ascii="Times New Roman"/>
                <w:b w:val="false"/>
                <w:i w:val="false"/>
                <w:color w:val="000000"/>
                <w:sz w:val="20"/>
              </w:rPr>
              <w:t>
</w:t>
            </w:r>
            <w:r>
              <w:rPr>
                <w:rFonts w:ascii="Times New Roman"/>
                <w:b w:val="false"/>
                <w:i w:val="false"/>
                <w:color w:val="000000"/>
                <w:sz w:val="20"/>
              </w:rPr>
              <w:t>потенциала университетов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Создание вузами инновационных структур, научных</w:t>
            </w:r>
            <w:r>
              <w:br/>
            </w:r>
            <w:r>
              <w:rPr>
                <w:rFonts w:ascii="Times New Roman"/>
                <w:b w:val="false"/>
                <w:i w:val="false"/>
                <w:color w:val="000000"/>
                <w:sz w:val="20"/>
              </w:rPr>
              <w:t>
</w:t>
            </w:r>
            <w:r>
              <w:rPr>
                <w:rFonts w:ascii="Times New Roman"/>
                <w:b w:val="false"/>
                <w:i w:val="false"/>
                <w:color w:val="000000"/>
                <w:sz w:val="20"/>
              </w:rPr>
              <w:t>лабораторий, технопарков, центров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Выработка механизма перехода вузов к инновационной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Активация участия ППС в выполнении фундаментальных и</w:t>
            </w:r>
            <w:r>
              <w:br/>
            </w:r>
            <w:r>
              <w:rPr>
                <w:rFonts w:ascii="Times New Roman"/>
                <w:b w:val="false"/>
                <w:i w:val="false"/>
                <w:color w:val="000000"/>
                <w:sz w:val="20"/>
              </w:rPr>
              <w:t>
</w:t>
            </w:r>
            <w:r>
              <w:rPr>
                <w:rFonts w:ascii="Times New Roman"/>
                <w:b w:val="false"/>
                <w:i w:val="false"/>
                <w:color w:val="000000"/>
                <w:sz w:val="20"/>
              </w:rPr>
              <w:t>прикладных программ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Активизация деятельности ППС вузов и научных</w:t>
            </w:r>
            <w:r>
              <w:br/>
            </w:r>
            <w:r>
              <w:rPr>
                <w:rFonts w:ascii="Times New Roman"/>
                <w:b w:val="false"/>
                <w:i w:val="false"/>
                <w:color w:val="000000"/>
                <w:sz w:val="20"/>
              </w:rPr>
              <w:t>
</w:t>
            </w:r>
            <w:r>
              <w:rPr>
                <w:rFonts w:ascii="Times New Roman"/>
                <w:b w:val="false"/>
                <w:i w:val="false"/>
                <w:color w:val="000000"/>
                <w:sz w:val="20"/>
              </w:rPr>
              <w:t>работников по опубликованию статей в научных журналах с</w:t>
            </w:r>
            <w:r>
              <w:br/>
            </w:r>
            <w:r>
              <w:rPr>
                <w:rFonts w:ascii="Times New Roman"/>
                <w:b w:val="false"/>
                <w:i w:val="false"/>
                <w:color w:val="000000"/>
                <w:sz w:val="20"/>
              </w:rPr>
              <w:t>
</w:t>
            </w:r>
            <w:r>
              <w:rPr>
                <w:rFonts w:ascii="Times New Roman"/>
                <w:b w:val="false"/>
                <w:i w:val="false"/>
                <w:color w:val="000000"/>
                <w:sz w:val="20"/>
              </w:rPr>
              <w:t>импакт-фактором в течение последних 5 лет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Содействие исследователям в коммерческом</w:t>
            </w:r>
            <w:r>
              <w:br/>
            </w:r>
            <w:r>
              <w:rPr>
                <w:rFonts w:ascii="Times New Roman"/>
                <w:b w:val="false"/>
                <w:i w:val="false"/>
                <w:color w:val="000000"/>
                <w:sz w:val="20"/>
              </w:rPr>
              <w:t>
</w:t>
            </w:r>
            <w:r>
              <w:rPr>
                <w:rFonts w:ascii="Times New Roman"/>
                <w:b w:val="false"/>
                <w:i w:val="false"/>
                <w:color w:val="000000"/>
                <w:sz w:val="20"/>
              </w:rPr>
              <w:t>использовании результатов НИОКР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5" w:id="28"/>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3. Создание условий для развития детей и молодежи, вовлечения их в социально-экономическое развитие страны</w:t>
      </w:r>
    </w:p>
    <w:bookmarkEnd w:id="28"/>
    <w:bookmarkStart w:name="z316" w:id="29"/>
    <w:p>
      <w:pPr>
        <w:spacing w:after="0"/>
        <w:ind w:left="0"/>
        <w:jc w:val="both"/>
      </w:pPr>
      <w:r>
        <w:rPr>
          <w:rFonts w:ascii="Times New Roman"/>
          <w:b w:val="false"/>
          <w:i w:val="false"/>
          <w:color w:val="000000"/>
          <w:sz w:val="28"/>
        </w:rPr>
        <w:t>
      </w:t>
      </w:r>
      <w:r>
        <w:rPr>
          <w:rFonts w:ascii="Times New Roman"/>
          <w:b/>
          <w:i w:val="false"/>
          <w:color w:val="000000"/>
          <w:sz w:val="28"/>
        </w:rPr>
        <w:t>Цель 3.1. Повышение эффективности системы охраны прав и защиты законных интересов детей</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 008, 010, 044, 049</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8"/>
        <w:gridCol w:w="1555"/>
        <w:gridCol w:w="1048"/>
        <w:gridCol w:w="1093"/>
        <w:gridCol w:w="1093"/>
        <w:gridCol w:w="938"/>
        <w:gridCol w:w="853"/>
        <w:gridCol w:w="853"/>
        <w:gridCol w:w="939"/>
        <w:gridCol w:w="940"/>
      </w:tblGrid>
      <w:tr>
        <w:trPr>
          <w:trHeight w:val="225" w:hRule="atLeast"/>
        </w:trPr>
        <w:tc>
          <w:tcPr>
            <w:tcW w:w="4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устраненных</w:t>
            </w:r>
            <w:r>
              <w:br/>
            </w:r>
            <w:r>
              <w:rPr>
                <w:rFonts w:ascii="Times New Roman"/>
                <w:b w:val="false"/>
                <w:i w:val="false"/>
                <w:color w:val="000000"/>
                <w:sz w:val="20"/>
              </w:rPr>
              <w:t>
</w:t>
            </w:r>
            <w:r>
              <w:rPr>
                <w:rFonts w:ascii="Times New Roman"/>
                <w:b w:val="false"/>
                <w:i w:val="false"/>
                <w:color w:val="000000"/>
                <w:sz w:val="20"/>
              </w:rPr>
              <w:t>нарушений от общего числа</w:t>
            </w:r>
            <w:r>
              <w:br/>
            </w:r>
            <w:r>
              <w:rPr>
                <w:rFonts w:ascii="Times New Roman"/>
                <w:b w:val="false"/>
                <w:i w:val="false"/>
                <w:color w:val="000000"/>
                <w:sz w:val="20"/>
              </w:rPr>
              <w:t>
</w:t>
            </w:r>
            <w:r>
              <w:rPr>
                <w:rFonts w:ascii="Times New Roman"/>
                <w:b w:val="false"/>
                <w:i w:val="false"/>
                <w:color w:val="000000"/>
                <w:sz w:val="20"/>
              </w:rPr>
              <w:t>выявленных нарушений в</w:t>
            </w:r>
            <w:r>
              <w:br/>
            </w:r>
            <w:r>
              <w:rPr>
                <w:rFonts w:ascii="Times New Roman"/>
                <w:b w:val="false"/>
                <w:i w:val="false"/>
                <w:color w:val="000000"/>
                <w:sz w:val="20"/>
              </w:rPr>
              <w:t>
</w:t>
            </w:r>
            <w:r>
              <w:rPr>
                <w:rFonts w:ascii="Times New Roman"/>
                <w:b w:val="false"/>
                <w:i w:val="false"/>
                <w:color w:val="000000"/>
                <w:sz w:val="20"/>
              </w:rPr>
              <w:t>отношении прав детей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отчетов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детей, охваченных</w:t>
            </w:r>
            <w:r>
              <w:br/>
            </w:r>
            <w:r>
              <w:rPr>
                <w:rFonts w:ascii="Times New Roman"/>
                <w:b w:val="false"/>
                <w:i w:val="false"/>
                <w:color w:val="000000"/>
                <w:sz w:val="20"/>
              </w:rPr>
              <w:t>
</w:t>
            </w:r>
            <w:r>
              <w:rPr>
                <w:rFonts w:ascii="Times New Roman"/>
                <w:b w:val="false"/>
                <w:i w:val="false"/>
                <w:color w:val="000000"/>
                <w:sz w:val="20"/>
              </w:rPr>
              <w:t>образовательными</w:t>
            </w:r>
            <w:r>
              <w:br/>
            </w:r>
            <w:r>
              <w:rPr>
                <w:rFonts w:ascii="Times New Roman"/>
                <w:b w:val="false"/>
                <w:i w:val="false"/>
                <w:color w:val="000000"/>
                <w:sz w:val="20"/>
              </w:rPr>
              <w:t>
</w:t>
            </w:r>
            <w:r>
              <w:rPr>
                <w:rFonts w:ascii="Times New Roman"/>
                <w:b w:val="false"/>
                <w:i w:val="false"/>
                <w:color w:val="000000"/>
                <w:sz w:val="20"/>
              </w:rPr>
              <w:t>программами, от общего</w:t>
            </w:r>
            <w:r>
              <w:br/>
            </w:r>
            <w:r>
              <w:rPr>
                <w:rFonts w:ascii="Times New Roman"/>
                <w:b w:val="false"/>
                <w:i w:val="false"/>
                <w:color w:val="000000"/>
                <w:sz w:val="20"/>
              </w:rPr>
              <w:t>
</w:t>
            </w:r>
            <w:r>
              <w:rPr>
                <w:rFonts w:ascii="Times New Roman"/>
                <w:b w:val="false"/>
                <w:i w:val="false"/>
                <w:color w:val="000000"/>
                <w:sz w:val="20"/>
              </w:rPr>
              <w:t>количества детей с</w:t>
            </w:r>
            <w:r>
              <w:br/>
            </w:r>
            <w:r>
              <w:rPr>
                <w:rFonts w:ascii="Times New Roman"/>
                <w:b w:val="false"/>
                <w:i w:val="false"/>
                <w:color w:val="000000"/>
                <w:sz w:val="20"/>
              </w:rPr>
              <w:t>
</w:t>
            </w:r>
            <w:r>
              <w:rPr>
                <w:rFonts w:ascii="Times New Roman"/>
                <w:b w:val="false"/>
                <w:i w:val="false"/>
                <w:color w:val="000000"/>
                <w:sz w:val="20"/>
              </w:rPr>
              <w:t>ограниченными возможностями</w:t>
            </w:r>
            <w:r>
              <w:br/>
            </w:r>
            <w:r>
              <w:rPr>
                <w:rFonts w:ascii="Times New Roman"/>
                <w:b w:val="false"/>
                <w:i w:val="false"/>
                <w:color w:val="000000"/>
                <w:sz w:val="20"/>
              </w:rPr>
              <w:t>
</w:t>
            </w:r>
            <w:r>
              <w:rPr>
                <w:rFonts w:ascii="Times New Roman"/>
                <w:b w:val="false"/>
                <w:i w:val="false"/>
                <w:color w:val="000000"/>
                <w:sz w:val="20"/>
              </w:rPr>
              <w:t>в развитии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отчетн.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p>
            <w:pPr>
              <w:spacing w:after="20"/>
              <w:ind w:left="20"/>
              <w:jc w:val="both"/>
            </w:pPr>
            <w:r>
              <w:rPr>
                <w:rFonts w:ascii="Times New Roman"/>
                <w:b/>
                <w:i w:val="false"/>
                <w:color w:val="000000"/>
                <w:sz w:val="20"/>
              </w:rPr>
              <w:t>Задача 3.1.1. Обеспечение основных гарантий государственной защиты прав и</w:t>
            </w:r>
            <w:r>
              <w:br/>
            </w:r>
            <w:r>
              <w:rPr>
                <w:rFonts w:ascii="Times New Roman"/>
                <w:b w:val="false"/>
                <w:i w:val="false"/>
                <w:color w:val="000000"/>
                <w:sz w:val="20"/>
              </w:rPr>
              <w:t>
</w:t>
            </w:r>
            <w:r>
              <w:rPr>
                <w:rFonts w:ascii="Times New Roman"/>
                <w:b/>
                <w:i w:val="false"/>
                <w:color w:val="000000"/>
                <w:sz w:val="20"/>
              </w:rPr>
              <w:t>законных интересов детей</w:t>
            </w:r>
          </w:p>
        </w:tc>
      </w:tr>
      <w:tr>
        <w:trPr>
          <w:trHeight w:val="57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1. Количество проведенных</w:t>
            </w:r>
            <w:r>
              <w:br/>
            </w:r>
            <w:r>
              <w:rPr>
                <w:rFonts w:ascii="Times New Roman"/>
                <w:b w:val="false"/>
                <w:i w:val="false"/>
                <w:color w:val="000000"/>
                <w:sz w:val="20"/>
              </w:rPr>
              <w:t>
</w:t>
            </w:r>
            <w:r>
              <w:rPr>
                <w:rFonts w:ascii="Times New Roman"/>
                <w:b w:val="false"/>
                <w:i w:val="false"/>
                <w:color w:val="000000"/>
                <w:sz w:val="20"/>
              </w:rPr>
              <w:t>общественно значимых</w:t>
            </w:r>
            <w:r>
              <w:br/>
            </w:r>
            <w:r>
              <w:rPr>
                <w:rFonts w:ascii="Times New Roman"/>
                <w:b w:val="false"/>
                <w:i w:val="false"/>
                <w:color w:val="000000"/>
                <w:sz w:val="20"/>
              </w:rPr>
              <w:t>
</w:t>
            </w:r>
            <w:r>
              <w:rPr>
                <w:rFonts w:ascii="Times New Roman"/>
                <w:b w:val="false"/>
                <w:i w:val="false"/>
                <w:color w:val="000000"/>
                <w:sz w:val="20"/>
              </w:rPr>
              <w:t>мероприятий по защите прав</w:t>
            </w:r>
            <w:r>
              <w:br/>
            </w:r>
            <w:r>
              <w:rPr>
                <w:rFonts w:ascii="Times New Roman"/>
                <w:b w:val="false"/>
                <w:i w:val="false"/>
                <w:color w:val="000000"/>
                <w:sz w:val="20"/>
              </w:rPr>
              <w:t>
</w:t>
            </w:r>
            <w:r>
              <w:rPr>
                <w:rFonts w:ascii="Times New Roman"/>
                <w:b w:val="false"/>
                <w:i w:val="false"/>
                <w:color w:val="000000"/>
                <w:sz w:val="20"/>
              </w:rPr>
              <w:t>детей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7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детей, охваченных</w:t>
            </w:r>
            <w:r>
              <w:br/>
            </w:r>
            <w:r>
              <w:rPr>
                <w:rFonts w:ascii="Times New Roman"/>
                <w:b w:val="false"/>
                <w:i w:val="false"/>
                <w:color w:val="000000"/>
                <w:sz w:val="20"/>
              </w:rPr>
              <w:t>
</w:t>
            </w:r>
            <w:r>
              <w:rPr>
                <w:rFonts w:ascii="Times New Roman"/>
                <w:b w:val="false"/>
                <w:i w:val="false"/>
                <w:color w:val="000000"/>
                <w:sz w:val="20"/>
              </w:rPr>
              <w:t>инклюзивным образованием,</w:t>
            </w:r>
            <w:r>
              <w:br/>
            </w:r>
            <w:r>
              <w:rPr>
                <w:rFonts w:ascii="Times New Roman"/>
                <w:b w:val="false"/>
                <w:i w:val="false"/>
                <w:color w:val="000000"/>
                <w:sz w:val="20"/>
              </w:rPr>
              <w:t>
</w:t>
            </w:r>
            <w:r>
              <w:rPr>
                <w:rFonts w:ascii="Times New Roman"/>
                <w:b w:val="false"/>
                <w:i w:val="false"/>
                <w:color w:val="000000"/>
                <w:sz w:val="20"/>
              </w:rPr>
              <w:t>от общего количества детей</w:t>
            </w:r>
            <w:r>
              <w:br/>
            </w:r>
            <w:r>
              <w:rPr>
                <w:rFonts w:ascii="Times New Roman"/>
                <w:b w:val="false"/>
                <w:i w:val="false"/>
                <w:color w:val="000000"/>
                <w:sz w:val="20"/>
              </w:rPr>
              <w:t>
</w:t>
            </w:r>
            <w:r>
              <w:rPr>
                <w:rFonts w:ascii="Times New Roman"/>
                <w:b w:val="false"/>
                <w:i w:val="false"/>
                <w:color w:val="000000"/>
                <w:sz w:val="20"/>
              </w:rPr>
              <w:t>с ограниченными</w:t>
            </w:r>
            <w:r>
              <w:br/>
            </w:r>
            <w:r>
              <w:rPr>
                <w:rFonts w:ascii="Times New Roman"/>
                <w:b w:val="false"/>
                <w:i w:val="false"/>
                <w:color w:val="000000"/>
                <w:sz w:val="20"/>
              </w:rPr>
              <w:t>
</w:t>
            </w:r>
            <w:r>
              <w:rPr>
                <w:rFonts w:ascii="Times New Roman"/>
                <w:b w:val="false"/>
                <w:i w:val="false"/>
                <w:color w:val="000000"/>
                <w:sz w:val="20"/>
              </w:rPr>
              <w:t>возможностями в развитии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обеспеченности</w:t>
            </w:r>
            <w:r>
              <w:br/>
            </w:r>
            <w:r>
              <w:rPr>
                <w:rFonts w:ascii="Times New Roman"/>
                <w:b w:val="false"/>
                <w:i w:val="false"/>
                <w:color w:val="000000"/>
                <w:sz w:val="20"/>
              </w:rPr>
              <w:t>
</w:t>
            </w:r>
            <w:r>
              <w:rPr>
                <w:rFonts w:ascii="Times New Roman"/>
                <w:b w:val="false"/>
                <w:i w:val="false"/>
                <w:color w:val="000000"/>
                <w:sz w:val="20"/>
              </w:rPr>
              <w:t>детей, обучающихся на дому,</w:t>
            </w:r>
            <w:r>
              <w:br/>
            </w:r>
            <w:r>
              <w:rPr>
                <w:rFonts w:ascii="Times New Roman"/>
                <w:b w:val="false"/>
                <w:i w:val="false"/>
                <w:color w:val="000000"/>
                <w:sz w:val="20"/>
              </w:rPr>
              <w:t>
</w:t>
            </w:r>
            <w:r>
              <w:rPr>
                <w:rFonts w:ascii="Times New Roman"/>
                <w:b w:val="false"/>
                <w:i w:val="false"/>
                <w:color w:val="000000"/>
                <w:sz w:val="20"/>
              </w:rPr>
              <w:t>специальным оборудованием</w:t>
            </w:r>
            <w:r>
              <w:br/>
            </w:r>
            <w:r>
              <w:rPr>
                <w:rFonts w:ascii="Times New Roman"/>
                <w:b w:val="false"/>
                <w:i w:val="false"/>
                <w:color w:val="000000"/>
                <w:sz w:val="20"/>
              </w:rPr>
              <w:t>
</w:t>
            </w:r>
            <w:r>
              <w:rPr>
                <w:rFonts w:ascii="Times New Roman"/>
                <w:b w:val="false"/>
                <w:i w:val="false"/>
                <w:color w:val="000000"/>
                <w:sz w:val="20"/>
              </w:rPr>
              <w:t>(комплект компьютерной</w:t>
            </w:r>
            <w:r>
              <w:br/>
            </w:r>
            <w:r>
              <w:rPr>
                <w:rFonts w:ascii="Times New Roman"/>
                <w:b w:val="false"/>
                <w:i w:val="false"/>
                <w:color w:val="000000"/>
                <w:sz w:val="20"/>
              </w:rPr>
              <w:t>
</w:t>
            </w:r>
            <w:r>
              <w:rPr>
                <w:rFonts w:ascii="Times New Roman"/>
                <w:b w:val="false"/>
                <w:i w:val="false"/>
                <w:color w:val="000000"/>
                <w:sz w:val="20"/>
              </w:rPr>
              <w:t>техники) с учетом</w:t>
            </w:r>
            <w:r>
              <w:br/>
            </w:r>
            <w:r>
              <w:rPr>
                <w:rFonts w:ascii="Times New Roman"/>
                <w:b w:val="false"/>
                <w:i w:val="false"/>
                <w:color w:val="000000"/>
                <w:sz w:val="20"/>
              </w:rPr>
              <w:t>
</w:t>
            </w:r>
            <w:r>
              <w:rPr>
                <w:rFonts w:ascii="Times New Roman"/>
                <w:b w:val="false"/>
                <w:i w:val="false"/>
                <w:color w:val="000000"/>
                <w:sz w:val="20"/>
              </w:rPr>
              <w:t>индивидуальных возможностей</w:t>
            </w:r>
            <w:r>
              <w:br/>
            </w:r>
            <w:r>
              <w:rPr>
                <w:rFonts w:ascii="Times New Roman"/>
                <w:b w:val="false"/>
                <w:i w:val="false"/>
                <w:color w:val="000000"/>
                <w:sz w:val="20"/>
              </w:rPr>
              <w:t>
</w:t>
            </w:r>
            <w:r>
              <w:rPr>
                <w:rFonts w:ascii="Times New Roman"/>
                <w:b w:val="false"/>
                <w:i w:val="false"/>
                <w:color w:val="000000"/>
                <w:sz w:val="20"/>
              </w:rPr>
              <w:t>и потребностей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Организация и проведение республиканского конкурса</w:t>
            </w:r>
            <w:r>
              <w:br/>
            </w:r>
            <w:r>
              <w:rPr>
                <w:rFonts w:ascii="Times New Roman"/>
                <w:b w:val="false"/>
                <w:i w:val="false"/>
                <w:color w:val="000000"/>
                <w:sz w:val="20"/>
              </w:rPr>
              <w:t>
</w:t>
            </w:r>
            <w:r>
              <w:rPr>
                <w:rFonts w:ascii="Times New Roman"/>
                <w:b w:val="false"/>
                <w:i w:val="false"/>
                <w:color w:val="000000"/>
                <w:sz w:val="20"/>
              </w:rPr>
              <w:t>среди воспитанников организаций образования для</w:t>
            </w:r>
            <w:r>
              <w:br/>
            </w:r>
            <w:r>
              <w:rPr>
                <w:rFonts w:ascii="Times New Roman"/>
                <w:b w:val="false"/>
                <w:i w:val="false"/>
                <w:color w:val="000000"/>
                <w:sz w:val="20"/>
              </w:rPr>
              <w:t>
</w:t>
            </w:r>
            <w:r>
              <w:rPr>
                <w:rFonts w:ascii="Times New Roman"/>
                <w:b w:val="false"/>
                <w:i w:val="false"/>
                <w:color w:val="000000"/>
                <w:sz w:val="20"/>
              </w:rPr>
              <w:t>детей-сирот и детей, оставшихся без попечения родителей</w:t>
            </w:r>
            <w:r>
              <w:br/>
            </w:r>
            <w:r>
              <w:rPr>
                <w:rFonts w:ascii="Times New Roman"/>
                <w:b w:val="false"/>
                <w:i w:val="false"/>
                <w:color w:val="000000"/>
                <w:sz w:val="20"/>
              </w:rPr>
              <w:t>
</w:t>
            </w:r>
            <w:r>
              <w:rPr>
                <w:rFonts w:ascii="Times New Roman"/>
                <w:b w:val="false"/>
                <w:i w:val="false"/>
                <w:color w:val="000000"/>
                <w:sz w:val="20"/>
              </w:rPr>
              <w:t>«Таң Шолпан»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Организация и проведение Национального конкурса</w:t>
            </w:r>
            <w:r>
              <w:br/>
            </w:r>
            <w:r>
              <w:rPr>
                <w:rFonts w:ascii="Times New Roman"/>
                <w:b w:val="false"/>
                <w:i w:val="false"/>
                <w:color w:val="000000"/>
                <w:sz w:val="20"/>
              </w:rPr>
              <w:t>
</w:t>
            </w:r>
            <w:r>
              <w:rPr>
                <w:rFonts w:ascii="Times New Roman"/>
                <w:b w:val="false"/>
                <w:i w:val="false"/>
                <w:color w:val="000000"/>
                <w:sz w:val="20"/>
              </w:rPr>
              <w:t>«Сердце отдаю детям»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Проведение проверок по соблюдению прав и законных</w:t>
            </w:r>
            <w:r>
              <w:br/>
            </w:r>
            <w:r>
              <w:rPr>
                <w:rFonts w:ascii="Times New Roman"/>
                <w:b w:val="false"/>
                <w:i w:val="false"/>
                <w:color w:val="000000"/>
                <w:sz w:val="20"/>
              </w:rPr>
              <w:t>
</w:t>
            </w:r>
            <w:r>
              <w:rPr>
                <w:rFonts w:ascii="Times New Roman"/>
                <w:b w:val="false"/>
                <w:i w:val="false"/>
                <w:color w:val="000000"/>
                <w:sz w:val="20"/>
              </w:rPr>
              <w:t>интересов детей в организациях образования, в т.ч. по</w:t>
            </w:r>
            <w:r>
              <w:br/>
            </w:r>
            <w:r>
              <w:rPr>
                <w:rFonts w:ascii="Times New Roman"/>
                <w:b w:val="false"/>
                <w:i w:val="false"/>
                <w:color w:val="000000"/>
                <w:sz w:val="20"/>
              </w:rPr>
              <w:t>
</w:t>
            </w:r>
            <w:r>
              <w:rPr>
                <w:rFonts w:ascii="Times New Roman"/>
                <w:b w:val="false"/>
                <w:i w:val="false"/>
                <w:color w:val="000000"/>
                <w:sz w:val="20"/>
              </w:rPr>
              <w:t>вопросам соблюдения права на образование, организации</w:t>
            </w:r>
            <w:r>
              <w:br/>
            </w:r>
            <w:r>
              <w:rPr>
                <w:rFonts w:ascii="Times New Roman"/>
                <w:b w:val="false"/>
                <w:i w:val="false"/>
                <w:color w:val="000000"/>
                <w:sz w:val="20"/>
              </w:rPr>
              <w:t>
</w:t>
            </w:r>
            <w:r>
              <w:rPr>
                <w:rFonts w:ascii="Times New Roman"/>
                <w:b w:val="false"/>
                <w:i w:val="false"/>
                <w:color w:val="000000"/>
                <w:sz w:val="20"/>
              </w:rPr>
              <w:t>школьного питания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Организация и проведение республиканских акций и</w:t>
            </w:r>
            <w:r>
              <w:br/>
            </w:r>
            <w:r>
              <w:rPr>
                <w:rFonts w:ascii="Times New Roman"/>
                <w:b w:val="false"/>
                <w:i w:val="false"/>
                <w:color w:val="000000"/>
                <w:sz w:val="20"/>
              </w:rPr>
              <w:t>
</w:t>
            </w:r>
            <w:r>
              <w:rPr>
                <w:rFonts w:ascii="Times New Roman"/>
                <w:b w:val="false"/>
                <w:i w:val="false"/>
                <w:color w:val="000000"/>
                <w:sz w:val="20"/>
              </w:rPr>
              <w:t>рейдов «Дорога в школу», «Забота», «Дети в ночном городе»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и переподготовка педагогических</w:t>
            </w:r>
            <w:r>
              <w:br/>
            </w:r>
            <w:r>
              <w:rPr>
                <w:rFonts w:ascii="Times New Roman"/>
                <w:b w:val="false"/>
                <w:i w:val="false"/>
                <w:color w:val="000000"/>
                <w:sz w:val="20"/>
              </w:rPr>
              <w:t>
</w:t>
            </w:r>
            <w:r>
              <w:rPr>
                <w:rFonts w:ascii="Times New Roman"/>
                <w:b w:val="false"/>
                <w:i w:val="false"/>
                <w:color w:val="000000"/>
                <w:sz w:val="20"/>
              </w:rPr>
              <w:t>кадров общеобразовательных школ по специальным</w:t>
            </w:r>
            <w:r>
              <w:br/>
            </w:r>
            <w:r>
              <w:rPr>
                <w:rFonts w:ascii="Times New Roman"/>
                <w:b w:val="false"/>
                <w:i w:val="false"/>
                <w:color w:val="000000"/>
                <w:sz w:val="20"/>
              </w:rPr>
              <w:t>
</w:t>
            </w:r>
            <w:r>
              <w:rPr>
                <w:rFonts w:ascii="Times New Roman"/>
                <w:b w:val="false"/>
                <w:i w:val="false"/>
                <w:color w:val="000000"/>
                <w:sz w:val="20"/>
              </w:rPr>
              <w:t>образовательным программам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совершенствование</w:t>
            </w:r>
            <w:r>
              <w:br/>
            </w:r>
            <w:r>
              <w:rPr>
                <w:rFonts w:ascii="Times New Roman"/>
                <w:b w:val="false"/>
                <w:i w:val="false"/>
                <w:color w:val="000000"/>
                <w:sz w:val="20"/>
              </w:rPr>
              <w:t>
</w:t>
            </w:r>
            <w:r>
              <w:rPr>
                <w:rFonts w:ascii="Times New Roman"/>
                <w:b w:val="false"/>
                <w:i w:val="false"/>
                <w:color w:val="000000"/>
                <w:sz w:val="20"/>
              </w:rPr>
              <w:t>инструктивно-методических рекомендаций по использованию</w:t>
            </w:r>
            <w:r>
              <w:br/>
            </w:r>
            <w:r>
              <w:rPr>
                <w:rFonts w:ascii="Times New Roman"/>
                <w:b w:val="false"/>
                <w:i w:val="false"/>
                <w:color w:val="000000"/>
                <w:sz w:val="20"/>
              </w:rPr>
              <w:t>
</w:t>
            </w:r>
            <w:r>
              <w:rPr>
                <w:rFonts w:ascii="Times New Roman"/>
                <w:b w:val="false"/>
                <w:i w:val="false"/>
                <w:color w:val="000000"/>
                <w:sz w:val="20"/>
              </w:rPr>
              <w:t>специального оборудования с учетом индивидуальных</w:t>
            </w:r>
            <w:r>
              <w:br/>
            </w:r>
            <w:r>
              <w:rPr>
                <w:rFonts w:ascii="Times New Roman"/>
                <w:b w:val="false"/>
                <w:i w:val="false"/>
                <w:color w:val="000000"/>
                <w:sz w:val="20"/>
              </w:rPr>
              <w:t>
</w:t>
            </w:r>
            <w:r>
              <w:rPr>
                <w:rFonts w:ascii="Times New Roman"/>
                <w:b w:val="false"/>
                <w:i w:val="false"/>
                <w:color w:val="000000"/>
                <w:sz w:val="20"/>
              </w:rPr>
              <w:t>особенностей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3.1.2 Профилактика и предупреждение социального сиротства</w:t>
            </w:r>
          </w:p>
        </w:tc>
      </w:tr>
      <w:tr>
        <w:trPr>
          <w:trHeight w:val="57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Исключена постановлением Правительства РК от 10.04.2013 </w:t>
            </w:r>
            <w:r>
              <w:rPr>
                <w:rFonts w:ascii="Times New Roman"/>
                <w:b w:val="false"/>
                <w:i w:val="false"/>
                <w:color w:val="000000"/>
                <w:sz w:val="20"/>
              </w:rPr>
              <w:t>№ 330</w:t>
            </w:r>
            <w:r>
              <w:rPr>
                <w:rFonts w:ascii="Times New Roman"/>
                <w:b w:val="false"/>
                <w:i w:val="false"/>
                <w:color w:val="ff0000"/>
                <w:sz w:val="20"/>
              </w:rPr>
              <w:t xml:space="preserve"> (вводится в действие</w:t>
            </w:r>
            <w:r>
              <w:br/>
            </w:r>
            <w:r>
              <w:rPr>
                <w:rFonts w:ascii="Times New Roman"/>
                <w:b w:val="false"/>
                <w:i w:val="false"/>
                <w:color w:val="000000"/>
                <w:sz w:val="20"/>
              </w:rPr>
              <w:t>
</w:t>
            </w:r>
            <w:r>
              <w:rPr>
                <w:rFonts w:ascii="Times New Roman"/>
                <w:b w:val="false"/>
                <w:i w:val="false"/>
                <w:color w:val="ff0000"/>
                <w:sz w:val="20"/>
              </w:rPr>
              <w:t>с 01.01.2013)</w:t>
            </w:r>
          </w:p>
        </w:tc>
      </w:tr>
      <w:tr>
        <w:trPr>
          <w:trHeight w:val="57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воспитанников</w:t>
            </w:r>
            <w:r>
              <w:br/>
            </w:r>
            <w:r>
              <w:rPr>
                <w:rFonts w:ascii="Times New Roman"/>
                <w:b w:val="false"/>
                <w:i w:val="false"/>
                <w:color w:val="000000"/>
                <w:sz w:val="20"/>
              </w:rPr>
              <w:t>
</w:t>
            </w:r>
            <w:r>
              <w:rPr>
                <w:rFonts w:ascii="Times New Roman"/>
                <w:b w:val="false"/>
                <w:i w:val="false"/>
                <w:color w:val="000000"/>
                <w:sz w:val="20"/>
              </w:rPr>
              <w:t>учреждений для детей-сирот</w:t>
            </w:r>
            <w:r>
              <w:br/>
            </w:r>
            <w:r>
              <w:rPr>
                <w:rFonts w:ascii="Times New Roman"/>
                <w:b w:val="false"/>
                <w:i w:val="false"/>
                <w:color w:val="000000"/>
                <w:sz w:val="20"/>
              </w:rPr>
              <w:t>
</w:t>
            </w:r>
            <w:r>
              <w:rPr>
                <w:rFonts w:ascii="Times New Roman"/>
                <w:b w:val="false"/>
                <w:i w:val="false"/>
                <w:color w:val="000000"/>
                <w:sz w:val="20"/>
              </w:rPr>
              <w:t>или детей, оставшихся без</w:t>
            </w:r>
            <w:r>
              <w:br/>
            </w:r>
            <w:r>
              <w:rPr>
                <w:rFonts w:ascii="Times New Roman"/>
                <w:b w:val="false"/>
                <w:i w:val="false"/>
                <w:color w:val="000000"/>
                <w:sz w:val="20"/>
              </w:rPr>
              <w:t>
</w:t>
            </w:r>
            <w:r>
              <w:rPr>
                <w:rFonts w:ascii="Times New Roman"/>
                <w:b w:val="false"/>
                <w:i w:val="false"/>
                <w:color w:val="000000"/>
                <w:sz w:val="20"/>
              </w:rPr>
              <w:t>попечения родителей,</w:t>
            </w:r>
            <w:r>
              <w:br/>
            </w:r>
            <w:r>
              <w:rPr>
                <w:rFonts w:ascii="Times New Roman"/>
                <w:b w:val="false"/>
                <w:i w:val="false"/>
                <w:color w:val="000000"/>
                <w:sz w:val="20"/>
              </w:rPr>
              <w:t>
</w:t>
            </w:r>
            <w:r>
              <w:rPr>
                <w:rFonts w:ascii="Times New Roman"/>
                <w:b w:val="false"/>
                <w:i w:val="false"/>
                <w:color w:val="000000"/>
                <w:sz w:val="20"/>
              </w:rPr>
              <w:t>переданных в семьи на</w:t>
            </w:r>
            <w:r>
              <w:br/>
            </w:r>
            <w:r>
              <w:rPr>
                <w:rFonts w:ascii="Times New Roman"/>
                <w:b w:val="false"/>
                <w:i w:val="false"/>
                <w:color w:val="000000"/>
                <w:sz w:val="20"/>
              </w:rPr>
              <w:t>
</w:t>
            </w:r>
            <w:r>
              <w:rPr>
                <w:rFonts w:ascii="Times New Roman"/>
                <w:b w:val="false"/>
                <w:i w:val="false"/>
                <w:color w:val="000000"/>
                <w:sz w:val="20"/>
              </w:rPr>
              <w:t>усыновление, опеку и</w:t>
            </w:r>
            <w:r>
              <w:br/>
            </w:r>
            <w:r>
              <w:rPr>
                <w:rFonts w:ascii="Times New Roman"/>
                <w:b w:val="false"/>
                <w:i w:val="false"/>
                <w:color w:val="000000"/>
                <w:sz w:val="20"/>
              </w:rPr>
              <w:t>
</w:t>
            </w:r>
            <w:r>
              <w:rPr>
                <w:rFonts w:ascii="Times New Roman"/>
                <w:b w:val="false"/>
                <w:i w:val="false"/>
                <w:color w:val="000000"/>
                <w:sz w:val="20"/>
              </w:rPr>
              <w:t>патронат, ежегодно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адм.отч.</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 Организация деятельности центров адаптации</w:t>
            </w:r>
            <w:r>
              <w:br/>
            </w:r>
            <w:r>
              <w:rPr>
                <w:rFonts w:ascii="Times New Roman"/>
                <w:b w:val="false"/>
                <w:i w:val="false"/>
                <w:color w:val="000000"/>
                <w:sz w:val="20"/>
              </w:rPr>
              <w:t>
</w:t>
            </w:r>
            <w:r>
              <w:rPr>
                <w:rFonts w:ascii="Times New Roman"/>
                <w:b w:val="false"/>
                <w:i w:val="false"/>
                <w:color w:val="000000"/>
                <w:sz w:val="20"/>
              </w:rPr>
              <w:t>несовершеннолетних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нормативных правовых актов в области</w:t>
            </w:r>
            <w:r>
              <w:br/>
            </w:r>
            <w:r>
              <w:rPr>
                <w:rFonts w:ascii="Times New Roman"/>
                <w:b w:val="false"/>
                <w:i w:val="false"/>
                <w:color w:val="000000"/>
                <w:sz w:val="20"/>
              </w:rPr>
              <w:t>
</w:t>
            </w:r>
            <w:r>
              <w:rPr>
                <w:rFonts w:ascii="Times New Roman"/>
                <w:b w:val="false"/>
                <w:i w:val="false"/>
                <w:color w:val="000000"/>
                <w:sz w:val="20"/>
              </w:rPr>
              <w:t>охраны прав и защиты законных интересов детей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Организация работы по передаче воспитанников</w:t>
            </w:r>
            <w:r>
              <w:br/>
            </w:r>
            <w:r>
              <w:rPr>
                <w:rFonts w:ascii="Times New Roman"/>
                <w:b w:val="false"/>
                <w:i w:val="false"/>
                <w:color w:val="000000"/>
                <w:sz w:val="20"/>
              </w:rPr>
              <w:t>
</w:t>
            </w:r>
            <w:r>
              <w:rPr>
                <w:rFonts w:ascii="Times New Roman"/>
                <w:b w:val="false"/>
                <w:i w:val="false"/>
                <w:color w:val="000000"/>
                <w:sz w:val="20"/>
              </w:rPr>
              <w:t>интернатных учреждений для детей-сирот и детей,</w:t>
            </w:r>
            <w:r>
              <w:br/>
            </w:r>
            <w:r>
              <w:rPr>
                <w:rFonts w:ascii="Times New Roman"/>
                <w:b w:val="false"/>
                <w:i w:val="false"/>
                <w:color w:val="000000"/>
                <w:sz w:val="20"/>
              </w:rPr>
              <w:t>
</w:t>
            </w:r>
            <w:r>
              <w:rPr>
                <w:rFonts w:ascii="Times New Roman"/>
                <w:b w:val="false"/>
                <w:i w:val="false"/>
                <w:color w:val="000000"/>
                <w:sz w:val="20"/>
              </w:rPr>
              <w:t>оставшихся без попечения родителей под опеку</w:t>
            </w:r>
            <w:r>
              <w:br/>
            </w:r>
            <w:r>
              <w:rPr>
                <w:rFonts w:ascii="Times New Roman"/>
                <w:b w:val="false"/>
                <w:i w:val="false"/>
                <w:color w:val="000000"/>
                <w:sz w:val="20"/>
              </w:rPr>
              <w:t>
</w:t>
            </w:r>
            <w:r>
              <w:rPr>
                <w:rFonts w:ascii="Times New Roman"/>
                <w:b w:val="false"/>
                <w:i w:val="false"/>
                <w:color w:val="000000"/>
                <w:sz w:val="20"/>
              </w:rPr>
              <w:t>(попечительство), патронат, на усыновление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Организация и проведение мероприятий в рамках</w:t>
            </w:r>
            <w:r>
              <w:br/>
            </w:r>
            <w:r>
              <w:rPr>
                <w:rFonts w:ascii="Times New Roman"/>
                <w:b w:val="false"/>
                <w:i w:val="false"/>
                <w:color w:val="000000"/>
                <w:sz w:val="20"/>
              </w:rPr>
              <w:t>
</w:t>
            </w:r>
            <w:r>
              <w:rPr>
                <w:rFonts w:ascii="Times New Roman"/>
                <w:b w:val="false"/>
                <w:i w:val="false"/>
                <w:color w:val="000000"/>
                <w:sz w:val="20"/>
              </w:rPr>
              <w:t>PR-кампании «Позитивное родительство»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 количество мероприятий с учетом региональных Департаментов по защите прав детей</w:t>
      </w:r>
    </w:p>
    <w:bookmarkStart w:name="z318" w:id="30"/>
    <w:p>
      <w:pPr>
        <w:spacing w:after="0"/>
        <w:ind w:left="0"/>
        <w:jc w:val="both"/>
      </w:pPr>
      <w:r>
        <w:rPr>
          <w:rFonts w:ascii="Times New Roman"/>
          <w:b w:val="false"/>
          <w:i w:val="false"/>
          <w:color w:val="000000"/>
          <w:sz w:val="28"/>
        </w:rPr>
        <w:t>
      </w:t>
      </w:r>
      <w:r>
        <w:rPr>
          <w:rFonts w:ascii="Times New Roman"/>
          <w:b/>
          <w:i w:val="false"/>
          <w:color w:val="000000"/>
          <w:sz w:val="28"/>
        </w:rPr>
        <w:t>Цель 3.2 Повышение патриотического самосознания и гражданской активности молодежи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 001, 040, 049, 104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1667"/>
        <w:gridCol w:w="930"/>
        <w:gridCol w:w="1154"/>
        <w:gridCol w:w="930"/>
        <w:gridCol w:w="785"/>
        <w:gridCol w:w="846"/>
        <w:gridCol w:w="826"/>
        <w:gridCol w:w="806"/>
        <w:gridCol w:w="906"/>
      </w:tblGrid>
      <w:tr>
        <w:trPr>
          <w:trHeight w:val="300" w:hRule="atLeast"/>
        </w:trPr>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молодежи, считающей</w:t>
            </w:r>
            <w:r>
              <w:br/>
            </w:r>
            <w:r>
              <w:rPr>
                <w:rFonts w:ascii="Times New Roman"/>
                <w:b w:val="false"/>
                <w:i w:val="false"/>
                <w:color w:val="000000"/>
                <w:sz w:val="20"/>
              </w:rPr>
              <w:t>
</w:t>
            </w:r>
            <w:r>
              <w:rPr>
                <w:rFonts w:ascii="Times New Roman"/>
                <w:b w:val="false"/>
                <w:i w:val="false"/>
                <w:color w:val="000000"/>
                <w:sz w:val="20"/>
              </w:rPr>
              <w:t>себя патриотами (по данным</w:t>
            </w:r>
            <w:r>
              <w:br/>
            </w:r>
            <w:r>
              <w:rPr>
                <w:rFonts w:ascii="Times New Roman"/>
                <w:b w:val="false"/>
                <w:i w:val="false"/>
                <w:color w:val="000000"/>
                <w:sz w:val="20"/>
              </w:rPr>
              <w:t>
</w:t>
            </w:r>
            <w:r>
              <w:rPr>
                <w:rFonts w:ascii="Times New Roman"/>
                <w:b w:val="false"/>
                <w:i w:val="false"/>
                <w:color w:val="000000"/>
                <w:sz w:val="20"/>
              </w:rPr>
              <w:t>социологических опросов)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Рез-ты</w:t>
            </w:r>
            <w:r>
              <w:br/>
            </w:r>
            <w:r>
              <w:rPr>
                <w:rFonts w:ascii="Times New Roman"/>
                <w:b w:val="false"/>
                <w:i w:val="false"/>
                <w:color w:val="000000"/>
                <w:sz w:val="20"/>
              </w:rPr>
              <w:t>
</w:t>
            </w:r>
            <w:r>
              <w:rPr>
                <w:rFonts w:ascii="Times New Roman"/>
                <w:b w:val="false"/>
                <w:i w:val="false"/>
                <w:color w:val="000000"/>
                <w:sz w:val="20"/>
              </w:rPr>
              <w:t>социссл.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3.2.1. Повышение гражданской активности молодежи и патриотическое</w:t>
            </w:r>
            <w:r>
              <w:br/>
            </w:r>
            <w:r>
              <w:rPr>
                <w:rFonts w:ascii="Times New Roman"/>
                <w:b w:val="false"/>
                <w:i w:val="false"/>
                <w:color w:val="000000"/>
                <w:sz w:val="20"/>
              </w:rPr>
              <w:t>
</w:t>
            </w:r>
            <w:r>
              <w:rPr>
                <w:rFonts w:ascii="Times New Roman"/>
                <w:b/>
                <w:i w:val="false"/>
                <w:color w:val="000000"/>
                <w:sz w:val="20"/>
              </w:rPr>
              <w:t>воспитание</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республиканских</w:t>
            </w:r>
            <w:r>
              <w:br/>
            </w:r>
            <w:r>
              <w:rPr>
                <w:rFonts w:ascii="Times New Roman"/>
                <w:b w:val="false"/>
                <w:i w:val="false"/>
                <w:color w:val="000000"/>
                <w:sz w:val="20"/>
              </w:rPr>
              <w:t>
</w:t>
            </w:r>
            <w:r>
              <w:rPr>
                <w:rFonts w:ascii="Times New Roman"/>
                <w:b w:val="false"/>
                <w:i w:val="false"/>
                <w:color w:val="000000"/>
                <w:sz w:val="20"/>
              </w:rPr>
              <w:t>молодежных организаций,</w:t>
            </w:r>
            <w:r>
              <w:br/>
            </w:r>
            <w:r>
              <w:rPr>
                <w:rFonts w:ascii="Times New Roman"/>
                <w:b w:val="false"/>
                <w:i w:val="false"/>
                <w:color w:val="000000"/>
                <w:sz w:val="20"/>
              </w:rPr>
              <w:t>
</w:t>
            </w:r>
            <w:r>
              <w:rPr>
                <w:rFonts w:ascii="Times New Roman"/>
                <w:b w:val="false"/>
                <w:i w:val="false"/>
                <w:color w:val="000000"/>
                <w:sz w:val="20"/>
              </w:rPr>
              <w:t>участвующих в реализации</w:t>
            </w:r>
            <w:r>
              <w:br/>
            </w:r>
            <w:r>
              <w:rPr>
                <w:rFonts w:ascii="Times New Roman"/>
                <w:b w:val="false"/>
                <w:i w:val="false"/>
                <w:color w:val="000000"/>
                <w:sz w:val="20"/>
              </w:rPr>
              <w:t>
</w:t>
            </w:r>
            <w:r>
              <w:rPr>
                <w:rFonts w:ascii="Times New Roman"/>
                <w:b w:val="false"/>
                <w:i w:val="false"/>
                <w:color w:val="000000"/>
                <w:sz w:val="20"/>
              </w:rPr>
              <w:t>социально-значимых проектов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Рез-ты</w:t>
            </w:r>
            <w:r>
              <w:br/>
            </w:r>
            <w:r>
              <w:rPr>
                <w:rFonts w:ascii="Times New Roman"/>
                <w:b w:val="false"/>
                <w:i w:val="false"/>
                <w:color w:val="000000"/>
                <w:sz w:val="20"/>
              </w:rPr>
              <w:t>
</w:t>
            </w:r>
            <w:r>
              <w:rPr>
                <w:rFonts w:ascii="Times New Roman"/>
                <w:b w:val="false"/>
                <w:i w:val="false"/>
                <w:color w:val="000000"/>
                <w:sz w:val="20"/>
              </w:rPr>
              <w:t>конкурса</w:t>
            </w:r>
            <w:r>
              <w:br/>
            </w:r>
            <w:r>
              <w:rPr>
                <w:rFonts w:ascii="Times New Roman"/>
                <w:b w:val="false"/>
                <w:i w:val="false"/>
                <w:color w:val="000000"/>
                <w:sz w:val="20"/>
              </w:rPr>
              <w:t>
</w:t>
            </w:r>
            <w:r>
              <w:rPr>
                <w:rFonts w:ascii="Times New Roman"/>
                <w:b w:val="false"/>
                <w:i w:val="false"/>
                <w:color w:val="000000"/>
                <w:sz w:val="20"/>
              </w:rPr>
              <w:t>гос. соц.</w:t>
            </w:r>
            <w:r>
              <w:br/>
            </w:r>
            <w:r>
              <w:rPr>
                <w:rFonts w:ascii="Times New Roman"/>
                <w:b w:val="false"/>
                <w:i w:val="false"/>
                <w:color w:val="000000"/>
                <w:sz w:val="20"/>
              </w:rPr>
              <w:t>
</w:t>
            </w:r>
            <w:r>
              <w:rPr>
                <w:rFonts w:ascii="Times New Roman"/>
                <w:b w:val="false"/>
                <w:i w:val="false"/>
                <w:color w:val="000000"/>
                <w:sz w:val="20"/>
              </w:rPr>
              <w:t>заказа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молодежи услугами</w:t>
            </w:r>
            <w:r>
              <w:br/>
            </w:r>
            <w:r>
              <w:rPr>
                <w:rFonts w:ascii="Times New Roman"/>
                <w:b w:val="false"/>
                <w:i w:val="false"/>
                <w:color w:val="000000"/>
                <w:sz w:val="20"/>
              </w:rPr>
              <w:t>
</w:t>
            </w:r>
            <w:r>
              <w:rPr>
                <w:rFonts w:ascii="Times New Roman"/>
                <w:b w:val="false"/>
                <w:i w:val="false"/>
                <w:color w:val="000000"/>
                <w:sz w:val="20"/>
              </w:rPr>
              <w:t>ресурсных центров поддержки и</w:t>
            </w:r>
            <w:r>
              <w:br/>
            </w:r>
            <w:r>
              <w:rPr>
                <w:rFonts w:ascii="Times New Roman"/>
                <w:b w:val="false"/>
                <w:i w:val="false"/>
                <w:color w:val="000000"/>
                <w:sz w:val="20"/>
              </w:rPr>
              <w:t>
</w:t>
            </w:r>
            <w:r>
              <w:rPr>
                <w:rFonts w:ascii="Times New Roman"/>
                <w:b w:val="false"/>
                <w:i w:val="false"/>
                <w:color w:val="000000"/>
                <w:sz w:val="20"/>
              </w:rPr>
              <w:t>развития молодежных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молодежи, принимающей</w:t>
            </w:r>
            <w:r>
              <w:br/>
            </w:r>
            <w:r>
              <w:rPr>
                <w:rFonts w:ascii="Times New Roman"/>
                <w:b w:val="false"/>
                <w:i w:val="false"/>
                <w:color w:val="000000"/>
                <w:sz w:val="20"/>
              </w:rPr>
              <w:t>
</w:t>
            </w:r>
            <w:r>
              <w:rPr>
                <w:rFonts w:ascii="Times New Roman"/>
                <w:b w:val="false"/>
                <w:i w:val="false"/>
                <w:color w:val="000000"/>
                <w:sz w:val="20"/>
              </w:rPr>
              <w:t>активное участие в реализации</w:t>
            </w:r>
            <w:r>
              <w:br/>
            </w:r>
            <w:r>
              <w:rPr>
                <w:rFonts w:ascii="Times New Roman"/>
                <w:b w:val="false"/>
                <w:i w:val="false"/>
                <w:color w:val="000000"/>
                <w:sz w:val="20"/>
              </w:rPr>
              <w:t>
</w:t>
            </w:r>
            <w:r>
              <w:rPr>
                <w:rFonts w:ascii="Times New Roman"/>
                <w:b w:val="false"/>
                <w:i w:val="false"/>
                <w:color w:val="000000"/>
                <w:sz w:val="20"/>
              </w:rPr>
              <w:t>мероприятий в сфере</w:t>
            </w:r>
            <w:r>
              <w:br/>
            </w:r>
            <w:r>
              <w:rPr>
                <w:rFonts w:ascii="Times New Roman"/>
                <w:b w:val="false"/>
                <w:i w:val="false"/>
                <w:color w:val="000000"/>
                <w:sz w:val="20"/>
              </w:rPr>
              <w:t>
</w:t>
            </w:r>
            <w:r>
              <w:rPr>
                <w:rFonts w:ascii="Times New Roman"/>
                <w:b w:val="false"/>
                <w:i w:val="false"/>
                <w:color w:val="000000"/>
                <w:sz w:val="20"/>
              </w:rPr>
              <w:t>молодежной политики и</w:t>
            </w:r>
            <w:r>
              <w:br/>
            </w:r>
            <w:r>
              <w:rPr>
                <w:rFonts w:ascii="Times New Roman"/>
                <w:b w:val="false"/>
                <w:i w:val="false"/>
                <w:color w:val="000000"/>
                <w:sz w:val="20"/>
              </w:rPr>
              <w:t>
</w:t>
            </w:r>
            <w:r>
              <w:rPr>
                <w:rFonts w:ascii="Times New Roman"/>
                <w:b w:val="false"/>
                <w:i w:val="false"/>
                <w:color w:val="000000"/>
                <w:sz w:val="20"/>
              </w:rPr>
              <w:t>патриотического воспитания,</w:t>
            </w:r>
            <w:r>
              <w:br/>
            </w:r>
            <w:r>
              <w:rPr>
                <w:rFonts w:ascii="Times New Roman"/>
                <w:b w:val="false"/>
                <w:i w:val="false"/>
                <w:color w:val="000000"/>
                <w:sz w:val="20"/>
              </w:rPr>
              <w:t>
</w:t>
            </w:r>
            <w:r>
              <w:rPr>
                <w:rFonts w:ascii="Times New Roman"/>
                <w:b w:val="false"/>
                <w:i w:val="false"/>
                <w:color w:val="000000"/>
                <w:sz w:val="20"/>
              </w:rPr>
              <w:t>от общей численности молодежи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социссле-</w:t>
            </w:r>
            <w:r>
              <w:br/>
            </w:r>
            <w:r>
              <w:rPr>
                <w:rFonts w:ascii="Times New Roman"/>
                <w:b w:val="false"/>
                <w:i w:val="false"/>
                <w:color w:val="000000"/>
                <w:sz w:val="20"/>
              </w:rPr>
              <w:t>
</w:t>
            </w:r>
            <w:r>
              <w:rPr>
                <w:rFonts w:ascii="Times New Roman"/>
                <w:b w:val="false"/>
                <w:i w:val="false"/>
                <w:color w:val="000000"/>
                <w:sz w:val="20"/>
              </w:rPr>
              <w:t>дования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Ежегодное количество</w:t>
            </w:r>
            <w:r>
              <w:br/>
            </w:r>
            <w:r>
              <w:rPr>
                <w:rFonts w:ascii="Times New Roman"/>
                <w:b w:val="false"/>
                <w:i w:val="false"/>
                <w:color w:val="000000"/>
                <w:sz w:val="20"/>
              </w:rPr>
              <w:t>
</w:t>
            </w:r>
            <w:r>
              <w:rPr>
                <w:rFonts w:ascii="Times New Roman"/>
                <w:b w:val="false"/>
                <w:i w:val="false"/>
                <w:color w:val="000000"/>
                <w:sz w:val="20"/>
              </w:rPr>
              <w:t>проектов, реализуемых МОН</w:t>
            </w:r>
            <w:r>
              <w:br/>
            </w:r>
            <w:r>
              <w:rPr>
                <w:rFonts w:ascii="Times New Roman"/>
                <w:b w:val="false"/>
                <w:i w:val="false"/>
                <w:color w:val="000000"/>
                <w:sz w:val="20"/>
              </w:rPr>
              <w:t>
</w:t>
            </w:r>
            <w:r>
              <w:rPr>
                <w:rFonts w:ascii="Times New Roman"/>
                <w:b w:val="false"/>
                <w:i w:val="false"/>
                <w:color w:val="000000"/>
                <w:sz w:val="20"/>
              </w:rPr>
              <w:t>совместно с молодежными НПО,</w:t>
            </w:r>
            <w:r>
              <w:br/>
            </w:r>
            <w:r>
              <w:rPr>
                <w:rFonts w:ascii="Times New Roman"/>
                <w:b w:val="false"/>
                <w:i w:val="false"/>
                <w:color w:val="000000"/>
                <w:sz w:val="20"/>
              </w:rPr>
              <w:t>
</w:t>
            </w:r>
            <w:r>
              <w:rPr>
                <w:rFonts w:ascii="Times New Roman"/>
                <w:b w:val="false"/>
                <w:i w:val="false"/>
                <w:color w:val="000000"/>
                <w:sz w:val="20"/>
              </w:rPr>
              <w:t>в том числе с участием</w:t>
            </w:r>
            <w:r>
              <w:br/>
            </w:r>
            <w:r>
              <w:rPr>
                <w:rFonts w:ascii="Times New Roman"/>
                <w:b w:val="false"/>
                <w:i w:val="false"/>
                <w:color w:val="000000"/>
                <w:sz w:val="20"/>
              </w:rPr>
              <w:t>
</w:t>
            </w:r>
            <w:r>
              <w:rPr>
                <w:rFonts w:ascii="Times New Roman"/>
                <w:b w:val="false"/>
                <w:i w:val="false"/>
                <w:color w:val="000000"/>
                <w:sz w:val="20"/>
              </w:rPr>
              <w:t>бизнес-сектора, не менее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br/>
            </w:r>
            <w:r>
              <w:rPr>
                <w:rFonts w:ascii="Times New Roman"/>
                <w:b w:val="false"/>
                <w:i w:val="false"/>
                <w:color w:val="000000"/>
                <w:sz w:val="20"/>
              </w:rPr>
              <w:t>
</w:t>
            </w:r>
            <w:r>
              <w:rPr>
                <w:rFonts w:ascii="Times New Roman"/>
                <w:b w:val="false"/>
                <w:i w:val="false"/>
                <w:color w:val="000000"/>
                <w:sz w:val="20"/>
              </w:rPr>
              <w:t>итогов</w:t>
            </w:r>
            <w:r>
              <w:br/>
            </w:r>
            <w:r>
              <w:rPr>
                <w:rFonts w:ascii="Times New Roman"/>
                <w:b w:val="false"/>
                <w:i w:val="false"/>
                <w:color w:val="000000"/>
                <w:sz w:val="20"/>
              </w:rPr>
              <w:t>
</w:t>
            </w:r>
            <w:r>
              <w:rPr>
                <w:rFonts w:ascii="Times New Roman"/>
                <w:b w:val="false"/>
                <w:i w:val="false"/>
                <w:color w:val="000000"/>
                <w:sz w:val="20"/>
              </w:rPr>
              <w:t>конкурса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Привлечение учащейся молодежи к проведению</w:t>
            </w:r>
            <w:r>
              <w:br/>
            </w:r>
            <w:r>
              <w:rPr>
                <w:rFonts w:ascii="Times New Roman"/>
                <w:b w:val="false"/>
                <w:i w:val="false"/>
                <w:color w:val="000000"/>
                <w:sz w:val="20"/>
              </w:rPr>
              <w:t>
</w:t>
            </w:r>
            <w:r>
              <w:rPr>
                <w:rFonts w:ascii="Times New Roman"/>
                <w:b w:val="false"/>
                <w:i w:val="false"/>
                <w:color w:val="000000"/>
                <w:sz w:val="20"/>
              </w:rPr>
              <w:t>озеленительных работ в рамках общенациональной инициативы</w:t>
            </w:r>
            <w:r>
              <w:br/>
            </w:r>
            <w:r>
              <w:rPr>
                <w:rFonts w:ascii="Times New Roman"/>
                <w:b w:val="false"/>
                <w:i w:val="false"/>
                <w:color w:val="000000"/>
                <w:sz w:val="20"/>
              </w:rPr>
              <w:t>
</w:t>
            </w:r>
            <w:r>
              <w:rPr>
                <w:rFonts w:ascii="Times New Roman"/>
                <w:b w:val="false"/>
                <w:i w:val="false"/>
                <w:color w:val="000000"/>
                <w:sz w:val="20"/>
              </w:rPr>
              <w:t>«Жасыл ел»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Реализация социально-значимых проектов, нацеленных на</w:t>
            </w:r>
            <w:r>
              <w:br/>
            </w:r>
            <w:r>
              <w:rPr>
                <w:rFonts w:ascii="Times New Roman"/>
                <w:b w:val="false"/>
                <w:i w:val="false"/>
                <w:color w:val="000000"/>
                <w:sz w:val="20"/>
              </w:rPr>
              <w:t>
</w:t>
            </w:r>
            <w:r>
              <w:rPr>
                <w:rFonts w:ascii="Times New Roman"/>
                <w:b w:val="false"/>
                <w:i w:val="false"/>
                <w:color w:val="000000"/>
                <w:sz w:val="20"/>
              </w:rPr>
              <w:t>популяризацию культа знаний, постоянного совершенствования</w:t>
            </w:r>
            <w:r>
              <w:br/>
            </w:r>
            <w:r>
              <w:rPr>
                <w:rFonts w:ascii="Times New Roman"/>
                <w:b w:val="false"/>
                <w:i w:val="false"/>
                <w:color w:val="000000"/>
                <w:sz w:val="20"/>
              </w:rPr>
              <w:t>
</w:t>
            </w:r>
            <w:r>
              <w:rPr>
                <w:rFonts w:ascii="Times New Roman"/>
                <w:b w:val="false"/>
                <w:i w:val="false"/>
                <w:color w:val="000000"/>
                <w:sz w:val="20"/>
              </w:rPr>
              <w:t>навыков, способностей и профессионализма, а также проектов</w:t>
            </w:r>
            <w:r>
              <w:br/>
            </w:r>
            <w:r>
              <w:rPr>
                <w:rFonts w:ascii="Times New Roman"/>
                <w:b w:val="false"/>
                <w:i w:val="false"/>
                <w:color w:val="000000"/>
                <w:sz w:val="20"/>
              </w:rPr>
              <w:t>
</w:t>
            </w:r>
            <w:r>
              <w:rPr>
                <w:rFonts w:ascii="Times New Roman"/>
                <w:b w:val="false"/>
                <w:i w:val="false"/>
                <w:color w:val="000000"/>
                <w:sz w:val="20"/>
              </w:rPr>
              <w:t>«Молодежный кадровый резерв» и «Жастар Отанға»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Проведение конкурсов, семинаров, круглых столов в</w:t>
            </w:r>
            <w:r>
              <w:br/>
            </w:r>
            <w:r>
              <w:rPr>
                <w:rFonts w:ascii="Times New Roman"/>
                <w:b w:val="false"/>
                <w:i w:val="false"/>
                <w:color w:val="000000"/>
                <w:sz w:val="20"/>
              </w:rPr>
              <w:t>
</w:t>
            </w:r>
            <w:r>
              <w:rPr>
                <w:rFonts w:ascii="Times New Roman"/>
                <w:b w:val="false"/>
                <w:i w:val="false"/>
                <w:color w:val="000000"/>
                <w:sz w:val="20"/>
              </w:rPr>
              <w:t>рамках оказания услуг ресурсных центров поддержки и</w:t>
            </w:r>
            <w:r>
              <w:br/>
            </w:r>
            <w:r>
              <w:rPr>
                <w:rFonts w:ascii="Times New Roman"/>
                <w:b w:val="false"/>
                <w:i w:val="false"/>
                <w:color w:val="000000"/>
                <w:sz w:val="20"/>
              </w:rPr>
              <w:t>
</w:t>
            </w:r>
            <w:r>
              <w:rPr>
                <w:rFonts w:ascii="Times New Roman"/>
                <w:b w:val="false"/>
                <w:i w:val="false"/>
                <w:color w:val="000000"/>
                <w:sz w:val="20"/>
              </w:rPr>
              <w:t>развития молодежных организаций</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Ежегодное проведение акций, встреч, лекций,</w:t>
            </w:r>
            <w:r>
              <w:br/>
            </w:r>
            <w:r>
              <w:rPr>
                <w:rFonts w:ascii="Times New Roman"/>
                <w:b w:val="false"/>
                <w:i w:val="false"/>
                <w:color w:val="000000"/>
                <w:sz w:val="20"/>
              </w:rPr>
              <w:t>
</w:t>
            </w:r>
            <w:r>
              <w:rPr>
                <w:rFonts w:ascii="Times New Roman"/>
                <w:b w:val="false"/>
                <w:i w:val="false"/>
                <w:color w:val="000000"/>
                <w:sz w:val="20"/>
              </w:rPr>
              <w:t>конференций по развитию деятельности студенческих советов,</w:t>
            </w:r>
            <w:r>
              <w:br/>
            </w:r>
            <w:r>
              <w:rPr>
                <w:rFonts w:ascii="Times New Roman"/>
                <w:b w:val="false"/>
                <w:i w:val="false"/>
                <w:color w:val="000000"/>
                <w:sz w:val="20"/>
              </w:rPr>
              <w:t>
</w:t>
            </w:r>
            <w:r>
              <w:rPr>
                <w:rFonts w:ascii="Times New Roman"/>
                <w:b w:val="false"/>
                <w:i w:val="false"/>
                <w:color w:val="000000"/>
                <w:sz w:val="20"/>
              </w:rPr>
              <w:t>клубов по интересам, комитетов по делам молодежи и</w:t>
            </w:r>
            <w:r>
              <w:br/>
            </w:r>
            <w:r>
              <w:rPr>
                <w:rFonts w:ascii="Times New Roman"/>
                <w:b w:val="false"/>
                <w:i w:val="false"/>
                <w:color w:val="000000"/>
                <w:sz w:val="20"/>
              </w:rPr>
              <w:t>
</w:t>
            </w:r>
            <w:r>
              <w:rPr>
                <w:rFonts w:ascii="Times New Roman"/>
                <w:b w:val="false"/>
                <w:i w:val="false"/>
                <w:color w:val="000000"/>
                <w:sz w:val="20"/>
              </w:rPr>
              <w:t>молодежных НПО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Проведение общенационального форума молодежи в рамках</w:t>
            </w:r>
            <w:r>
              <w:br/>
            </w:r>
            <w:r>
              <w:rPr>
                <w:rFonts w:ascii="Times New Roman"/>
                <w:b w:val="false"/>
                <w:i w:val="false"/>
                <w:color w:val="000000"/>
                <w:sz w:val="20"/>
              </w:rPr>
              <w:t>
</w:t>
            </w:r>
            <w:r>
              <w:rPr>
                <w:rFonts w:ascii="Times New Roman"/>
                <w:b w:val="false"/>
                <w:i w:val="false"/>
                <w:color w:val="000000"/>
                <w:sz w:val="20"/>
              </w:rPr>
              <w:t>реализации основных принципов национальной доктрины – (1</w:t>
            </w:r>
            <w:r>
              <w:br/>
            </w:r>
            <w:r>
              <w:rPr>
                <w:rFonts w:ascii="Times New Roman"/>
                <w:b w:val="false"/>
                <w:i w:val="false"/>
                <w:color w:val="000000"/>
                <w:sz w:val="20"/>
              </w:rPr>
              <w:t>
</w:t>
            </w:r>
            <w:r>
              <w:rPr>
                <w:rFonts w:ascii="Times New Roman"/>
                <w:b w:val="false"/>
                <w:i w:val="false"/>
                <w:color w:val="000000"/>
                <w:sz w:val="20"/>
              </w:rPr>
              <w:t>раз в два года), проведение слета сельской молодежи,</w:t>
            </w:r>
            <w:r>
              <w:br/>
            </w:r>
            <w:r>
              <w:rPr>
                <w:rFonts w:ascii="Times New Roman"/>
                <w:b w:val="false"/>
                <w:i w:val="false"/>
                <w:color w:val="000000"/>
                <w:sz w:val="20"/>
              </w:rPr>
              <w:t>
</w:t>
            </w:r>
            <w:r>
              <w:rPr>
                <w:rFonts w:ascii="Times New Roman"/>
                <w:b w:val="false"/>
                <w:i w:val="false"/>
                <w:color w:val="000000"/>
                <w:sz w:val="20"/>
              </w:rPr>
              <w:t>молодежных Дельфийских игр, круглых столов, тренингов,</w:t>
            </w:r>
            <w:r>
              <w:br/>
            </w:r>
            <w:r>
              <w:rPr>
                <w:rFonts w:ascii="Times New Roman"/>
                <w:b w:val="false"/>
                <w:i w:val="false"/>
                <w:color w:val="000000"/>
                <w:sz w:val="20"/>
              </w:rPr>
              <w:t>
</w:t>
            </w:r>
            <w:r>
              <w:rPr>
                <w:rFonts w:ascii="Times New Roman"/>
                <w:b w:val="false"/>
                <w:i w:val="false"/>
                <w:color w:val="000000"/>
                <w:sz w:val="20"/>
              </w:rPr>
              <w:t>семинаров по вопросам молодежной политики и реализации</w:t>
            </w:r>
            <w:r>
              <w:br/>
            </w:r>
            <w:r>
              <w:rPr>
                <w:rFonts w:ascii="Times New Roman"/>
                <w:b w:val="false"/>
                <w:i w:val="false"/>
                <w:color w:val="000000"/>
                <w:sz w:val="20"/>
              </w:rPr>
              <w:t>
</w:t>
            </w:r>
            <w:r>
              <w:rPr>
                <w:rFonts w:ascii="Times New Roman"/>
                <w:b w:val="false"/>
                <w:i w:val="false"/>
                <w:color w:val="000000"/>
                <w:sz w:val="20"/>
              </w:rPr>
              <w:t>принципа Доктрины национального единства Казахстана –</w:t>
            </w:r>
            <w:r>
              <w:br/>
            </w:r>
            <w:r>
              <w:rPr>
                <w:rFonts w:ascii="Times New Roman"/>
                <w:b w:val="false"/>
                <w:i w:val="false"/>
                <w:color w:val="000000"/>
                <w:sz w:val="20"/>
              </w:rPr>
              <w:t>
</w:t>
            </w:r>
            <w:r>
              <w:rPr>
                <w:rFonts w:ascii="Times New Roman"/>
                <w:b w:val="false"/>
                <w:i w:val="false"/>
                <w:color w:val="000000"/>
                <w:sz w:val="20"/>
              </w:rPr>
              <w:t>«Одна страна - одна судьба»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Подготовка и издание аналитического доклада по</w:t>
            </w:r>
            <w:r>
              <w:br/>
            </w:r>
            <w:r>
              <w:rPr>
                <w:rFonts w:ascii="Times New Roman"/>
                <w:b w:val="false"/>
                <w:i w:val="false"/>
                <w:color w:val="000000"/>
                <w:sz w:val="20"/>
              </w:rPr>
              <w:t>
</w:t>
            </w:r>
            <w:r>
              <w:rPr>
                <w:rFonts w:ascii="Times New Roman"/>
                <w:b w:val="false"/>
                <w:i w:val="false"/>
                <w:color w:val="000000"/>
                <w:sz w:val="20"/>
              </w:rPr>
              <w:t>воспитательной работе в вузах и аналитического доклада по</w:t>
            </w:r>
            <w:r>
              <w:br/>
            </w:r>
            <w:r>
              <w:rPr>
                <w:rFonts w:ascii="Times New Roman"/>
                <w:b w:val="false"/>
                <w:i w:val="false"/>
                <w:color w:val="000000"/>
                <w:sz w:val="20"/>
              </w:rPr>
              <w:t>
</w:t>
            </w:r>
            <w:r>
              <w:rPr>
                <w:rFonts w:ascii="Times New Roman"/>
                <w:b w:val="false"/>
                <w:i w:val="false"/>
                <w:color w:val="000000"/>
                <w:sz w:val="20"/>
              </w:rPr>
              <w:t>государственной молодежной политике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Проведение республиканского Форума «Менің</w:t>
            </w:r>
            <w:r>
              <w:br/>
            </w:r>
            <w:r>
              <w:rPr>
                <w:rFonts w:ascii="Times New Roman"/>
                <w:b w:val="false"/>
                <w:i w:val="false"/>
                <w:color w:val="000000"/>
                <w:sz w:val="20"/>
              </w:rPr>
              <w:t>
</w:t>
            </w:r>
            <w:r>
              <w:rPr>
                <w:rFonts w:ascii="Times New Roman"/>
                <w:b w:val="false"/>
                <w:i w:val="false"/>
                <w:color w:val="000000"/>
                <w:sz w:val="20"/>
              </w:rPr>
              <w:t>Қазақстаным», посвященного Дню государственных символов и</w:t>
            </w:r>
            <w:r>
              <w:br/>
            </w:r>
            <w:r>
              <w:rPr>
                <w:rFonts w:ascii="Times New Roman"/>
                <w:b w:val="false"/>
                <w:i w:val="false"/>
                <w:color w:val="000000"/>
                <w:sz w:val="20"/>
              </w:rPr>
              <w:t>
</w:t>
            </w:r>
            <w:r>
              <w:rPr>
                <w:rFonts w:ascii="Times New Roman"/>
                <w:b w:val="false"/>
                <w:i w:val="false"/>
                <w:color w:val="000000"/>
                <w:sz w:val="20"/>
              </w:rPr>
              <w:t>реализации принципа Доктрины национального единства</w:t>
            </w:r>
            <w:r>
              <w:br/>
            </w:r>
            <w:r>
              <w:rPr>
                <w:rFonts w:ascii="Times New Roman"/>
                <w:b w:val="false"/>
                <w:i w:val="false"/>
                <w:color w:val="000000"/>
                <w:sz w:val="20"/>
              </w:rPr>
              <w:t>
</w:t>
            </w:r>
            <w:r>
              <w:rPr>
                <w:rFonts w:ascii="Times New Roman"/>
                <w:b w:val="false"/>
                <w:i w:val="false"/>
                <w:color w:val="000000"/>
                <w:sz w:val="20"/>
              </w:rPr>
              <w:t>Казахстана «Развитие национального духа» - ежегодно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Разработка Комплексного плана по формированию</w:t>
            </w:r>
            <w:r>
              <w:br/>
            </w:r>
            <w:r>
              <w:rPr>
                <w:rFonts w:ascii="Times New Roman"/>
                <w:b w:val="false"/>
                <w:i w:val="false"/>
                <w:color w:val="000000"/>
                <w:sz w:val="20"/>
              </w:rPr>
              <w:t>
</w:t>
            </w:r>
            <w:r>
              <w:rPr>
                <w:rFonts w:ascii="Times New Roman"/>
                <w:b w:val="false"/>
                <w:i w:val="false"/>
                <w:color w:val="000000"/>
                <w:sz w:val="20"/>
              </w:rPr>
              <w:t>нравственных ценностей во всех организациях образования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Проведение мероприятий по развитию детско-юношеского</w:t>
            </w:r>
            <w:r>
              <w:br/>
            </w:r>
            <w:r>
              <w:rPr>
                <w:rFonts w:ascii="Times New Roman"/>
                <w:b w:val="false"/>
                <w:i w:val="false"/>
                <w:color w:val="000000"/>
                <w:sz w:val="20"/>
              </w:rPr>
              <w:t>
</w:t>
            </w:r>
            <w:r>
              <w:rPr>
                <w:rFonts w:ascii="Times New Roman"/>
                <w:b w:val="false"/>
                <w:i w:val="false"/>
                <w:color w:val="000000"/>
                <w:sz w:val="20"/>
              </w:rPr>
              <w:t xml:space="preserve">движения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Проведение социологических исследований по актуальным</w:t>
            </w:r>
            <w:r>
              <w:br/>
            </w:r>
            <w:r>
              <w:rPr>
                <w:rFonts w:ascii="Times New Roman"/>
                <w:b w:val="false"/>
                <w:i w:val="false"/>
                <w:color w:val="000000"/>
                <w:sz w:val="20"/>
              </w:rPr>
              <w:t>
</w:t>
            </w:r>
            <w:r>
              <w:rPr>
                <w:rFonts w:ascii="Times New Roman"/>
                <w:b w:val="false"/>
                <w:i w:val="false"/>
                <w:color w:val="000000"/>
                <w:sz w:val="20"/>
              </w:rPr>
              <w:t>вопросам государственной молодежной политики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Разработка и реализация Концепции молодежной политики</w:t>
            </w:r>
            <w:r>
              <w:br/>
            </w:r>
            <w:r>
              <w:rPr>
                <w:rFonts w:ascii="Times New Roman"/>
                <w:b w:val="false"/>
                <w:i w:val="false"/>
                <w:color w:val="000000"/>
                <w:sz w:val="20"/>
              </w:rPr>
              <w:t>
</w:t>
            </w:r>
            <w:r>
              <w:rPr>
                <w:rFonts w:ascii="Times New Roman"/>
                <w:b w:val="false"/>
                <w:i w:val="false"/>
                <w:color w:val="000000"/>
                <w:sz w:val="20"/>
              </w:rPr>
              <w:t>до 2020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социально-значимых проектов совместно с</w:t>
            </w:r>
            <w:r>
              <w:br/>
            </w:r>
            <w:r>
              <w:rPr>
                <w:rFonts w:ascii="Times New Roman"/>
                <w:b w:val="false"/>
                <w:i w:val="false"/>
                <w:color w:val="000000"/>
                <w:sz w:val="20"/>
              </w:rPr>
              <w:t>
</w:t>
            </w:r>
            <w:r>
              <w:rPr>
                <w:rFonts w:ascii="Times New Roman"/>
                <w:b w:val="false"/>
                <w:i w:val="false"/>
                <w:color w:val="000000"/>
                <w:sz w:val="20"/>
              </w:rPr>
              <w:t>молодежными НПО по формированию патриотизма и гражданской</w:t>
            </w:r>
            <w:r>
              <w:br/>
            </w:r>
            <w:r>
              <w:rPr>
                <w:rFonts w:ascii="Times New Roman"/>
                <w:b w:val="false"/>
                <w:i w:val="false"/>
                <w:color w:val="000000"/>
                <w:sz w:val="20"/>
              </w:rPr>
              <w:t>
</w:t>
            </w:r>
            <w:r>
              <w:rPr>
                <w:rFonts w:ascii="Times New Roman"/>
                <w:b w:val="false"/>
                <w:i w:val="false"/>
                <w:color w:val="000000"/>
                <w:sz w:val="20"/>
              </w:rPr>
              <w:t>активности молодежи (семинары-тренинги, акции,</w:t>
            </w:r>
            <w:r>
              <w:br/>
            </w:r>
            <w:r>
              <w:rPr>
                <w:rFonts w:ascii="Times New Roman"/>
                <w:b w:val="false"/>
                <w:i w:val="false"/>
                <w:color w:val="000000"/>
                <w:sz w:val="20"/>
              </w:rPr>
              <w:t>
</w:t>
            </w:r>
            <w:r>
              <w:rPr>
                <w:rFonts w:ascii="Times New Roman"/>
                <w:b w:val="false"/>
                <w:i w:val="false"/>
                <w:color w:val="000000"/>
                <w:sz w:val="20"/>
              </w:rPr>
              <w:t>конференции, встречи, круглые столы)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20" w:id="31"/>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10098"/>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направления и цели</w:t>
            </w:r>
            <w:r>
              <w:br/>
            </w:r>
            <w:r>
              <w:rPr>
                <w:rFonts w:ascii="Times New Roman"/>
                <w:b w:val="false"/>
                <w:i w:val="false"/>
                <w:color w:val="000000"/>
                <w:sz w:val="20"/>
              </w:rPr>
              <w:t>
государственного</w:t>
            </w:r>
            <w:r>
              <w:br/>
            </w:r>
            <w:r>
              <w:rPr>
                <w:rFonts w:ascii="Times New Roman"/>
                <w:b w:val="false"/>
                <w:i w:val="false"/>
                <w:color w:val="000000"/>
                <w:sz w:val="20"/>
              </w:rPr>
              <w:t>
органа</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w:t>
            </w:r>
            <w:r>
              <w:br/>
            </w:r>
            <w:r>
              <w:rPr>
                <w:rFonts w:ascii="Times New Roman"/>
                <w:b w:val="false"/>
                <w:i w:val="false"/>
                <w:color w:val="000000"/>
                <w:sz w:val="20"/>
              </w:rPr>
              <w:t>
документа</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1.</w:t>
            </w:r>
            <w:r>
              <w:br/>
            </w:r>
            <w:r>
              <w:rPr>
                <w:rFonts w:ascii="Times New Roman"/>
                <w:b w:val="false"/>
                <w:i w:val="false"/>
                <w:color w:val="000000"/>
                <w:sz w:val="20"/>
              </w:rPr>
              <w:t>
Обеспечение</w:t>
            </w:r>
            <w:r>
              <w:br/>
            </w:r>
            <w:r>
              <w:rPr>
                <w:rFonts w:ascii="Times New Roman"/>
                <w:b w:val="false"/>
                <w:i w:val="false"/>
                <w:color w:val="000000"/>
                <w:sz w:val="20"/>
              </w:rPr>
              <w:t>
доступности</w:t>
            </w:r>
            <w:r>
              <w:br/>
            </w:r>
            <w:r>
              <w:rPr>
                <w:rFonts w:ascii="Times New Roman"/>
                <w:b w:val="false"/>
                <w:i w:val="false"/>
                <w:color w:val="000000"/>
                <w:sz w:val="20"/>
              </w:rPr>
              <w:t>
качественного</w:t>
            </w:r>
            <w:r>
              <w:br/>
            </w:r>
            <w:r>
              <w:rPr>
                <w:rFonts w:ascii="Times New Roman"/>
                <w:b w:val="false"/>
                <w:i w:val="false"/>
                <w:color w:val="000000"/>
                <w:sz w:val="20"/>
              </w:rPr>
              <w:t>
образования</w:t>
            </w:r>
            <w:r>
              <w:br/>
            </w:r>
            <w:r>
              <w:rPr>
                <w:rFonts w:ascii="Times New Roman"/>
                <w:b w:val="false"/>
                <w:i w:val="false"/>
                <w:color w:val="000000"/>
                <w:sz w:val="20"/>
              </w:rPr>
              <w:t>
Цель 1.1.</w:t>
            </w:r>
            <w:r>
              <w:br/>
            </w:r>
            <w:r>
              <w:rPr>
                <w:rFonts w:ascii="Times New Roman"/>
                <w:b w:val="false"/>
                <w:i w:val="false"/>
                <w:color w:val="000000"/>
                <w:sz w:val="20"/>
              </w:rPr>
              <w:t>
Обеспечение</w:t>
            </w:r>
            <w:r>
              <w:br/>
            </w:r>
            <w:r>
              <w:rPr>
                <w:rFonts w:ascii="Times New Roman"/>
                <w:b w:val="false"/>
                <w:i w:val="false"/>
                <w:color w:val="000000"/>
                <w:sz w:val="20"/>
              </w:rPr>
              <w:t>
доступности</w:t>
            </w:r>
            <w:r>
              <w:br/>
            </w:r>
            <w:r>
              <w:rPr>
                <w:rFonts w:ascii="Times New Roman"/>
                <w:b w:val="false"/>
                <w:i w:val="false"/>
                <w:color w:val="000000"/>
                <w:sz w:val="20"/>
              </w:rPr>
              <w:t>
дошкольного</w:t>
            </w:r>
            <w:r>
              <w:br/>
            </w:r>
            <w:r>
              <w:rPr>
                <w:rFonts w:ascii="Times New Roman"/>
                <w:b w:val="false"/>
                <w:i w:val="false"/>
                <w:color w:val="000000"/>
                <w:sz w:val="20"/>
              </w:rPr>
              <w:t>
воспитания и</w:t>
            </w:r>
            <w:r>
              <w:br/>
            </w:r>
            <w:r>
              <w:rPr>
                <w:rFonts w:ascii="Times New Roman"/>
                <w:b w:val="false"/>
                <w:i w:val="false"/>
                <w:color w:val="000000"/>
                <w:sz w:val="20"/>
              </w:rPr>
              <w:t>
обучения</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2.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3. 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29 января 2010 года «Новое десятилетие – новый</w:t>
            </w:r>
            <w:r>
              <w:br/>
            </w:r>
            <w:r>
              <w:rPr>
                <w:rFonts w:ascii="Times New Roman"/>
                <w:b w:val="false"/>
                <w:i w:val="false"/>
                <w:color w:val="000000"/>
                <w:sz w:val="20"/>
              </w:rPr>
              <w:t>
экономический подъем – новые возможности</w:t>
            </w:r>
            <w:r>
              <w:br/>
            </w:r>
            <w:r>
              <w:rPr>
                <w:rFonts w:ascii="Times New Roman"/>
                <w:b w:val="false"/>
                <w:i w:val="false"/>
                <w:color w:val="000000"/>
                <w:sz w:val="20"/>
              </w:rPr>
              <w:t>
Казахстана»</w:t>
            </w:r>
            <w:r>
              <w:br/>
            </w:r>
            <w:r>
              <w:rPr>
                <w:rFonts w:ascii="Times New Roman"/>
                <w:b w:val="false"/>
                <w:i w:val="false"/>
                <w:color w:val="000000"/>
                <w:sz w:val="20"/>
              </w:rPr>
              <w:t>
4. Послание Главы государства народу Казахстана</w:t>
            </w:r>
            <w:r>
              <w:br/>
            </w:r>
            <w:r>
              <w:rPr>
                <w:rFonts w:ascii="Times New Roman"/>
                <w:b w:val="false"/>
                <w:i w:val="false"/>
                <w:color w:val="000000"/>
                <w:sz w:val="20"/>
              </w:rPr>
              <w:t>
от 6 февраля 2008 года «Рост благосостояния</w:t>
            </w:r>
            <w:r>
              <w:br/>
            </w:r>
            <w:r>
              <w:rPr>
                <w:rFonts w:ascii="Times New Roman"/>
                <w:b w:val="false"/>
                <w:i w:val="false"/>
                <w:color w:val="000000"/>
                <w:sz w:val="20"/>
              </w:rPr>
              <w:t>
граждан Казахстана – главная цель государственной</w:t>
            </w:r>
            <w:r>
              <w:br/>
            </w:r>
            <w:r>
              <w:rPr>
                <w:rFonts w:ascii="Times New Roman"/>
                <w:b w:val="false"/>
                <w:i w:val="false"/>
                <w:color w:val="000000"/>
                <w:sz w:val="20"/>
              </w:rPr>
              <w:t>
политики»</w:t>
            </w:r>
            <w:r>
              <w:br/>
            </w:r>
            <w:r>
              <w:rPr>
                <w:rFonts w:ascii="Times New Roman"/>
                <w:b w:val="false"/>
                <w:i w:val="false"/>
                <w:color w:val="000000"/>
                <w:sz w:val="20"/>
              </w:rPr>
              <w:t>
5. Общенациональный план мероприятий по</w:t>
            </w:r>
            <w:r>
              <w:br/>
            </w:r>
            <w:r>
              <w:rPr>
                <w:rFonts w:ascii="Times New Roman"/>
                <w:b w:val="false"/>
                <w:i w:val="false"/>
                <w:color w:val="000000"/>
                <w:sz w:val="20"/>
              </w:rPr>
              <w:t>
реализации Послания Главы государства народу</w:t>
            </w:r>
            <w:r>
              <w:br/>
            </w:r>
            <w:r>
              <w:rPr>
                <w:rFonts w:ascii="Times New Roman"/>
                <w:b w:val="false"/>
                <w:i w:val="false"/>
                <w:color w:val="000000"/>
                <w:sz w:val="20"/>
              </w:rPr>
              <w:t>
Казахстана от 6 февраля 2008 года ««Повышение</w:t>
            </w:r>
            <w:r>
              <w:br/>
            </w:r>
            <w:r>
              <w:rPr>
                <w:rFonts w:ascii="Times New Roman"/>
                <w:b w:val="false"/>
                <w:i w:val="false"/>
                <w:color w:val="000000"/>
                <w:sz w:val="20"/>
              </w:rPr>
              <w:t>
благосостояния граждан Казахстана – главная цель</w:t>
            </w:r>
            <w:r>
              <w:br/>
            </w:r>
            <w:r>
              <w:rPr>
                <w:rFonts w:ascii="Times New Roman"/>
                <w:b w:val="false"/>
                <w:i w:val="false"/>
                <w:color w:val="000000"/>
                <w:sz w:val="20"/>
              </w:rPr>
              <w:t>
государственной политики», п. 60 «Обеспечение</w:t>
            </w:r>
            <w:r>
              <w:br/>
            </w:r>
            <w:r>
              <w:rPr>
                <w:rFonts w:ascii="Times New Roman"/>
                <w:b w:val="false"/>
                <w:i w:val="false"/>
                <w:color w:val="000000"/>
                <w:sz w:val="20"/>
              </w:rPr>
              <w:t>
дошкольного образования эффективными программами,</w:t>
            </w:r>
            <w:r>
              <w:br/>
            </w:r>
            <w:r>
              <w:rPr>
                <w:rFonts w:ascii="Times New Roman"/>
                <w:b w:val="false"/>
                <w:i w:val="false"/>
                <w:color w:val="000000"/>
                <w:sz w:val="20"/>
              </w:rPr>
              <w:t>
учебниками и учебными пособиями для развития</w:t>
            </w:r>
            <w:r>
              <w:br/>
            </w:r>
            <w:r>
              <w:rPr>
                <w:rFonts w:ascii="Times New Roman"/>
                <w:b w:val="false"/>
                <w:i w:val="false"/>
                <w:color w:val="000000"/>
                <w:sz w:val="20"/>
              </w:rPr>
              <w:t>
творческих и интеллектуальных способностей</w:t>
            </w:r>
            <w:r>
              <w:br/>
            </w:r>
            <w:r>
              <w:rPr>
                <w:rFonts w:ascii="Times New Roman"/>
                <w:b w:val="false"/>
                <w:i w:val="false"/>
                <w:color w:val="000000"/>
                <w:sz w:val="20"/>
              </w:rPr>
              <w:t>
детей»</w:t>
            </w:r>
            <w:r>
              <w:br/>
            </w:r>
            <w:r>
              <w:rPr>
                <w:rFonts w:ascii="Times New Roman"/>
                <w:b w:val="false"/>
                <w:i w:val="false"/>
                <w:color w:val="000000"/>
                <w:sz w:val="20"/>
              </w:rPr>
              <w:t>
6. Общенациональный план мероприятий по</w:t>
            </w:r>
            <w:r>
              <w:br/>
            </w:r>
            <w:r>
              <w:rPr>
                <w:rFonts w:ascii="Times New Roman"/>
                <w:b w:val="false"/>
                <w:i w:val="false"/>
                <w:color w:val="000000"/>
                <w:sz w:val="20"/>
              </w:rPr>
              <w:t>
реализации Послания Главы государства народу</w:t>
            </w:r>
            <w:r>
              <w:br/>
            </w:r>
            <w:r>
              <w:rPr>
                <w:rFonts w:ascii="Times New Roman"/>
                <w:b w:val="false"/>
                <w:i w:val="false"/>
                <w:color w:val="000000"/>
                <w:sz w:val="20"/>
              </w:rPr>
              <w:t>
Казахстана от 29 января 2010 года «Новое</w:t>
            </w:r>
            <w:r>
              <w:br/>
            </w:r>
            <w:r>
              <w:rPr>
                <w:rFonts w:ascii="Times New Roman"/>
                <w:b w:val="false"/>
                <w:i w:val="false"/>
                <w:color w:val="000000"/>
                <w:sz w:val="20"/>
              </w:rPr>
              <w:t>
десятилетие – новый экономический подъем – новые</w:t>
            </w:r>
            <w:r>
              <w:br/>
            </w:r>
            <w:r>
              <w:rPr>
                <w:rFonts w:ascii="Times New Roman"/>
                <w:b w:val="false"/>
                <w:i w:val="false"/>
                <w:color w:val="000000"/>
                <w:sz w:val="20"/>
              </w:rPr>
              <w:t>
возможности Казахстана», п. 14 «Разработка</w:t>
            </w:r>
            <w:r>
              <w:br/>
            </w:r>
            <w:r>
              <w:rPr>
                <w:rFonts w:ascii="Times New Roman"/>
                <w:b w:val="false"/>
                <w:i w:val="false"/>
                <w:color w:val="000000"/>
                <w:sz w:val="20"/>
              </w:rPr>
              <w:t>
отраслевой программы «Балапан», направленной на</w:t>
            </w:r>
            <w:r>
              <w:br/>
            </w:r>
            <w:r>
              <w:rPr>
                <w:rFonts w:ascii="Times New Roman"/>
                <w:b w:val="false"/>
                <w:i w:val="false"/>
                <w:color w:val="000000"/>
                <w:sz w:val="20"/>
              </w:rPr>
              <w:t>
повышение уровня обеспечения детей дошкольным</w:t>
            </w:r>
            <w:r>
              <w:br/>
            </w:r>
            <w:r>
              <w:rPr>
                <w:rFonts w:ascii="Times New Roman"/>
                <w:b w:val="false"/>
                <w:i w:val="false"/>
                <w:color w:val="000000"/>
                <w:sz w:val="20"/>
              </w:rPr>
              <w:t>
образованием и воспитанием»</w:t>
            </w:r>
            <w:r>
              <w:br/>
            </w:r>
            <w:r>
              <w:rPr>
                <w:rFonts w:ascii="Times New Roman"/>
                <w:b w:val="false"/>
                <w:i w:val="false"/>
                <w:color w:val="000000"/>
                <w:sz w:val="20"/>
              </w:rPr>
              <w:t>
7. Программа по обеспечению детей дошкольным</w:t>
            </w:r>
            <w:r>
              <w:br/>
            </w:r>
            <w:r>
              <w:rPr>
                <w:rFonts w:ascii="Times New Roman"/>
                <w:b w:val="false"/>
                <w:i w:val="false"/>
                <w:color w:val="000000"/>
                <w:sz w:val="20"/>
              </w:rPr>
              <w:t>
воспитанием и обучением «Балапан» на 2010 – 2014</w:t>
            </w:r>
            <w:r>
              <w:br/>
            </w:r>
            <w:r>
              <w:rPr>
                <w:rFonts w:ascii="Times New Roman"/>
                <w:b w:val="false"/>
                <w:i w:val="false"/>
                <w:color w:val="000000"/>
                <w:sz w:val="20"/>
              </w:rPr>
              <w:t>
годы, утвержденная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Республики Казахстан от 28 мая 2010 года № 488.</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r>
              <w:br/>
            </w:r>
            <w:r>
              <w:rPr>
                <w:rFonts w:ascii="Times New Roman"/>
                <w:b w:val="false"/>
                <w:i w:val="false"/>
                <w:color w:val="000000"/>
                <w:sz w:val="20"/>
              </w:rPr>
              <w:t>
Обеспечение</w:t>
            </w:r>
            <w:r>
              <w:br/>
            </w:r>
            <w:r>
              <w:rPr>
                <w:rFonts w:ascii="Times New Roman"/>
                <w:b w:val="false"/>
                <w:i w:val="false"/>
                <w:color w:val="000000"/>
                <w:sz w:val="20"/>
              </w:rPr>
              <w:t>
доступности</w:t>
            </w:r>
            <w:r>
              <w:br/>
            </w:r>
            <w:r>
              <w:rPr>
                <w:rFonts w:ascii="Times New Roman"/>
                <w:b w:val="false"/>
                <w:i w:val="false"/>
                <w:color w:val="000000"/>
                <w:sz w:val="20"/>
              </w:rPr>
              <w:t>
качественного</w:t>
            </w:r>
            <w:r>
              <w:br/>
            </w:r>
            <w:r>
              <w:rPr>
                <w:rFonts w:ascii="Times New Roman"/>
                <w:b w:val="false"/>
                <w:i w:val="false"/>
                <w:color w:val="000000"/>
                <w:sz w:val="20"/>
              </w:rPr>
              <w:t>
школьного</w:t>
            </w:r>
            <w:r>
              <w:br/>
            </w:r>
            <w:r>
              <w:rPr>
                <w:rFonts w:ascii="Times New Roman"/>
                <w:b w:val="false"/>
                <w:i w:val="false"/>
                <w:color w:val="000000"/>
                <w:sz w:val="20"/>
              </w:rPr>
              <w:t>
образования</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2.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3. 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28 января 2011 года «Построим будущее</w:t>
            </w:r>
            <w:r>
              <w:br/>
            </w:r>
            <w:r>
              <w:rPr>
                <w:rFonts w:ascii="Times New Roman"/>
                <w:b w:val="false"/>
                <w:i w:val="false"/>
                <w:color w:val="000000"/>
                <w:sz w:val="20"/>
              </w:rPr>
              <w:t>
вместе!».</w:t>
            </w:r>
            <w:r>
              <w:br/>
            </w:r>
            <w:r>
              <w:rPr>
                <w:rFonts w:ascii="Times New Roman"/>
                <w:b w:val="false"/>
                <w:i w:val="false"/>
                <w:color w:val="000000"/>
                <w:sz w:val="20"/>
              </w:rPr>
              <w:t>
4. 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29 января 2010 года «Новое десятилетие – новый</w:t>
            </w:r>
            <w:r>
              <w:br/>
            </w:r>
            <w:r>
              <w:rPr>
                <w:rFonts w:ascii="Times New Roman"/>
                <w:b w:val="false"/>
                <w:i w:val="false"/>
                <w:color w:val="000000"/>
                <w:sz w:val="20"/>
              </w:rPr>
              <w:t>
экономический подъем – новые возможности</w:t>
            </w:r>
            <w:r>
              <w:br/>
            </w:r>
            <w:r>
              <w:rPr>
                <w:rFonts w:ascii="Times New Roman"/>
                <w:b w:val="false"/>
                <w:i w:val="false"/>
                <w:color w:val="000000"/>
                <w:sz w:val="20"/>
              </w:rPr>
              <w:t>
Казахстана»</w:t>
            </w:r>
            <w:r>
              <w:br/>
            </w:r>
            <w:r>
              <w:rPr>
                <w:rFonts w:ascii="Times New Roman"/>
                <w:b w:val="false"/>
                <w:i w:val="false"/>
                <w:color w:val="000000"/>
                <w:sz w:val="20"/>
              </w:rPr>
              <w:t>
5. </w:t>
            </w: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w:t>
            </w:r>
            <w:r>
              <w:br/>
            </w:r>
            <w:r>
              <w:rPr>
                <w:rFonts w:ascii="Times New Roman"/>
                <w:b w:val="false"/>
                <w:i w:val="false"/>
                <w:color w:val="000000"/>
                <w:sz w:val="20"/>
              </w:rPr>
              <w:t>
от 1 марта 2006 года «Казахстан на пороге нового</w:t>
            </w:r>
            <w:r>
              <w:br/>
            </w:r>
            <w:r>
              <w:rPr>
                <w:rFonts w:ascii="Times New Roman"/>
                <w:b w:val="false"/>
                <w:i w:val="false"/>
                <w:color w:val="000000"/>
                <w:sz w:val="20"/>
              </w:rPr>
              <w:t>
рывка вперед в своем развитии. Стратегия</w:t>
            </w:r>
            <w:r>
              <w:br/>
            </w:r>
            <w:r>
              <w:rPr>
                <w:rFonts w:ascii="Times New Roman"/>
                <w:b w:val="false"/>
                <w:i w:val="false"/>
                <w:color w:val="000000"/>
                <w:sz w:val="20"/>
              </w:rPr>
              <w:t>
вхождения Казахстана в число 50 наиболее</w:t>
            </w:r>
            <w:r>
              <w:br/>
            </w:r>
            <w:r>
              <w:rPr>
                <w:rFonts w:ascii="Times New Roman"/>
                <w:b w:val="false"/>
                <w:i w:val="false"/>
                <w:color w:val="000000"/>
                <w:sz w:val="20"/>
              </w:rPr>
              <w:t>
конкурентоспособных стран мира»</w:t>
            </w:r>
            <w:r>
              <w:br/>
            </w:r>
            <w:r>
              <w:rPr>
                <w:rFonts w:ascii="Times New Roman"/>
                <w:b w:val="false"/>
                <w:i w:val="false"/>
                <w:color w:val="000000"/>
                <w:sz w:val="20"/>
              </w:rPr>
              <w:t>
6. 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w:t>
            </w:r>
            <w:r>
              <w:br/>
            </w:r>
            <w:r>
              <w:rPr>
                <w:rFonts w:ascii="Times New Roman"/>
                <w:b w:val="false"/>
                <w:i w:val="false"/>
                <w:color w:val="000000"/>
                <w:sz w:val="20"/>
              </w:rPr>
              <w:t>
Казахстан № 173 от 19 февраля 2003 года «Об</w:t>
            </w:r>
            <w:r>
              <w:br/>
            </w:r>
            <w:r>
              <w:rPr>
                <w:rFonts w:ascii="Times New Roman"/>
                <w:b w:val="false"/>
                <w:i w:val="false"/>
                <w:color w:val="000000"/>
                <w:sz w:val="20"/>
              </w:rPr>
              <w:t>
утверждении Правил обеспечения учебниками</w:t>
            </w:r>
            <w:r>
              <w:br/>
            </w:r>
            <w:r>
              <w:rPr>
                <w:rFonts w:ascii="Times New Roman"/>
                <w:b w:val="false"/>
                <w:i w:val="false"/>
                <w:color w:val="000000"/>
                <w:sz w:val="20"/>
              </w:rPr>
              <w:t>
обучающихся и воспитанников организаций</w:t>
            </w:r>
            <w:r>
              <w:br/>
            </w:r>
            <w:r>
              <w:rPr>
                <w:rFonts w:ascii="Times New Roman"/>
                <w:b w:val="false"/>
                <w:i w:val="false"/>
                <w:color w:val="000000"/>
                <w:sz w:val="20"/>
              </w:rPr>
              <w:t>
образования».</w:t>
            </w:r>
            <w:r>
              <w:br/>
            </w:r>
            <w:r>
              <w:rPr>
                <w:rFonts w:ascii="Times New Roman"/>
                <w:b w:val="false"/>
                <w:i w:val="false"/>
                <w:color w:val="000000"/>
                <w:sz w:val="20"/>
              </w:rPr>
              <w:t>
7. Поручение Главы государства о внедрении</w:t>
            </w:r>
            <w:r>
              <w:br/>
            </w:r>
            <w:r>
              <w:rPr>
                <w:rFonts w:ascii="Times New Roman"/>
                <w:b w:val="false"/>
                <w:i w:val="false"/>
                <w:color w:val="000000"/>
                <w:sz w:val="20"/>
              </w:rPr>
              <w:t>
изучения английского языка с первого класса,</w:t>
            </w:r>
            <w:r>
              <w:br/>
            </w:r>
            <w:r>
              <w:rPr>
                <w:rFonts w:ascii="Times New Roman"/>
                <w:b w:val="false"/>
                <w:i w:val="false"/>
                <w:color w:val="000000"/>
                <w:sz w:val="20"/>
              </w:rPr>
              <w:t>
данное на расширенном заседании Правительства</w:t>
            </w:r>
            <w:r>
              <w:br/>
            </w:r>
            <w:r>
              <w:rPr>
                <w:rFonts w:ascii="Times New Roman"/>
                <w:b w:val="false"/>
                <w:i w:val="false"/>
                <w:color w:val="000000"/>
                <w:sz w:val="20"/>
              </w:rPr>
              <w:t>
Республики Казахстан от 17.04.2011 г. (п.13.4).</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w:t>
            </w:r>
            <w:r>
              <w:br/>
            </w:r>
            <w:r>
              <w:rPr>
                <w:rFonts w:ascii="Times New Roman"/>
                <w:b w:val="false"/>
                <w:i w:val="false"/>
                <w:color w:val="000000"/>
                <w:sz w:val="20"/>
              </w:rPr>
              <w:t>
Функционирование</w:t>
            </w:r>
            <w:r>
              <w:br/>
            </w:r>
            <w:r>
              <w:rPr>
                <w:rFonts w:ascii="Times New Roman"/>
                <w:b w:val="false"/>
                <w:i w:val="false"/>
                <w:color w:val="000000"/>
                <w:sz w:val="20"/>
              </w:rPr>
              <w:t>
эффективной системы</w:t>
            </w:r>
            <w:r>
              <w:br/>
            </w:r>
            <w:r>
              <w:rPr>
                <w:rFonts w:ascii="Times New Roman"/>
                <w:b w:val="false"/>
                <w:i w:val="false"/>
                <w:color w:val="000000"/>
                <w:sz w:val="20"/>
              </w:rPr>
              <w:t>
технического и</w:t>
            </w:r>
            <w:r>
              <w:br/>
            </w:r>
            <w:r>
              <w:rPr>
                <w:rFonts w:ascii="Times New Roman"/>
                <w:b w:val="false"/>
                <w:i w:val="false"/>
                <w:color w:val="000000"/>
                <w:sz w:val="20"/>
              </w:rPr>
              <w:t>
профессионального</w:t>
            </w:r>
            <w:r>
              <w:br/>
            </w:r>
            <w:r>
              <w:rPr>
                <w:rFonts w:ascii="Times New Roman"/>
                <w:b w:val="false"/>
                <w:i w:val="false"/>
                <w:color w:val="000000"/>
                <w:sz w:val="20"/>
              </w:rPr>
              <w:t>
образования,</w:t>
            </w:r>
            <w:r>
              <w:br/>
            </w:r>
            <w:r>
              <w:rPr>
                <w:rFonts w:ascii="Times New Roman"/>
                <w:b w:val="false"/>
                <w:i w:val="false"/>
                <w:color w:val="000000"/>
                <w:sz w:val="20"/>
              </w:rPr>
              <w:t>
интегрированной в</w:t>
            </w:r>
            <w:r>
              <w:br/>
            </w:r>
            <w:r>
              <w:rPr>
                <w:rFonts w:ascii="Times New Roman"/>
                <w:b w:val="false"/>
                <w:i w:val="false"/>
                <w:color w:val="000000"/>
                <w:sz w:val="20"/>
              </w:rPr>
              <w:t>
мировое</w:t>
            </w:r>
            <w:r>
              <w:br/>
            </w:r>
            <w:r>
              <w:rPr>
                <w:rFonts w:ascii="Times New Roman"/>
                <w:b w:val="false"/>
                <w:i w:val="false"/>
                <w:color w:val="000000"/>
                <w:sz w:val="20"/>
              </w:rPr>
              <w:t>
образовательное</w:t>
            </w:r>
            <w:r>
              <w:br/>
            </w:r>
            <w:r>
              <w:rPr>
                <w:rFonts w:ascii="Times New Roman"/>
                <w:b w:val="false"/>
                <w:i w:val="false"/>
                <w:color w:val="000000"/>
                <w:sz w:val="20"/>
              </w:rPr>
              <w:t>
пространство, к</w:t>
            </w:r>
            <w:r>
              <w:br/>
            </w:r>
            <w:r>
              <w:rPr>
                <w:rFonts w:ascii="Times New Roman"/>
                <w:b w:val="false"/>
                <w:i w:val="false"/>
                <w:color w:val="000000"/>
                <w:sz w:val="20"/>
              </w:rPr>
              <w:t>
2020 году</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2.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3. Государственная программа по форсированному</w:t>
            </w:r>
            <w:r>
              <w:br/>
            </w:r>
            <w:r>
              <w:rPr>
                <w:rFonts w:ascii="Times New Roman"/>
                <w:b w:val="false"/>
                <w:i w:val="false"/>
                <w:color w:val="000000"/>
                <w:sz w:val="20"/>
              </w:rPr>
              <w:t>
индустриально-инновационному развитию Республики</w:t>
            </w:r>
            <w:r>
              <w:br/>
            </w:r>
            <w:r>
              <w:rPr>
                <w:rFonts w:ascii="Times New Roman"/>
                <w:b w:val="false"/>
                <w:i w:val="false"/>
                <w:color w:val="000000"/>
                <w:sz w:val="20"/>
              </w:rPr>
              <w:t>
Казахстан на 2010 – 2014 годы, утвержденная</w:t>
            </w:r>
            <w:r>
              <w:br/>
            </w:r>
            <w:r>
              <w:rPr>
                <w:rFonts w:ascii="Times New Roman"/>
                <w:b w:val="false"/>
                <w:i w:val="false"/>
                <w:color w:val="000000"/>
                <w:sz w:val="20"/>
              </w:rPr>
              <w:t>
Указом Президента Республики Казахстан от 19</w:t>
            </w:r>
            <w:r>
              <w:br/>
            </w:r>
            <w:r>
              <w:rPr>
                <w:rFonts w:ascii="Times New Roman"/>
                <w:b w:val="false"/>
                <w:i w:val="false"/>
                <w:color w:val="000000"/>
                <w:sz w:val="20"/>
              </w:rPr>
              <w:t>
марта 2010 года № 958</w:t>
            </w:r>
            <w:r>
              <w:br/>
            </w:r>
            <w:r>
              <w:rPr>
                <w:rFonts w:ascii="Times New Roman"/>
                <w:b w:val="false"/>
                <w:i w:val="false"/>
                <w:color w:val="000000"/>
                <w:sz w:val="20"/>
              </w:rPr>
              <w:t>
4. 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29 января 2010 года «Новое десятилетие – новый</w:t>
            </w:r>
            <w:r>
              <w:br/>
            </w:r>
            <w:r>
              <w:rPr>
                <w:rFonts w:ascii="Times New Roman"/>
                <w:b w:val="false"/>
                <w:i w:val="false"/>
                <w:color w:val="000000"/>
                <w:sz w:val="20"/>
              </w:rPr>
              <w:t>
экономический подъем – новые возможности</w:t>
            </w:r>
            <w:r>
              <w:br/>
            </w:r>
            <w:r>
              <w:rPr>
                <w:rFonts w:ascii="Times New Roman"/>
                <w:b w:val="false"/>
                <w:i w:val="false"/>
                <w:color w:val="000000"/>
                <w:sz w:val="20"/>
              </w:rPr>
              <w:t>
Казахстана»</w:t>
            </w:r>
            <w:r>
              <w:br/>
            </w:r>
            <w:r>
              <w:rPr>
                <w:rFonts w:ascii="Times New Roman"/>
                <w:b w:val="false"/>
                <w:i w:val="false"/>
                <w:color w:val="000000"/>
                <w:sz w:val="20"/>
              </w:rPr>
              <w:t>
5. Послание Главы государства народу Казахстана</w:t>
            </w:r>
            <w:r>
              <w:br/>
            </w:r>
            <w:r>
              <w:rPr>
                <w:rFonts w:ascii="Times New Roman"/>
                <w:b w:val="false"/>
                <w:i w:val="false"/>
                <w:color w:val="000000"/>
                <w:sz w:val="20"/>
              </w:rPr>
              <w:t>
от 6 февраля 2008 года «Рост благосостояния</w:t>
            </w:r>
            <w:r>
              <w:br/>
            </w:r>
            <w:r>
              <w:rPr>
                <w:rFonts w:ascii="Times New Roman"/>
                <w:b w:val="false"/>
                <w:i w:val="false"/>
                <w:color w:val="000000"/>
                <w:sz w:val="20"/>
              </w:rPr>
              <w:t>
граждан Казахстана – главная цель государственной</w:t>
            </w:r>
            <w:r>
              <w:br/>
            </w:r>
            <w:r>
              <w:rPr>
                <w:rFonts w:ascii="Times New Roman"/>
                <w:b w:val="false"/>
                <w:i w:val="false"/>
                <w:color w:val="000000"/>
                <w:sz w:val="20"/>
              </w:rPr>
              <w:t>
политики»</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Качество</w:t>
            </w:r>
            <w:r>
              <w:br/>
            </w:r>
            <w:r>
              <w:rPr>
                <w:rFonts w:ascii="Times New Roman"/>
                <w:b w:val="false"/>
                <w:i w:val="false"/>
                <w:color w:val="000000"/>
                <w:sz w:val="20"/>
              </w:rPr>
              <w:t>
высшего образования</w:t>
            </w:r>
            <w:r>
              <w:br/>
            </w:r>
            <w:r>
              <w:rPr>
                <w:rFonts w:ascii="Times New Roman"/>
                <w:b w:val="false"/>
                <w:i w:val="false"/>
                <w:color w:val="000000"/>
                <w:sz w:val="20"/>
              </w:rPr>
              <w:t>
Казахстана</w:t>
            </w:r>
            <w:r>
              <w:br/>
            </w:r>
            <w:r>
              <w:rPr>
                <w:rFonts w:ascii="Times New Roman"/>
                <w:b w:val="false"/>
                <w:i w:val="false"/>
                <w:color w:val="000000"/>
                <w:sz w:val="20"/>
              </w:rPr>
              <w:t>
соответствует</w:t>
            </w:r>
            <w:r>
              <w:br/>
            </w:r>
            <w:r>
              <w:rPr>
                <w:rFonts w:ascii="Times New Roman"/>
                <w:b w:val="false"/>
                <w:i w:val="false"/>
                <w:color w:val="000000"/>
                <w:sz w:val="20"/>
              </w:rPr>
              <w:t>
лучшим мировым</w:t>
            </w:r>
            <w:r>
              <w:br/>
            </w:r>
            <w:r>
              <w:rPr>
                <w:rFonts w:ascii="Times New Roman"/>
                <w:b w:val="false"/>
                <w:i w:val="false"/>
                <w:color w:val="000000"/>
                <w:sz w:val="20"/>
              </w:rPr>
              <w:t>
практикам в области</w:t>
            </w:r>
            <w:r>
              <w:br/>
            </w:r>
            <w:r>
              <w:rPr>
                <w:rFonts w:ascii="Times New Roman"/>
                <w:b w:val="false"/>
                <w:i w:val="false"/>
                <w:color w:val="000000"/>
                <w:sz w:val="20"/>
              </w:rPr>
              <w:t>
образования к 2020</w:t>
            </w:r>
            <w:r>
              <w:br/>
            </w:r>
            <w:r>
              <w:rPr>
                <w:rFonts w:ascii="Times New Roman"/>
                <w:b w:val="false"/>
                <w:i w:val="false"/>
                <w:color w:val="000000"/>
                <w:sz w:val="20"/>
              </w:rPr>
              <w:t>
году</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2.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3. Государственная программа по форсированному</w:t>
            </w:r>
            <w:r>
              <w:br/>
            </w:r>
            <w:r>
              <w:rPr>
                <w:rFonts w:ascii="Times New Roman"/>
                <w:b w:val="false"/>
                <w:i w:val="false"/>
                <w:color w:val="000000"/>
                <w:sz w:val="20"/>
              </w:rPr>
              <w:t>
индустриально-инновационному развитию Республики</w:t>
            </w:r>
            <w:r>
              <w:br/>
            </w:r>
            <w:r>
              <w:rPr>
                <w:rFonts w:ascii="Times New Roman"/>
                <w:b w:val="false"/>
                <w:i w:val="false"/>
                <w:color w:val="000000"/>
                <w:sz w:val="20"/>
              </w:rPr>
              <w:t>
Казахстан на 2010 – 2014 годы, утвержденная</w:t>
            </w:r>
            <w:r>
              <w:br/>
            </w:r>
            <w:r>
              <w:rPr>
                <w:rFonts w:ascii="Times New Roman"/>
                <w:b w:val="false"/>
                <w:i w:val="false"/>
                <w:color w:val="000000"/>
                <w:sz w:val="20"/>
              </w:rPr>
              <w:t>
Указом Президента Республики Казахстан от 19</w:t>
            </w:r>
            <w:r>
              <w:br/>
            </w:r>
            <w:r>
              <w:rPr>
                <w:rFonts w:ascii="Times New Roman"/>
                <w:b w:val="false"/>
                <w:i w:val="false"/>
                <w:color w:val="000000"/>
                <w:sz w:val="20"/>
              </w:rPr>
              <w:t>
марта 2010 года № 958</w:t>
            </w:r>
            <w:r>
              <w:br/>
            </w:r>
            <w:r>
              <w:rPr>
                <w:rFonts w:ascii="Times New Roman"/>
                <w:b w:val="false"/>
                <w:i w:val="false"/>
                <w:color w:val="000000"/>
                <w:sz w:val="20"/>
              </w:rPr>
              <w:t>
4. 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28 января 2011 года «Построим будущее вместе!»</w:t>
            </w:r>
            <w:r>
              <w:br/>
            </w:r>
            <w:r>
              <w:rPr>
                <w:rFonts w:ascii="Times New Roman"/>
                <w:b w:val="false"/>
                <w:i w:val="false"/>
                <w:color w:val="000000"/>
                <w:sz w:val="20"/>
              </w:rPr>
              <w:t>
5. 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29 января 2010 года «Новое десятилетие – новый</w:t>
            </w:r>
            <w:r>
              <w:br/>
            </w:r>
            <w:r>
              <w:rPr>
                <w:rFonts w:ascii="Times New Roman"/>
                <w:b w:val="false"/>
                <w:i w:val="false"/>
                <w:color w:val="000000"/>
                <w:sz w:val="20"/>
              </w:rPr>
              <w:t>
экономический подъем – новые возможности</w:t>
            </w:r>
            <w:r>
              <w:br/>
            </w:r>
            <w:r>
              <w:rPr>
                <w:rFonts w:ascii="Times New Roman"/>
                <w:b w:val="false"/>
                <w:i w:val="false"/>
                <w:color w:val="000000"/>
                <w:sz w:val="20"/>
              </w:rPr>
              <w:t>
Казахстана»</w:t>
            </w:r>
            <w:r>
              <w:br/>
            </w:r>
            <w:r>
              <w:rPr>
                <w:rFonts w:ascii="Times New Roman"/>
                <w:b w:val="false"/>
                <w:i w:val="false"/>
                <w:color w:val="000000"/>
                <w:sz w:val="20"/>
              </w:rPr>
              <w:t>
6. 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18 февраля 2005 года «Казахстан на пути</w:t>
            </w:r>
            <w:r>
              <w:br/>
            </w:r>
            <w:r>
              <w:rPr>
                <w:rFonts w:ascii="Times New Roman"/>
                <w:b w:val="false"/>
                <w:i w:val="false"/>
                <w:color w:val="000000"/>
                <w:sz w:val="20"/>
              </w:rPr>
              <w:t>
ускоренной экономической, социальной и</w:t>
            </w:r>
            <w:r>
              <w:br/>
            </w:r>
            <w:r>
              <w:rPr>
                <w:rFonts w:ascii="Times New Roman"/>
                <w:b w:val="false"/>
                <w:i w:val="false"/>
                <w:color w:val="000000"/>
                <w:sz w:val="20"/>
              </w:rPr>
              <w:t>
политической модернизации»</w:t>
            </w:r>
            <w:r>
              <w:br/>
            </w:r>
            <w:r>
              <w:rPr>
                <w:rFonts w:ascii="Times New Roman"/>
                <w:b w:val="false"/>
                <w:i w:val="false"/>
                <w:color w:val="000000"/>
                <w:sz w:val="20"/>
              </w:rPr>
              <w:t>
7. Послание Главы государства народу Казахстана</w:t>
            </w:r>
            <w:r>
              <w:br/>
            </w:r>
            <w:r>
              <w:rPr>
                <w:rFonts w:ascii="Times New Roman"/>
                <w:b w:val="false"/>
                <w:i w:val="false"/>
                <w:color w:val="000000"/>
                <w:sz w:val="20"/>
              </w:rPr>
              <w:t>
от 1 марта 2006 года «Стратегия вхождения</w:t>
            </w:r>
            <w:r>
              <w:br/>
            </w:r>
            <w:r>
              <w:rPr>
                <w:rFonts w:ascii="Times New Roman"/>
                <w:b w:val="false"/>
                <w:i w:val="false"/>
                <w:color w:val="000000"/>
                <w:sz w:val="20"/>
              </w:rPr>
              <w:t>
Казахстана в число 50-ти наиболее</w:t>
            </w:r>
            <w:r>
              <w:br/>
            </w:r>
            <w:r>
              <w:rPr>
                <w:rFonts w:ascii="Times New Roman"/>
                <w:b w:val="false"/>
                <w:i w:val="false"/>
                <w:color w:val="000000"/>
                <w:sz w:val="20"/>
              </w:rPr>
              <w:t>
конкурентоспособных стран мира. Казахстан на</w:t>
            </w:r>
            <w:r>
              <w:br/>
            </w:r>
            <w:r>
              <w:rPr>
                <w:rFonts w:ascii="Times New Roman"/>
                <w:b w:val="false"/>
                <w:i w:val="false"/>
                <w:color w:val="000000"/>
                <w:sz w:val="20"/>
              </w:rPr>
              <w:t>
пороге нового рывка вперед в своем развитии»</w:t>
            </w:r>
            <w:r>
              <w:br/>
            </w:r>
            <w:r>
              <w:rPr>
                <w:rFonts w:ascii="Times New Roman"/>
                <w:b w:val="false"/>
                <w:i w:val="false"/>
                <w:color w:val="000000"/>
                <w:sz w:val="20"/>
              </w:rPr>
              <w:t>
8. 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28 февраля 2007 года «Новый Казахстан в новом</w:t>
            </w:r>
            <w:r>
              <w:br/>
            </w:r>
            <w:r>
              <w:rPr>
                <w:rFonts w:ascii="Times New Roman"/>
                <w:b w:val="false"/>
                <w:i w:val="false"/>
                <w:color w:val="000000"/>
                <w:sz w:val="20"/>
              </w:rPr>
              <w:t>
мире»</w:t>
            </w:r>
            <w:r>
              <w:br/>
            </w:r>
            <w:r>
              <w:rPr>
                <w:rFonts w:ascii="Times New Roman"/>
                <w:b w:val="false"/>
                <w:i w:val="false"/>
                <w:color w:val="000000"/>
                <w:sz w:val="20"/>
              </w:rPr>
              <w:t>
9. Послание Главы государства народу Казахстана</w:t>
            </w:r>
            <w:r>
              <w:br/>
            </w:r>
            <w:r>
              <w:rPr>
                <w:rFonts w:ascii="Times New Roman"/>
                <w:b w:val="false"/>
                <w:i w:val="false"/>
                <w:color w:val="000000"/>
                <w:sz w:val="20"/>
              </w:rPr>
              <w:t>
от 6 февраля 2008 года «Повышение благосостояния</w:t>
            </w:r>
            <w:r>
              <w:br/>
            </w:r>
            <w:r>
              <w:rPr>
                <w:rFonts w:ascii="Times New Roman"/>
                <w:b w:val="false"/>
                <w:i w:val="false"/>
                <w:color w:val="000000"/>
                <w:sz w:val="20"/>
              </w:rPr>
              <w:t>
граждан Казахстана – главная цель государственной</w:t>
            </w:r>
            <w:r>
              <w:br/>
            </w:r>
            <w:r>
              <w:rPr>
                <w:rFonts w:ascii="Times New Roman"/>
                <w:b w:val="false"/>
                <w:i w:val="false"/>
                <w:color w:val="000000"/>
                <w:sz w:val="20"/>
              </w:rPr>
              <w:t>
политики».</w:t>
            </w:r>
          </w:p>
        </w:tc>
      </w:tr>
      <w:tr>
        <w:trPr>
          <w:trHeight w:val="30" w:hRule="atLeast"/>
        </w:trPr>
        <w:tc>
          <w:tcPr>
            <w:tcW w:w="3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2.</w:t>
            </w:r>
            <w:r>
              <w:br/>
            </w:r>
            <w:r>
              <w:rPr>
                <w:rFonts w:ascii="Times New Roman"/>
                <w:b w:val="false"/>
                <w:i w:val="false"/>
                <w:color w:val="000000"/>
                <w:sz w:val="20"/>
              </w:rPr>
              <w:t>
Научное обеспечение</w:t>
            </w:r>
            <w:r>
              <w:br/>
            </w:r>
            <w:r>
              <w:rPr>
                <w:rFonts w:ascii="Times New Roman"/>
                <w:b w:val="false"/>
                <w:i w:val="false"/>
                <w:color w:val="000000"/>
                <w:sz w:val="20"/>
              </w:rPr>
              <w:t>
ускоренной</w:t>
            </w:r>
            <w:r>
              <w:br/>
            </w:r>
            <w:r>
              <w:rPr>
                <w:rFonts w:ascii="Times New Roman"/>
                <w:b w:val="false"/>
                <w:i w:val="false"/>
                <w:color w:val="000000"/>
                <w:sz w:val="20"/>
              </w:rPr>
              <w:t>
диверсификации</w:t>
            </w:r>
            <w:r>
              <w:br/>
            </w:r>
            <w:r>
              <w:rPr>
                <w:rFonts w:ascii="Times New Roman"/>
                <w:b w:val="false"/>
                <w:i w:val="false"/>
                <w:color w:val="000000"/>
                <w:sz w:val="20"/>
              </w:rPr>
              <w:t>
экономики</w:t>
            </w:r>
            <w:r>
              <w:br/>
            </w:r>
            <w:r>
              <w:rPr>
                <w:rFonts w:ascii="Times New Roman"/>
                <w:b w:val="false"/>
                <w:i w:val="false"/>
                <w:color w:val="000000"/>
                <w:sz w:val="20"/>
              </w:rPr>
              <w:t>
Цель 2.1. Научное и</w:t>
            </w:r>
            <w:r>
              <w:br/>
            </w:r>
            <w:r>
              <w:rPr>
                <w:rFonts w:ascii="Times New Roman"/>
                <w:b w:val="false"/>
                <w:i w:val="false"/>
                <w:color w:val="000000"/>
                <w:sz w:val="20"/>
              </w:rPr>
              <w:t>
научно-техническое</w:t>
            </w:r>
            <w:r>
              <w:br/>
            </w:r>
            <w:r>
              <w:rPr>
                <w:rFonts w:ascii="Times New Roman"/>
                <w:b w:val="false"/>
                <w:i w:val="false"/>
                <w:color w:val="000000"/>
                <w:sz w:val="20"/>
              </w:rPr>
              <w:t>
обеспечение</w:t>
            </w:r>
            <w:r>
              <w:br/>
            </w:r>
            <w:r>
              <w:rPr>
                <w:rFonts w:ascii="Times New Roman"/>
                <w:b w:val="false"/>
                <w:i w:val="false"/>
                <w:color w:val="000000"/>
                <w:sz w:val="20"/>
              </w:rPr>
              <w:t>
форсированного</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 страны</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 (Обеспечение устойчивого роста экономики</w:t>
            </w:r>
            <w:r>
              <w:br/>
            </w:r>
            <w:r>
              <w:rPr>
                <w:rFonts w:ascii="Times New Roman"/>
                <w:b w:val="false"/>
                <w:i w:val="false"/>
                <w:color w:val="000000"/>
                <w:sz w:val="20"/>
              </w:rPr>
              <w:t>
за счет ускорения диверсификации через</w:t>
            </w:r>
            <w:r>
              <w:br/>
            </w:r>
            <w:r>
              <w:rPr>
                <w:rFonts w:ascii="Times New Roman"/>
                <w:b w:val="false"/>
                <w:i w:val="false"/>
                <w:color w:val="000000"/>
                <w:sz w:val="20"/>
              </w:rPr>
              <w:t>
индустриализацию и развитие инфраструктуры – один</w:t>
            </w:r>
            <w:r>
              <w:br/>
            </w:r>
            <w:r>
              <w:rPr>
                <w:rFonts w:ascii="Times New Roman"/>
                <w:b w:val="false"/>
                <w:i w:val="false"/>
                <w:color w:val="000000"/>
                <w:sz w:val="20"/>
              </w:rPr>
              <w:t>
из пяти ключевых направлений)</w:t>
            </w:r>
            <w:r>
              <w:br/>
            </w:r>
            <w:r>
              <w:rPr>
                <w:rFonts w:ascii="Times New Roman"/>
                <w:b w:val="false"/>
                <w:i w:val="false"/>
                <w:color w:val="000000"/>
                <w:sz w:val="20"/>
              </w:rPr>
              <w:t>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февраля 2011</w:t>
            </w:r>
            <w:r>
              <w:br/>
            </w:r>
            <w:r>
              <w:rPr>
                <w:rFonts w:ascii="Times New Roman"/>
                <w:b w:val="false"/>
                <w:i w:val="false"/>
                <w:color w:val="000000"/>
                <w:sz w:val="20"/>
              </w:rPr>
              <w:t>
года «О науке»</w:t>
            </w:r>
            <w:r>
              <w:br/>
            </w:r>
            <w:r>
              <w:rPr>
                <w:rFonts w:ascii="Times New Roman"/>
                <w:b w:val="false"/>
                <w:i w:val="false"/>
                <w:color w:val="000000"/>
                <w:sz w:val="20"/>
              </w:rPr>
              <w:t>
3. Государственная программа по форсированному</w:t>
            </w:r>
            <w:r>
              <w:br/>
            </w:r>
            <w:r>
              <w:rPr>
                <w:rFonts w:ascii="Times New Roman"/>
                <w:b w:val="false"/>
                <w:i w:val="false"/>
                <w:color w:val="000000"/>
                <w:sz w:val="20"/>
              </w:rPr>
              <w:t>
индустриально-инновационному развитию Республики</w:t>
            </w:r>
            <w:r>
              <w:br/>
            </w:r>
            <w:r>
              <w:rPr>
                <w:rFonts w:ascii="Times New Roman"/>
                <w:b w:val="false"/>
                <w:i w:val="false"/>
                <w:color w:val="000000"/>
                <w:sz w:val="20"/>
              </w:rPr>
              <w:t>
Казахстан на 2010-2014 годы, утвержденная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19 марта 2010</w:t>
            </w:r>
            <w:r>
              <w:br/>
            </w:r>
            <w:r>
              <w:rPr>
                <w:rFonts w:ascii="Times New Roman"/>
                <w:b w:val="false"/>
                <w:i w:val="false"/>
                <w:color w:val="000000"/>
                <w:sz w:val="20"/>
              </w:rPr>
              <w:t>
года № 958</w:t>
            </w:r>
            <w:r>
              <w:br/>
            </w:r>
            <w:r>
              <w:rPr>
                <w:rFonts w:ascii="Times New Roman"/>
                <w:b w:val="false"/>
                <w:i w:val="false"/>
                <w:color w:val="000000"/>
                <w:sz w:val="20"/>
              </w:rPr>
              <w:t>
4.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5. 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народу Казахстана от 29 января 2010 года «Новое</w:t>
            </w:r>
            <w:r>
              <w:br/>
            </w:r>
            <w:r>
              <w:rPr>
                <w:rFonts w:ascii="Times New Roman"/>
                <w:b w:val="false"/>
                <w:i w:val="false"/>
                <w:color w:val="000000"/>
                <w:sz w:val="20"/>
              </w:rPr>
              <w:t>
десятилетие – новый экономический подъем – новые</w:t>
            </w:r>
            <w:r>
              <w:br/>
            </w:r>
            <w:r>
              <w:rPr>
                <w:rFonts w:ascii="Times New Roman"/>
                <w:b w:val="false"/>
                <w:i w:val="false"/>
                <w:color w:val="000000"/>
                <w:sz w:val="20"/>
              </w:rPr>
              <w:t>
возможности Казахстана»</w:t>
            </w:r>
            <w:r>
              <w:br/>
            </w:r>
            <w:r>
              <w:rPr>
                <w:rFonts w:ascii="Times New Roman"/>
                <w:b w:val="false"/>
                <w:i w:val="false"/>
                <w:color w:val="000000"/>
                <w:sz w:val="20"/>
              </w:rPr>
              <w:t>
6. Выступление Президента Республики Казахстан</w:t>
            </w:r>
            <w:r>
              <w:br/>
            </w:r>
            <w:r>
              <w:rPr>
                <w:rFonts w:ascii="Times New Roman"/>
                <w:b w:val="false"/>
                <w:i w:val="false"/>
                <w:color w:val="000000"/>
                <w:sz w:val="20"/>
              </w:rPr>
              <w:t>
Н.А.Назарбаева «Индустриально-технологическое</w:t>
            </w:r>
            <w:r>
              <w:br/>
            </w:r>
            <w:r>
              <w:rPr>
                <w:rFonts w:ascii="Times New Roman"/>
                <w:b w:val="false"/>
                <w:i w:val="false"/>
                <w:color w:val="000000"/>
                <w:sz w:val="20"/>
              </w:rPr>
              <w:t>
развитие Казахстана ради нашего будущего» на</w:t>
            </w:r>
            <w:r>
              <w:br/>
            </w:r>
            <w:r>
              <w:rPr>
                <w:rFonts w:ascii="Times New Roman"/>
                <w:b w:val="false"/>
                <w:i w:val="false"/>
                <w:color w:val="000000"/>
                <w:sz w:val="20"/>
              </w:rPr>
              <w:t>
ХII-м съезде народно-демократической партии «Hyp</w:t>
            </w:r>
            <w:r>
              <w:br/>
            </w:r>
            <w:r>
              <w:rPr>
                <w:rFonts w:ascii="Times New Roman"/>
                <w:b w:val="false"/>
                <w:i w:val="false"/>
                <w:color w:val="000000"/>
                <w:sz w:val="20"/>
              </w:rPr>
              <w:t>
Отан» 15 мая 2009 г.</w:t>
            </w:r>
          </w:p>
        </w:tc>
      </w:tr>
      <w:tr>
        <w:trPr>
          <w:trHeight w:val="30" w:hRule="atLeast"/>
        </w:trPr>
        <w:tc>
          <w:tcPr>
            <w:tcW w:w="0" w:type="auto"/>
            <w:vMerge/>
            <w:tcBorders>
              <w:top w:val="nil"/>
              <w:left w:val="single" w:color="cfcfcf" w:sz="5"/>
              <w:bottom w:val="single" w:color="cfcfcf" w:sz="5"/>
              <w:right w:val="single" w:color="cfcfcf" w:sz="5"/>
            </w:tcBorders>
          </w:tcP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381 от</w:t>
            </w:r>
            <w:r>
              <w:br/>
            </w:r>
            <w:r>
              <w:rPr>
                <w:rFonts w:ascii="Times New Roman"/>
                <w:b w:val="false"/>
                <w:i w:val="false"/>
                <w:color w:val="000000"/>
                <w:sz w:val="20"/>
              </w:rPr>
              <w:t>
13 августа 2007 года «О Государственных премиях в</w:t>
            </w:r>
            <w:r>
              <w:br/>
            </w:r>
            <w:r>
              <w:rPr>
                <w:rFonts w:ascii="Times New Roman"/>
                <w:b w:val="false"/>
                <w:i w:val="false"/>
                <w:color w:val="000000"/>
                <w:sz w:val="20"/>
              </w:rPr>
              <w:t>
области науки и техники, литературы 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Совещание с участием Президента Республики</w:t>
            </w:r>
            <w:r>
              <w:br/>
            </w:r>
            <w:r>
              <w:rPr>
                <w:rFonts w:ascii="Times New Roman"/>
                <w:b w:val="false"/>
                <w:i w:val="false"/>
                <w:color w:val="000000"/>
                <w:sz w:val="20"/>
              </w:rPr>
              <w:t>
Казахстан Н.А.Назарбаева по вопросам развития</w:t>
            </w:r>
            <w:r>
              <w:br/>
            </w:r>
            <w:r>
              <w:rPr>
                <w:rFonts w:ascii="Times New Roman"/>
                <w:b w:val="false"/>
                <w:i w:val="false"/>
                <w:color w:val="000000"/>
                <w:sz w:val="20"/>
              </w:rPr>
              <w:t>
науки 4 сентября 2009 года (п.2., п.3, п.4</w:t>
            </w:r>
            <w:r>
              <w:br/>
            </w:r>
            <w:r>
              <w:rPr>
                <w:rFonts w:ascii="Times New Roman"/>
                <w:b w:val="false"/>
                <w:i w:val="false"/>
                <w:color w:val="000000"/>
                <w:sz w:val="20"/>
              </w:rPr>
              <w:t>
Протокола совещания)</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3.</w:t>
            </w:r>
            <w:r>
              <w:br/>
            </w:r>
            <w:r>
              <w:rPr>
                <w:rFonts w:ascii="Times New Roman"/>
                <w:b w:val="false"/>
                <w:i w:val="false"/>
                <w:color w:val="000000"/>
                <w:sz w:val="20"/>
              </w:rPr>
              <w:t>
Создание условий</w:t>
            </w:r>
            <w:r>
              <w:br/>
            </w:r>
            <w:r>
              <w:rPr>
                <w:rFonts w:ascii="Times New Roman"/>
                <w:b w:val="false"/>
                <w:i w:val="false"/>
                <w:color w:val="000000"/>
                <w:sz w:val="20"/>
              </w:rPr>
              <w:t>
для развития детей</w:t>
            </w:r>
            <w:r>
              <w:br/>
            </w:r>
            <w:r>
              <w:rPr>
                <w:rFonts w:ascii="Times New Roman"/>
                <w:b w:val="false"/>
                <w:i w:val="false"/>
                <w:color w:val="000000"/>
                <w:sz w:val="20"/>
              </w:rPr>
              <w:t>
и молодежи,</w:t>
            </w:r>
            <w:r>
              <w:br/>
            </w:r>
            <w:r>
              <w:rPr>
                <w:rFonts w:ascii="Times New Roman"/>
                <w:b w:val="false"/>
                <w:i w:val="false"/>
                <w:color w:val="000000"/>
                <w:sz w:val="20"/>
              </w:rPr>
              <w:t>
вовлечения их в</w:t>
            </w:r>
            <w:r>
              <w:br/>
            </w:r>
            <w:r>
              <w:rPr>
                <w:rFonts w:ascii="Times New Roman"/>
                <w:b w:val="false"/>
                <w:i w:val="false"/>
                <w:color w:val="000000"/>
                <w:sz w:val="20"/>
              </w:rPr>
              <w:t>
социально-</w:t>
            </w:r>
            <w:r>
              <w:br/>
            </w:r>
            <w:r>
              <w:rPr>
                <w:rFonts w:ascii="Times New Roman"/>
                <w:b w:val="false"/>
                <w:i w:val="false"/>
                <w:color w:val="000000"/>
                <w:sz w:val="20"/>
              </w:rPr>
              <w:t>
экономическое</w:t>
            </w:r>
            <w:r>
              <w:br/>
            </w:r>
            <w:r>
              <w:rPr>
                <w:rFonts w:ascii="Times New Roman"/>
                <w:b w:val="false"/>
                <w:i w:val="false"/>
                <w:color w:val="000000"/>
                <w:sz w:val="20"/>
              </w:rPr>
              <w:t>
развитие страны</w:t>
            </w:r>
            <w:r>
              <w:br/>
            </w:r>
            <w:r>
              <w:rPr>
                <w:rFonts w:ascii="Times New Roman"/>
                <w:b w:val="false"/>
                <w:i w:val="false"/>
                <w:color w:val="000000"/>
                <w:sz w:val="20"/>
              </w:rPr>
              <w:t>
Цель 3.1. Повышение</w:t>
            </w:r>
            <w:r>
              <w:br/>
            </w:r>
            <w:r>
              <w:rPr>
                <w:rFonts w:ascii="Times New Roman"/>
                <w:b w:val="false"/>
                <w:i w:val="false"/>
                <w:color w:val="000000"/>
                <w:sz w:val="20"/>
              </w:rPr>
              <w:t>
эффективности</w:t>
            </w:r>
            <w:r>
              <w:br/>
            </w:r>
            <w:r>
              <w:rPr>
                <w:rFonts w:ascii="Times New Roman"/>
                <w:b w:val="false"/>
                <w:i w:val="false"/>
                <w:color w:val="000000"/>
                <w:sz w:val="20"/>
              </w:rPr>
              <w:t>
системы охраны прав</w:t>
            </w:r>
            <w:r>
              <w:br/>
            </w:r>
            <w:r>
              <w:rPr>
                <w:rFonts w:ascii="Times New Roman"/>
                <w:b w:val="false"/>
                <w:i w:val="false"/>
                <w:color w:val="000000"/>
                <w:sz w:val="20"/>
              </w:rPr>
              <w:t>
и защиты законных</w:t>
            </w:r>
            <w:r>
              <w:br/>
            </w:r>
            <w:r>
              <w:rPr>
                <w:rFonts w:ascii="Times New Roman"/>
                <w:b w:val="false"/>
                <w:i w:val="false"/>
                <w:color w:val="000000"/>
                <w:sz w:val="20"/>
              </w:rPr>
              <w:t>
интересов детей</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Конвенция о правах ребенка от 20 ноября 1989</w:t>
            </w:r>
            <w:r>
              <w:br/>
            </w:r>
            <w:r>
              <w:rPr>
                <w:rFonts w:ascii="Times New Roman"/>
                <w:b w:val="false"/>
                <w:i w:val="false"/>
                <w:color w:val="000000"/>
                <w:sz w:val="20"/>
              </w:rPr>
              <w:t>
года (ратифицирована постановлением Верховного</w:t>
            </w:r>
            <w:r>
              <w:br/>
            </w:r>
            <w:r>
              <w:rPr>
                <w:rFonts w:ascii="Times New Roman"/>
                <w:b w:val="false"/>
                <w:i w:val="false"/>
                <w:color w:val="000000"/>
                <w:sz w:val="20"/>
              </w:rPr>
              <w:t>
Совета Республики Казахстан от 8 июня 1994 года)</w:t>
            </w:r>
            <w:r>
              <w:br/>
            </w:r>
            <w:r>
              <w:rPr>
                <w:rFonts w:ascii="Times New Roman"/>
                <w:b w:val="false"/>
                <w:i w:val="false"/>
                <w:color w:val="000000"/>
                <w:sz w:val="20"/>
              </w:rPr>
              <w:t>
2. Конвенция о правах инвалидов (подписана</w:t>
            </w:r>
            <w:r>
              <w:br/>
            </w:r>
            <w:r>
              <w:rPr>
                <w:rFonts w:ascii="Times New Roman"/>
                <w:b w:val="false"/>
                <w:i w:val="false"/>
                <w:color w:val="000000"/>
                <w:sz w:val="20"/>
              </w:rPr>
              <w:t>
Казахстаном 11 декабря 2008 года), п. 24</w:t>
            </w:r>
            <w:r>
              <w:br/>
            </w:r>
            <w:r>
              <w:rPr>
                <w:rFonts w:ascii="Times New Roman"/>
                <w:b w:val="false"/>
                <w:i w:val="false"/>
                <w:color w:val="000000"/>
                <w:sz w:val="20"/>
              </w:rPr>
              <w:t>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8 августа 2002</w:t>
            </w:r>
            <w:r>
              <w:br/>
            </w:r>
            <w:r>
              <w:rPr>
                <w:rFonts w:ascii="Times New Roman"/>
                <w:b w:val="false"/>
                <w:i w:val="false"/>
                <w:color w:val="000000"/>
                <w:sz w:val="20"/>
              </w:rPr>
              <w:t>
года «О правах ребенка в Республике Казахстан»</w:t>
            </w:r>
            <w:r>
              <w:br/>
            </w:r>
            <w:r>
              <w:rPr>
                <w:rFonts w:ascii="Times New Roman"/>
                <w:b w:val="false"/>
                <w:i w:val="false"/>
                <w:color w:val="000000"/>
                <w:sz w:val="20"/>
              </w:rPr>
              <w:t>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11 июля 2002 г.</w:t>
            </w:r>
            <w:r>
              <w:br/>
            </w:r>
            <w:r>
              <w:rPr>
                <w:rFonts w:ascii="Times New Roman"/>
                <w:b w:val="false"/>
                <w:i w:val="false"/>
                <w:color w:val="000000"/>
                <w:sz w:val="20"/>
              </w:rPr>
              <w:t>
«О социальной и медико-педагогической</w:t>
            </w:r>
            <w:r>
              <w:br/>
            </w:r>
            <w:r>
              <w:rPr>
                <w:rFonts w:ascii="Times New Roman"/>
                <w:b w:val="false"/>
                <w:i w:val="false"/>
                <w:color w:val="000000"/>
                <w:sz w:val="20"/>
              </w:rPr>
              <w:t>
коррекционной поддержке детей с ограниченными</w:t>
            </w:r>
            <w:r>
              <w:br/>
            </w:r>
            <w:r>
              <w:rPr>
                <w:rFonts w:ascii="Times New Roman"/>
                <w:b w:val="false"/>
                <w:i w:val="false"/>
                <w:color w:val="000000"/>
                <w:sz w:val="20"/>
              </w:rPr>
              <w:t>
возможностями»</w:t>
            </w:r>
            <w:r>
              <w:br/>
            </w:r>
            <w:r>
              <w:rPr>
                <w:rFonts w:ascii="Times New Roman"/>
                <w:b w:val="false"/>
                <w:i w:val="false"/>
                <w:color w:val="000000"/>
                <w:sz w:val="20"/>
              </w:rPr>
              <w:t>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17 июля 2001 г.</w:t>
            </w:r>
            <w:r>
              <w:br/>
            </w:r>
            <w:r>
              <w:rPr>
                <w:rFonts w:ascii="Times New Roman"/>
                <w:b w:val="false"/>
                <w:i w:val="false"/>
                <w:color w:val="000000"/>
                <w:sz w:val="20"/>
              </w:rPr>
              <w:t>
«О государственной адресной социальной помощи»</w:t>
            </w:r>
            <w:r>
              <w:br/>
            </w:r>
            <w:r>
              <w:rPr>
                <w:rFonts w:ascii="Times New Roman"/>
                <w:b w:val="false"/>
                <w:i w:val="false"/>
                <w:color w:val="000000"/>
                <w:sz w:val="20"/>
              </w:rPr>
              <w:t>
6.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7. Госпрограмма развития образования Республики</w:t>
            </w:r>
            <w:r>
              <w:br/>
            </w:r>
            <w:r>
              <w:rPr>
                <w:rFonts w:ascii="Times New Roman"/>
                <w:b w:val="false"/>
                <w:i w:val="false"/>
                <w:color w:val="000000"/>
                <w:sz w:val="20"/>
              </w:rPr>
              <w:t>
Казахстан на 2011 – 2020 годы, утвержденная</w:t>
            </w:r>
            <w:r>
              <w:br/>
            </w:r>
            <w:r>
              <w:rPr>
                <w:rFonts w:ascii="Times New Roman"/>
                <w:b w:val="false"/>
                <w:i w:val="false"/>
                <w:color w:val="000000"/>
                <w:sz w:val="20"/>
              </w:rPr>
              <w:t>
Указом Президента Республики Казахстан от 7</w:t>
            </w:r>
            <w:r>
              <w:br/>
            </w:r>
            <w:r>
              <w:rPr>
                <w:rFonts w:ascii="Times New Roman"/>
                <w:b w:val="false"/>
                <w:i w:val="false"/>
                <w:color w:val="000000"/>
                <w:sz w:val="20"/>
              </w:rPr>
              <w:t>
декабря 2010 г. № 1118</w:t>
            </w:r>
            <w:r>
              <w:br/>
            </w:r>
            <w:r>
              <w:rPr>
                <w:rFonts w:ascii="Times New Roman"/>
                <w:b w:val="false"/>
                <w:i w:val="false"/>
                <w:color w:val="000000"/>
                <w:sz w:val="20"/>
              </w:rPr>
              <w:t>
8. 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от 29 января 2010 года «Новое десятилетие – новый</w:t>
            </w:r>
            <w:r>
              <w:br/>
            </w:r>
            <w:r>
              <w:rPr>
                <w:rFonts w:ascii="Times New Roman"/>
                <w:b w:val="false"/>
                <w:i w:val="false"/>
                <w:color w:val="000000"/>
                <w:sz w:val="20"/>
              </w:rPr>
              <w:t>
экономический подъем – новые возможности</w:t>
            </w:r>
            <w:r>
              <w:br/>
            </w:r>
            <w:r>
              <w:rPr>
                <w:rFonts w:ascii="Times New Roman"/>
                <w:b w:val="false"/>
                <w:i w:val="false"/>
                <w:color w:val="000000"/>
                <w:sz w:val="20"/>
              </w:rPr>
              <w:t>
Казахстана».</w:t>
            </w:r>
            <w:r>
              <w:br/>
            </w:r>
            <w:r>
              <w:rPr>
                <w:rFonts w:ascii="Times New Roman"/>
                <w:b w:val="false"/>
                <w:i w:val="false"/>
                <w:color w:val="000000"/>
                <w:sz w:val="20"/>
              </w:rPr>
              <w:t>
9. Общенациональный план основных направлений по</w:t>
            </w:r>
            <w:r>
              <w:br/>
            </w:r>
            <w:r>
              <w:rPr>
                <w:rFonts w:ascii="Times New Roman"/>
                <w:b w:val="false"/>
                <w:i w:val="false"/>
                <w:color w:val="000000"/>
                <w:sz w:val="20"/>
              </w:rPr>
              <w:t>
реализации ежегодных 2005 – 2007 годов Посланий</w:t>
            </w:r>
            <w:r>
              <w:br/>
            </w:r>
            <w:r>
              <w:rPr>
                <w:rFonts w:ascii="Times New Roman"/>
                <w:b w:val="false"/>
                <w:i w:val="false"/>
                <w:color w:val="000000"/>
                <w:sz w:val="20"/>
              </w:rPr>
              <w:t>
Главы государства народу Казахстана, п.89.2</w:t>
            </w:r>
            <w:r>
              <w:br/>
            </w:r>
            <w:r>
              <w:rPr>
                <w:rFonts w:ascii="Times New Roman"/>
                <w:b w:val="false"/>
                <w:i w:val="false"/>
                <w:color w:val="000000"/>
                <w:sz w:val="20"/>
              </w:rPr>
              <w:t>
10. Поручение Главы государства о материальном</w:t>
            </w:r>
            <w:r>
              <w:br/>
            </w:r>
            <w:r>
              <w:rPr>
                <w:rFonts w:ascii="Times New Roman"/>
                <w:b w:val="false"/>
                <w:i w:val="false"/>
                <w:color w:val="000000"/>
                <w:sz w:val="20"/>
              </w:rPr>
              <w:t>
стимулировании казахстанских граждан, принявших</w:t>
            </w:r>
            <w:r>
              <w:br/>
            </w:r>
            <w:r>
              <w:rPr>
                <w:rFonts w:ascii="Times New Roman"/>
                <w:b w:val="false"/>
                <w:i w:val="false"/>
                <w:color w:val="000000"/>
                <w:sz w:val="20"/>
              </w:rPr>
              <w:t>
на воспитание в семью детей-сирот и детей,</w:t>
            </w:r>
            <w:r>
              <w:br/>
            </w:r>
            <w:r>
              <w:rPr>
                <w:rFonts w:ascii="Times New Roman"/>
                <w:b w:val="false"/>
                <w:i w:val="false"/>
                <w:color w:val="000000"/>
                <w:sz w:val="20"/>
              </w:rPr>
              <w:t>
оставшихся без попечения родителей, данное на V</w:t>
            </w:r>
            <w:r>
              <w:br/>
            </w:r>
            <w:r>
              <w:rPr>
                <w:rFonts w:ascii="Times New Roman"/>
                <w:b w:val="false"/>
                <w:i w:val="false"/>
                <w:color w:val="000000"/>
                <w:sz w:val="20"/>
              </w:rPr>
              <w:t>
Республиканском форуме женщин 5 марта 2009 года</w:t>
            </w:r>
            <w:r>
              <w:br/>
            </w:r>
            <w:r>
              <w:rPr>
                <w:rFonts w:ascii="Times New Roman"/>
                <w:b w:val="false"/>
                <w:i w:val="false"/>
                <w:color w:val="000000"/>
                <w:sz w:val="20"/>
              </w:rPr>
              <w:t>
11. 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w:t>
            </w:r>
            <w:r>
              <w:br/>
            </w:r>
            <w:r>
              <w:rPr>
                <w:rFonts w:ascii="Times New Roman"/>
                <w:b w:val="false"/>
                <w:i w:val="false"/>
                <w:color w:val="000000"/>
                <w:sz w:val="20"/>
              </w:rPr>
              <w:t>
Казахстан от 17 мая 2000 года № 738 (с</w:t>
            </w:r>
            <w:r>
              <w:br/>
            </w:r>
            <w:r>
              <w:rPr>
                <w:rFonts w:ascii="Times New Roman"/>
                <w:b w:val="false"/>
                <w:i w:val="false"/>
                <w:color w:val="000000"/>
                <w:sz w:val="20"/>
              </w:rPr>
              <w:t>
изменениями от 07.10.04 г. № 1032) «О размерах и</w:t>
            </w:r>
            <w:r>
              <w:br/>
            </w:r>
            <w:r>
              <w:rPr>
                <w:rFonts w:ascii="Times New Roman"/>
                <w:b w:val="false"/>
                <w:i w:val="false"/>
                <w:color w:val="000000"/>
                <w:sz w:val="20"/>
              </w:rPr>
              <w:t>
источниках социальной помощи нуждающимся</w:t>
            </w:r>
            <w:r>
              <w:br/>
            </w:r>
            <w:r>
              <w:rPr>
                <w:rFonts w:ascii="Times New Roman"/>
                <w:b w:val="false"/>
                <w:i w:val="false"/>
                <w:color w:val="000000"/>
                <w:sz w:val="20"/>
              </w:rPr>
              <w:t>
гражданам в период получения ими образования»</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w:t>
            </w:r>
            <w:r>
              <w:br/>
            </w:r>
            <w:r>
              <w:rPr>
                <w:rFonts w:ascii="Times New Roman"/>
                <w:b w:val="false"/>
                <w:i w:val="false"/>
                <w:color w:val="000000"/>
                <w:sz w:val="20"/>
              </w:rPr>
              <w:t>
патриотического</w:t>
            </w:r>
            <w:r>
              <w:br/>
            </w:r>
            <w:r>
              <w:rPr>
                <w:rFonts w:ascii="Times New Roman"/>
                <w:b w:val="false"/>
                <w:i w:val="false"/>
                <w:color w:val="000000"/>
                <w:sz w:val="20"/>
              </w:rPr>
              <w:t>
самосознания и</w:t>
            </w:r>
            <w:r>
              <w:br/>
            </w:r>
            <w:r>
              <w:rPr>
                <w:rFonts w:ascii="Times New Roman"/>
                <w:b w:val="false"/>
                <w:i w:val="false"/>
                <w:color w:val="000000"/>
                <w:sz w:val="20"/>
              </w:rPr>
              <w:t>
гражданской</w:t>
            </w:r>
            <w:r>
              <w:br/>
            </w:r>
            <w:r>
              <w:rPr>
                <w:rFonts w:ascii="Times New Roman"/>
                <w:b w:val="false"/>
                <w:i w:val="false"/>
                <w:color w:val="000000"/>
                <w:sz w:val="20"/>
              </w:rPr>
              <w:t>
активности молодежи</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июля 2004 года</w:t>
            </w:r>
            <w:r>
              <w:br/>
            </w:r>
            <w:r>
              <w:rPr>
                <w:rFonts w:ascii="Times New Roman"/>
                <w:b w:val="false"/>
                <w:i w:val="false"/>
                <w:color w:val="000000"/>
                <w:sz w:val="20"/>
              </w:rPr>
              <w:t>
№ 581 «О государственной молодежной политике в</w:t>
            </w:r>
            <w:r>
              <w:br/>
            </w:r>
            <w:r>
              <w:rPr>
                <w:rFonts w:ascii="Times New Roman"/>
                <w:b w:val="false"/>
                <w:i w:val="false"/>
                <w:color w:val="000000"/>
                <w:sz w:val="20"/>
              </w:rPr>
              <w:t>
Республике Казахстан»</w:t>
            </w:r>
            <w:r>
              <w:br/>
            </w:r>
            <w:r>
              <w:rPr>
                <w:rFonts w:ascii="Times New Roman"/>
                <w:b w:val="false"/>
                <w:i w:val="false"/>
                <w:color w:val="000000"/>
                <w:sz w:val="20"/>
              </w:rPr>
              <w:t>
2. Стратегический план развития Республики</w:t>
            </w:r>
            <w:r>
              <w:br/>
            </w:r>
            <w:r>
              <w:rPr>
                <w:rFonts w:ascii="Times New Roman"/>
                <w:b w:val="false"/>
                <w:i w:val="false"/>
                <w:color w:val="000000"/>
                <w:sz w:val="20"/>
              </w:rPr>
              <w:t>
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Президента Республики Казахстан от 1 февраля 2010</w:t>
            </w:r>
            <w:r>
              <w:br/>
            </w:r>
            <w:r>
              <w:rPr>
                <w:rFonts w:ascii="Times New Roman"/>
                <w:b w:val="false"/>
                <w:i w:val="false"/>
                <w:color w:val="000000"/>
                <w:sz w:val="20"/>
              </w:rPr>
              <w:t>
г. № 922</w:t>
            </w:r>
            <w:r>
              <w:br/>
            </w:r>
            <w:r>
              <w:rPr>
                <w:rFonts w:ascii="Times New Roman"/>
                <w:b w:val="false"/>
                <w:i w:val="false"/>
                <w:color w:val="000000"/>
                <w:sz w:val="20"/>
              </w:rPr>
              <w:t>
3. Государственная программа развития образования</w:t>
            </w:r>
            <w:r>
              <w:br/>
            </w:r>
            <w:r>
              <w:rPr>
                <w:rFonts w:ascii="Times New Roman"/>
                <w:b w:val="false"/>
                <w:i w:val="false"/>
                <w:color w:val="000000"/>
                <w:sz w:val="20"/>
              </w:rPr>
              <w:t>
Республики Казахстан на 2011 – 2020 годы,</w:t>
            </w:r>
            <w:r>
              <w:br/>
            </w:r>
            <w:r>
              <w:rPr>
                <w:rFonts w:ascii="Times New Roman"/>
                <w:b w:val="false"/>
                <w:i w:val="false"/>
                <w:color w:val="000000"/>
                <w:sz w:val="20"/>
              </w:rPr>
              <w:t>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Казахстан от 7 декабря 2010 г. № 1118</w:t>
            </w:r>
            <w:r>
              <w:br/>
            </w:r>
            <w:r>
              <w:rPr>
                <w:rFonts w:ascii="Times New Roman"/>
                <w:b w:val="false"/>
                <w:i w:val="false"/>
                <w:color w:val="000000"/>
                <w:sz w:val="20"/>
              </w:rPr>
              <w:t>
4. Концепция государственной молодежной политики</w:t>
            </w:r>
            <w:r>
              <w:br/>
            </w:r>
            <w:r>
              <w:rPr>
                <w:rFonts w:ascii="Times New Roman"/>
                <w:b w:val="false"/>
                <w:i w:val="false"/>
                <w:color w:val="000000"/>
                <w:sz w:val="20"/>
              </w:rPr>
              <w:t>
Республики Казахстан, утвержденная </w:t>
            </w:r>
            <w:r>
              <w:rPr>
                <w:rFonts w:ascii="Times New Roman"/>
                <w:b w:val="false"/>
                <w:i w:val="false"/>
                <w:color w:val="000000"/>
                <w:sz w:val="20"/>
              </w:rPr>
              <w:t>Распоряжением</w:t>
            </w:r>
            <w:r>
              <w:br/>
            </w:r>
            <w:r>
              <w:rPr>
                <w:rFonts w:ascii="Times New Roman"/>
                <w:b w:val="false"/>
                <w:i w:val="false"/>
                <w:color w:val="000000"/>
                <w:sz w:val="20"/>
              </w:rPr>
              <w:t>
Президента Республики Казахстан от 28 августа</w:t>
            </w:r>
            <w:r>
              <w:br/>
            </w:r>
            <w:r>
              <w:rPr>
                <w:rFonts w:ascii="Times New Roman"/>
                <w:b w:val="false"/>
                <w:i w:val="false"/>
                <w:color w:val="000000"/>
                <w:sz w:val="20"/>
              </w:rPr>
              <w:t>
1999 года № 73</w:t>
            </w:r>
          </w:p>
        </w:tc>
      </w:tr>
    </w:tbl>
    <w:bookmarkStart w:name="z321" w:id="32"/>
    <w:p>
      <w:pPr>
        <w:spacing w:after="0"/>
        <w:ind w:left="0"/>
        <w:jc w:val="left"/>
      </w:pPr>
      <w:r>
        <w:rPr>
          <w:rFonts w:ascii="Times New Roman"/>
          <w:b/>
          <w:i w:val="false"/>
          <w:color w:val="000000"/>
        </w:rPr>
        <w:t xml:space="preserve"> 
Раздел 4. Развитие функциональных возможностей</w:t>
      </w:r>
    </w:p>
    <w:bookmarkEnd w:id="32"/>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10.04.2013 </w:t>
      </w:r>
      <w:r>
        <w:rPr>
          <w:rFonts w:ascii="Times New Roman"/>
          <w:b w:val="false"/>
          <w:i w:val="false"/>
          <w:color w:val="ff0000"/>
          <w:sz w:val="28"/>
        </w:rPr>
        <w:t>№ 330</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7471"/>
        <w:gridCol w:w="2156"/>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стратегического</w:t>
            </w:r>
            <w:r>
              <w:br/>
            </w:r>
            <w:r>
              <w:rPr>
                <w:rFonts w:ascii="Times New Roman"/>
                <w:b w:val="false"/>
                <w:i w:val="false"/>
                <w:color w:val="000000"/>
                <w:sz w:val="20"/>
              </w:rPr>
              <w:t>
направления, цели и</w:t>
            </w:r>
            <w:r>
              <w:br/>
            </w:r>
            <w:r>
              <w:rPr>
                <w:rFonts w:ascii="Times New Roman"/>
                <w:b w:val="false"/>
                <w:i w:val="false"/>
                <w:color w:val="000000"/>
                <w:sz w:val="20"/>
              </w:rPr>
              <w:t>
задачи</w:t>
            </w:r>
            <w:r>
              <w:br/>
            </w:r>
            <w:r>
              <w:rPr>
                <w:rFonts w:ascii="Times New Roman"/>
                <w:b w:val="false"/>
                <w:i w:val="false"/>
                <w:color w:val="000000"/>
                <w:sz w:val="20"/>
              </w:rPr>
              <w:t>
государственного</w:t>
            </w:r>
            <w:r>
              <w:br/>
            </w:r>
            <w:r>
              <w:rPr>
                <w:rFonts w:ascii="Times New Roman"/>
                <w:b w:val="false"/>
                <w:i w:val="false"/>
                <w:color w:val="000000"/>
                <w:sz w:val="20"/>
              </w:rPr>
              <w:t>
органа</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стратегического направления, цели и</w:t>
            </w:r>
            <w:r>
              <w:br/>
            </w:r>
            <w:r>
              <w:rPr>
                <w:rFonts w:ascii="Times New Roman"/>
                <w:b w:val="false"/>
                <w:i w:val="false"/>
                <w:color w:val="000000"/>
                <w:sz w:val="20"/>
              </w:rPr>
              <w:t>
задачи государственного органа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реализации</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Обеспечение доступности качественного</w:t>
            </w:r>
            <w:r>
              <w:br/>
            </w:r>
            <w:r>
              <w:rPr>
                <w:rFonts w:ascii="Times New Roman"/>
                <w:b w:val="false"/>
                <w:i w:val="false"/>
                <w:color w:val="000000"/>
                <w:sz w:val="20"/>
              </w:rPr>
              <w:t>
образования</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w:t>
            </w:r>
            <w:r>
              <w:br/>
            </w:r>
            <w:r>
              <w:rPr>
                <w:rFonts w:ascii="Times New Roman"/>
                <w:b w:val="false"/>
                <w:i w:val="false"/>
                <w:color w:val="000000"/>
                <w:sz w:val="20"/>
              </w:rPr>
              <w:t>
доступности</w:t>
            </w:r>
            <w:r>
              <w:br/>
            </w:r>
            <w:r>
              <w:rPr>
                <w:rFonts w:ascii="Times New Roman"/>
                <w:b w:val="false"/>
                <w:i w:val="false"/>
                <w:color w:val="000000"/>
                <w:sz w:val="20"/>
              </w:rPr>
              <w:t>
дошкольного воспитания</w:t>
            </w:r>
            <w:r>
              <w:br/>
            </w:r>
            <w:r>
              <w:rPr>
                <w:rFonts w:ascii="Times New Roman"/>
                <w:b w:val="false"/>
                <w:i w:val="false"/>
                <w:color w:val="000000"/>
                <w:sz w:val="20"/>
              </w:rPr>
              <w:t>
и обучения</w:t>
            </w:r>
            <w:r>
              <w:br/>
            </w:r>
            <w:r>
              <w:rPr>
                <w:rFonts w:ascii="Times New Roman"/>
                <w:b w:val="false"/>
                <w:i w:val="false"/>
                <w:color w:val="000000"/>
                <w:sz w:val="20"/>
              </w:rPr>
              <w:t>
Задача 1.1.1.</w:t>
            </w:r>
            <w:r>
              <w:br/>
            </w:r>
            <w:r>
              <w:rPr>
                <w:rFonts w:ascii="Times New Roman"/>
                <w:b w:val="false"/>
                <w:i w:val="false"/>
                <w:color w:val="000000"/>
                <w:sz w:val="20"/>
              </w:rPr>
              <w:t>
Расширение сети</w:t>
            </w:r>
            <w:r>
              <w:br/>
            </w:r>
            <w:r>
              <w:rPr>
                <w:rFonts w:ascii="Times New Roman"/>
                <w:b w:val="false"/>
                <w:i w:val="false"/>
                <w:color w:val="000000"/>
                <w:sz w:val="20"/>
              </w:rPr>
              <w:t>
дошкольных организаций</w:t>
            </w:r>
            <w:r>
              <w:br/>
            </w:r>
            <w:r>
              <w:rPr>
                <w:rFonts w:ascii="Times New Roman"/>
                <w:b w:val="false"/>
                <w:i w:val="false"/>
                <w:color w:val="000000"/>
                <w:sz w:val="20"/>
              </w:rPr>
              <w:t>
и повышение качества</w:t>
            </w:r>
            <w:r>
              <w:br/>
            </w:r>
            <w:r>
              <w:rPr>
                <w:rFonts w:ascii="Times New Roman"/>
                <w:b w:val="false"/>
                <w:i w:val="false"/>
                <w:color w:val="000000"/>
                <w:sz w:val="20"/>
              </w:rPr>
              <w:t>
дошкольного воспитания</w:t>
            </w:r>
            <w:r>
              <w:br/>
            </w:r>
            <w:r>
              <w:rPr>
                <w:rFonts w:ascii="Times New Roman"/>
                <w:b w:val="false"/>
                <w:i w:val="false"/>
                <w:color w:val="000000"/>
                <w:sz w:val="20"/>
              </w:rPr>
              <w:t>
и обучения</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региональных</w:t>
            </w:r>
            <w:r>
              <w:br/>
            </w:r>
            <w:r>
              <w:rPr>
                <w:rFonts w:ascii="Times New Roman"/>
                <w:b w:val="false"/>
                <w:i w:val="false"/>
                <w:color w:val="000000"/>
                <w:sz w:val="20"/>
              </w:rPr>
              <w:t>
управлений образования по реализации</w:t>
            </w:r>
            <w:r>
              <w:br/>
            </w:r>
            <w:r>
              <w:rPr>
                <w:rFonts w:ascii="Times New Roman"/>
                <w:b w:val="false"/>
                <w:i w:val="false"/>
                <w:color w:val="000000"/>
                <w:sz w:val="20"/>
              </w:rPr>
              <w:t>
Программы «Балапан».</w:t>
            </w:r>
            <w:r>
              <w:br/>
            </w:r>
            <w:r>
              <w:rPr>
                <w:rFonts w:ascii="Times New Roman"/>
                <w:b w:val="false"/>
                <w:i w:val="false"/>
                <w:color w:val="000000"/>
                <w:sz w:val="20"/>
              </w:rPr>
              <w:t>
Эффективное использование потенциала</w:t>
            </w:r>
            <w:r>
              <w:br/>
            </w:r>
            <w:r>
              <w:rPr>
                <w:rFonts w:ascii="Times New Roman"/>
                <w:b w:val="false"/>
                <w:i w:val="false"/>
                <w:color w:val="000000"/>
                <w:sz w:val="20"/>
              </w:rPr>
              <w:t>
Республиканского центра «Дошкольное</w:t>
            </w:r>
            <w:r>
              <w:br/>
            </w:r>
            <w:r>
              <w:rPr>
                <w:rFonts w:ascii="Times New Roman"/>
                <w:b w:val="false"/>
                <w:i w:val="false"/>
                <w:color w:val="000000"/>
                <w:sz w:val="20"/>
              </w:rPr>
              <w:t>
детство» для обеспечения качества</w:t>
            </w:r>
            <w:r>
              <w:br/>
            </w:r>
            <w:r>
              <w:rPr>
                <w:rFonts w:ascii="Times New Roman"/>
                <w:b w:val="false"/>
                <w:i w:val="false"/>
                <w:color w:val="000000"/>
                <w:sz w:val="20"/>
              </w:rPr>
              <w:t>
предоставляемых дошкольных услуг.</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Обеспечение</w:t>
            </w:r>
            <w:r>
              <w:br/>
            </w:r>
            <w:r>
              <w:rPr>
                <w:rFonts w:ascii="Times New Roman"/>
                <w:b w:val="false"/>
                <w:i w:val="false"/>
                <w:color w:val="000000"/>
                <w:sz w:val="20"/>
              </w:rPr>
              <w:t>
доступности</w:t>
            </w:r>
            <w:r>
              <w:br/>
            </w:r>
            <w:r>
              <w:rPr>
                <w:rFonts w:ascii="Times New Roman"/>
                <w:b w:val="false"/>
                <w:i w:val="false"/>
                <w:color w:val="000000"/>
                <w:sz w:val="20"/>
              </w:rPr>
              <w:t>
качественного</w:t>
            </w:r>
            <w:r>
              <w:br/>
            </w:r>
            <w:r>
              <w:rPr>
                <w:rFonts w:ascii="Times New Roman"/>
                <w:b w:val="false"/>
                <w:i w:val="false"/>
                <w:color w:val="000000"/>
                <w:sz w:val="20"/>
              </w:rPr>
              <w:t>
школьного образования</w:t>
            </w:r>
            <w:r>
              <w:br/>
            </w:r>
            <w:r>
              <w:rPr>
                <w:rFonts w:ascii="Times New Roman"/>
                <w:b w:val="false"/>
                <w:i w:val="false"/>
                <w:color w:val="000000"/>
                <w:sz w:val="20"/>
              </w:rPr>
              <w:t>
Задача 1.2.1.</w:t>
            </w:r>
            <w:r>
              <w:br/>
            </w:r>
            <w:r>
              <w:rPr>
                <w:rFonts w:ascii="Times New Roman"/>
                <w:b w:val="false"/>
                <w:i w:val="false"/>
                <w:color w:val="000000"/>
                <w:sz w:val="20"/>
              </w:rPr>
              <w:t>
Предоставление</w:t>
            </w:r>
            <w:r>
              <w:br/>
            </w:r>
            <w:r>
              <w:rPr>
                <w:rFonts w:ascii="Times New Roman"/>
                <w:b w:val="false"/>
                <w:i w:val="false"/>
                <w:color w:val="000000"/>
                <w:sz w:val="20"/>
              </w:rPr>
              <w:t>
качественных услуг</w:t>
            </w:r>
            <w:r>
              <w:br/>
            </w:r>
            <w:r>
              <w:rPr>
                <w:rFonts w:ascii="Times New Roman"/>
                <w:b w:val="false"/>
                <w:i w:val="false"/>
                <w:color w:val="000000"/>
                <w:sz w:val="20"/>
              </w:rPr>
              <w:t>
школьного образования</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потенциала</w:t>
            </w:r>
            <w:r>
              <w:br/>
            </w:r>
            <w:r>
              <w:rPr>
                <w:rFonts w:ascii="Times New Roman"/>
                <w:b w:val="false"/>
                <w:i w:val="false"/>
                <w:color w:val="000000"/>
                <w:sz w:val="20"/>
              </w:rPr>
              <w:t>
Национальной академии образования</w:t>
            </w:r>
            <w:r>
              <w:br/>
            </w:r>
            <w:r>
              <w:rPr>
                <w:rFonts w:ascii="Times New Roman"/>
                <w:b w:val="false"/>
                <w:i w:val="false"/>
                <w:color w:val="000000"/>
                <w:sz w:val="20"/>
              </w:rPr>
              <w:t>
им. Ы. Алтынсарина (далее - НАО</w:t>
            </w:r>
            <w:r>
              <w:br/>
            </w:r>
            <w:r>
              <w:rPr>
                <w:rFonts w:ascii="Times New Roman"/>
                <w:b w:val="false"/>
                <w:i w:val="false"/>
                <w:color w:val="000000"/>
                <w:sz w:val="20"/>
              </w:rPr>
              <w:t>
им.Ы.Алтынсарина), РНПЦ «Учебник»,</w:t>
            </w:r>
            <w:r>
              <w:br/>
            </w:r>
            <w:r>
              <w:rPr>
                <w:rFonts w:ascii="Times New Roman"/>
                <w:b w:val="false"/>
                <w:i w:val="false"/>
                <w:color w:val="000000"/>
                <w:sz w:val="20"/>
              </w:rPr>
              <w:t>
РНПЦ «Дарын», РИПКСО, АО</w:t>
            </w:r>
            <w:r>
              <w:br/>
            </w:r>
            <w:r>
              <w:rPr>
                <w:rFonts w:ascii="Times New Roman"/>
                <w:b w:val="false"/>
                <w:i w:val="false"/>
                <w:color w:val="000000"/>
                <w:sz w:val="20"/>
              </w:rPr>
              <w:t>
«Информационно-аналитический</w:t>
            </w:r>
            <w:r>
              <w:br/>
            </w:r>
            <w:r>
              <w:rPr>
                <w:rFonts w:ascii="Times New Roman"/>
                <w:b w:val="false"/>
                <w:i w:val="false"/>
                <w:color w:val="000000"/>
                <w:sz w:val="20"/>
              </w:rPr>
              <w:t>
центр».</w:t>
            </w:r>
            <w:r>
              <w:br/>
            </w:r>
            <w:r>
              <w:rPr>
                <w:rFonts w:ascii="Times New Roman"/>
                <w:b w:val="false"/>
                <w:i w:val="false"/>
                <w:color w:val="000000"/>
                <w:sz w:val="20"/>
              </w:rPr>
              <w:t>
Организация сотрудничества с</w:t>
            </w:r>
            <w:r>
              <w:br/>
            </w:r>
            <w:r>
              <w:rPr>
                <w:rFonts w:ascii="Times New Roman"/>
                <w:b w:val="false"/>
                <w:i w:val="false"/>
                <w:color w:val="000000"/>
                <w:sz w:val="20"/>
              </w:rPr>
              <w:t>
международными организациями</w:t>
            </w:r>
            <w:r>
              <w:br/>
            </w:r>
            <w:r>
              <w:rPr>
                <w:rFonts w:ascii="Times New Roman"/>
                <w:b w:val="false"/>
                <w:i w:val="false"/>
                <w:color w:val="000000"/>
                <w:sz w:val="20"/>
              </w:rPr>
              <w:t>
(Организация экономического</w:t>
            </w:r>
            <w:r>
              <w:br/>
            </w:r>
            <w:r>
              <w:rPr>
                <w:rFonts w:ascii="Times New Roman"/>
                <w:b w:val="false"/>
                <w:i w:val="false"/>
                <w:color w:val="000000"/>
                <w:sz w:val="20"/>
              </w:rPr>
              <w:t>
сотрудничества и развития (ОЭСР),</w:t>
            </w:r>
            <w:r>
              <w:br/>
            </w:r>
            <w:r>
              <w:rPr>
                <w:rFonts w:ascii="Times New Roman"/>
                <w:b w:val="false"/>
                <w:i w:val="false"/>
                <w:color w:val="000000"/>
                <w:sz w:val="20"/>
              </w:rPr>
              <w:t>
Международная ассоциация по оценке</w:t>
            </w:r>
            <w:r>
              <w:br/>
            </w:r>
            <w:r>
              <w:rPr>
                <w:rFonts w:ascii="Times New Roman"/>
                <w:b w:val="false"/>
                <w:i w:val="false"/>
                <w:color w:val="000000"/>
                <w:sz w:val="20"/>
              </w:rPr>
              <w:t>
образовательных достижений учащихся</w:t>
            </w:r>
            <w:r>
              <w:br/>
            </w:r>
            <w:r>
              <w:rPr>
                <w:rFonts w:ascii="Times New Roman"/>
                <w:b w:val="false"/>
                <w:i w:val="false"/>
                <w:color w:val="000000"/>
                <w:sz w:val="20"/>
              </w:rPr>
              <w:t>
(IEA), ЮНЕСКО, ЮНИСЕФ, Фонд «Бота»)</w:t>
            </w:r>
            <w:r>
              <w:br/>
            </w:r>
            <w:r>
              <w:rPr>
                <w:rFonts w:ascii="Times New Roman"/>
                <w:b w:val="false"/>
                <w:i w:val="false"/>
                <w:color w:val="000000"/>
                <w:sz w:val="20"/>
              </w:rPr>
              <w:t>
по проблемным вопросам</w:t>
            </w:r>
            <w:r>
              <w:br/>
            </w:r>
            <w:r>
              <w:rPr>
                <w:rFonts w:ascii="Times New Roman"/>
                <w:b w:val="false"/>
                <w:i w:val="false"/>
                <w:color w:val="000000"/>
                <w:sz w:val="20"/>
              </w:rPr>
              <w:t>
предоставления качественных услуг</w:t>
            </w:r>
            <w:r>
              <w:br/>
            </w:r>
            <w:r>
              <w:rPr>
                <w:rFonts w:ascii="Times New Roman"/>
                <w:b w:val="false"/>
                <w:i w:val="false"/>
                <w:color w:val="000000"/>
                <w:sz w:val="20"/>
              </w:rPr>
              <w:t>
школьного образования.</w:t>
            </w:r>
            <w:r>
              <w:br/>
            </w:r>
            <w:r>
              <w:rPr>
                <w:rFonts w:ascii="Times New Roman"/>
                <w:b w:val="false"/>
                <w:i w:val="false"/>
                <w:color w:val="000000"/>
                <w:sz w:val="20"/>
              </w:rPr>
              <w:t>
Организация деятельности</w:t>
            </w:r>
            <w:r>
              <w:br/>
            </w:r>
            <w:r>
              <w:rPr>
                <w:rFonts w:ascii="Times New Roman"/>
                <w:b w:val="false"/>
                <w:i w:val="false"/>
                <w:color w:val="000000"/>
                <w:sz w:val="20"/>
              </w:rPr>
              <w:t>
Департаментов по контролю в сфере</w:t>
            </w:r>
            <w:r>
              <w:br/>
            </w:r>
            <w:r>
              <w:rPr>
                <w:rFonts w:ascii="Times New Roman"/>
                <w:b w:val="false"/>
                <w:i w:val="false"/>
                <w:color w:val="000000"/>
                <w:sz w:val="20"/>
              </w:rPr>
              <w:t>
образования (далее – Департаменты).</w:t>
            </w:r>
            <w:r>
              <w:br/>
            </w:r>
            <w:r>
              <w:rPr>
                <w:rFonts w:ascii="Times New Roman"/>
                <w:b w:val="false"/>
                <w:i w:val="false"/>
                <w:color w:val="000000"/>
                <w:sz w:val="20"/>
              </w:rPr>
              <w:t>
Проведение мониторинга эффективности</w:t>
            </w:r>
            <w:r>
              <w:br/>
            </w:r>
            <w:r>
              <w:rPr>
                <w:rFonts w:ascii="Times New Roman"/>
                <w:b w:val="false"/>
                <w:i w:val="false"/>
                <w:color w:val="000000"/>
                <w:sz w:val="20"/>
              </w:rPr>
              <w:t>
деятельности Департаментов.</w:t>
            </w:r>
            <w:r>
              <w:br/>
            </w:r>
            <w:r>
              <w:rPr>
                <w:rFonts w:ascii="Times New Roman"/>
                <w:b w:val="false"/>
                <w:i w:val="false"/>
                <w:color w:val="000000"/>
                <w:sz w:val="20"/>
              </w:rPr>
              <w:t>
Эффективное использование ресурсов</w:t>
            </w:r>
            <w:r>
              <w:br/>
            </w:r>
            <w:r>
              <w:rPr>
                <w:rFonts w:ascii="Times New Roman"/>
                <w:b w:val="false"/>
                <w:i w:val="false"/>
                <w:color w:val="000000"/>
                <w:sz w:val="20"/>
              </w:rPr>
              <w:t>
Департаментов в части реализации</w:t>
            </w:r>
            <w:r>
              <w:br/>
            </w:r>
            <w:r>
              <w:rPr>
                <w:rFonts w:ascii="Times New Roman"/>
                <w:b w:val="false"/>
                <w:i w:val="false"/>
                <w:color w:val="000000"/>
                <w:sz w:val="20"/>
              </w:rPr>
              <w:t>
контрольных функций на местах.</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повышение квалификации</w:t>
            </w:r>
            <w:r>
              <w:br/>
            </w:r>
            <w:r>
              <w:rPr>
                <w:rFonts w:ascii="Times New Roman"/>
                <w:b w:val="false"/>
                <w:i w:val="false"/>
                <w:color w:val="000000"/>
                <w:sz w:val="20"/>
              </w:rPr>
              <w:t>
преподавателей и администраторов</w:t>
            </w:r>
            <w:r>
              <w:br/>
            </w:r>
            <w:r>
              <w:rPr>
                <w:rFonts w:ascii="Times New Roman"/>
                <w:b w:val="false"/>
                <w:i w:val="false"/>
                <w:color w:val="000000"/>
                <w:sz w:val="20"/>
              </w:rPr>
              <w:t>
системы электронного обучения для</w:t>
            </w:r>
            <w:r>
              <w:br/>
            </w:r>
            <w:r>
              <w:rPr>
                <w:rFonts w:ascii="Times New Roman"/>
                <w:b w:val="false"/>
                <w:i w:val="false"/>
                <w:color w:val="000000"/>
                <w:sz w:val="20"/>
              </w:rPr>
              <w:t>
функционирования системы</w:t>
            </w:r>
            <w:r>
              <w:br/>
            </w:r>
            <w:r>
              <w:rPr>
                <w:rFonts w:ascii="Times New Roman"/>
                <w:b w:val="false"/>
                <w:i w:val="false"/>
                <w:color w:val="000000"/>
                <w:sz w:val="20"/>
              </w:rPr>
              <w:t>
электронного обучения (ежегодно 8</w:t>
            </w:r>
            <w:r>
              <w:br/>
            </w:r>
            <w:r>
              <w:rPr>
                <w:rFonts w:ascii="Times New Roman"/>
                <w:b w:val="false"/>
                <w:i w:val="false"/>
                <w:color w:val="000000"/>
                <w:sz w:val="20"/>
              </w:rPr>
              <w:t>
тыс. человек);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информационных</w:t>
            </w:r>
            <w:r>
              <w:br/>
            </w:r>
            <w:r>
              <w:rPr>
                <w:rFonts w:ascii="Times New Roman"/>
                <w:b w:val="false"/>
                <w:i w:val="false"/>
                <w:color w:val="000000"/>
                <w:sz w:val="20"/>
              </w:rPr>
              <w:t>
систем МОН (сайта, порталов и т.д):</w:t>
            </w:r>
            <w:r>
              <w:br/>
            </w:r>
            <w:r>
              <w:rPr>
                <w:rFonts w:ascii="Times New Roman"/>
                <w:b w:val="false"/>
                <w:i w:val="false"/>
                <w:color w:val="000000"/>
                <w:sz w:val="20"/>
              </w:rPr>
              <w:t>
постоянная актуализация сайта и</w:t>
            </w:r>
            <w:r>
              <w:br/>
            </w:r>
            <w:r>
              <w:rPr>
                <w:rFonts w:ascii="Times New Roman"/>
                <w:b w:val="false"/>
                <w:i w:val="false"/>
                <w:color w:val="000000"/>
                <w:sz w:val="20"/>
              </w:rPr>
              <w:t>
порталов МОН (</w:t>
            </w:r>
            <w:r>
              <w:rPr>
                <w:rFonts w:ascii="Times New Roman"/>
                <w:b w:val="false"/>
                <w:i w:val="false"/>
                <w:color w:val="000000"/>
                <w:sz w:val="20"/>
                <w:u w:val="single"/>
              </w:rPr>
              <w:t>www.edu.gov.kz</w:t>
            </w:r>
            <w:r>
              <w:rPr>
                <w:rFonts w:ascii="Times New Roman"/>
                <w:b w:val="false"/>
                <w:i w:val="false"/>
                <w:color w:val="000000"/>
                <w:sz w:val="20"/>
              </w:rPr>
              <w:t>,</w:t>
            </w:r>
            <w:r>
              <w:br/>
            </w:r>
            <w:r>
              <w:rPr>
                <w:rFonts w:ascii="Times New Roman"/>
                <w:b w:val="false"/>
                <w:i w:val="false"/>
                <w:color w:val="000000"/>
                <w:sz w:val="20"/>
              </w:rPr>
              <w:t>
www.sabak.kz, portal.edu.kz);</w:t>
            </w:r>
            <w:r>
              <w:br/>
            </w:r>
            <w:r>
              <w:rPr>
                <w:rFonts w:ascii="Times New Roman"/>
                <w:b w:val="false"/>
                <w:i w:val="false"/>
                <w:color w:val="000000"/>
                <w:sz w:val="20"/>
              </w:rPr>
              <w:t>
обучение новых специалистов по</w:t>
            </w:r>
            <w:r>
              <w:br/>
            </w:r>
            <w:r>
              <w:rPr>
                <w:rFonts w:ascii="Times New Roman"/>
                <w:b w:val="false"/>
                <w:i w:val="false"/>
                <w:color w:val="000000"/>
                <w:sz w:val="20"/>
              </w:rPr>
              <w:t>
использованию Единой системы</w:t>
            </w:r>
            <w:r>
              <w:br/>
            </w:r>
            <w:r>
              <w:rPr>
                <w:rFonts w:ascii="Times New Roman"/>
                <w:b w:val="false"/>
                <w:i w:val="false"/>
                <w:color w:val="000000"/>
                <w:sz w:val="20"/>
              </w:rPr>
              <w:t>
электронного документооборота (далее</w:t>
            </w:r>
            <w:r>
              <w:br/>
            </w:r>
            <w:r>
              <w:rPr>
                <w:rFonts w:ascii="Times New Roman"/>
                <w:b w:val="false"/>
                <w:i w:val="false"/>
                <w:color w:val="000000"/>
                <w:sz w:val="20"/>
              </w:rPr>
              <w:t>
- ЕСЭДО), Интернет-портала</w:t>
            </w:r>
            <w:r>
              <w:br/>
            </w:r>
            <w:r>
              <w:rPr>
                <w:rFonts w:ascii="Times New Roman"/>
                <w:b w:val="false"/>
                <w:i w:val="false"/>
                <w:color w:val="000000"/>
                <w:sz w:val="20"/>
              </w:rPr>
              <w:t>
государственных органов (далее -</w:t>
            </w:r>
            <w:r>
              <w:br/>
            </w:r>
            <w:r>
              <w:rPr>
                <w:rFonts w:ascii="Times New Roman"/>
                <w:b w:val="false"/>
                <w:i w:val="false"/>
                <w:color w:val="000000"/>
                <w:sz w:val="20"/>
              </w:rPr>
              <w:t>
ИПГО);</w:t>
            </w:r>
            <w:r>
              <w:br/>
            </w:r>
            <w:r>
              <w:rPr>
                <w:rFonts w:ascii="Times New Roman"/>
                <w:b w:val="false"/>
                <w:i w:val="false"/>
                <w:color w:val="000000"/>
                <w:sz w:val="20"/>
              </w:rPr>
              <w:t>
наполнение порталов образовательными</w:t>
            </w:r>
            <w:r>
              <w:br/>
            </w:r>
            <w:r>
              <w:rPr>
                <w:rFonts w:ascii="Times New Roman"/>
                <w:b w:val="false"/>
                <w:i w:val="false"/>
                <w:color w:val="000000"/>
                <w:sz w:val="20"/>
              </w:rPr>
              <w:t>
ресурсами.</w:t>
            </w:r>
            <w:r>
              <w:br/>
            </w:r>
            <w:r>
              <w:rPr>
                <w:rFonts w:ascii="Times New Roman"/>
                <w:b w:val="false"/>
                <w:i w:val="false"/>
                <w:color w:val="000000"/>
                <w:sz w:val="20"/>
              </w:rPr>
              <w:t>
Материальные активы – в целях</w:t>
            </w:r>
            <w:r>
              <w:br/>
            </w:r>
            <w:r>
              <w:rPr>
                <w:rFonts w:ascii="Times New Roman"/>
                <w:b w:val="false"/>
                <w:i w:val="false"/>
                <w:color w:val="000000"/>
                <w:sz w:val="20"/>
              </w:rPr>
              <w:t>
повышения эффективности исполнения</w:t>
            </w:r>
            <w:r>
              <w:br/>
            </w:r>
            <w:r>
              <w:rPr>
                <w:rFonts w:ascii="Times New Roman"/>
                <w:b w:val="false"/>
                <w:i w:val="false"/>
                <w:color w:val="000000"/>
                <w:sz w:val="20"/>
              </w:rPr>
              <w:t>
стратегического плана будут сделаны</w:t>
            </w:r>
            <w:r>
              <w:br/>
            </w:r>
            <w:r>
              <w:rPr>
                <w:rFonts w:ascii="Times New Roman"/>
                <w:b w:val="false"/>
                <w:i w:val="false"/>
                <w:color w:val="000000"/>
                <w:sz w:val="20"/>
              </w:rPr>
              <w:t>
капитальные расходы на обеспечение</w:t>
            </w:r>
            <w:r>
              <w:br/>
            </w:r>
            <w:r>
              <w:rPr>
                <w:rFonts w:ascii="Times New Roman"/>
                <w:b w:val="false"/>
                <w:i w:val="false"/>
                <w:color w:val="000000"/>
                <w:sz w:val="20"/>
              </w:rPr>
              <w:t>
Министерства оборудованием и</w:t>
            </w:r>
            <w:r>
              <w:br/>
            </w:r>
            <w:r>
              <w:rPr>
                <w:rFonts w:ascii="Times New Roman"/>
                <w:b w:val="false"/>
                <w:i w:val="false"/>
                <w:color w:val="000000"/>
                <w:sz w:val="20"/>
              </w:rPr>
              <w:t>
основными средствами.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2014 годы</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w:t>
            </w:r>
            <w:r>
              <w:br/>
            </w:r>
            <w:r>
              <w:rPr>
                <w:rFonts w:ascii="Times New Roman"/>
                <w:b w:val="false"/>
                <w:i w:val="false"/>
                <w:color w:val="000000"/>
                <w:sz w:val="20"/>
              </w:rPr>
              <w:t>
сети школ</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аварийных</w:t>
            </w:r>
            <w:r>
              <w:br/>
            </w:r>
            <w:r>
              <w:rPr>
                <w:rFonts w:ascii="Times New Roman"/>
                <w:b w:val="false"/>
                <w:i w:val="false"/>
                <w:color w:val="000000"/>
                <w:sz w:val="20"/>
              </w:rPr>
              <w:t>
школ, дефицита ученических мест,</w:t>
            </w:r>
            <w:r>
              <w:br/>
            </w:r>
            <w:r>
              <w:rPr>
                <w:rFonts w:ascii="Times New Roman"/>
                <w:b w:val="false"/>
                <w:i w:val="false"/>
                <w:color w:val="000000"/>
                <w:sz w:val="20"/>
              </w:rPr>
              <w:t>
определение потребности</w:t>
            </w:r>
            <w:r>
              <w:br/>
            </w:r>
            <w:r>
              <w:rPr>
                <w:rFonts w:ascii="Times New Roman"/>
                <w:b w:val="false"/>
                <w:i w:val="false"/>
                <w:color w:val="000000"/>
                <w:sz w:val="20"/>
              </w:rPr>
              <w:t>
строительства школ, проведения</w:t>
            </w:r>
            <w:r>
              <w:br/>
            </w:r>
            <w:r>
              <w:rPr>
                <w:rFonts w:ascii="Times New Roman"/>
                <w:b w:val="false"/>
                <w:i w:val="false"/>
                <w:color w:val="000000"/>
                <w:sz w:val="20"/>
              </w:rPr>
              <w:t>
капитального ремонта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активы – в целях</w:t>
            </w:r>
            <w:r>
              <w:br/>
            </w:r>
            <w:r>
              <w:rPr>
                <w:rFonts w:ascii="Times New Roman"/>
                <w:b w:val="false"/>
                <w:i w:val="false"/>
                <w:color w:val="000000"/>
                <w:sz w:val="20"/>
              </w:rPr>
              <w:t>
повышения эффективности исполнения</w:t>
            </w:r>
            <w:r>
              <w:br/>
            </w:r>
            <w:r>
              <w:rPr>
                <w:rFonts w:ascii="Times New Roman"/>
                <w:b w:val="false"/>
                <w:i w:val="false"/>
                <w:color w:val="000000"/>
                <w:sz w:val="20"/>
              </w:rPr>
              <w:t>
стратегического плана будут сделаны</w:t>
            </w:r>
            <w:r>
              <w:br/>
            </w:r>
            <w:r>
              <w:rPr>
                <w:rFonts w:ascii="Times New Roman"/>
                <w:b w:val="false"/>
                <w:i w:val="false"/>
                <w:color w:val="000000"/>
                <w:sz w:val="20"/>
              </w:rPr>
              <w:t>
капитальные расходы на:</w:t>
            </w:r>
            <w:r>
              <w:br/>
            </w:r>
            <w:r>
              <w:rPr>
                <w:rFonts w:ascii="Times New Roman"/>
                <w:b w:val="false"/>
                <w:i w:val="false"/>
                <w:color w:val="000000"/>
                <w:sz w:val="20"/>
              </w:rPr>
              <w:t>
1) проведение капитального ремонта</w:t>
            </w:r>
            <w:r>
              <w:br/>
            </w:r>
            <w:r>
              <w:rPr>
                <w:rFonts w:ascii="Times New Roman"/>
                <w:b w:val="false"/>
                <w:i w:val="false"/>
                <w:color w:val="000000"/>
                <w:sz w:val="20"/>
              </w:rPr>
              <w:t>
зданий государственных учреждений и</w:t>
            </w:r>
            <w:r>
              <w:br/>
            </w:r>
            <w:r>
              <w:rPr>
                <w:rFonts w:ascii="Times New Roman"/>
                <w:b w:val="false"/>
                <w:i w:val="false"/>
                <w:color w:val="000000"/>
                <w:sz w:val="20"/>
              </w:rPr>
              <w:t>
предприятий образования;</w:t>
            </w:r>
            <w:r>
              <w:br/>
            </w:r>
            <w:r>
              <w:rPr>
                <w:rFonts w:ascii="Times New Roman"/>
                <w:b w:val="false"/>
                <w:i w:val="false"/>
                <w:color w:val="000000"/>
                <w:sz w:val="20"/>
              </w:rPr>
              <w:t>
2) оснащение оборудованием и другими</w:t>
            </w:r>
            <w:r>
              <w:br/>
            </w:r>
            <w:r>
              <w:rPr>
                <w:rFonts w:ascii="Times New Roman"/>
                <w:b w:val="false"/>
                <w:i w:val="false"/>
                <w:color w:val="000000"/>
                <w:sz w:val="20"/>
              </w:rPr>
              <w:t>
основными средствами государственных</w:t>
            </w:r>
            <w:r>
              <w:br/>
            </w:r>
            <w:r>
              <w:rPr>
                <w:rFonts w:ascii="Times New Roman"/>
                <w:b w:val="false"/>
                <w:i w:val="false"/>
                <w:color w:val="000000"/>
                <w:sz w:val="20"/>
              </w:rPr>
              <w:t>
учреждений и предприятий</w:t>
            </w:r>
            <w:r>
              <w:br/>
            </w:r>
            <w:r>
              <w:rPr>
                <w:rFonts w:ascii="Times New Roman"/>
                <w:b w:val="false"/>
                <w:i w:val="false"/>
                <w:color w:val="000000"/>
                <w:sz w:val="20"/>
              </w:rPr>
              <w:t>
образования.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2014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w:t>
            </w:r>
            <w:r>
              <w:br/>
            </w:r>
            <w:r>
              <w:rPr>
                <w:rFonts w:ascii="Times New Roman"/>
                <w:b w:val="false"/>
                <w:i w:val="false"/>
                <w:color w:val="000000"/>
                <w:sz w:val="20"/>
              </w:rPr>
              <w:t>
государственных услуг в сфере</w:t>
            </w:r>
            <w:r>
              <w:br/>
            </w:r>
            <w:r>
              <w:rPr>
                <w:rFonts w:ascii="Times New Roman"/>
                <w:b w:val="false"/>
                <w:i w:val="false"/>
                <w:color w:val="000000"/>
                <w:sz w:val="20"/>
              </w:rPr>
              <w:t>
образования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информационной</w:t>
            </w:r>
            <w:r>
              <w:br/>
            </w:r>
            <w:r>
              <w:rPr>
                <w:rFonts w:ascii="Times New Roman"/>
                <w:b w:val="false"/>
                <w:i w:val="false"/>
                <w:color w:val="000000"/>
                <w:sz w:val="20"/>
              </w:rPr>
              <w:t>
безопасности центрального аппарата</w:t>
            </w:r>
            <w:r>
              <w:br/>
            </w:r>
            <w:r>
              <w:rPr>
                <w:rFonts w:ascii="Times New Roman"/>
                <w:b w:val="false"/>
                <w:i w:val="false"/>
                <w:color w:val="000000"/>
                <w:sz w:val="20"/>
              </w:rPr>
              <w:t>
Министерства и его Комитетов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w:t>
            </w:r>
            <w:r>
              <w:br/>
            </w:r>
            <w:r>
              <w:rPr>
                <w:rFonts w:ascii="Times New Roman"/>
                <w:b w:val="false"/>
                <w:i w:val="false"/>
                <w:color w:val="000000"/>
                <w:sz w:val="20"/>
              </w:rPr>
              <w:t>
Функционирование</w:t>
            </w:r>
            <w:r>
              <w:br/>
            </w:r>
            <w:r>
              <w:rPr>
                <w:rFonts w:ascii="Times New Roman"/>
                <w:b w:val="false"/>
                <w:i w:val="false"/>
                <w:color w:val="000000"/>
                <w:sz w:val="20"/>
              </w:rPr>
              <w:t>
эффективной системы</w:t>
            </w:r>
            <w:r>
              <w:br/>
            </w:r>
            <w:r>
              <w:rPr>
                <w:rFonts w:ascii="Times New Roman"/>
                <w:b w:val="false"/>
                <w:i w:val="false"/>
                <w:color w:val="000000"/>
                <w:sz w:val="20"/>
              </w:rPr>
              <w:t>
технического и</w:t>
            </w:r>
            <w:r>
              <w:br/>
            </w:r>
            <w:r>
              <w:rPr>
                <w:rFonts w:ascii="Times New Roman"/>
                <w:b w:val="false"/>
                <w:i w:val="false"/>
                <w:color w:val="000000"/>
                <w:sz w:val="20"/>
              </w:rPr>
              <w:t>
профессионального</w:t>
            </w:r>
            <w:r>
              <w:br/>
            </w:r>
            <w:r>
              <w:rPr>
                <w:rFonts w:ascii="Times New Roman"/>
                <w:b w:val="false"/>
                <w:i w:val="false"/>
                <w:color w:val="000000"/>
                <w:sz w:val="20"/>
              </w:rPr>
              <w:t>
образования,</w:t>
            </w:r>
            <w:r>
              <w:br/>
            </w:r>
            <w:r>
              <w:rPr>
                <w:rFonts w:ascii="Times New Roman"/>
                <w:b w:val="false"/>
                <w:i w:val="false"/>
                <w:color w:val="000000"/>
                <w:sz w:val="20"/>
              </w:rPr>
              <w:t>
интегрированной в</w:t>
            </w:r>
            <w:r>
              <w:br/>
            </w:r>
            <w:r>
              <w:rPr>
                <w:rFonts w:ascii="Times New Roman"/>
                <w:b w:val="false"/>
                <w:i w:val="false"/>
                <w:color w:val="000000"/>
                <w:sz w:val="20"/>
              </w:rPr>
              <w:t>
мировое</w:t>
            </w:r>
            <w:r>
              <w:br/>
            </w:r>
            <w:r>
              <w:rPr>
                <w:rFonts w:ascii="Times New Roman"/>
                <w:b w:val="false"/>
                <w:i w:val="false"/>
                <w:color w:val="000000"/>
                <w:sz w:val="20"/>
              </w:rPr>
              <w:t>
образовательное</w:t>
            </w:r>
            <w:r>
              <w:br/>
            </w:r>
            <w:r>
              <w:rPr>
                <w:rFonts w:ascii="Times New Roman"/>
                <w:b w:val="false"/>
                <w:i w:val="false"/>
                <w:color w:val="000000"/>
                <w:sz w:val="20"/>
              </w:rPr>
              <w:t>
пространство, к 2020</w:t>
            </w:r>
            <w:r>
              <w:br/>
            </w:r>
            <w:r>
              <w:rPr>
                <w:rFonts w:ascii="Times New Roman"/>
                <w:b w:val="false"/>
                <w:i w:val="false"/>
                <w:color w:val="000000"/>
                <w:sz w:val="20"/>
              </w:rPr>
              <w:t>
году</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определенного потенциала</w:t>
            </w:r>
            <w:r>
              <w:br/>
            </w:r>
            <w:r>
              <w:rPr>
                <w:rFonts w:ascii="Times New Roman"/>
                <w:b w:val="false"/>
                <w:i w:val="false"/>
                <w:color w:val="000000"/>
                <w:sz w:val="20"/>
              </w:rPr>
              <w:t>
Республиканского</w:t>
            </w:r>
            <w:r>
              <w:br/>
            </w:r>
            <w:r>
              <w:rPr>
                <w:rFonts w:ascii="Times New Roman"/>
                <w:b w:val="false"/>
                <w:i w:val="false"/>
                <w:color w:val="000000"/>
                <w:sz w:val="20"/>
              </w:rPr>
              <w:t>
научно-методического центра развития</w:t>
            </w:r>
            <w:r>
              <w:br/>
            </w:r>
            <w:r>
              <w:rPr>
                <w:rFonts w:ascii="Times New Roman"/>
                <w:b w:val="false"/>
                <w:i w:val="false"/>
                <w:color w:val="000000"/>
                <w:sz w:val="20"/>
              </w:rPr>
              <w:t>
технического и профессионального</w:t>
            </w:r>
            <w:r>
              <w:br/>
            </w:r>
            <w:r>
              <w:rPr>
                <w:rFonts w:ascii="Times New Roman"/>
                <w:b w:val="false"/>
                <w:i w:val="false"/>
                <w:color w:val="000000"/>
                <w:sz w:val="20"/>
              </w:rPr>
              <w:t>
образования и присвоения</w:t>
            </w:r>
            <w:r>
              <w:br/>
            </w:r>
            <w:r>
              <w:rPr>
                <w:rFonts w:ascii="Times New Roman"/>
                <w:b w:val="false"/>
                <w:i w:val="false"/>
                <w:color w:val="000000"/>
                <w:sz w:val="20"/>
              </w:rPr>
              <w:t>
квалификации; Национального</w:t>
            </w:r>
            <w:r>
              <w:br/>
            </w:r>
            <w:r>
              <w:rPr>
                <w:rFonts w:ascii="Times New Roman"/>
                <w:b w:val="false"/>
                <w:i w:val="false"/>
                <w:color w:val="000000"/>
                <w:sz w:val="20"/>
              </w:rPr>
              <w:t>
аккредитационного центра;</w:t>
            </w:r>
            <w:r>
              <w:br/>
            </w:r>
            <w:r>
              <w:rPr>
                <w:rFonts w:ascii="Times New Roman"/>
                <w:b w:val="false"/>
                <w:i w:val="false"/>
                <w:color w:val="000000"/>
                <w:sz w:val="20"/>
              </w:rPr>
              <w:t>
Национальной академии образования</w:t>
            </w:r>
            <w:r>
              <w:br/>
            </w:r>
            <w:r>
              <w:rPr>
                <w:rFonts w:ascii="Times New Roman"/>
                <w:b w:val="false"/>
                <w:i w:val="false"/>
                <w:color w:val="000000"/>
                <w:sz w:val="20"/>
              </w:rPr>
              <w:t>
имени Ы. Алтынсарина, АО</w:t>
            </w:r>
            <w:r>
              <w:br/>
            </w:r>
            <w:r>
              <w:rPr>
                <w:rFonts w:ascii="Times New Roman"/>
                <w:b w:val="false"/>
                <w:i w:val="false"/>
                <w:color w:val="000000"/>
                <w:sz w:val="20"/>
              </w:rPr>
              <w:t>
«Информационно-аналитический центр».</w:t>
            </w:r>
            <w:r>
              <w:br/>
            </w:r>
            <w:r>
              <w:rPr>
                <w:rFonts w:ascii="Times New Roman"/>
                <w:b w:val="false"/>
                <w:i w:val="false"/>
                <w:color w:val="000000"/>
                <w:sz w:val="20"/>
              </w:rPr>
              <w:t>
2. Сотрудничество с международными</w:t>
            </w:r>
            <w:r>
              <w:br/>
            </w:r>
            <w:r>
              <w:rPr>
                <w:rFonts w:ascii="Times New Roman"/>
                <w:b w:val="false"/>
                <w:i w:val="false"/>
                <w:color w:val="000000"/>
                <w:sz w:val="20"/>
              </w:rPr>
              <w:t>
организациями (RKK, KOICA, ЕФО, GIZ,</w:t>
            </w:r>
            <w:r>
              <w:br/>
            </w:r>
            <w:r>
              <w:rPr>
                <w:rFonts w:ascii="Times New Roman"/>
                <w:b w:val="false"/>
                <w:i w:val="false"/>
                <w:color w:val="000000"/>
                <w:sz w:val="20"/>
              </w:rPr>
              <w:t>
Европейский Союз, InWent, Британский</w:t>
            </w:r>
            <w:r>
              <w:br/>
            </w:r>
            <w:r>
              <w:rPr>
                <w:rFonts w:ascii="Times New Roman"/>
                <w:b w:val="false"/>
                <w:i w:val="false"/>
                <w:color w:val="000000"/>
                <w:sz w:val="20"/>
              </w:rPr>
              <w:t>
Совет, Ассоциация профессиональных</w:t>
            </w:r>
            <w:r>
              <w:br/>
            </w:r>
            <w:r>
              <w:rPr>
                <w:rFonts w:ascii="Times New Roman"/>
                <w:b w:val="false"/>
                <w:i w:val="false"/>
                <w:color w:val="000000"/>
                <w:sz w:val="20"/>
              </w:rPr>
              <w:t>
колледжей Великобритании).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159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w:t>
            </w:r>
            <w:r>
              <w:br/>
            </w:r>
            <w:r>
              <w:rPr>
                <w:rFonts w:ascii="Times New Roman"/>
                <w:b w:val="false"/>
                <w:i w:val="false"/>
                <w:color w:val="000000"/>
                <w:sz w:val="20"/>
              </w:rPr>
              <w:t>
Обеспечение</w:t>
            </w:r>
            <w:r>
              <w:br/>
            </w:r>
            <w:r>
              <w:rPr>
                <w:rFonts w:ascii="Times New Roman"/>
                <w:b w:val="false"/>
                <w:i w:val="false"/>
                <w:color w:val="000000"/>
                <w:sz w:val="20"/>
              </w:rPr>
              <w:t>
доступности</w:t>
            </w:r>
            <w:r>
              <w:br/>
            </w:r>
            <w:r>
              <w:rPr>
                <w:rFonts w:ascii="Times New Roman"/>
                <w:b w:val="false"/>
                <w:i w:val="false"/>
                <w:color w:val="000000"/>
                <w:sz w:val="20"/>
              </w:rPr>
              <w:t>
технического и</w:t>
            </w:r>
            <w:r>
              <w:br/>
            </w:r>
            <w:r>
              <w:rPr>
                <w:rFonts w:ascii="Times New Roman"/>
                <w:b w:val="false"/>
                <w:i w:val="false"/>
                <w:color w:val="000000"/>
                <w:sz w:val="20"/>
              </w:rPr>
              <w:t>
профессионального</w:t>
            </w:r>
            <w:r>
              <w:br/>
            </w:r>
            <w:r>
              <w:rPr>
                <w:rFonts w:ascii="Times New Roman"/>
                <w:b w:val="false"/>
                <w:i w:val="false"/>
                <w:color w:val="000000"/>
                <w:sz w:val="20"/>
              </w:rPr>
              <w:t>
образования</w:t>
            </w:r>
            <w:r>
              <w:br/>
            </w:r>
            <w:r>
              <w:rPr>
                <w:rFonts w:ascii="Times New Roman"/>
                <w:b w:val="false"/>
                <w:i w:val="false"/>
                <w:color w:val="000000"/>
                <w:sz w:val="20"/>
              </w:rPr>
              <w:t>
Задача 1.3.2 Повышение</w:t>
            </w:r>
            <w:r>
              <w:br/>
            </w:r>
            <w:r>
              <w:rPr>
                <w:rFonts w:ascii="Times New Roman"/>
                <w:b w:val="false"/>
                <w:i w:val="false"/>
                <w:color w:val="000000"/>
                <w:sz w:val="20"/>
              </w:rPr>
              <w:t>
качества подготовки и</w:t>
            </w:r>
            <w:r>
              <w:br/>
            </w:r>
            <w:r>
              <w:rPr>
                <w:rFonts w:ascii="Times New Roman"/>
                <w:b w:val="false"/>
                <w:i w:val="false"/>
                <w:color w:val="000000"/>
                <w:sz w:val="20"/>
              </w:rPr>
              <w:t>
конкурентоспособности</w:t>
            </w:r>
            <w:r>
              <w:br/>
            </w:r>
            <w:r>
              <w:rPr>
                <w:rFonts w:ascii="Times New Roman"/>
                <w:b w:val="false"/>
                <w:i w:val="false"/>
                <w:color w:val="000000"/>
                <w:sz w:val="20"/>
              </w:rPr>
              <w:t>
кадров</w:t>
            </w:r>
            <w:r>
              <w:br/>
            </w:r>
            <w:r>
              <w:rPr>
                <w:rFonts w:ascii="Times New Roman"/>
                <w:b w:val="false"/>
                <w:i w:val="false"/>
                <w:color w:val="000000"/>
                <w:sz w:val="20"/>
              </w:rPr>
              <w:t>
Задача 1.3.3 Развитие</w:t>
            </w:r>
            <w:r>
              <w:br/>
            </w:r>
            <w:r>
              <w:rPr>
                <w:rFonts w:ascii="Times New Roman"/>
                <w:b w:val="false"/>
                <w:i w:val="false"/>
                <w:color w:val="000000"/>
                <w:sz w:val="20"/>
              </w:rPr>
              <w:t>
социального</w:t>
            </w:r>
            <w:r>
              <w:br/>
            </w:r>
            <w:r>
              <w:rPr>
                <w:rFonts w:ascii="Times New Roman"/>
                <w:b w:val="false"/>
                <w:i w:val="false"/>
                <w:color w:val="000000"/>
                <w:sz w:val="20"/>
              </w:rPr>
              <w:t>
партнерства</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активы - в целях</w:t>
            </w:r>
            <w:r>
              <w:br/>
            </w:r>
            <w:r>
              <w:rPr>
                <w:rFonts w:ascii="Times New Roman"/>
                <w:b w:val="false"/>
                <w:i w:val="false"/>
                <w:color w:val="000000"/>
                <w:sz w:val="20"/>
              </w:rPr>
              <w:t>
повышения эффективности исполнения</w:t>
            </w:r>
            <w:r>
              <w:br/>
            </w:r>
            <w:r>
              <w:rPr>
                <w:rFonts w:ascii="Times New Roman"/>
                <w:b w:val="false"/>
                <w:i w:val="false"/>
                <w:color w:val="000000"/>
                <w:sz w:val="20"/>
              </w:rPr>
              <w:t>
стратегического плана будут сделаны</w:t>
            </w:r>
            <w:r>
              <w:br/>
            </w:r>
            <w:r>
              <w:rPr>
                <w:rFonts w:ascii="Times New Roman"/>
                <w:b w:val="false"/>
                <w:i w:val="false"/>
                <w:color w:val="000000"/>
                <w:sz w:val="20"/>
              </w:rPr>
              <w:t>
капитальные расходы на оснащение</w:t>
            </w:r>
            <w:r>
              <w:br/>
            </w:r>
            <w:r>
              <w:rPr>
                <w:rFonts w:ascii="Times New Roman"/>
                <w:b w:val="false"/>
                <w:i w:val="false"/>
                <w:color w:val="000000"/>
                <w:sz w:val="20"/>
              </w:rPr>
              <w:t>
оборудованием и другими основными</w:t>
            </w:r>
            <w:r>
              <w:br/>
            </w:r>
            <w:r>
              <w:rPr>
                <w:rFonts w:ascii="Times New Roman"/>
                <w:b w:val="false"/>
                <w:i w:val="false"/>
                <w:color w:val="000000"/>
                <w:sz w:val="20"/>
              </w:rPr>
              <w:t>
средствами государственных</w:t>
            </w:r>
            <w:r>
              <w:br/>
            </w:r>
            <w:r>
              <w:rPr>
                <w:rFonts w:ascii="Times New Roman"/>
                <w:b w:val="false"/>
                <w:i w:val="false"/>
                <w:color w:val="000000"/>
                <w:sz w:val="20"/>
              </w:rPr>
              <w:t>
учреждений и предприятий</w:t>
            </w:r>
            <w:r>
              <w:br/>
            </w:r>
            <w:r>
              <w:rPr>
                <w:rFonts w:ascii="Times New Roman"/>
                <w:b w:val="false"/>
                <w:i w:val="false"/>
                <w:color w:val="000000"/>
                <w:sz w:val="20"/>
              </w:rPr>
              <w:t>
образования.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2014 годы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информационной</w:t>
            </w:r>
            <w:r>
              <w:br/>
            </w:r>
            <w:r>
              <w:rPr>
                <w:rFonts w:ascii="Times New Roman"/>
                <w:b w:val="false"/>
                <w:i w:val="false"/>
                <w:color w:val="000000"/>
                <w:sz w:val="20"/>
              </w:rPr>
              <w:t>
безопасности центрального аппарата</w:t>
            </w:r>
            <w:r>
              <w:br/>
            </w:r>
            <w:r>
              <w:rPr>
                <w:rFonts w:ascii="Times New Roman"/>
                <w:b w:val="false"/>
                <w:i w:val="false"/>
                <w:color w:val="000000"/>
                <w:sz w:val="20"/>
              </w:rPr>
              <w:t>
Министерства и его Комитетов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Качество</w:t>
            </w:r>
            <w:r>
              <w:br/>
            </w:r>
            <w:r>
              <w:rPr>
                <w:rFonts w:ascii="Times New Roman"/>
                <w:b w:val="false"/>
                <w:i w:val="false"/>
                <w:color w:val="000000"/>
                <w:sz w:val="20"/>
              </w:rPr>
              <w:t>
высшего образования</w:t>
            </w:r>
            <w:r>
              <w:br/>
            </w:r>
            <w:r>
              <w:rPr>
                <w:rFonts w:ascii="Times New Roman"/>
                <w:b w:val="false"/>
                <w:i w:val="false"/>
                <w:color w:val="000000"/>
                <w:sz w:val="20"/>
              </w:rPr>
              <w:t>
Казахстана</w:t>
            </w:r>
            <w:r>
              <w:br/>
            </w:r>
            <w:r>
              <w:rPr>
                <w:rFonts w:ascii="Times New Roman"/>
                <w:b w:val="false"/>
                <w:i w:val="false"/>
                <w:color w:val="000000"/>
                <w:sz w:val="20"/>
              </w:rPr>
              <w:t>
соответствует лучшим</w:t>
            </w:r>
            <w:r>
              <w:br/>
            </w:r>
            <w:r>
              <w:rPr>
                <w:rFonts w:ascii="Times New Roman"/>
                <w:b w:val="false"/>
                <w:i w:val="false"/>
                <w:color w:val="000000"/>
                <w:sz w:val="20"/>
              </w:rPr>
              <w:t>
мировым практикам в</w:t>
            </w:r>
            <w:r>
              <w:br/>
            </w:r>
            <w:r>
              <w:rPr>
                <w:rFonts w:ascii="Times New Roman"/>
                <w:b w:val="false"/>
                <w:i w:val="false"/>
                <w:color w:val="000000"/>
                <w:sz w:val="20"/>
              </w:rPr>
              <w:t>
области образования к</w:t>
            </w:r>
            <w:r>
              <w:br/>
            </w:r>
            <w:r>
              <w:rPr>
                <w:rFonts w:ascii="Times New Roman"/>
                <w:b w:val="false"/>
                <w:i w:val="false"/>
                <w:color w:val="000000"/>
                <w:sz w:val="20"/>
              </w:rPr>
              <w:t>
2020 году</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ресурсов:</w:t>
            </w:r>
            <w:r>
              <w:br/>
            </w:r>
            <w:r>
              <w:rPr>
                <w:rFonts w:ascii="Times New Roman"/>
                <w:b w:val="false"/>
                <w:i w:val="false"/>
                <w:color w:val="000000"/>
                <w:sz w:val="20"/>
              </w:rPr>
              <w:t>
1) Национального аккредитационного</w:t>
            </w:r>
            <w:r>
              <w:br/>
            </w:r>
            <w:r>
              <w:rPr>
                <w:rFonts w:ascii="Times New Roman"/>
                <w:b w:val="false"/>
                <w:i w:val="false"/>
                <w:color w:val="000000"/>
                <w:sz w:val="20"/>
              </w:rPr>
              <w:t>
центра;</w:t>
            </w:r>
            <w:r>
              <w:br/>
            </w:r>
            <w:r>
              <w:rPr>
                <w:rFonts w:ascii="Times New Roman"/>
                <w:b w:val="false"/>
                <w:i w:val="false"/>
                <w:color w:val="000000"/>
                <w:sz w:val="20"/>
              </w:rPr>
              <w:t>
2) Национального центра</w:t>
            </w:r>
            <w:r>
              <w:br/>
            </w:r>
            <w:r>
              <w:rPr>
                <w:rFonts w:ascii="Times New Roman"/>
                <w:b w:val="false"/>
                <w:i w:val="false"/>
                <w:color w:val="000000"/>
                <w:sz w:val="20"/>
              </w:rPr>
              <w:t>
образовательной статистики и</w:t>
            </w:r>
            <w:r>
              <w:br/>
            </w:r>
            <w:r>
              <w:rPr>
                <w:rFonts w:ascii="Times New Roman"/>
                <w:b w:val="false"/>
                <w:i w:val="false"/>
                <w:color w:val="000000"/>
                <w:sz w:val="20"/>
              </w:rPr>
              <w:t>
оценки;</w:t>
            </w:r>
            <w:r>
              <w:br/>
            </w:r>
            <w:r>
              <w:rPr>
                <w:rFonts w:ascii="Times New Roman"/>
                <w:b w:val="false"/>
                <w:i w:val="false"/>
                <w:color w:val="000000"/>
                <w:sz w:val="20"/>
              </w:rPr>
              <w:t>
3) Национальной академии образования</w:t>
            </w:r>
            <w:r>
              <w:br/>
            </w:r>
            <w:r>
              <w:rPr>
                <w:rFonts w:ascii="Times New Roman"/>
                <w:b w:val="false"/>
                <w:i w:val="false"/>
                <w:color w:val="000000"/>
                <w:sz w:val="20"/>
              </w:rPr>
              <w:t>
имени Ы. Алтынсарина;</w:t>
            </w:r>
            <w:r>
              <w:br/>
            </w:r>
            <w:r>
              <w:rPr>
                <w:rFonts w:ascii="Times New Roman"/>
                <w:b w:val="false"/>
                <w:i w:val="false"/>
                <w:color w:val="000000"/>
                <w:sz w:val="20"/>
              </w:rPr>
              <w:t>
4) Национального центра</w:t>
            </w:r>
            <w:r>
              <w:br/>
            </w:r>
            <w:r>
              <w:rPr>
                <w:rFonts w:ascii="Times New Roman"/>
                <w:b w:val="false"/>
                <w:i w:val="false"/>
                <w:color w:val="000000"/>
                <w:sz w:val="20"/>
              </w:rPr>
              <w:t>
тестирования;</w:t>
            </w:r>
            <w:r>
              <w:br/>
            </w:r>
            <w:r>
              <w:rPr>
                <w:rFonts w:ascii="Times New Roman"/>
                <w:b w:val="false"/>
                <w:i w:val="false"/>
                <w:color w:val="000000"/>
                <w:sz w:val="20"/>
              </w:rPr>
              <w:t>
5) РНПЦ «Учебник»;</w:t>
            </w:r>
            <w:r>
              <w:br/>
            </w:r>
            <w:r>
              <w:rPr>
                <w:rFonts w:ascii="Times New Roman"/>
                <w:b w:val="false"/>
                <w:i w:val="false"/>
                <w:color w:val="000000"/>
                <w:sz w:val="20"/>
              </w:rPr>
              <w:t>
6) АО «Информационно-аналитический</w:t>
            </w:r>
            <w:r>
              <w:br/>
            </w:r>
            <w:r>
              <w:rPr>
                <w:rFonts w:ascii="Times New Roman"/>
                <w:b w:val="false"/>
                <w:i w:val="false"/>
                <w:color w:val="000000"/>
                <w:sz w:val="20"/>
              </w:rPr>
              <w:t>
центр».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r>
              <w:br/>
            </w:r>
            <w:r>
              <w:rPr>
                <w:rFonts w:ascii="Times New Roman"/>
                <w:b w:val="false"/>
                <w:i w:val="false"/>
                <w:color w:val="000000"/>
                <w:sz w:val="20"/>
              </w:rPr>
              <w:t>
Функционирование</w:t>
            </w:r>
            <w:r>
              <w:br/>
            </w:r>
            <w:r>
              <w:rPr>
                <w:rFonts w:ascii="Times New Roman"/>
                <w:b w:val="false"/>
                <w:i w:val="false"/>
                <w:color w:val="000000"/>
                <w:sz w:val="20"/>
              </w:rPr>
              <w:t>
высшей школы</w:t>
            </w:r>
            <w:r>
              <w:br/>
            </w:r>
            <w:r>
              <w:rPr>
                <w:rFonts w:ascii="Times New Roman"/>
                <w:b w:val="false"/>
                <w:i w:val="false"/>
                <w:color w:val="000000"/>
                <w:sz w:val="20"/>
              </w:rPr>
              <w:t>
Казахстана в</w:t>
            </w:r>
            <w:r>
              <w:br/>
            </w:r>
            <w:r>
              <w:rPr>
                <w:rFonts w:ascii="Times New Roman"/>
                <w:b w:val="false"/>
                <w:i w:val="false"/>
                <w:color w:val="000000"/>
                <w:sz w:val="20"/>
              </w:rPr>
              <w:t>
соответствии с</w:t>
            </w:r>
            <w:r>
              <w:br/>
            </w:r>
            <w:r>
              <w:rPr>
                <w:rFonts w:ascii="Times New Roman"/>
                <w:b w:val="false"/>
                <w:i w:val="false"/>
                <w:color w:val="000000"/>
                <w:sz w:val="20"/>
              </w:rPr>
              <w:t>
основными параметрами</w:t>
            </w:r>
            <w:r>
              <w:br/>
            </w:r>
            <w:r>
              <w:rPr>
                <w:rFonts w:ascii="Times New Roman"/>
                <w:b w:val="false"/>
                <w:i w:val="false"/>
                <w:color w:val="000000"/>
                <w:sz w:val="20"/>
              </w:rPr>
              <w:t>
Болонского процесса</w:t>
            </w:r>
          </w:p>
          <w:p>
            <w:pPr>
              <w:spacing w:after="20"/>
              <w:ind w:left="20"/>
              <w:jc w:val="both"/>
            </w:pPr>
            <w:r>
              <w:rPr>
                <w:rFonts w:ascii="Times New Roman"/>
                <w:b w:val="false"/>
                <w:i w:val="false"/>
                <w:color w:val="000000"/>
                <w:sz w:val="20"/>
              </w:rPr>
              <w:t>Задача 1.4.2 Повышение качества высшего и послевузовского образования</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с вузами и</w:t>
            </w:r>
            <w:r>
              <w:br/>
            </w:r>
            <w:r>
              <w:rPr>
                <w:rFonts w:ascii="Times New Roman"/>
                <w:b w:val="false"/>
                <w:i w:val="false"/>
                <w:color w:val="000000"/>
                <w:sz w:val="20"/>
              </w:rPr>
              <w:t>
международными организациями (ЕС,</w:t>
            </w:r>
            <w:r>
              <w:br/>
            </w:r>
            <w:r>
              <w:rPr>
                <w:rFonts w:ascii="Times New Roman"/>
                <w:b w:val="false"/>
                <w:i w:val="false"/>
                <w:color w:val="000000"/>
                <w:sz w:val="20"/>
              </w:rPr>
              <w:t>
ЕК, ЮНЕСКО, ЮНИСЕФ, ИСЕСКО, ООН,</w:t>
            </w:r>
            <w:r>
              <w:br/>
            </w:r>
            <w:r>
              <w:rPr>
                <w:rFonts w:ascii="Times New Roman"/>
                <w:b w:val="false"/>
                <w:i w:val="false"/>
                <w:color w:val="000000"/>
                <w:sz w:val="20"/>
              </w:rPr>
              <w:t>
ЮНФПА, КАРЕН, АКСЕЛС, СВМДА, ОДКБ,</w:t>
            </w:r>
            <w:r>
              <w:br/>
            </w:r>
            <w:r>
              <w:rPr>
                <w:rFonts w:ascii="Times New Roman"/>
                <w:b w:val="false"/>
                <w:i w:val="false"/>
                <w:color w:val="000000"/>
                <w:sz w:val="20"/>
              </w:rPr>
              <w:t>
АЙРЕКС, ВТО, ТЕМПУС, ПРООН, ДААД,</w:t>
            </w:r>
            <w:r>
              <w:br/>
            </w:r>
            <w:r>
              <w:rPr>
                <w:rFonts w:ascii="Times New Roman"/>
                <w:b w:val="false"/>
                <w:i w:val="false"/>
                <w:color w:val="000000"/>
                <w:sz w:val="20"/>
              </w:rPr>
              <w:t>
Британский совет, Корпус Мира, ОБСЕ,</w:t>
            </w:r>
            <w:r>
              <w:br/>
            </w:r>
            <w:r>
              <w:rPr>
                <w:rFonts w:ascii="Times New Roman"/>
                <w:b w:val="false"/>
                <w:i w:val="false"/>
                <w:color w:val="000000"/>
                <w:sz w:val="20"/>
              </w:rPr>
              <w:t>
НАТО, АБР, ЕБРР, ОЭС).</w:t>
            </w:r>
            <w:r>
              <w:br/>
            </w:r>
            <w:r>
              <w:rPr>
                <w:rFonts w:ascii="Times New Roman"/>
                <w:b w:val="false"/>
                <w:i w:val="false"/>
                <w:color w:val="000000"/>
                <w:sz w:val="20"/>
              </w:rPr>
              <w:t>
Материальные активы – в целях</w:t>
            </w:r>
            <w:r>
              <w:br/>
            </w:r>
            <w:r>
              <w:rPr>
                <w:rFonts w:ascii="Times New Roman"/>
                <w:b w:val="false"/>
                <w:i w:val="false"/>
                <w:color w:val="000000"/>
                <w:sz w:val="20"/>
              </w:rPr>
              <w:t>
повышения эффективности исполнения</w:t>
            </w:r>
            <w:r>
              <w:br/>
            </w:r>
            <w:r>
              <w:rPr>
                <w:rFonts w:ascii="Times New Roman"/>
                <w:b w:val="false"/>
                <w:i w:val="false"/>
                <w:color w:val="000000"/>
                <w:sz w:val="20"/>
              </w:rPr>
              <w:t>
стратегического плана будут сделаны</w:t>
            </w:r>
            <w:r>
              <w:br/>
            </w:r>
            <w:r>
              <w:rPr>
                <w:rFonts w:ascii="Times New Roman"/>
                <w:b w:val="false"/>
                <w:i w:val="false"/>
                <w:color w:val="000000"/>
                <w:sz w:val="20"/>
              </w:rPr>
              <w:t>
капитальные расходы на:</w:t>
            </w:r>
            <w:r>
              <w:br/>
            </w:r>
            <w:r>
              <w:rPr>
                <w:rFonts w:ascii="Times New Roman"/>
                <w:b w:val="false"/>
                <w:i w:val="false"/>
                <w:color w:val="000000"/>
                <w:sz w:val="20"/>
              </w:rPr>
              <w:t>
1) проведение капитального ремонта</w:t>
            </w:r>
            <w:r>
              <w:br/>
            </w:r>
            <w:r>
              <w:rPr>
                <w:rFonts w:ascii="Times New Roman"/>
                <w:b w:val="false"/>
                <w:i w:val="false"/>
                <w:color w:val="000000"/>
                <w:sz w:val="20"/>
              </w:rPr>
              <w:t>
зданий государственных высших</w:t>
            </w:r>
            <w:r>
              <w:br/>
            </w:r>
            <w:r>
              <w:rPr>
                <w:rFonts w:ascii="Times New Roman"/>
                <w:b w:val="false"/>
                <w:i w:val="false"/>
                <w:color w:val="000000"/>
                <w:sz w:val="20"/>
              </w:rPr>
              <w:t>
учебных заведений;</w:t>
            </w:r>
            <w:r>
              <w:br/>
            </w:r>
            <w:r>
              <w:rPr>
                <w:rFonts w:ascii="Times New Roman"/>
                <w:b w:val="false"/>
                <w:i w:val="false"/>
                <w:color w:val="000000"/>
                <w:sz w:val="20"/>
              </w:rPr>
              <w:t>
2) оснащение оборудованием и другими</w:t>
            </w:r>
            <w:r>
              <w:br/>
            </w:r>
            <w:r>
              <w:rPr>
                <w:rFonts w:ascii="Times New Roman"/>
                <w:b w:val="false"/>
                <w:i w:val="false"/>
                <w:color w:val="000000"/>
                <w:sz w:val="20"/>
              </w:rPr>
              <w:t>
основными средствами государственных</w:t>
            </w:r>
            <w:r>
              <w:br/>
            </w:r>
            <w:r>
              <w:rPr>
                <w:rFonts w:ascii="Times New Roman"/>
                <w:b w:val="false"/>
                <w:i w:val="false"/>
                <w:color w:val="000000"/>
                <w:sz w:val="20"/>
              </w:rPr>
              <w:t>
высших учебных заведений.</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2011 – 2013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1.4.3</w:t>
            </w:r>
            <w:r>
              <w:br/>
            </w:r>
            <w:r>
              <w:rPr>
                <w:rFonts w:ascii="Times New Roman"/>
                <w:b w:val="false"/>
                <w:i w:val="false"/>
                <w:color w:val="000000"/>
                <w:sz w:val="20"/>
              </w:rPr>
              <w:t>
Обеспечение кадрами с</w:t>
            </w:r>
            <w:r>
              <w:br/>
            </w:r>
            <w:r>
              <w:rPr>
                <w:rFonts w:ascii="Times New Roman"/>
                <w:b w:val="false"/>
                <w:i w:val="false"/>
                <w:color w:val="000000"/>
                <w:sz w:val="20"/>
              </w:rPr>
              <w:t>
высшим и</w:t>
            </w:r>
            <w:r>
              <w:br/>
            </w:r>
            <w:r>
              <w:rPr>
                <w:rFonts w:ascii="Times New Roman"/>
                <w:b w:val="false"/>
                <w:i w:val="false"/>
                <w:color w:val="000000"/>
                <w:sz w:val="20"/>
              </w:rPr>
              <w:t>
послевузовским</w:t>
            </w:r>
            <w:r>
              <w:br/>
            </w:r>
            <w:r>
              <w:rPr>
                <w:rFonts w:ascii="Times New Roman"/>
                <w:b w:val="false"/>
                <w:i w:val="false"/>
                <w:color w:val="000000"/>
                <w:sz w:val="20"/>
              </w:rPr>
              <w:t>
образованием отраслей</w:t>
            </w:r>
            <w:r>
              <w:br/>
            </w:r>
            <w:r>
              <w:rPr>
                <w:rFonts w:ascii="Times New Roman"/>
                <w:b w:val="false"/>
                <w:i w:val="false"/>
                <w:color w:val="000000"/>
                <w:sz w:val="20"/>
              </w:rPr>
              <w:t>
экономики, в том числе</w:t>
            </w:r>
            <w:r>
              <w:br/>
            </w:r>
            <w:r>
              <w:rPr>
                <w:rFonts w:ascii="Times New Roman"/>
                <w:b w:val="false"/>
                <w:i w:val="false"/>
                <w:color w:val="000000"/>
                <w:sz w:val="20"/>
              </w:rPr>
              <w:t>
проектов</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 страны</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прохождения повышения</w:t>
            </w:r>
            <w:r>
              <w:br/>
            </w:r>
            <w:r>
              <w:rPr>
                <w:rFonts w:ascii="Times New Roman"/>
                <w:b w:val="false"/>
                <w:i w:val="false"/>
                <w:color w:val="000000"/>
                <w:sz w:val="20"/>
              </w:rPr>
              <w:t>
квалификации</w:t>
            </w:r>
            <w:r>
              <w:br/>
            </w:r>
            <w:r>
              <w:rPr>
                <w:rFonts w:ascii="Times New Roman"/>
                <w:b w:val="false"/>
                <w:i w:val="false"/>
                <w:color w:val="000000"/>
                <w:sz w:val="20"/>
              </w:rPr>
              <w:t>
профессорско-преподавательского</w:t>
            </w:r>
            <w:r>
              <w:br/>
            </w:r>
            <w:r>
              <w:rPr>
                <w:rFonts w:ascii="Times New Roman"/>
                <w:b w:val="false"/>
                <w:i w:val="false"/>
                <w:color w:val="000000"/>
                <w:sz w:val="20"/>
              </w:rPr>
              <w:t>
состава вузов.</w:t>
            </w:r>
            <w:r>
              <w:br/>
            </w:r>
            <w:r>
              <w:rPr>
                <w:rFonts w:ascii="Times New Roman"/>
                <w:b w:val="false"/>
                <w:i w:val="false"/>
                <w:color w:val="000000"/>
                <w:sz w:val="20"/>
              </w:rPr>
              <w:t>
Сотрудничество с национальными</w:t>
            </w:r>
            <w:r>
              <w:br/>
            </w:r>
            <w:r>
              <w:rPr>
                <w:rFonts w:ascii="Times New Roman"/>
                <w:b w:val="false"/>
                <w:i w:val="false"/>
                <w:color w:val="000000"/>
                <w:sz w:val="20"/>
              </w:rPr>
              <w:t>
компаниями, холдингами,</w:t>
            </w:r>
            <w:r>
              <w:br/>
            </w:r>
            <w:r>
              <w:rPr>
                <w:rFonts w:ascii="Times New Roman"/>
                <w:b w:val="false"/>
                <w:i w:val="false"/>
                <w:color w:val="000000"/>
                <w:sz w:val="20"/>
              </w:rPr>
              <w:t>
предприятиями, учреждениями; АО</w:t>
            </w:r>
            <w:r>
              <w:br/>
            </w:r>
            <w:r>
              <w:rPr>
                <w:rFonts w:ascii="Times New Roman"/>
                <w:b w:val="false"/>
                <w:i w:val="false"/>
                <w:color w:val="000000"/>
                <w:sz w:val="20"/>
              </w:rPr>
              <w:t>
«Назарбаев Университет», вузами, АО</w:t>
            </w:r>
            <w:r>
              <w:br/>
            </w:r>
            <w:r>
              <w:rPr>
                <w:rFonts w:ascii="Times New Roman"/>
                <w:b w:val="false"/>
                <w:i w:val="false"/>
                <w:color w:val="000000"/>
                <w:sz w:val="20"/>
              </w:rPr>
              <w:t>
«Центр международных программ» и</w:t>
            </w:r>
            <w:r>
              <w:br/>
            </w:r>
            <w:r>
              <w:rPr>
                <w:rFonts w:ascii="Times New Roman"/>
                <w:b w:val="false"/>
                <w:i w:val="false"/>
                <w:color w:val="000000"/>
                <w:sz w:val="20"/>
              </w:rPr>
              <w:t>
международными организациями.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контактов и развитие</w:t>
            </w:r>
            <w:r>
              <w:br/>
            </w:r>
            <w:r>
              <w:rPr>
                <w:rFonts w:ascii="Times New Roman"/>
                <w:b w:val="false"/>
                <w:i w:val="false"/>
                <w:color w:val="000000"/>
                <w:sz w:val="20"/>
              </w:rPr>
              <w:t>
связей с зарубежными учебными</w:t>
            </w:r>
            <w:r>
              <w:br/>
            </w:r>
            <w:r>
              <w:rPr>
                <w:rFonts w:ascii="Times New Roman"/>
                <w:b w:val="false"/>
                <w:i w:val="false"/>
                <w:color w:val="000000"/>
                <w:sz w:val="20"/>
              </w:rPr>
              <w:t>
заведениями и образовательными</w:t>
            </w:r>
            <w:r>
              <w:br/>
            </w:r>
            <w:r>
              <w:rPr>
                <w:rFonts w:ascii="Times New Roman"/>
                <w:b w:val="false"/>
                <w:i w:val="false"/>
                <w:color w:val="000000"/>
                <w:sz w:val="20"/>
              </w:rPr>
              <w:t>
организациями</w:t>
            </w:r>
            <w:r>
              <w:br/>
            </w:r>
            <w:r>
              <w:rPr>
                <w:rFonts w:ascii="Times New Roman"/>
                <w:b w:val="false"/>
                <w:i w:val="false"/>
                <w:color w:val="000000"/>
                <w:sz w:val="20"/>
              </w:rPr>
              <w:t>
Сотрудничество с вузами; научными</w:t>
            </w:r>
            <w:r>
              <w:br/>
            </w:r>
            <w:r>
              <w:rPr>
                <w:rFonts w:ascii="Times New Roman"/>
                <w:b w:val="false"/>
                <w:i w:val="false"/>
                <w:color w:val="000000"/>
                <w:sz w:val="20"/>
              </w:rPr>
              <w:t>
организациями; Национальным</w:t>
            </w:r>
            <w:r>
              <w:br/>
            </w:r>
            <w:r>
              <w:rPr>
                <w:rFonts w:ascii="Times New Roman"/>
                <w:b w:val="false"/>
                <w:i w:val="false"/>
                <w:color w:val="000000"/>
                <w:sz w:val="20"/>
              </w:rPr>
              <w:t>
институтом интеллектуальной</w:t>
            </w:r>
            <w:r>
              <w:br/>
            </w:r>
            <w:r>
              <w:rPr>
                <w:rFonts w:ascii="Times New Roman"/>
                <w:b w:val="false"/>
                <w:i w:val="false"/>
                <w:color w:val="000000"/>
                <w:sz w:val="20"/>
              </w:rPr>
              <w:t xml:space="preserve">
собственности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1.4.4 Система</w:t>
            </w:r>
            <w:r>
              <w:br/>
            </w:r>
            <w:r>
              <w:rPr>
                <w:rFonts w:ascii="Times New Roman"/>
                <w:b w:val="false"/>
                <w:i w:val="false"/>
                <w:color w:val="000000"/>
                <w:sz w:val="20"/>
              </w:rPr>
              <w:t>
высшего образования</w:t>
            </w:r>
            <w:r>
              <w:br/>
            </w:r>
            <w:r>
              <w:rPr>
                <w:rFonts w:ascii="Times New Roman"/>
                <w:b w:val="false"/>
                <w:i w:val="false"/>
                <w:color w:val="000000"/>
                <w:sz w:val="20"/>
              </w:rPr>
              <w:t>
транспарентна на всех</w:t>
            </w:r>
            <w:r>
              <w:br/>
            </w:r>
            <w:r>
              <w:rPr>
                <w:rFonts w:ascii="Times New Roman"/>
                <w:b w:val="false"/>
                <w:i w:val="false"/>
                <w:color w:val="000000"/>
                <w:sz w:val="20"/>
              </w:rPr>
              <w:t>
уровнях, внедрены</w:t>
            </w:r>
            <w:r>
              <w:br/>
            </w:r>
            <w:r>
              <w:rPr>
                <w:rFonts w:ascii="Times New Roman"/>
                <w:b w:val="false"/>
                <w:i w:val="false"/>
                <w:color w:val="000000"/>
                <w:sz w:val="20"/>
              </w:rPr>
              <w:t>
современные механизмы</w:t>
            </w:r>
            <w:r>
              <w:br/>
            </w:r>
            <w:r>
              <w:rPr>
                <w:rFonts w:ascii="Times New Roman"/>
                <w:b w:val="false"/>
                <w:i w:val="false"/>
                <w:color w:val="000000"/>
                <w:sz w:val="20"/>
              </w:rPr>
              <w:t>
управления и</w:t>
            </w:r>
            <w:r>
              <w:br/>
            </w:r>
            <w:r>
              <w:rPr>
                <w:rFonts w:ascii="Times New Roman"/>
                <w:b w:val="false"/>
                <w:i w:val="false"/>
                <w:color w:val="000000"/>
                <w:sz w:val="20"/>
              </w:rPr>
              <w:t>
финансирования,</w:t>
            </w:r>
            <w:r>
              <w:br/>
            </w:r>
            <w:r>
              <w:rPr>
                <w:rFonts w:ascii="Times New Roman"/>
                <w:b w:val="false"/>
                <w:i w:val="false"/>
                <w:color w:val="000000"/>
                <w:sz w:val="20"/>
              </w:rPr>
              <w:t>
значительно снижен</w:t>
            </w:r>
            <w:r>
              <w:br/>
            </w:r>
            <w:r>
              <w:rPr>
                <w:rFonts w:ascii="Times New Roman"/>
                <w:b w:val="false"/>
                <w:i w:val="false"/>
                <w:color w:val="000000"/>
                <w:sz w:val="20"/>
              </w:rPr>
              <w:t>
уровень коррупции</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с вузами, гражданским</w:t>
            </w:r>
            <w:r>
              <w:br/>
            </w:r>
            <w:r>
              <w:rPr>
                <w:rFonts w:ascii="Times New Roman"/>
                <w:b w:val="false"/>
                <w:i w:val="false"/>
                <w:color w:val="000000"/>
                <w:sz w:val="20"/>
              </w:rPr>
              <w:t>
обществом, социальными партнерами,</w:t>
            </w:r>
            <w:r>
              <w:br/>
            </w:r>
            <w:r>
              <w:rPr>
                <w:rFonts w:ascii="Times New Roman"/>
                <w:b w:val="false"/>
                <w:i w:val="false"/>
                <w:color w:val="000000"/>
                <w:sz w:val="20"/>
              </w:rPr>
              <w:t>
Альянсом студентов Казахстана.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прохождения повышения</w:t>
            </w:r>
            <w:r>
              <w:br/>
            </w:r>
            <w:r>
              <w:rPr>
                <w:rFonts w:ascii="Times New Roman"/>
                <w:b w:val="false"/>
                <w:i w:val="false"/>
                <w:color w:val="000000"/>
                <w:sz w:val="20"/>
              </w:rPr>
              <w:t>
квалификации работников</w:t>
            </w:r>
            <w:r>
              <w:br/>
            </w:r>
            <w:r>
              <w:rPr>
                <w:rFonts w:ascii="Times New Roman"/>
                <w:b w:val="false"/>
                <w:i w:val="false"/>
                <w:color w:val="000000"/>
                <w:sz w:val="20"/>
              </w:rPr>
              <w:t>
Министерства, в том числе по</w:t>
            </w:r>
            <w:r>
              <w:br/>
            </w:r>
            <w:r>
              <w:rPr>
                <w:rFonts w:ascii="Times New Roman"/>
                <w:b w:val="false"/>
                <w:i w:val="false"/>
                <w:color w:val="000000"/>
                <w:sz w:val="20"/>
              </w:rPr>
              <w:t>
вопросам управления, по обучению</w:t>
            </w:r>
            <w:r>
              <w:br/>
            </w:r>
            <w:r>
              <w:rPr>
                <w:rFonts w:ascii="Times New Roman"/>
                <w:b w:val="false"/>
                <w:i w:val="false"/>
                <w:color w:val="000000"/>
                <w:sz w:val="20"/>
              </w:rPr>
              <w:t>
государственному и английскому</w:t>
            </w:r>
            <w:r>
              <w:br/>
            </w:r>
            <w:r>
              <w:rPr>
                <w:rFonts w:ascii="Times New Roman"/>
                <w:b w:val="false"/>
                <w:i w:val="false"/>
                <w:color w:val="000000"/>
                <w:sz w:val="20"/>
              </w:rPr>
              <w:t>
языкам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кадровой политики</w:t>
            </w:r>
            <w:r>
              <w:br/>
            </w:r>
            <w:r>
              <w:rPr>
                <w:rFonts w:ascii="Times New Roman"/>
                <w:b w:val="false"/>
                <w:i w:val="false"/>
                <w:color w:val="000000"/>
                <w:sz w:val="20"/>
              </w:rPr>
              <w:t>
Министерства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30 % представительства</w:t>
            </w:r>
            <w:r>
              <w:br/>
            </w:r>
            <w:r>
              <w:rPr>
                <w:rFonts w:ascii="Times New Roman"/>
                <w:b w:val="false"/>
                <w:i w:val="false"/>
                <w:color w:val="000000"/>
                <w:sz w:val="20"/>
              </w:rPr>
              <w:t>
женщин во власти на уровне принятия</w:t>
            </w:r>
            <w:r>
              <w:br/>
            </w:r>
            <w:r>
              <w:rPr>
                <w:rFonts w:ascii="Times New Roman"/>
                <w:b w:val="false"/>
                <w:i w:val="false"/>
                <w:color w:val="000000"/>
                <w:sz w:val="20"/>
              </w:rPr>
              <w:t>
решений (в Министерстве) к 2016 году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информационной</w:t>
            </w:r>
            <w:r>
              <w:br/>
            </w:r>
            <w:r>
              <w:rPr>
                <w:rFonts w:ascii="Times New Roman"/>
                <w:b w:val="false"/>
                <w:i w:val="false"/>
                <w:color w:val="000000"/>
                <w:sz w:val="20"/>
              </w:rPr>
              <w:t>
безопасности центрального аппарата</w:t>
            </w:r>
            <w:r>
              <w:br/>
            </w:r>
            <w:r>
              <w:rPr>
                <w:rFonts w:ascii="Times New Roman"/>
                <w:b w:val="false"/>
                <w:i w:val="false"/>
                <w:color w:val="000000"/>
                <w:sz w:val="20"/>
              </w:rPr>
              <w:t>
Министерства и его Комитетов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оценки</w:t>
            </w:r>
            <w:r>
              <w:br/>
            </w:r>
            <w:r>
              <w:rPr>
                <w:rFonts w:ascii="Times New Roman"/>
                <w:b w:val="false"/>
                <w:i w:val="false"/>
                <w:color w:val="000000"/>
                <w:sz w:val="20"/>
              </w:rPr>
              <w:t>
эффективности деятельности</w:t>
            </w:r>
            <w:r>
              <w:br/>
            </w:r>
            <w:r>
              <w:rPr>
                <w:rFonts w:ascii="Times New Roman"/>
                <w:b w:val="false"/>
                <w:i w:val="false"/>
                <w:color w:val="000000"/>
                <w:sz w:val="20"/>
              </w:rPr>
              <w:t>
сотрудников Министерства и ее</w:t>
            </w:r>
            <w:r>
              <w:br/>
            </w:r>
            <w:r>
              <w:rPr>
                <w:rFonts w:ascii="Times New Roman"/>
                <w:b w:val="false"/>
                <w:i w:val="false"/>
                <w:color w:val="000000"/>
                <w:sz w:val="20"/>
              </w:rPr>
              <w:t>
внедрение.</w:t>
            </w:r>
            <w:r>
              <w:br/>
            </w:r>
            <w:r>
              <w:rPr>
                <w:rFonts w:ascii="Times New Roman"/>
                <w:b w:val="false"/>
                <w:i w:val="false"/>
                <w:color w:val="000000"/>
                <w:sz w:val="20"/>
              </w:rPr>
              <w:t>
Разработка методики оценки</w:t>
            </w:r>
            <w:r>
              <w:br/>
            </w:r>
            <w:r>
              <w:rPr>
                <w:rFonts w:ascii="Times New Roman"/>
                <w:b w:val="false"/>
                <w:i w:val="false"/>
                <w:color w:val="000000"/>
                <w:sz w:val="20"/>
              </w:rPr>
              <w:t>
эффективности деятельности</w:t>
            </w:r>
            <w:r>
              <w:br/>
            </w:r>
            <w:r>
              <w:rPr>
                <w:rFonts w:ascii="Times New Roman"/>
                <w:b w:val="false"/>
                <w:i w:val="false"/>
                <w:color w:val="000000"/>
                <w:sz w:val="20"/>
              </w:rPr>
              <w:t>
структурных подразделений</w:t>
            </w:r>
            <w:r>
              <w:br/>
            </w:r>
            <w:r>
              <w:rPr>
                <w:rFonts w:ascii="Times New Roman"/>
                <w:b w:val="false"/>
                <w:i w:val="false"/>
                <w:color w:val="000000"/>
                <w:sz w:val="20"/>
              </w:rPr>
              <w:t>
Министерства и ее реализация.</w:t>
            </w:r>
            <w:r>
              <w:br/>
            </w:r>
            <w:r>
              <w:rPr>
                <w:rFonts w:ascii="Times New Roman"/>
                <w:b w:val="false"/>
                <w:i w:val="false"/>
                <w:color w:val="000000"/>
                <w:sz w:val="20"/>
              </w:rPr>
              <w:t>
Организация работы по созданию</w:t>
            </w:r>
            <w:r>
              <w:br/>
            </w:r>
            <w:r>
              <w:rPr>
                <w:rFonts w:ascii="Times New Roman"/>
                <w:b w:val="false"/>
                <w:i w:val="false"/>
                <w:color w:val="000000"/>
                <w:sz w:val="20"/>
              </w:rPr>
              <w:t>
системы менеджмента качества.</w:t>
            </w:r>
            <w:r>
              <w:br/>
            </w:r>
            <w:r>
              <w:rPr>
                <w:rFonts w:ascii="Times New Roman"/>
                <w:b w:val="false"/>
                <w:i w:val="false"/>
                <w:color w:val="000000"/>
                <w:sz w:val="20"/>
              </w:rPr>
              <w:t>
Разработка и поддержка СМК.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2012 –</w:t>
            </w:r>
            <w:r>
              <w:br/>
            </w:r>
            <w:r>
              <w:rPr>
                <w:rFonts w:ascii="Times New Roman"/>
                <w:b w:val="false"/>
                <w:i w:val="false"/>
                <w:color w:val="000000"/>
                <w:sz w:val="20"/>
              </w:rPr>
              <w:t>
2015 гг.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2012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2. Научное</w:t>
            </w:r>
            <w:r>
              <w:br/>
            </w:r>
            <w:r>
              <w:rPr>
                <w:rFonts w:ascii="Times New Roman"/>
                <w:b w:val="false"/>
                <w:i w:val="false"/>
                <w:color w:val="000000"/>
                <w:sz w:val="20"/>
              </w:rPr>
              <w:t>
обеспечение ускоренной</w:t>
            </w:r>
            <w:r>
              <w:br/>
            </w:r>
            <w:r>
              <w:rPr>
                <w:rFonts w:ascii="Times New Roman"/>
                <w:b w:val="false"/>
                <w:i w:val="false"/>
                <w:color w:val="000000"/>
                <w:sz w:val="20"/>
              </w:rPr>
              <w:t>
диверсификации</w:t>
            </w:r>
            <w:r>
              <w:br/>
            </w:r>
            <w:r>
              <w:rPr>
                <w:rFonts w:ascii="Times New Roman"/>
                <w:b w:val="false"/>
                <w:i w:val="false"/>
                <w:color w:val="000000"/>
                <w:sz w:val="20"/>
              </w:rPr>
              <w:t>
экономики</w:t>
            </w:r>
            <w:r>
              <w:br/>
            </w:r>
            <w:r>
              <w:rPr>
                <w:rFonts w:ascii="Times New Roman"/>
                <w:b w:val="false"/>
                <w:i w:val="false"/>
                <w:color w:val="000000"/>
                <w:sz w:val="20"/>
              </w:rPr>
              <w:t>
Цель 2.1. Научное и</w:t>
            </w:r>
            <w:r>
              <w:br/>
            </w:r>
            <w:r>
              <w:rPr>
                <w:rFonts w:ascii="Times New Roman"/>
                <w:b w:val="false"/>
                <w:i w:val="false"/>
                <w:color w:val="000000"/>
                <w:sz w:val="20"/>
              </w:rPr>
              <w:t>
научно-техническое</w:t>
            </w:r>
            <w:r>
              <w:br/>
            </w:r>
            <w:r>
              <w:rPr>
                <w:rFonts w:ascii="Times New Roman"/>
                <w:b w:val="false"/>
                <w:i w:val="false"/>
                <w:color w:val="000000"/>
                <w:sz w:val="20"/>
              </w:rPr>
              <w:t>
обеспечение</w:t>
            </w:r>
            <w:r>
              <w:br/>
            </w:r>
            <w:r>
              <w:rPr>
                <w:rFonts w:ascii="Times New Roman"/>
                <w:b w:val="false"/>
                <w:i w:val="false"/>
                <w:color w:val="000000"/>
                <w:sz w:val="20"/>
              </w:rPr>
              <w:t>
форсированного</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 страны</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w:t>
            </w:r>
            <w:r>
              <w:br/>
            </w:r>
            <w:r>
              <w:rPr>
                <w:rFonts w:ascii="Times New Roman"/>
                <w:b w:val="false"/>
                <w:i w:val="false"/>
                <w:color w:val="000000"/>
                <w:sz w:val="20"/>
              </w:rPr>
              <w:t>
государственной научно-технической</w:t>
            </w:r>
            <w:r>
              <w:br/>
            </w:r>
            <w:r>
              <w:rPr>
                <w:rFonts w:ascii="Times New Roman"/>
                <w:b w:val="false"/>
                <w:i w:val="false"/>
                <w:color w:val="000000"/>
                <w:sz w:val="20"/>
              </w:rPr>
              <w:t>
политики.</w:t>
            </w:r>
            <w:r>
              <w:br/>
            </w:r>
            <w:r>
              <w:rPr>
                <w:rFonts w:ascii="Times New Roman"/>
                <w:b w:val="false"/>
                <w:i w:val="false"/>
                <w:color w:val="000000"/>
                <w:sz w:val="20"/>
              </w:rPr>
              <w:t>
Нормативное обеспечение.</w:t>
            </w:r>
            <w:r>
              <w:br/>
            </w:r>
            <w:r>
              <w:rPr>
                <w:rFonts w:ascii="Times New Roman"/>
                <w:b w:val="false"/>
                <w:i w:val="false"/>
                <w:color w:val="000000"/>
                <w:sz w:val="20"/>
              </w:rPr>
              <w:t>
Использование веб-ресурса</w:t>
            </w:r>
            <w:r>
              <w:br/>
            </w:r>
            <w:r>
              <w:rPr>
                <w:rFonts w:ascii="Times New Roman"/>
                <w:b w:val="false"/>
                <w:i w:val="false"/>
                <w:color w:val="000000"/>
                <w:sz w:val="20"/>
              </w:rPr>
              <w:t>
национального научного портала</w:t>
            </w:r>
            <w:r>
              <w:br/>
            </w:r>
            <w:r>
              <w:rPr>
                <w:rFonts w:ascii="Times New Roman"/>
                <w:b w:val="false"/>
                <w:i w:val="false"/>
                <w:color w:val="000000"/>
                <w:sz w:val="20"/>
              </w:rPr>
              <w:t>
(</w:t>
            </w:r>
            <w:r>
              <w:rPr>
                <w:rFonts w:ascii="Times New Roman"/>
                <w:b w:val="false"/>
                <w:i w:val="false"/>
                <w:color w:val="000000"/>
                <w:sz w:val="20"/>
                <w:u w:val="single"/>
              </w:rPr>
              <w:t>www.nauka.kz</w:t>
            </w:r>
            <w:r>
              <w:rPr>
                <w:rFonts w:ascii="Times New Roman"/>
                <w:b w:val="false"/>
                <w:i w:val="false"/>
                <w:color w:val="000000"/>
                <w:sz w:val="20"/>
              </w:rPr>
              <w:t>.), обеспечивающий</w:t>
            </w:r>
            <w:r>
              <w:br/>
            </w:r>
            <w:r>
              <w:rPr>
                <w:rFonts w:ascii="Times New Roman"/>
                <w:b w:val="false"/>
                <w:i w:val="false"/>
                <w:color w:val="000000"/>
                <w:sz w:val="20"/>
              </w:rPr>
              <w:t>
доступ к информации о казахстанских</w:t>
            </w:r>
            <w:r>
              <w:br/>
            </w:r>
            <w:r>
              <w:rPr>
                <w:rFonts w:ascii="Times New Roman"/>
                <w:b w:val="false"/>
                <w:i w:val="false"/>
                <w:color w:val="000000"/>
                <w:sz w:val="20"/>
              </w:rPr>
              <w:t>
научных организациях и базам данных</w:t>
            </w:r>
            <w:r>
              <w:br/>
            </w:r>
            <w:r>
              <w:rPr>
                <w:rFonts w:ascii="Times New Roman"/>
                <w:b w:val="false"/>
                <w:i w:val="false"/>
                <w:color w:val="000000"/>
                <w:sz w:val="20"/>
              </w:rPr>
              <w:t>
научно-технической информации.</w:t>
            </w:r>
            <w:r>
              <w:br/>
            </w:r>
            <w:r>
              <w:rPr>
                <w:rFonts w:ascii="Times New Roman"/>
                <w:b w:val="false"/>
                <w:i w:val="false"/>
                <w:color w:val="000000"/>
                <w:sz w:val="20"/>
              </w:rPr>
              <w:t>
Отслеживание мировых тенденций</w:t>
            </w:r>
            <w:r>
              <w:br/>
            </w:r>
            <w:r>
              <w:rPr>
                <w:rFonts w:ascii="Times New Roman"/>
                <w:b w:val="false"/>
                <w:i w:val="false"/>
                <w:color w:val="000000"/>
                <w:sz w:val="20"/>
              </w:rPr>
              <w:t>
развития науки.</w:t>
            </w:r>
            <w:r>
              <w:br/>
            </w:r>
            <w:r>
              <w:rPr>
                <w:rFonts w:ascii="Times New Roman"/>
                <w:b w:val="false"/>
                <w:i w:val="false"/>
                <w:color w:val="000000"/>
                <w:sz w:val="20"/>
              </w:rPr>
              <w:t>
Материальные активы – в целях</w:t>
            </w:r>
            <w:r>
              <w:br/>
            </w:r>
            <w:r>
              <w:rPr>
                <w:rFonts w:ascii="Times New Roman"/>
                <w:b w:val="false"/>
                <w:i w:val="false"/>
                <w:color w:val="000000"/>
                <w:sz w:val="20"/>
              </w:rPr>
              <w:t>
повышения эффективности исполнения</w:t>
            </w:r>
            <w:r>
              <w:br/>
            </w:r>
            <w:r>
              <w:rPr>
                <w:rFonts w:ascii="Times New Roman"/>
                <w:b w:val="false"/>
                <w:i w:val="false"/>
                <w:color w:val="000000"/>
                <w:sz w:val="20"/>
              </w:rPr>
              <w:t>
стратегического плана будут сделаны</w:t>
            </w:r>
            <w:r>
              <w:br/>
            </w:r>
            <w:r>
              <w:rPr>
                <w:rFonts w:ascii="Times New Roman"/>
                <w:b w:val="false"/>
                <w:i w:val="false"/>
                <w:color w:val="000000"/>
                <w:sz w:val="20"/>
              </w:rPr>
              <w:t>
капитальные расходы на оснащение</w:t>
            </w:r>
            <w:r>
              <w:br/>
            </w:r>
            <w:r>
              <w:rPr>
                <w:rFonts w:ascii="Times New Roman"/>
                <w:b w:val="false"/>
                <w:i w:val="false"/>
                <w:color w:val="000000"/>
                <w:sz w:val="20"/>
              </w:rPr>
              <w:t>
оборудованием и другими основными</w:t>
            </w:r>
            <w:r>
              <w:br/>
            </w:r>
            <w:r>
              <w:rPr>
                <w:rFonts w:ascii="Times New Roman"/>
                <w:b w:val="false"/>
                <w:i w:val="false"/>
                <w:color w:val="000000"/>
                <w:sz w:val="20"/>
              </w:rPr>
              <w:t>
средствами государственных</w:t>
            </w:r>
            <w:r>
              <w:br/>
            </w:r>
            <w:r>
              <w:rPr>
                <w:rFonts w:ascii="Times New Roman"/>
                <w:b w:val="false"/>
                <w:i w:val="false"/>
                <w:color w:val="000000"/>
                <w:sz w:val="20"/>
              </w:rPr>
              <w:t>
организаций в сфере обеспечения</w:t>
            </w:r>
            <w:r>
              <w:br/>
            </w:r>
            <w:r>
              <w:rPr>
                <w:rFonts w:ascii="Times New Roman"/>
                <w:b w:val="false"/>
                <w:i w:val="false"/>
                <w:color w:val="000000"/>
                <w:sz w:val="20"/>
              </w:rPr>
              <w:t>
науки.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2011 –</w:t>
            </w:r>
            <w:r>
              <w:br/>
            </w:r>
            <w:r>
              <w:rPr>
                <w:rFonts w:ascii="Times New Roman"/>
                <w:b w:val="false"/>
                <w:i w:val="false"/>
                <w:color w:val="000000"/>
                <w:sz w:val="20"/>
              </w:rPr>
              <w:t>
2014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r>
              <w:br/>
            </w:r>
            <w:r>
              <w:rPr>
                <w:rFonts w:ascii="Times New Roman"/>
                <w:b w:val="false"/>
                <w:i w:val="false"/>
                <w:color w:val="000000"/>
                <w:sz w:val="20"/>
              </w:rPr>
              <w:t>
Повышение качества</w:t>
            </w:r>
            <w:r>
              <w:br/>
            </w:r>
            <w:r>
              <w:rPr>
                <w:rFonts w:ascii="Times New Roman"/>
                <w:b w:val="false"/>
                <w:i w:val="false"/>
                <w:color w:val="000000"/>
                <w:sz w:val="20"/>
              </w:rPr>
              <w:t>
научных исследований и</w:t>
            </w:r>
            <w:r>
              <w:br/>
            </w:r>
            <w:r>
              <w:rPr>
                <w:rFonts w:ascii="Times New Roman"/>
                <w:b w:val="false"/>
                <w:i w:val="false"/>
                <w:color w:val="000000"/>
                <w:sz w:val="20"/>
              </w:rPr>
              <w:t>
опытно-конструкторских</w:t>
            </w:r>
            <w:r>
              <w:br/>
            </w:r>
            <w:r>
              <w:rPr>
                <w:rFonts w:ascii="Times New Roman"/>
                <w:b w:val="false"/>
                <w:i w:val="false"/>
                <w:color w:val="000000"/>
                <w:sz w:val="20"/>
              </w:rPr>
              <w:t>
разработок</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ресурсов</w:t>
            </w:r>
            <w:r>
              <w:br/>
            </w:r>
            <w:r>
              <w:rPr>
                <w:rFonts w:ascii="Times New Roman"/>
                <w:b w:val="false"/>
                <w:i w:val="false"/>
                <w:color w:val="000000"/>
                <w:sz w:val="20"/>
              </w:rPr>
              <w:t>
АО «Национальный</w:t>
            </w:r>
            <w:r>
              <w:br/>
            </w:r>
            <w:r>
              <w:rPr>
                <w:rFonts w:ascii="Times New Roman"/>
                <w:b w:val="false"/>
                <w:i w:val="false"/>
                <w:color w:val="000000"/>
                <w:sz w:val="20"/>
              </w:rPr>
              <w:t>
научно-технологический холдинг</w:t>
            </w:r>
            <w:r>
              <w:br/>
            </w:r>
            <w:r>
              <w:rPr>
                <w:rFonts w:ascii="Times New Roman"/>
                <w:b w:val="false"/>
                <w:i w:val="false"/>
                <w:color w:val="000000"/>
                <w:sz w:val="20"/>
              </w:rPr>
              <w:t>
«Парасат», научных организаций и</w:t>
            </w:r>
            <w:r>
              <w:br/>
            </w:r>
            <w:r>
              <w:rPr>
                <w:rFonts w:ascii="Times New Roman"/>
                <w:b w:val="false"/>
                <w:i w:val="false"/>
                <w:color w:val="000000"/>
                <w:sz w:val="20"/>
              </w:rPr>
              <w:t>
вузов, в том числе исследовательских</w:t>
            </w:r>
            <w:r>
              <w:br/>
            </w:r>
            <w:r>
              <w:rPr>
                <w:rFonts w:ascii="Times New Roman"/>
                <w:b w:val="false"/>
                <w:i w:val="false"/>
                <w:color w:val="000000"/>
                <w:sz w:val="20"/>
              </w:rPr>
              <w:t>
университетов.</w:t>
            </w:r>
            <w:r>
              <w:br/>
            </w:r>
            <w:r>
              <w:rPr>
                <w:rFonts w:ascii="Times New Roman"/>
                <w:b w:val="false"/>
                <w:i w:val="false"/>
                <w:color w:val="000000"/>
                <w:sz w:val="20"/>
              </w:rPr>
              <w:t>
Координация деятельности</w:t>
            </w:r>
            <w:r>
              <w:br/>
            </w:r>
            <w:r>
              <w:rPr>
                <w:rFonts w:ascii="Times New Roman"/>
                <w:b w:val="false"/>
                <w:i w:val="false"/>
                <w:color w:val="000000"/>
                <w:sz w:val="20"/>
              </w:rPr>
              <w:t>
национальных научных лабораторий</w:t>
            </w:r>
            <w:r>
              <w:br/>
            </w:r>
            <w:r>
              <w:rPr>
                <w:rFonts w:ascii="Times New Roman"/>
                <w:b w:val="false"/>
                <w:i w:val="false"/>
                <w:color w:val="000000"/>
                <w:sz w:val="20"/>
              </w:rPr>
              <w:t>
коллективного пользования и</w:t>
            </w:r>
            <w:r>
              <w:br/>
            </w:r>
            <w:r>
              <w:rPr>
                <w:rFonts w:ascii="Times New Roman"/>
                <w:b w:val="false"/>
                <w:i w:val="false"/>
                <w:color w:val="000000"/>
                <w:sz w:val="20"/>
              </w:rPr>
              <w:t>
лабораторий инженерного профиля при</w:t>
            </w:r>
            <w:r>
              <w:br/>
            </w:r>
            <w:r>
              <w:rPr>
                <w:rFonts w:ascii="Times New Roman"/>
                <w:b w:val="false"/>
                <w:i w:val="false"/>
                <w:color w:val="000000"/>
                <w:sz w:val="20"/>
              </w:rPr>
              <w:t>
вузах. Привлечение зарубежных</w:t>
            </w:r>
            <w:r>
              <w:br/>
            </w:r>
            <w:r>
              <w:rPr>
                <w:rFonts w:ascii="Times New Roman"/>
                <w:b w:val="false"/>
                <w:i w:val="false"/>
                <w:color w:val="000000"/>
                <w:sz w:val="20"/>
              </w:rPr>
              <w:t>
экспертов.</w:t>
            </w:r>
            <w:r>
              <w:br/>
            </w:r>
            <w:r>
              <w:rPr>
                <w:rFonts w:ascii="Times New Roman"/>
                <w:b w:val="false"/>
                <w:i w:val="false"/>
                <w:color w:val="000000"/>
                <w:sz w:val="20"/>
              </w:rPr>
              <w:t>
Сотрудничество с научными</w:t>
            </w:r>
            <w:r>
              <w:br/>
            </w:r>
            <w:r>
              <w:rPr>
                <w:rFonts w:ascii="Times New Roman"/>
                <w:b w:val="false"/>
                <w:i w:val="false"/>
                <w:color w:val="000000"/>
                <w:sz w:val="20"/>
              </w:rPr>
              <w:t>
организациями, вузами, в том числе с</w:t>
            </w:r>
            <w:r>
              <w:br/>
            </w:r>
            <w:r>
              <w:rPr>
                <w:rFonts w:ascii="Times New Roman"/>
                <w:b w:val="false"/>
                <w:i w:val="false"/>
                <w:color w:val="000000"/>
                <w:sz w:val="20"/>
              </w:rPr>
              <w:t>
Назарбаев Университетом.</w:t>
            </w:r>
            <w:r>
              <w:br/>
            </w:r>
            <w:r>
              <w:rPr>
                <w:rFonts w:ascii="Times New Roman"/>
                <w:b w:val="false"/>
                <w:i w:val="false"/>
                <w:color w:val="000000"/>
                <w:sz w:val="20"/>
              </w:rPr>
              <w:t>
Совершенствование системы управления</w:t>
            </w:r>
            <w:r>
              <w:br/>
            </w:r>
            <w:r>
              <w:rPr>
                <w:rFonts w:ascii="Times New Roman"/>
                <w:b w:val="false"/>
                <w:i w:val="false"/>
                <w:color w:val="000000"/>
                <w:sz w:val="20"/>
              </w:rPr>
              <w:t>
науки путем формирования</w:t>
            </w:r>
            <w:r>
              <w:br/>
            </w:r>
            <w:r>
              <w:rPr>
                <w:rFonts w:ascii="Times New Roman"/>
                <w:b w:val="false"/>
                <w:i w:val="false"/>
                <w:color w:val="000000"/>
                <w:sz w:val="20"/>
              </w:rPr>
              <w:t>
Национальных научных советов и</w:t>
            </w:r>
            <w:r>
              <w:br/>
            </w:r>
            <w:r>
              <w:rPr>
                <w:rFonts w:ascii="Times New Roman"/>
                <w:b w:val="false"/>
                <w:i w:val="false"/>
                <w:color w:val="000000"/>
                <w:sz w:val="20"/>
              </w:rPr>
              <w:t>
Национального центра государственной</w:t>
            </w:r>
            <w:r>
              <w:br/>
            </w:r>
            <w:r>
              <w:rPr>
                <w:rFonts w:ascii="Times New Roman"/>
                <w:b w:val="false"/>
                <w:i w:val="false"/>
                <w:color w:val="000000"/>
                <w:sz w:val="20"/>
              </w:rPr>
              <w:t>
научно-технической экспертизы.</w:t>
            </w:r>
            <w:r>
              <w:br/>
            </w:r>
            <w:r>
              <w:rPr>
                <w:rFonts w:ascii="Times New Roman"/>
                <w:b w:val="false"/>
                <w:i w:val="false"/>
                <w:color w:val="000000"/>
                <w:sz w:val="20"/>
              </w:rPr>
              <w:t>
Участие ученых научных организаций в</w:t>
            </w:r>
            <w:r>
              <w:br/>
            </w:r>
            <w:r>
              <w:rPr>
                <w:rFonts w:ascii="Times New Roman"/>
                <w:b w:val="false"/>
                <w:i w:val="false"/>
                <w:color w:val="000000"/>
                <w:sz w:val="20"/>
              </w:rPr>
              <w:t>
деятельности Национальных научных</w:t>
            </w:r>
            <w:r>
              <w:br/>
            </w:r>
            <w:r>
              <w:rPr>
                <w:rFonts w:ascii="Times New Roman"/>
                <w:b w:val="false"/>
                <w:i w:val="false"/>
                <w:color w:val="000000"/>
                <w:sz w:val="20"/>
              </w:rPr>
              <w:t>
советов, государственной</w:t>
            </w:r>
            <w:r>
              <w:br/>
            </w:r>
            <w:r>
              <w:rPr>
                <w:rFonts w:ascii="Times New Roman"/>
                <w:b w:val="false"/>
                <w:i w:val="false"/>
                <w:color w:val="000000"/>
                <w:sz w:val="20"/>
              </w:rPr>
              <w:t>
научно-технической экспертизе.</w:t>
            </w:r>
            <w:r>
              <w:br/>
            </w:r>
            <w:r>
              <w:rPr>
                <w:rFonts w:ascii="Times New Roman"/>
                <w:b w:val="false"/>
                <w:i w:val="false"/>
                <w:color w:val="000000"/>
                <w:sz w:val="20"/>
              </w:rPr>
              <w:t>
Привлечение ученых научных</w:t>
            </w:r>
            <w:r>
              <w:br/>
            </w:r>
            <w:r>
              <w:rPr>
                <w:rFonts w:ascii="Times New Roman"/>
                <w:b w:val="false"/>
                <w:i w:val="false"/>
                <w:color w:val="000000"/>
                <w:sz w:val="20"/>
              </w:rPr>
              <w:t>
организаций в качестве экспертов при</w:t>
            </w:r>
            <w:r>
              <w:br/>
            </w:r>
            <w:r>
              <w:rPr>
                <w:rFonts w:ascii="Times New Roman"/>
                <w:b w:val="false"/>
                <w:i w:val="false"/>
                <w:color w:val="000000"/>
                <w:sz w:val="20"/>
              </w:rPr>
              <w:t>
отборе научно-технических проектов,</w:t>
            </w:r>
            <w:r>
              <w:br/>
            </w:r>
            <w:r>
              <w:rPr>
                <w:rFonts w:ascii="Times New Roman"/>
                <w:b w:val="false"/>
                <w:i w:val="false"/>
                <w:color w:val="000000"/>
                <w:sz w:val="20"/>
              </w:rPr>
              <w:t>
претендующих на премии в области</w:t>
            </w:r>
            <w:r>
              <w:br/>
            </w:r>
            <w:r>
              <w:rPr>
                <w:rFonts w:ascii="Times New Roman"/>
                <w:b w:val="false"/>
                <w:i w:val="false"/>
                <w:color w:val="000000"/>
                <w:sz w:val="20"/>
              </w:rPr>
              <w:t>
науки и техники.</w:t>
            </w:r>
            <w:r>
              <w:br/>
            </w:r>
            <w:r>
              <w:rPr>
                <w:rFonts w:ascii="Times New Roman"/>
                <w:b w:val="false"/>
                <w:i w:val="false"/>
                <w:color w:val="000000"/>
                <w:sz w:val="20"/>
              </w:rPr>
              <w:t>
Сотрудничество с государственными,</w:t>
            </w:r>
            <w:r>
              <w:br/>
            </w:r>
            <w:r>
              <w:rPr>
                <w:rFonts w:ascii="Times New Roman"/>
                <w:b w:val="false"/>
                <w:i w:val="false"/>
                <w:color w:val="000000"/>
                <w:sz w:val="20"/>
              </w:rPr>
              <w:t>
негосударственными, общественными и</w:t>
            </w:r>
            <w:r>
              <w:br/>
            </w:r>
            <w:r>
              <w:rPr>
                <w:rFonts w:ascii="Times New Roman"/>
                <w:b w:val="false"/>
                <w:i w:val="false"/>
                <w:color w:val="000000"/>
                <w:sz w:val="20"/>
              </w:rPr>
              <w:t>
международными организациями</w:t>
            </w:r>
            <w:r>
              <w:br/>
            </w:r>
            <w:r>
              <w:rPr>
                <w:rFonts w:ascii="Times New Roman"/>
                <w:b w:val="false"/>
                <w:i w:val="false"/>
                <w:color w:val="000000"/>
                <w:sz w:val="20"/>
              </w:rPr>
              <w:t>
зарубежных стран в области научных</w:t>
            </w:r>
            <w:r>
              <w:br/>
            </w:r>
            <w:r>
              <w:rPr>
                <w:rFonts w:ascii="Times New Roman"/>
                <w:b w:val="false"/>
                <w:i w:val="false"/>
                <w:color w:val="000000"/>
                <w:sz w:val="20"/>
              </w:rPr>
              <w:t>
исследований (ЮНЕСКО, ИСЕСКО, НАТО,</w:t>
            </w:r>
            <w:r>
              <w:br/>
            </w:r>
            <w:r>
              <w:rPr>
                <w:rFonts w:ascii="Times New Roman"/>
                <w:b w:val="false"/>
                <w:i w:val="false"/>
                <w:color w:val="000000"/>
                <w:sz w:val="20"/>
              </w:rPr>
              <w:t>
СРДФ, МНТЦ, ИНТАС, Comstech ОИК,</w:t>
            </w:r>
            <w:r>
              <w:br/>
            </w:r>
            <w:r>
              <w:rPr>
                <w:rFonts w:ascii="Times New Roman"/>
                <w:b w:val="false"/>
                <w:i w:val="false"/>
                <w:color w:val="000000"/>
                <w:sz w:val="20"/>
              </w:rPr>
              <w:t>
ШОС, ОЭС).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015</w:t>
            </w:r>
            <w:r>
              <w:br/>
            </w:r>
            <w:r>
              <w:rPr>
                <w:rFonts w:ascii="Times New Roman"/>
                <w:b w:val="false"/>
                <w:i w:val="false"/>
                <w:color w:val="000000"/>
                <w:sz w:val="20"/>
              </w:rPr>
              <w:t>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w:t>
            </w:r>
            <w:r>
              <w:br/>
            </w:r>
            <w:r>
              <w:rPr>
                <w:rFonts w:ascii="Times New Roman"/>
                <w:b w:val="false"/>
                <w:i w:val="false"/>
                <w:color w:val="000000"/>
                <w:sz w:val="20"/>
              </w:rPr>
              <w:t>
Подготовка научных</w:t>
            </w:r>
            <w:r>
              <w:br/>
            </w:r>
            <w:r>
              <w:rPr>
                <w:rFonts w:ascii="Times New Roman"/>
                <w:b w:val="false"/>
                <w:i w:val="false"/>
                <w:color w:val="000000"/>
                <w:sz w:val="20"/>
              </w:rPr>
              <w:t>
кадров и их</w:t>
            </w:r>
            <w:r>
              <w:br/>
            </w:r>
            <w:r>
              <w:rPr>
                <w:rFonts w:ascii="Times New Roman"/>
                <w:b w:val="false"/>
                <w:i w:val="false"/>
                <w:color w:val="000000"/>
                <w:sz w:val="20"/>
              </w:rPr>
              <w:t>
стимулирование к</w:t>
            </w:r>
            <w:r>
              <w:br/>
            </w:r>
            <w:r>
              <w:rPr>
                <w:rFonts w:ascii="Times New Roman"/>
                <w:b w:val="false"/>
                <w:i w:val="false"/>
                <w:color w:val="000000"/>
                <w:sz w:val="20"/>
              </w:rPr>
              <w:t>
исследовательской</w:t>
            </w:r>
            <w:r>
              <w:br/>
            </w:r>
            <w:r>
              <w:rPr>
                <w:rFonts w:ascii="Times New Roman"/>
                <w:b w:val="false"/>
                <w:i w:val="false"/>
                <w:color w:val="000000"/>
                <w:sz w:val="20"/>
              </w:rPr>
              <w:t>
деятельности</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потенциала научных</w:t>
            </w:r>
            <w:r>
              <w:br/>
            </w:r>
            <w:r>
              <w:rPr>
                <w:rFonts w:ascii="Times New Roman"/>
                <w:b w:val="false"/>
                <w:i w:val="false"/>
                <w:color w:val="000000"/>
                <w:sz w:val="20"/>
              </w:rPr>
              <w:t>
организаций путем обучения</w:t>
            </w:r>
            <w:r>
              <w:br/>
            </w:r>
            <w:r>
              <w:rPr>
                <w:rFonts w:ascii="Times New Roman"/>
                <w:b w:val="false"/>
                <w:i w:val="false"/>
                <w:color w:val="000000"/>
                <w:sz w:val="20"/>
              </w:rPr>
              <w:t>
сотрудников внутри страны и за</w:t>
            </w:r>
            <w:r>
              <w:br/>
            </w:r>
            <w:r>
              <w:rPr>
                <w:rFonts w:ascii="Times New Roman"/>
                <w:b w:val="false"/>
                <w:i w:val="false"/>
                <w:color w:val="000000"/>
                <w:sz w:val="20"/>
              </w:rPr>
              <w:t>
рубежом, том числе по программе</w:t>
            </w:r>
            <w:r>
              <w:br/>
            </w:r>
            <w:r>
              <w:rPr>
                <w:rFonts w:ascii="Times New Roman"/>
                <w:b w:val="false"/>
                <w:i w:val="false"/>
                <w:color w:val="000000"/>
                <w:sz w:val="20"/>
              </w:rPr>
              <w:t>
«Болашак».</w:t>
            </w:r>
            <w:r>
              <w:br/>
            </w:r>
            <w:r>
              <w:rPr>
                <w:rFonts w:ascii="Times New Roman"/>
                <w:b w:val="false"/>
                <w:i w:val="false"/>
                <w:color w:val="000000"/>
                <w:sz w:val="20"/>
              </w:rPr>
              <w:t>
Организация и проведение</w:t>
            </w:r>
            <w:r>
              <w:br/>
            </w:r>
            <w:r>
              <w:rPr>
                <w:rFonts w:ascii="Times New Roman"/>
                <w:b w:val="false"/>
                <w:i w:val="false"/>
                <w:color w:val="000000"/>
                <w:sz w:val="20"/>
              </w:rPr>
              <w:t>
информационно-разъяснительной работы</w:t>
            </w:r>
            <w:r>
              <w:br/>
            </w:r>
            <w:r>
              <w:rPr>
                <w:rFonts w:ascii="Times New Roman"/>
                <w:b w:val="false"/>
                <w:i w:val="false"/>
                <w:color w:val="000000"/>
                <w:sz w:val="20"/>
              </w:rPr>
              <w:t>
о возможностях участия в конкурсе на</w:t>
            </w:r>
            <w:r>
              <w:br/>
            </w:r>
            <w:r>
              <w:rPr>
                <w:rFonts w:ascii="Times New Roman"/>
                <w:b w:val="false"/>
                <w:i w:val="false"/>
                <w:color w:val="000000"/>
                <w:sz w:val="20"/>
              </w:rPr>
              <w:t>
присуждение стипендии «Болашак»;</w:t>
            </w:r>
            <w:r>
              <w:br/>
            </w:r>
            <w:r>
              <w:rPr>
                <w:rFonts w:ascii="Times New Roman"/>
                <w:b w:val="false"/>
                <w:i w:val="false"/>
                <w:color w:val="000000"/>
                <w:sz w:val="20"/>
              </w:rPr>
              <w:t>
проведение конкурсного отбора</w:t>
            </w:r>
            <w:r>
              <w:br/>
            </w:r>
            <w:r>
              <w:rPr>
                <w:rFonts w:ascii="Times New Roman"/>
                <w:b w:val="false"/>
                <w:i w:val="false"/>
                <w:color w:val="000000"/>
                <w:sz w:val="20"/>
              </w:rPr>
              <w:t>
претендентов; размещение</w:t>
            </w:r>
            <w:r>
              <w:br/>
            </w:r>
            <w:r>
              <w:rPr>
                <w:rFonts w:ascii="Times New Roman"/>
                <w:b w:val="false"/>
                <w:i w:val="false"/>
                <w:color w:val="000000"/>
                <w:sz w:val="20"/>
              </w:rPr>
              <w:t>
стипендиатов на обучение; мониторинг</w:t>
            </w:r>
            <w:r>
              <w:br/>
            </w:r>
            <w:r>
              <w:rPr>
                <w:rFonts w:ascii="Times New Roman"/>
                <w:b w:val="false"/>
                <w:i w:val="false"/>
                <w:color w:val="000000"/>
                <w:sz w:val="20"/>
              </w:rPr>
              <w:t>
успеваемости обладателей стипендии</w:t>
            </w:r>
            <w:r>
              <w:br/>
            </w:r>
            <w:r>
              <w:rPr>
                <w:rFonts w:ascii="Times New Roman"/>
                <w:b w:val="false"/>
                <w:i w:val="false"/>
                <w:color w:val="000000"/>
                <w:sz w:val="20"/>
              </w:rPr>
              <w:t>
«Болашак»; работа с выпускниками</w:t>
            </w:r>
            <w:r>
              <w:br/>
            </w:r>
            <w:r>
              <w:rPr>
                <w:rFonts w:ascii="Times New Roman"/>
                <w:b w:val="false"/>
                <w:i w:val="false"/>
                <w:color w:val="000000"/>
                <w:sz w:val="20"/>
              </w:rPr>
              <w:t>
программы.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w:t>
            </w:r>
            <w:r>
              <w:br/>
            </w:r>
            <w:r>
              <w:rPr>
                <w:rFonts w:ascii="Times New Roman"/>
                <w:b w:val="false"/>
                <w:i w:val="false"/>
                <w:color w:val="000000"/>
                <w:sz w:val="20"/>
              </w:rPr>
              <w:t>
связи с частным</w:t>
            </w:r>
            <w:r>
              <w:br/>
            </w:r>
            <w:r>
              <w:rPr>
                <w:rFonts w:ascii="Times New Roman"/>
                <w:b w:val="false"/>
                <w:i w:val="false"/>
                <w:color w:val="000000"/>
                <w:sz w:val="20"/>
              </w:rPr>
              <w:t>
сектором в</w:t>
            </w:r>
            <w:r>
              <w:br/>
            </w:r>
            <w:r>
              <w:rPr>
                <w:rFonts w:ascii="Times New Roman"/>
                <w:b w:val="false"/>
                <w:i w:val="false"/>
                <w:color w:val="000000"/>
                <w:sz w:val="20"/>
              </w:rPr>
              <w:t>
научно-технической</w:t>
            </w:r>
            <w:r>
              <w:br/>
            </w:r>
            <w:r>
              <w:rPr>
                <w:rFonts w:ascii="Times New Roman"/>
                <w:b w:val="false"/>
                <w:i w:val="false"/>
                <w:color w:val="000000"/>
                <w:sz w:val="20"/>
              </w:rPr>
              <w:t>
сфере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ученых Института экономики в</w:t>
            </w:r>
            <w:r>
              <w:br/>
            </w:r>
            <w:r>
              <w:rPr>
                <w:rFonts w:ascii="Times New Roman"/>
                <w:b w:val="false"/>
                <w:i w:val="false"/>
                <w:color w:val="000000"/>
                <w:sz w:val="20"/>
              </w:rPr>
              <w:t>
выработке предложений по</w:t>
            </w:r>
            <w:r>
              <w:br/>
            </w:r>
            <w:r>
              <w:rPr>
                <w:rFonts w:ascii="Times New Roman"/>
                <w:b w:val="false"/>
                <w:i w:val="false"/>
                <w:color w:val="000000"/>
                <w:sz w:val="20"/>
              </w:rPr>
              <w:t>
экономическому стимулированию</w:t>
            </w:r>
            <w:r>
              <w:br/>
            </w:r>
            <w:r>
              <w:rPr>
                <w:rFonts w:ascii="Times New Roman"/>
                <w:b w:val="false"/>
                <w:i w:val="false"/>
                <w:color w:val="000000"/>
                <w:sz w:val="20"/>
              </w:rPr>
              <w:t>
реального сектора экономики на</w:t>
            </w:r>
            <w:r>
              <w:br/>
            </w:r>
            <w:r>
              <w:rPr>
                <w:rFonts w:ascii="Times New Roman"/>
                <w:b w:val="false"/>
                <w:i w:val="false"/>
                <w:color w:val="000000"/>
                <w:sz w:val="20"/>
              </w:rPr>
              <w:t>
НИОКР.</w:t>
            </w:r>
            <w:r>
              <w:br/>
            </w:r>
            <w:r>
              <w:rPr>
                <w:rFonts w:ascii="Times New Roman"/>
                <w:b w:val="false"/>
                <w:i w:val="false"/>
                <w:color w:val="000000"/>
                <w:sz w:val="20"/>
              </w:rPr>
              <w:t>
Использование ресурсов научных</w:t>
            </w:r>
            <w:r>
              <w:br/>
            </w:r>
            <w:r>
              <w:rPr>
                <w:rFonts w:ascii="Times New Roman"/>
                <w:b w:val="false"/>
                <w:i w:val="false"/>
                <w:color w:val="000000"/>
                <w:sz w:val="20"/>
              </w:rPr>
              <w:t>
организаций, в частности АО</w:t>
            </w:r>
            <w:r>
              <w:br/>
            </w:r>
            <w:r>
              <w:rPr>
                <w:rFonts w:ascii="Times New Roman"/>
                <w:b w:val="false"/>
                <w:i w:val="false"/>
                <w:color w:val="000000"/>
                <w:sz w:val="20"/>
              </w:rPr>
              <w:t>
«Международный</w:t>
            </w:r>
            <w:r>
              <w:br/>
            </w:r>
            <w:r>
              <w:rPr>
                <w:rFonts w:ascii="Times New Roman"/>
                <w:b w:val="false"/>
                <w:i w:val="false"/>
                <w:color w:val="000000"/>
                <w:sz w:val="20"/>
              </w:rPr>
              <w:t>
научно-производственный холдинг</w:t>
            </w:r>
            <w:r>
              <w:br/>
            </w:r>
            <w:r>
              <w:rPr>
                <w:rFonts w:ascii="Times New Roman"/>
                <w:b w:val="false"/>
                <w:i w:val="false"/>
                <w:color w:val="000000"/>
                <w:sz w:val="20"/>
              </w:rPr>
              <w:t>
«Фитохимия», Национального центра</w:t>
            </w:r>
            <w:r>
              <w:br/>
            </w:r>
            <w:r>
              <w:rPr>
                <w:rFonts w:ascii="Times New Roman"/>
                <w:b w:val="false"/>
                <w:i w:val="false"/>
                <w:color w:val="000000"/>
                <w:sz w:val="20"/>
              </w:rPr>
              <w:t>
биотехнологии РК, АО «Национальный</w:t>
            </w:r>
            <w:r>
              <w:br/>
            </w:r>
            <w:r>
              <w:rPr>
                <w:rFonts w:ascii="Times New Roman"/>
                <w:b w:val="false"/>
                <w:i w:val="false"/>
                <w:color w:val="000000"/>
                <w:sz w:val="20"/>
              </w:rPr>
              <w:t>
научно-технологический холдинг</w:t>
            </w:r>
            <w:r>
              <w:br/>
            </w:r>
            <w:r>
              <w:rPr>
                <w:rFonts w:ascii="Times New Roman"/>
                <w:b w:val="false"/>
                <w:i w:val="false"/>
                <w:color w:val="000000"/>
                <w:sz w:val="20"/>
              </w:rPr>
              <w:t>
«Парасат».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w:t>
            </w:r>
            <w:r>
              <w:br/>
            </w:r>
            <w:r>
              <w:rPr>
                <w:rFonts w:ascii="Times New Roman"/>
                <w:b w:val="false"/>
                <w:i w:val="false"/>
                <w:color w:val="000000"/>
                <w:sz w:val="20"/>
              </w:rPr>
              <w:t>
Разработаны механизмы</w:t>
            </w:r>
            <w:r>
              <w:br/>
            </w:r>
            <w:r>
              <w:rPr>
                <w:rFonts w:ascii="Times New Roman"/>
                <w:b w:val="false"/>
                <w:i w:val="false"/>
                <w:color w:val="000000"/>
                <w:sz w:val="20"/>
              </w:rPr>
              <w:t>
для успешного</w:t>
            </w:r>
            <w:r>
              <w:br/>
            </w:r>
            <w:r>
              <w:rPr>
                <w:rFonts w:ascii="Times New Roman"/>
                <w:b w:val="false"/>
                <w:i w:val="false"/>
                <w:color w:val="000000"/>
                <w:sz w:val="20"/>
              </w:rPr>
              <w:t>
трансферта технологий</w:t>
            </w:r>
            <w:r>
              <w:br/>
            </w:r>
            <w:r>
              <w:rPr>
                <w:rFonts w:ascii="Times New Roman"/>
                <w:b w:val="false"/>
                <w:i w:val="false"/>
                <w:color w:val="000000"/>
                <w:sz w:val="20"/>
              </w:rPr>
              <w:t>
исследовательскими</w:t>
            </w:r>
            <w:r>
              <w:br/>
            </w:r>
            <w:r>
              <w:rPr>
                <w:rFonts w:ascii="Times New Roman"/>
                <w:b w:val="false"/>
                <w:i w:val="false"/>
                <w:color w:val="000000"/>
                <w:sz w:val="20"/>
              </w:rPr>
              <w:t>
центрами при</w:t>
            </w:r>
            <w:r>
              <w:br/>
            </w:r>
            <w:r>
              <w:rPr>
                <w:rFonts w:ascii="Times New Roman"/>
                <w:b w:val="false"/>
                <w:i w:val="false"/>
                <w:color w:val="000000"/>
                <w:sz w:val="20"/>
              </w:rPr>
              <w:t>
университетах</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диалоговых площадок с</w:t>
            </w:r>
            <w:r>
              <w:br/>
            </w:r>
            <w:r>
              <w:rPr>
                <w:rFonts w:ascii="Times New Roman"/>
                <w:b w:val="false"/>
                <w:i w:val="false"/>
                <w:color w:val="000000"/>
                <w:sz w:val="20"/>
              </w:rPr>
              <w:t>
участием ученых научных организаций</w:t>
            </w:r>
            <w:r>
              <w:br/>
            </w:r>
            <w:r>
              <w:rPr>
                <w:rFonts w:ascii="Times New Roman"/>
                <w:b w:val="false"/>
                <w:i w:val="false"/>
                <w:color w:val="000000"/>
                <w:sz w:val="20"/>
              </w:rPr>
              <w:t>
и представителей субъектов частного</w:t>
            </w:r>
            <w:r>
              <w:br/>
            </w:r>
            <w:r>
              <w:rPr>
                <w:rFonts w:ascii="Times New Roman"/>
                <w:b w:val="false"/>
                <w:i w:val="false"/>
                <w:color w:val="000000"/>
                <w:sz w:val="20"/>
              </w:rPr>
              <w:t>
предпринимательства.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направление 3.</w:t>
            </w:r>
            <w:r>
              <w:br/>
            </w:r>
            <w:r>
              <w:rPr>
                <w:rFonts w:ascii="Times New Roman"/>
                <w:b w:val="false"/>
                <w:i w:val="false"/>
                <w:color w:val="000000"/>
                <w:sz w:val="20"/>
              </w:rPr>
              <w:t>
Создание условий для</w:t>
            </w:r>
            <w:r>
              <w:br/>
            </w:r>
            <w:r>
              <w:rPr>
                <w:rFonts w:ascii="Times New Roman"/>
                <w:b w:val="false"/>
                <w:i w:val="false"/>
                <w:color w:val="000000"/>
                <w:sz w:val="20"/>
              </w:rPr>
              <w:t>
развития детей и</w:t>
            </w:r>
            <w:r>
              <w:br/>
            </w:r>
            <w:r>
              <w:rPr>
                <w:rFonts w:ascii="Times New Roman"/>
                <w:b w:val="false"/>
                <w:i w:val="false"/>
                <w:color w:val="000000"/>
                <w:sz w:val="20"/>
              </w:rPr>
              <w:t>
молодежи, вовлечения</w:t>
            </w:r>
            <w:r>
              <w:br/>
            </w:r>
            <w:r>
              <w:rPr>
                <w:rFonts w:ascii="Times New Roman"/>
                <w:b w:val="false"/>
                <w:i w:val="false"/>
                <w:color w:val="000000"/>
                <w:sz w:val="20"/>
              </w:rPr>
              <w:t>
их в</w:t>
            </w:r>
            <w:r>
              <w:br/>
            </w:r>
            <w:r>
              <w:rPr>
                <w:rFonts w:ascii="Times New Roman"/>
                <w:b w:val="false"/>
                <w:i w:val="false"/>
                <w:color w:val="000000"/>
                <w:sz w:val="20"/>
              </w:rPr>
              <w:t>
социально-</w:t>
            </w:r>
            <w:r>
              <w:br/>
            </w:r>
            <w:r>
              <w:rPr>
                <w:rFonts w:ascii="Times New Roman"/>
                <w:b w:val="false"/>
                <w:i w:val="false"/>
                <w:color w:val="000000"/>
                <w:sz w:val="20"/>
              </w:rPr>
              <w:t>
экономическое развитие</w:t>
            </w:r>
            <w:r>
              <w:br/>
            </w:r>
            <w:r>
              <w:rPr>
                <w:rFonts w:ascii="Times New Roman"/>
                <w:b w:val="false"/>
                <w:i w:val="false"/>
                <w:color w:val="000000"/>
                <w:sz w:val="20"/>
              </w:rPr>
              <w:t>
страны</w:t>
            </w:r>
            <w:r>
              <w:br/>
            </w:r>
            <w:r>
              <w:rPr>
                <w:rFonts w:ascii="Times New Roman"/>
                <w:b w:val="false"/>
                <w:i w:val="false"/>
                <w:color w:val="000000"/>
                <w:sz w:val="20"/>
              </w:rPr>
              <w:t>
Цель 3.1. Повышение</w:t>
            </w:r>
            <w:r>
              <w:br/>
            </w:r>
            <w:r>
              <w:rPr>
                <w:rFonts w:ascii="Times New Roman"/>
                <w:b w:val="false"/>
                <w:i w:val="false"/>
                <w:color w:val="000000"/>
                <w:sz w:val="20"/>
              </w:rPr>
              <w:t>
эффективности системы</w:t>
            </w:r>
            <w:r>
              <w:br/>
            </w:r>
            <w:r>
              <w:rPr>
                <w:rFonts w:ascii="Times New Roman"/>
                <w:b w:val="false"/>
                <w:i w:val="false"/>
                <w:color w:val="000000"/>
                <w:sz w:val="20"/>
              </w:rPr>
              <w:t>
охраны прав и защиты</w:t>
            </w:r>
            <w:r>
              <w:br/>
            </w:r>
            <w:r>
              <w:rPr>
                <w:rFonts w:ascii="Times New Roman"/>
                <w:b w:val="false"/>
                <w:i w:val="false"/>
                <w:color w:val="000000"/>
                <w:sz w:val="20"/>
              </w:rPr>
              <w:t>
законных интересов</w:t>
            </w:r>
            <w:r>
              <w:br/>
            </w:r>
            <w:r>
              <w:rPr>
                <w:rFonts w:ascii="Times New Roman"/>
                <w:b w:val="false"/>
                <w:i w:val="false"/>
                <w:color w:val="000000"/>
                <w:sz w:val="20"/>
              </w:rPr>
              <w:t>
детей</w:t>
            </w:r>
            <w:r>
              <w:br/>
            </w:r>
            <w:r>
              <w:rPr>
                <w:rFonts w:ascii="Times New Roman"/>
                <w:b w:val="false"/>
                <w:i w:val="false"/>
                <w:color w:val="000000"/>
                <w:sz w:val="20"/>
              </w:rPr>
              <w:t>
Задача 3.1.1.</w:t>
            </w:r>
            <w:r>
              <w:br/>
            </w:r>
            <w:r>
              <w:rPr>
                <w:rFonts w:ascii="Times New Roman"/>
                <w:b w:val="false"/>
                <w:i w:val="false"/>
                <w:color w:val="000000"/>
                <w:sz w:val="20"/>
              </w:rPr>
              <w:t>
Обеспечение основных</w:t>
            </w:r>
            <w:r>
              <w:br/>
            </w:r>
            <w:r>
              <w:rPr>
                <w:rFonts w:ascii="Times New Roman"/>
                <w:b w:val="false"/>
                <w:i w:val="false"/>
                <w:color w:val="000000"/>
                <w:sz w:val="20"/>
              </w:rPr>
              <w:t>
гарантий</w:t>
            </w:r>
            <w:r>
              <w:br/>
            </w:r>
            <w:r>
              <w:rPr>
                <w:rFonts w:ascii="Times New Roman"/>
                <w:b w:val="false"/>
                <w:i w:val="false"/>
                <w:color w:val="000000"/>
                <w:sz w:val="20"/>
              </w:rPr>
              <w:t>
государственной защиты</w:t>
            </w:r>
            <w:r>
              <w:br/>
            </w:r>
            <w:r>
              <w:rPr>
                <w:rFonts w:ascii="Times New Roman"/>
                <w:b w:val="false"/>
                <w:i w:val="false"/>
                <w:color w:val="000000"/>
                <w:sz w:val="20"/>
              </w:rPr>
              <w:t>
прав и законных</w:t>
            </w:r>
            <w:r>
              <w:br/>
            </w:r>
            <w:r>
              <w:rPr>
                <w:rFonts w:ascii="Times New Roman"/>
                <w:b w:val="false"/>
                <w:i w:val="false"/>
                <w:color w:val="000000"/>
                <w:sz w:val="20"/>
              </w:rPr>
              <w:t>
интересов детей</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общественности о</w:t>
            </w:r>
            <w:r>
              <w:br/>
            </w:r>
            <w:r>
              <w:rPr>
                <w:rFonts w:ascii="Times New Roman"/>
                <w:b w:val="false"/>
                <w:i w:val="false"/>
                <w:color w:val="000000"/>
                <w:sz w:val="20"/>
              </w:rPr>
              <w:t>
состоянии соблюдения и защиты прав и</w:t>
            </w:r>
            <w:r>
              <w:br/>
            </w:r>
            <w:r>
              <w:rPr>
                <w:rFonts w:ascii="Times New Roman"/>
                <w:b w:val="false"/>
                <w:i w:val="false"/>
                <w:color w:val="000000"/>
                <w:sz w:val="20"/>
              </w:rPr>
              <w:t>
законных интересов детей, пропаганда</w:t>
            </w:r>
            <w:r>
              <w:br/>
            </w:r>
            <w:r>
              <w:rPr>
                <w:rFonts w:ascii="Times New Roman"/>
                <w:b w:val="false"/>
                <w:i w:val="false"/>
                <w:color w:val="000000"/>
                <w:sz w:val="20"/>
              </w:rPr>
              <w:t>
положений Конвенции ООН о правах</w:t>
            </w:r>
            <w:r>
              <w:br/>
            </w:r>
            <w:r>
              <w:rPr>
                <w:rFonts w:ascii="Times New Roman"/>
                <w:b w:val="false"/>
                <w:i w:val="false"/>
                <w:color w:val="000000"/>
                <w:sz w:val="20"/>
              </w:rPr>
              <w:t>
ребенка.</w:t>
            </w:r>
            <w:r>
              <w:br/>
            </w:r>
            <w:r>
              <w:rPr>
                <w:rFonts w:ascii="Times New Roman"/>
                <w:b w:val="false"/>
                <w:i w:val="false"/>
                <w:color w:val="000000"/>
                <w:sz w:val="20"/>
              </w:rPr>
              <w:t>
Организация работы телефонов</w:t>
            </w:r>
            <w:r>
              <w:br/>
            </w:r>
            <w:r>
              <w:rPr>
                <w:rFonts w:ascii="Times New Roman"/>
                <w:b w:val="false"/>
                <w:i w:val="false"/>
                <w:color w:val="000000"/>
                <w:sz w:val="20"/>
              </w:rPr>
              <w:t>
доверия, общественных приемных.</w:t>
            </w:r>
            <w:r>
              <w:br/>
            </w:r>
            <w:r>
              <w:rPr>
                <w:rFonts w:ascii="Times New Roman"/>
                <w:b w:val="false"/>
                <w:i w:val="false"/>
                <w:color w:val="000000"/>
                <w:sz w:val="20"/>
              </w:rPr>
              <w:t>
Проведение проверок по соблюдению</w:t>
            </w:r>
            <w:r>
              <w:br/>
            </w:r>
            <w:r>
              <w:rPr>
                <w:rFonts w:ascii="Times New Roman"/>
                <w:b w:val="false"/>
                <w:i w:val="false"/>
                <w:color w:val="000000"/>
                <w:sz w:val="20"/>
              </w:rPr>
              <w:t>
прав и законных интересов детей.</w:t>
            </w:r>
            <w:r>
              <w:br/>
            </w:r>
            <w:r>
              <w:rPr>
                <w:rFonts w:ascii="Times New Roman"/>
                <w:b w:val="false"/>
                <w:i w:val="false"/>
                <w:color w:val="000000"/>
                <w:sz w:val="20"/>
              </w:rPr>
              <w:t>
Эффективное использование потенциала</w:t>
            </w:r>
            <w:r>
              <w:br/>
            </w:r>
            <w:r>
              <w:rPr>
                <w:rFonts w:ascii="Times New Roman"/>
                <w:b w:val="false"/>
                <w:i w:val="false"/>
                <w:color w:val="000000"/>
                <w:sz w:val="20"/>
              </w:rPr>
              <w:t>
Национального научно-практического</w:t>
            </w:r>
            <w:r>
              <w:br/>
            </w:r>
            <w:r>
              <w:rPr>
                <w:rFonts w:ascii="Times New Roman"/>
                <w:b w:val="false"/>
                <w:i w:val="false"/>
                <w:color w:val="000000"/>
                <w:sz w:val="20"/>
              </w:rPr>
              <w:t>
центра коррекционной педагогики.</w:t>
            </w:r>
            <w:r>
              <w:br/>
            </w:r>
            <w:r>
              <w:rPr>
                <w:rFonts w:ascii="Times New Roman"/>
                <w:b w:val="false"/>
                <w:i w:val="false"/>
                <w:color w:val="000000"/>
                <w:sz w:val="20"/>
              </w:rPr>
              <w:t>
Мониторинг деятельности региональных</w:t>
            </w:r>
            <w:r>
              <w:br/>
            </w:r>
            <w:r>
              <w:rPr>
                <w:rFonts w:ascii="Times New Roman"/>
                <w:b w:val="false"/>
                <w:i w:val="false"/>
                <w:color w:val="000000"/>
                <w:sz w:val="20"/>
              </w:rPr>
              <w:t>
управлений образования по вовлечению</w:t>
            </w:r>
            <w:r>
              <w:br/>
            </w:r>
            <w:r>
              <w:rPr>
                <w:rFonts w:ascii="Times New Roman"/>
                <w:b w:val="false"/>
                <w:i w:val="false"/>
                <w:color w:val="000000"/>
                <w:sz w:val="20"/>
              </w:rPr>
              <w:t>
детей с ограниченными возможностями</w:t>
            </w:r>
            <w:r>
              <w:br/>
            </w:r>
            <w:r>
              <w:rPr>
                <w:rFonts w:ascii="Times New Roman"/>
                <w:b w:val="false"/>
                <w:i w:val="false"/>
                <w:color w:val="000000"/>
                <w:sz w:val="20"/>
              </w:rPr>
              <w:t>
в образовательный процесс.</w:t>
            </w:r>
            <w:r>
              <w:br/>
            </w:r>
            <w:r>
              <w:rPr>
                <w:rFonts w:ascii="Times New Roman"/>
                <w:b w:val="false"/>
                <w:i w:val="false"/>
                <w:color w:val="000000"/>
                <w:sz w:val="20"/>
              </w:rPr>
              <w:t>
Разработка и совершенствование</w:t>
            </w:r>
            <w:r>
              <w:br/>
            </w:r>
            <w:r>
              <w:rPr>
                <w:rFonts w:ascii="Times New Roman"/>
                <w:b w:val="false"/>
                <w:i w:val="false"/>
                <w:color w:val="000000"/>
                <w:sz w:val="20"/>
              </w:rPr>
              <w:t>
инструктивно-методических</w:t>
            </w:r>
            <w:r>
              <w:br/>
            </w:r>
            <w:r>
              <w:rPr>
                <w:rFonts w:ascii="Times New Roman"/>
                <w:b w:val="false"/>
                <w:i w:val="false"/>
                <w:color w:val="000000"/>
                <w:sz w:val="20"/>
              </w:rPr>
              <w:t>
рекомендаций по использованию</w:t>
            </w:r>
            <w:r>
              <w:br/>
            </w:r>
            <w:r>
              <w:rPr>
                <w:rFonts w:ascii="Times New Roman"/>
                <w:b w:val="false"/>
                <w:i w:val="false"/>
                <w:color w:val="000000"/>
                <w:sz w:val="20"/>
              </w:rPr>
              <w:t>
специального оборудования с учетом</w:t>
            </w:r>
            <w:r>
              <w:br/>
            </w:r>
            <w:r>
              <w:rPr>
                <w:rFonts w:ascii="Times New Roman"/>
                <w:b w:val="false"/>
                <w:i w:val="false"/>
                <w:color w:val="000000"/>
                <w:sz w:val="20"/>
              </w:rPr>
              <w:t>
индивидуальных особенностей детей,</w:t>
            </w:r>
            <w:r>
              <w:br/>
            </w:r>
            <w:r>
              <w:rPr>
                <w:rFonts w:ascii="Times New Roman"/>
                <w:b w:val="false"/>
                <w:i w:val="false"/>
                <w:color w:val="000000"/>
                <w:sz w:val="20"/>
              </w:rPr>
              <w:t>
обучающихся на дому.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2011 –</w:t>
            </w:r>
            <w:r>
              <w:br/>
            </w:r>
            <w:r>
              <w:rPr>
                <w:rFonts w:ascii="Times New Roman"/>
                <w:b w:val="false"/>
                <w:i w:val="false"/>
                <w:color w:val="000000"/>
                <w:sz w:val="20"/>
              </w:rPr>
              <w:t>
2015 годы</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w:t>
            </w:r>
            <w:r>
              <w:br/>
            </w:r>
            <w:r>
              <w:rPr>
                <w:rFonts w:ascii="Times New Roman"/>
                <w:b w:val="false"/>
                <w:i w:val="false"/>
                <w:color w:val="000000"/>
                <w:sz w:val="20"/>
              </w:rPr>
              <w:t>
Профилактика и</w:t>
            </w:r>
            <w:r>
              <w:br/>
            </w:r>
            <w:r>
              <w:rPr>
                <w:rFonts w:ascii="Times New Roman"/>
                <w:b w:val="false"/>
                <w:i w:val="false"/>
                <w:color w:val="000000"/>
                <w:sz w:val="20"/>
              </w:rPr>
              <w:t>
предупреждение</w:t>
            </w:r>
            <w:r>
              <w:br/>
            </w:r>
            <w:r>
              <w:rPr>
                <w:rFonts w:ascii="Times New Roman"/>
                <w:b w:val="false"/>
                <w:i w:val="false"/>
                <w:color w:val="000000"/>
                <w:sz w:val="20"/>
              </w:rPr>
              <w:t>
социального сиротства</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выплаты пособия опекунам,</w:t>
            </w:r>
            <w:r>
              <w:br/>
            </w:r>
            <w:r>
              <w:rPr>
                <w:rFonts w:ascii="Times New Roman"/>
                <w:b w:val="false"/>
                <w:i w:val="false"/>
                <w:color w:val="000000"/>
                <w:sz w:val="20"/>
              </w:rPr>
              <w:t>
попечителям, принявшим на воспитание</w:t>
            </w:r>
            <w:r>
              <w:br/>
            </w:r>
            <w:r>
              <w:rPr>
                <w:rFonts w:ascii="Times New Roman"/>
                <w:b w:val="false"/>
                <w:i w:val="false"/>
                <w:color w:val="000000"/>
                <w:sz w:val="20"/>
              </w:rPr>
              <w:t>
детей-сирот и детей, оставшихся без</w:t>
            </w:r>
            <w:r>
              <w:br/>
            </w:r>
            <w:r>
              <w:rPr>
                <w:rFonts w:ascii="Times New Roman"/>
                <w:b w:val="false"/>
                <w:i w:val="false"/>
                <w:color w:val="000000"/>
                <w:sz w:val="20"/>
              </w:rPr>
              <w:t>
попечения родителей.</w:t>
            </w:r>
            <w:r>
              <w:br/>
            </w:r>
            <w:r>
              <w:rPr>
                <w:rFonts w:ascii="Times New Roman"/>
                <w:b w:val="false"/>
                <w:i w:val="false"/>
                <w:color w:val="000000"/>
                <w:sz w:val="20"/>
              </w:rPr>
              <w:t>
Организация работы по передаче</w:t>
            </w:r>
            <w:r>
              <w:br/>
            </w:r>
            <w:r>
              <w:rPr>
                <w:rFonts w:ascii="Times New Roman"/>
                <w:b w:val="false"/>
                <w:i w:val="false"/>
                <w:color w:val="000000"/>
                <w:sz w:val="20"/>
              </w:rPr>
              <w:t>
воспитанников интернатных учреждений</w:t>
            </w:r>
            <w:r>
              <w:br/>
            </w:r>
            <w:r>
              <w:rPr>
                <w:rFonts w:ascii="Times New Roman"/>
                <w:b w:val="false"/>
                <w:i w:val="false"/>
                <w:color w:val="000000"/>
                <w:sz w:val="20"/>
              </w:rPr>
              <w:t>
для детей-сирот и детей, оставшихся</w:t>
            </w:r>
            <w:r>
              <w:br/>
            </w:r>
            <w:r>
              <w:rPr>
                <w:rFonts w:ascii="Times New Roman"/>
                <w:b w:val="false"/>
                <w:i w:val="false"/>
                <w:color w:val="000000"/>
                <w:sz w:val="20"/>
              </w:rPr>
              <w:t>
без попечения родителей под опеку</w:t>
            </w:r>
            <w:r>
              <w:br/>
            </w:r>
            <w:r>
              <w:rPr>
                <w:rFonts w:ascii="Times New Roman"/>
                <w:b w:val="false"/>
                <w:i w:val="false"/>
                <w:color w:val="000000"/>
                <w:sz w:val="20"/>
              </w:rPr>
              <w:t>
(попечительство), патронат, на</w:t>
            </w:r>
            <w:r>
              <w:br/>
            </w:r>
            <w:r>
              <w:rPr>
                <w:rFonts w:ascii="Times New Roman"/>
                <w:b w:val="false"/>
                <w:i w:val="false"/>
                <w:color w:val="000000"/>
                <w:sz w:val="20"/>
              </w:rPr>
              <w:t xml:space="preserve">
усыновление.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прохождения повышения</w:t>
            </w:r>
            <w:r>
              <w:br/>
            </w:r>
            <w:r>
              <w:rPr>
                <w:rFonts w:ascii="Times New Roman"/>
                <w:b w:val="false"/>
                <w:i w:val="false"/>
                <w:color w:val="000000"/>
                <w:sz w:val="20"/>
              </w:rPr>
              <w:t>
квалификации работников</w:t>
            </w:r>
            <w:r>
              <w:br/>
            </w:r>
            <w:r>
              <w:rPr>
                <w:rFonts w:ascii="Times New Roman"/>
                <w:b w:val="false"/>
                <w:i w:val="false"/>
                <w:color w:val="000000"/>
                <w:sz w:val="20"/>
              </w:rPr>
              <w:t>
Министерства, с учетом его</w:t>
            </w:r>
            <w:r>
              <w:br/>
            </w:r>
            <w:r>
              <w:rPr>
                <w:rFonts w:ascii="Times New Roman"/>
                <w:b w:val="false"/>
                <w:i w:val="false"/>
                <w:color w:val="000000"/>
                <w:sz w:val="20"/>
              </w:rPr>
              <w:t>
территориальных органов, в том числе</w:t>
            </w:r>
            <w:r>
              <w:br/>
            </w:r>
            <w:r>
              <w:rPr>
                <w:rFonts w:ascii="Times New Roman"/>
                <w:b w:val="false"/>
                <w:i w:val="false"/>
                <w:color w:val="000000"/>
                <w:sz w:val="20"/>
              </w:rPr>
              <w:t>
по вопросам управления, по обучению</w:t>
            </w:r>
            <w:r>
              <w:br/>
            </w:r>
            <w:r>
              <w:rPr>
                <w:rFonts w:ascii="Times New Roman"/>
                <w:b w:val="false"/>
                <w:i w:val="false"/>
                <w:color w:val="000000"/>
                <w:sz w:val="20"/>
              </w:rPr>
              <w:t>
государственному и английскому</w:t>
            </w:r>
            <w:r>
              <w:br/>
            </w:r>
            <w:r>
              <w:rPr>
                <w:rFonts w:ascii="Times New Roman"/>
                <w:b w:val="false"/>
                <w:i w:val="false"/>
                <w:color w:val="000000"/>
                <w:sz w:val="20"/>
              </w:rPr>
              <w:t>
языкам.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гг.</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w:t>
            </w:r>
            <w:r>
              <w:br/>
            </w:r>
            <w:r>
              <w:rPr>
                <w:rFonts w:ascii="Times New Roman"/>
                <w:b w:val="false"/>
                <w:i w:val="false"/>
                <w:color w:val="000000"/>
                <w:sz w:val="20"/>
              </w:rPr>
              <w:t>
патриотического</w:t>
            </w:r>
            <w:r>
              <w:br/>
            </w:r>
            <w:r>
              <w:rPr>
                <w:rFonts w:ascii="Times New Roman"/>
                <w:b w:val="false"/>
                <w:i w:val="false"/>
                <w:color w:val="000000"/>
                <w:sz w:val="20"/>
              </w:rPr>
              <w:t>
самосознания и</w:t>
            </w:r>
            <w:r>
              <w:br/>
            </w:r>
            <w:r>
              <w:rPr>
                <w:rFonts w:ascii="Times New Roman"/>
                <w:b w:val="false"/>
                <w:i w:val="false"/>
                <w:color w:val="000000"/>
                <w:sz w:val="20"/>
              </w:rPr>
              <w:t>
гражданской активности</w:t>
            </w:r>
            <w:r>
              <w:br/>
            </w:r>
            <w:r>
              <w:rPr>
                <w:rFonts w:ascii="Times New Roman"/>
                <w:b w:val="false"/>
                <w:i w:val="false"/>
                <w:color w:val="000000"/>
                <w:sz w:val="20"/>
              </w:rPr>
              <w:t>
молодежи</w:t>
            </w:r>
            <w:r>
              <w:br/>
            </w:r>
            <w:r>
              <w:rPr>
                <w:rFonts w:ascii="Times New Roman"/>
                <w:b w:val="false"/>
                <w:i w:val="false"/>
                <w:color w:val="000000"/>
                <w:sz w:val="20"/>
              </w:rPr>
              <w:t>
Задача 3.2.1.</w:t>
            </w:r>
            <w:r>
              <w:br/>
            </w:r>
            <w:r>
              <w:rPr>
                <w:rFonts w:ascii="Times New Roman"/>
                <w:b w:val="false"/>
                <w:i w:val="false"/>
                <w:color w:val="000000"/>
                <w:sz w:val="20"/>
              </w:rPr>
              <w:t>
Повышение гражданской</w:t>
            </w:r>
            <w:r>
              <w:br/>
            </w:r>
            <w:r>
              <w:rPr>
                <w:rFonts w:ascii="Times New Roman"/>
                <w:b w:val="false"/>
                <w:i w:val="false"/>
                <w:color w:val="000000"/>
                <w:sz w:val="20"/>
              </w:rPr>
              <w:t>
активности молодежи и</w:t>
            </w:r>
            <w:r>
              <w:br/>
            </w:r>
            <w:r>
              <w:rPr>
                <w:rFonts w:ascii="Times New Roman"/>
                <w:b w:val="false"/>
                <w:i w:val="false"/>
                <w:color w:val="000000"/>
                <w:sz w:val="20"/>
              </w:rPr>
              <w:t>
патриотическое</w:t>
            </w:r>
            <w:r>
              <w:br/>
            </w:r>
            <w:r>
              <w:rPr>
                <w:rFonts w:ascii="Times New Roman"/>
                <w:b w:val="false"/>
                <w:i w:val="false"/>
                <w:color w:val="000000"/>
                <w:sz w:val="20"/>
              </w:rPr>
              <w:t>
воспитание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с молодежными НПО, в</w:t>
            </w:r>
            <w:r>
              <w:br/>
            </w:r>
            <w:r>
              <w:rPr>
                <w:rFonts w:ascii="Times New Roman"/>
                <w:b w:val="false"/>
                <w:i w:val="false"/>
                <w:color w:val="000000"/>
                <w:sz w:val="20"/>
              </w:rPr>
              <w:t>
том числе и международными</w:t>
            </w:r>
            <w:r>
              <w:br/>
            </w:r>
            <w:r>
              <w:rPr>
                <w:rFonts w:ascii="Times New Roman"/>
                <w:b w:val="false"/>
                <w:i w:val="false"/>
                <w:color w:val="000000"/>
                <w:sz w:val="20"/>
              </w:rPr>
              <w:t>
организациями (ЮНИСЕФ и др.)</w:t>
            </w:r>
            <w:r>
              <w:br/>
            </w:r>
            <w:r>
              <w:rPr>
                <w:rFonts w:ascii="Times New Roman"/>
                <w:b w:val="false"/>
                <w:i w:val="false"/>
                <w:color w:val="000000"/>
                <w:sz w:val="20"/>
              </w:rPr>
              <w:t>
Участие сотрудников в семинарах на</w:t>
            </w:r>
            <w:r>
              <w:br/>
            </w:r>
            <w:r>
              <w:rPr>
                <w:rFonts w:ascii="Times New Roman"/>
                <w:b w:val="false"/>
                <w:i w:val="false"/>
                <w:color w:val="000000"/>
                <w:sz w:val="20"/>
              </w:rPr>
              <w:t>
темы: «Приоритеты управления</w:t>
            </w:r>
            <w:r>
              <w:br/>
            </w:r>
            <w:r>
              <w:rPr>
                <w:rFonts w:ascii="Times New Roman"/>
                <w:b w:val="false"/>
                <w:i w:val="false"/>
                <w:color w:val="000000"/>
                <w:sz w:val="20"/>
              </w:rPr>
              <w:t>
человеческими ресурсами в условиях</w:t>
            </w:r>
            <w:r>
              <w:br/>
            </w:r>
            <w:r>
              <w:rPr>
                <w:rFonts w:ascii="Times New Roman"/>
                <w:b w:val="false"/>
                <w:i w:val="false"/>
                <w:color w:val="000000"/>
                <w:sz w:val="20"/>
              </w:rPr>
              <w:t>
модернизации государственного</w:t>
            </w:r>
            <w:r>
              <w:br/>
            </w:r>
            <w:r>
              <w:rPr>
                <w:rFonts w:ascii="Times New Roman"/>
                <w:b w:val="false"/>
                <w:i w:val="false"/>
                <w:color w:val="000000"/>
                <w:sz w:val="20"/>
              </w:rPr>
              <w:t>
управления»; «Культура управления</w:t>
            </w:r>
            <w:r>
              <w:br/>
            </w:r>
            <w:r>
              <w:rPr>
                <w:rFonts w:ascii="Times New Roman"/>
                <w:b w:val="false"/>
                <w:i w:val="false"/>
                <w:color w:val="000000"/>
                <w:sz w:val="20"/>
              </w:rPr>
              <w:t>
государственного служащего:</w:t>
            </w:r>
            <w:r>
              <w:br/>
            </w:r>
            <w:r>
              <w:rPr>
                <w:rFonts w:ascii="Times New Roman"/>
                <w:b w:val="false"/>
                <w:i w:val="false"/>
                <w:color w:val="000000"/>
                <w:sz w:val="20"/>
              </w:rPr>
              <w:t>
духовно-нравственные и</w:t>
            </w:r>
            <w:r>
              <w:br/>
            </w:r>
            <w:r>
              <w:rPr>
                <w:rFonts w:ascii="Times New Roman"/>
                <w:b w:val="false"/>
                <w:i w:val="false"/>
                <w:color w:val="000000"/>
                <w:sz w:val="20"/>
              </w:rPr>
              <w:t>
психологические аспекты»;</w:t>
            </w:r>
            <w:r>
              <w:br/>
            </w:r>
            <w:r>
              <w:rPr>
                <w:rFonts w:ascii="Times New Roman"/>
                <w:b w:val="false"/>
                <w:i w:val="false"/>
                <w:color w:val="000000"/>
                <w:sz w:val="20"/>
              </w:rPr>
              <w:t>
«Государственное управление в</w:t>
            </w:r>
            <w:r>
              <w:br/>
            </w:r>
            <w:r>
              <w:rPr>
                <w:rFonts w:ascii="Times New Roman"/>
                <w:b w:val="false"/>
                <w:i w:val="false"/>
                <w:color w:val="000000"/>
                <w:sz w:val="20"/>
              </w:rPr>
              <w:t>
Республике Казахстан»; «Система</w:t>
            </w:r>
            <w:r>
              <w:br/>
            </w:r>
            <w:r>
              <w:rPr>
                <w:rFonts w:ascii="Times New Roman"/>
                <w:b w:val="false"/>
                <w:i w:val="false"/>
                <w:color w:val="000000"/>
                <w:sz w:val="20"/>
              </w:rPr>
              <w:t>
государственного управления и</w:t>
            </w:r>
            <w:r>
              <w:br/>
            </w:r>
            <w:r>
              <w:rPr>
                <w:rFonts w:ascii="Times New Roman"/>
                <w:b w:val="false"/>
                <w:i w:val="false"/>
                <w:color w:val="000000"/>
                <w:sz w:val="20"/>
              </w:rPr>
              <w:t>
государственной службы: основы,</w:t>
            </w:r>
            <w:r>
              <w:br/>
            </w:r>
            <w:r>
              <w:rPr>
                <w:rFonts w:ascii="Times New Roman"/>
                <w:b w:val="false"/>
                <w:i w:val="false"/>
                <w:color w:val="000000"/>
                <w:sz w:val="20"/>
              </w:rPr>
              <w:t>
принципы и перспективы развития».</w:t>
            </w:r>
            <w:r>
              <w:br/>
            </w:r>
            <w:r>
              <w:rPr>
                <w:rFonts w:ascii="Times New Roman"/>
                <w:b w:val="false"/>
                <w:i w:val="false"/>
                <w:color w:val="000000"/>
                <w:sz w:val="20"/>
              </w:rPr>
              <w:t>
Ежегодное проведение</w:t>
            </w:r>
            <w:r>
              <w:br/>
            </w:r>
            <w:r>
              <w:rPr>
                <w:rFonts w:ascii="Times New Roman"/>
                <w:b w:val="false"/>
                <w:i w:val="false"/>
                <w:color w:val="000000"/>
                <w:sz w:val="20"/>
              </w:rPr>
              <w:t>
семинаров-совещаний для сотрудников</w:t>
            </w:r>
            <w:r>
              <w:br/>
            </w:r>
            <w:r>
              <w:rPr>
                <w:rFonts w:ascii="Times New Roman"/>
                <w:b w:val="false"/>
                <w:i w:val="false"/>
                <w:color w:val="000000"/>
                <w:sz w:val="20"/>
              </w:rPr>
              <w:t>
Управлений внутренней политики</w:t>
            </w:r>
            <w:r>
              <w:br/>
            </w:r>
            <w:r>
              <w:rPr>
                <w:rFonts w:ascii="Times New Roman"/>
                <w:b w:val="false"/>
                <w:i w:val="false"/>
                <w:color w:val="000000"/>
                <w:sz w:val="20"/>
              </w:rPr>
              <w:t>
областей, г.Астана и Управления</w:t>
            </w:r>
            <w:r>
              <w:br/>
            </w:r>
            <w:r>
              <w:rPr>
                <w:rFonts w:ascii="Times New Roman"/>
                <w:b w:val="false"/>
                <w:i w:val="false"/>
                <w:color w:val="000000"/>
                <w:sz w:val="20"/>
              </w:rPr>
              <w:t>
молодежной политики г.Алматы.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w:t>
            </w:r>
            <w:r>
              <w:br/>
            </w:r>
            <w:r>
              <w:rPr>
                <w:rFonts w:ascii="Times New Roman"/>
                <w:b w:val="false"/>
                <w:i w:val="false"/>
                <w:color w:val="000000"/>
                <w:sz w:val="20"/>
              </w:rPr>
              <w:t>
2015 годы</w:t>
            </w:r>
          </w:p>
        </w:tc>
      </w:tr>
    </w:tbl>
    <w:bookmarkStart w:name="z322" w:id="33"/>
    <w:p>
      <w:pPr>
        <w:spacing w:after="0"/>
        <w:ind w:left="0"/>
        <w:jc w:val="left"/>
      </w:pPr>
      <w:r>
        <w:rPr>
          <w:rFonts w:ascii="Times New Roman"/>
          <w:b/>
          <w:i w:val="false"/>
          <w:color w:val="000000"/>
        </w:rPr>
        <w:t xml:space="preserve"> 
Раздел 5. Межведомственное взаимодействие</w:t>
      </w:r>
    </w:p>
    <w:bookmarkEnd w:id="33"/>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10.04.2013 </w:t>
      </w:r>
      <w:r>
        <w:rPr>
          <w:rFonts w:ascii="Times New Roman"/>
          <w:b w:val="false"/>
          <w:i w:val="false"/>
          <w:color w:val="ff0000"/>
          <w:sz w:val="28"/>
        </w:rPr>
        <w:t>№ 330</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3413"/>
        <w:gridCol w:w="597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достижения которых</w:t>
            </w:r>
            <w:r>
              <w:br/>
            </w:r>
            <w:r>
              <w:rPr>
                <w:rFonts w:ascii="Times New Roman"/>
                <w:b w:val="false"/>
                <w:i w:val="false"/>
                <w:color w:val="000000"/>
                <w:sz w:val="20"/>
              </w:rPr>
              <w:t>
требуется</w:t>
            </w:r>
            <w:r>
              <w:br/>
            </w:r>
            <w:r>
              <w:rPr>
                <w:rFonts w:ascii="Times New Roman"/>
                <w:b w:val="false"/>
                <w:i w:val="false"/>
                <w:color w:val="000000"/>
                <w:sz w:val="20"/>
              </w:rPr>
              <w:t>
межведомственное</w:t>
            </w:r>
            <w:r>
              <w:br/>
            </w:r>
            <w:r>
              <w:rPr>
                <w:rFonts w:ascii="Times New Roman"/>
                <w:b w:val="false"/>
                <w:i w:val="false"/>
                <w:color w:val="000000"/>
                <w:sz w:val="20"/>
              </w:rPr>
              <w:t>
взаимодействие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орган, с которым</w:t>
            </w:r>
            <w:r>
              <w:br/>
            </w:r>
            <w:r>
              <w:rPr>
                <w:rFonts w:ascii="Times New Roman"/>
                <w:b w:val="false"/>
                <w:i w:val="false"/>
                <w:color w:val="000000"/>
                <w:sz w:val="20"/>
              </w:rPr>
              <w:t>
осуществляется</w:t>
            </w:r>
            <w:r>
              <w:br/>
            </w:r>
            <w:r>
              <w:rPr>
                <w:rFonts w:ascii="Times New Roman"/>
                <w:b w:val="false"/>
                <w:i w:val="false"/>
                <w:color w:val="000000"/>
                <w:sz w:val="20"/>
              </w:rPr>
              <w:t>
межведомственное</w:t>
            </w:r>
            <w:r>
              <w:br/>
            </w:r>
            <w:r>
              <w:rPr>
                <w:rFonts w:ascii="Times New Roman"/>
                <w:b w:val="false"/>
                <w:i w:val="false"/>
                <w:color w:val="000000"/>
                <w:sz w:val="20"/>
              </w:rPr>
              <w:t>
взаимодействие</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госорганами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 Обеспечение доступности</w:t>
            </w:r>
            <w:r>
              <w:br/>
            </w:r>
            <w:r>
              <w:rPr>
                <w:rFonts w:ascii="Times New Roman"/>
                <w:b w:val="false"/>
                <w:i w:val="false"/>
                <w:color w:val="000000"/>
                <w:sz w:val="20"/>
              </w:rPr>
              <w:t>
</w:t>
            </w:r>
            <w:r>
              <w:rPr>
                <w:rFonts w:ascii="Times New Roman"/>
                <w:b/>
                <w:i w:val="false"/>
                <w:color w:val="000000"/>
                <w:sz w:val="20"/>
              </w:rPr>
              <w:t>качественного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1.1. Обеспечение доступности дошкольного воспитания и</w:t>
            </w:r>
            <w:r>
              <w:br/>
            </w:r>
            <w:r>
              <w:rPr>
                <w:rFonts w:ascii="Times New Roman"/>
                <w:b w:val="false"/>
                <w:i w:val="false"/>
                <w:color w:val="000000"/>
                <w:sz w:val="20"/>
              </w:rPr>
              <w:t>
</w:t>
            </w:r>
            <w:r>
              <w:rPr>
                <w:rFonts w:ascii="Times New Roman"/>
                <w:b/>
                <w:i w:val="false"/>
                <w:color w:val="000000"/>
                <w:sz w:val="20"/>
              </w:rPr>
              <w:t>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1.1.1. Расширение сети дошкольных организаций и</w:t>
            </w:r>
            <w:r>
              <w:br/>
            </w:r>
            <w:r>
              <w:rPr>
                <w:rFonts w:ascii="Times New Roman"/>
                <w:b w:val="false"/>
                <w:i w:val="false"/>
                <w:color w:val="000000"/>
                <w:sz w:val="20"/>
              </w:rPr>
              <w:t>
</w:t>
            </w:r>
            <w:r>
              <w:rPr>
                <w:rFonts w:ascii="Times New Roman"/>
                <w:b/>
                <w:i w:val="false"/>
                <w:color w:val="000000"/>
                <w:sz w:val="20"/>
              </w:rPr>
              <w:t>повышение качества дошкольного воспитания и обучения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открытых</w:t>
            </w:r>
            <w:r>
              <w:br/>
            </w:r>
            <w:r>
              <w:rPr>
                <w:rFonts w:ascii="Times New Roman"/>
                <w:b w:val="false"/>
                <w:i w:val="false"/>
                <w:color w:val="000000"/>
                <w:sz w:val="20"/>
              </w:rPr>
              <w:t>
дошкольных организаций</w:t>
            </w:r>
            <w:r>
              <w:br/>
            </w:r>
            <w:r>
              <w:rPr>
                <w:rFonts w:ascii="Times New Roman"/>
                <w:b w:val="false"/>
                <w:i w:val="false"/>
                <w:color w:val="000000"/>
                <w:sz w:val="20"/>
              </w:rPr>
              <w:t>
всех типов и видов от</w:t>
            </w:r>
            <w:r>
              <w:br/>
            </w:r>
            <w:r>
              <w:rPr>
                <w:rFonts w:ascii="Times New Roman"/>
                <w:b w:val="false"/>
                <w:i w:val="false"/>
                <w:color w:val="000000"/>
                <w:sz w:val="20"/>
              </w:rPr>
              <w:t>
общего количества</w:t>
            </w:r>
            <w:r>
              <w:br/>
            </w:r>
            <w:r>
              <w:rPr>
                <w:rFonts w:ascii="Times New Roman"/>
                <w:b w:val="false"/>
                <w:i w:val="false"/>
                <w:color w:val="000000"/>
                <w:sz w:val="20"/>
              </w:rPr>
              <w:t>
дошкольных организаций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дошкольных</w:t>
            </w:r>
            <w:r>
              <w:br/>
            </w:r>
            <w:r>
              <w:rPr>
                <w:rFonts w:ascii="Times New Roman"/>
                <w:b w:val="false"/>
                <w:i w:val="false"/>
                <w:color w:val="000000"/>
                <w:sz w:val="20"/>
              </w:rPr>
              <w:t>
организаций за счет:</w:t>
            </w:r>
            <w:r>
              <w:br/>
            </w:r>
            <w:r>
              <w:rPr>
                <w:rFonts w:ascii="Times New Roman"/>
                <w:b w:val="false"/>
                <w:i w:val="false"/>
                <w:color w:val="000000"/>
                <w:sz w:val="20"/>
              </w:rPr>
              <w:t>
возврата ранее</w:t>
            </w:r>
            <w:r>
              <w:br/>
            </w:r>
            <w:r>
              <w:rPr>
                <w:rFonts w:ascii="Times New Roman"/>
                <w:b w:val="false"/>
                <w:i w:val="false"/>
                <w:color w:val="000000"/>
                <w:sz w:val="20"/>
              </w:rPr>
              <w:t>
приватизированных,</w:t>
            </w:r>
            <w:r>
              <w:br/>
            </w:r>
            <w:r>
              <w:rPr>
                <w:rFonts w:ascii="Times New Roman"/>
                <w:b w:val="false"/>
                <w:i w:val="false"/>
                <w:color w:val="000000"/>
                <w:sz w:val="20"/>
              </w:rPr>
              <w:t>
арендованных зданий,</w:t>
            </w:r>
            <w:r>
              <w:br/>
            </w:r>
            <w:r>
              <w:rPr>
                <w:rFonts w:ascii="Times New Roman"/>
                <w:b w:val="false"/>
                <w:i w:val="false"/>
                <w:color w:val="000000"/>
                <w:sz w:val="20"/>
              </w:rPr>
              <w:t>
высвобождения отдельно</w:t>
            </w:r>
            <w:r>
              <w:br/>
            </w:r>
            <w:r>
              <w:rPr>
                <w:rFonts w:ascii="Times New Roman"/>
                <w:b w:val="false"/>
                <w:i w:val="false"/>
                <w:color w:val="000000"/>
                <w:sz w:val="20"/>
              </w:rPr>
              <w:t>
стоящих зданий,</w:t>
            </w:r>
            <w:r>
              <w:br/>
            </w:r>
            <w:r>
              <w:rPr>
                <w:rFonts w:ascii="Times New Roman"/>
                <w:b w:val="false"/>
                <w:i w:val="false"/>
                <w:color w:val="000000"/>
                <w:sz w:val="20"/>
              </w:rPr>
              <w:t>
приспособления иных помещений</w:t>
            </w:r>
            <w:r>
              <w:br/>
            </w:r>
            <w:r>
              <w:rPr>
                <w:rFonts w:ascii="Times New Roman"/>
                <w:b w:val="false"/>
                <w:i w:val="false"/>
                <w:color w:val="000000"/>
                <w:sz w:val="20"/>
              </w:rPr>
              <w:t>
для открытия дошкольных</w:t>
            </w:r>
            <w:r>
              <w:br/>
            </w:r>
            <w:r>
              <w:rPr>
                <w:rFonts w:ascii="Times New Roman"/>
                <w:b w:val="false"/>
                <w:i w:val="false"/>
                <w:color w:val="000000"/>
                <w:sz w:val="20"/>
              </w:rPr>
              <w:t>
организаций, открытия</w:t>
            </w:r>
            <w:r>
              <w:br/>
            </w:r>
            <w:r>
              <w:rPr>
                <w:rFonts w:ascii="Times New Roman"/>
                <w:b w:val="false"/>
                <w:i w:val="false"/>
                <w:color w:val="000000"/>
                <w:sz w:val="20"/>
              </w:rPr>
              <w:t>
дошкольных организаций на 1-х</w:t>
            </w:r>
            <w:r>
              <w:br/>
            </w:r>
            <w:r>
              <w:rPr>
                <w:rFonts w:ascii="Times New Roman"/>
                <w:b w:val="false"/>
                <w:i w:val="false"/>
                <w:color w:val="000000"/>
                <w:sz w:val="20"/>
              </w:rPr>
              <w:t>
этажах жилых комплексов;</w:t>
            </w:r>
            <w:r>
              <w:br/>
            </w:r>
            <w:r>
              <w:rPr>
                <w:rFonts w:ascii="Times New Roman"/>
                <w:b w:val="false"/>
                <w:i w:val="false"/>
                <w:color w:val="000000"/>
                <w:sz w:val="20"/>
              </w:rPr>
              <w:t>
строительства детских садов.</w:t>
            </w:r>
            <w:r>
              <w:br/>
            </w:r>
            <w:r>
              <w:rPr>
                <w:rFonts w:ascii="Times New Roman"/>
                <w:b w:val="false"/>
                <w:i w:val="false"/>
                <w:color w:val="000000"/>
                <w:sz w:val="20"/>
              </w:rPr>
              <w:t>
Открытие консультационных</w:t>
            </w:r>
            <w:r>
              <w:br/>
            </w:r>
            <w:r>
              <w:rPr>
                <w:rFonts w:ascii="Times New Roman"/>
                <w:b w:val="false"/>
                <w:i w:val="false"/>
                <w:color w:val="000000"/>
                <w:sz w:val="20"/>
              </w:rPr>
              <w:t>
пунктов.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1.2. Обеспечение доступности качественного школьного</w:t>
            </w:r>
            <w:r>
              <w:br/>
            </w:r>
            <w:r>
              <w:rPr>
                <w:rFonts w:ascii="Times New Roman"/>
                <w:b w:val="false"/>
                <w:i w:val="false"/>
                <w:color w:val="000000"/>
                <w:sz w:val="20"/>
              </w:rPr>
              <w:t>
</w:t>
            </w:r>
            <w:r>
              <w:rPr>
                <w:rFonts w:ascii="Times New Roman"/>
                <w:b/>
                <w:i w:val="false"/>
                <w:color w:val="000000"/>
                <w:sz w:val="20"/>
              </w:rPr>
              <w:t>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1.2.1. Предоставление качественных услуг школьного</w:t>
            </w:r>
            <w:r>
              <w:br/>
            </w:r>
            <w:r>
              <w:rPr>
                <w:rFonts w:ascii="Times New Roman"/>
                <w:b w:val="false"/>
                <w:i w:val="false"/>
                <w:color w:val="000000"/>
                <w:sz w:val="20"/>
              </w:rPr>
              <w:t>
</w:t>
            </w:r>
            <w:r>
              <w:rPr>
                <w:rFonts w:ascii="Times New Roman"/>
                <w:b/>
                <w:i w:val="false"/>
                <w:color w:val="000000"/>
                <w:sz w:val="20"/>
              </w:rPr>
              <w:t>образования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педагогических</w:t>
            </w:r>
            <w:r>
              <w:br/>
            </w:r>
            <w:r>
              <w:rPr>
                <w:rFonts w:ascii="Times New Roman"/>
                <w:b w:val="false"/>
                <w:i w:val="false"/>
                <w:color w:val="000000"/>
                <w:sz w:val="20"/>
              </w:rPr>
              <w:t>
кадров, прошедших</w:t>
            </w:r>
            <w:r>
              <w:br/>
            </w:r>
            <w:r>
              <w:rPr>
                <w:rFonts w:ascii="Times New Roman"/>
                <w:b w:val="false"/>
                <w:i w:val="false"/>
                <w:color w:val="000000"/>
                <w:sz w:val="20"/>
              </w:rPr>
              <w:t>
повышение квалификации</w:t>
            </w:r>
            <w:r>
              <w:br/>
            </w:r>
            <w:r>
              <w:rPr>
                <w:rFonts w:ascii="Times New Roman"/>
                <w:b w:val="false"/>
                <w:i w:val="false"/>
                <w:color w:val="000000"/>
                <w:sz w:val="20"/>
              </w:rPr>
              <w:t>
по новой системе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посещения курсов</w:t>
            </w:r>
            <w:r>
              <w:br/>
            </w:r>
            <w:r>
              <w:rPr>
                <w:rFonts w:ascii="Times New Roman"/>
                <w:b w:val="false"/>
                <w:i w:val="false"/>
                <w:color w:val="000000"/>
                <w:sz w:val="20"/>
              </w:rPr>
              <w:t>
повышения квалификации по</w:t>
            </w:r>
            <w:r>
              <w:br/>
            </w:r>
            <w:r>
              <w:rPr>
                <w:rFonts w:ascii="Times New Roman"/>
                <w:b w:val="false"/>
                <w:i w:val="false"/>
                <w:color w:val="000000"/>
                <w:sz w:val="20"/>
              </w:rPr>
              <w:t>
новой системе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учащихся</w:t>
            </w:r>
            <w:r>
              <w:br/>
            </w:r>
            <w:r>
              <w:rPr>
                <w:rFonts w:ascii="Times New Roman"/>
                <w:b w:val="false"/>
                <w:i w:val="false"/>
                <w:color w:val="000000"/>
                <w:sz w:val="20"/>
              </w:rPr>
              <w:t>
начальных классов,</w:t>
            </w:r>
            <w:r>
              <w:br/>
            </w:r>
            <w:r>
              <w:rPr>
                <w:rFonts w:ascii="Times New Roman"/>
                <w:b w:val="false"/>
                <w:i w:val="false"/>
                <w:color w:val="000000"/>
                <w:sz w:val="20"/>
              </w:rPr>
              <w:t>
изучающих английский</w:t>
            </w:r>
            <w:r>
              <w:br/>
            </w:r>
            <w:r>
              <w:rPr>
                <w:rFonts w:ascii="Times New Roman"/>
                <w:b w:val="false"/>
                <w:i w:val="false"/>
                <w:color w:val="000000"/>
                <w:sz w:val="20"/>
              </w:rPr>
              <w:t>
язык с первого класса,</w:t>
            </w:r>
            <w:r>
              <w:br/>
            </w:r>
            <w:r>
              <w:rPr>
                <w:rFonts w:ascii="Times New Roman"/>
                <w:b w:val="false"/>
                <w:i w:val="false"/>
                <w:color w:val="000000"/>
                <w:sz w:val="20"/>
              </w:rPr>
              <w:t>
от общего количества</w:t>
            </w:r>
            <w:r>
              <w:br/>
            </w:r>
            <w:r>
              <w:rPr>
                <w:rFonts w:ascii="Times New Roman"/>
                <w:b w:val="false"/>
                <w:i w:val="false"/>
                <w:color w:val="000000"/>
                <w:sz w:val="20"/>
              </w:rPr>
              <w:t>
учащихся 1 – 4 классов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обучения учащихся</w:t>
            </w:r>
            <w:r>
              <w:br/>
            </w:r>
            <w:r>
              <w:rPr>
                <w:rFonts w:ascii="Times New Roman"/>
                <w:b w:val="false"/>
                <w:i w:val="false"/>
                <w:color w:val="000000"/>
                <w:sz w:val="20"/>
              </w:rPr>
              <w:t>
начальных классов английскому</w:t>
            </w:r>
            <w:r>
              <w:br/>
            </w:r>
            <w:r>
              <w:rPr>
                <w:rFonts w:ascii="Times New Roman"/>
                <w:b w:val="false"/>
                <w:i w:val="false"/>
                <w:color w:val="000000"/>
                <w:sz w:val="20"/>
              </w:rPr>
              <w:t>
языку с первого класса</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государственных</w:t>
            </w:r>
            <w:r>
              <w:br/>
            </w:r>
            <w:r>
              <w:rPr>
                <w:rFonts w:ascii="Times New Roman"/>
                <w:b w:val="false"/>
                <w:i w:val="false"/>
                <w:color w:val="000000"/>
                <w:sz w:val="20"/>
              </w:rPr>
              <w:t>
школ, внедривших</w:t>
            </w:r>
            <w:r>
              <w:br/>
            </w:r>
            <w:r>
              <w:rPr>
                <w:rFonts w:ascii="Times New Roman"/>
                <w:b w:val="false"/>
                <w:i w:val="false"/>
                <w:color w:val="000000"/>
                <w:sz w:val="20"/>
              </w:rPr>
              <w:t>
систему электронного</w:t>
            </w:r>
            <w:r>
              <w:br/>
            </w:r>
            <w:r>
              <w:rPr>
                <w:rFonts w:ascii="Times New Roman"/>
                <w:b w:val="false"/>
                <w:i w:val="false"/>
                <w:color w:val="000000"/>
                <w:sz w:val="20"/>
              </w:rPr>
              <w:t>
обучения (e-learning),</w:t>
            </w:r>
            <w:r>
              <w:br/>
            </w:r>
            <w:r>
              <w:rPr>
                <w:rFonts w:ascii="Times New Roman"/>
                <w:b w:val="false"/>
                <w:i w:val="false"/>
                <w:color w:val="000000"/>
                <w:sz w:val="20"/>
              </w:rPr>
              <w:t>
от их общего количества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w:t>
            </w:r>
            <w:r>
              <w:br/>
            </w:r>
            <w:r>
              <w:rPr>
                <w:rFonts w:ascii="Times New Roman"/>
                <w:b w:val="false"/>
                <w:i w:val="false"/>
                <w:color w:val="000000"/>
                <w:sz w:val="20"/>
              </w:rPr>
              <w:t>
«Казахтелеком»,</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w:t>
            </w:r>
            <w:r>
              <w:br/>
            </w:r>
            <w:r>
              <w:rPr>
                <w:rFonts w:ascii="Times New Roman"/>
                <w:b w:val="false"/>
                <w:i w:val="false"/>
                <w:color w:val="000000"/>
                <w:sz w:val="20"/>
              </w:rPr>
              <w:t>
увеличении доли:</w:t>
            </w:r>
            <w:r>
              <w:br/>
            </w:r>
            <w:r>
              <w:rPr>
                <w:rFonts w:ascii="Times New Roman"/>
                <w:b w:val="false"/>
                <w:i w:val="false"/>
                <w:color w:val="000000"/>
                <w:sz w:val="20"/>
              </w:rPr>
              <w:t>
организаций, подключенных к</w:t>
            </w:r>
            <w:r>
              <w:br/>
            </w:r>
            <w:r>
              <w:rPr>
                <w:rFonts w:ascii="Times New Roman"/>
                <w:b w:val="false"/>
                <w:i w:val="false"/>
                <w:color w:val="000000"/>
                <w:sz w:val="20"/>
              </w:rPr>
              <w:t>
Интернету со скоростью 4 – 10</w:t>
            </w:r>
            <w:r>
              <w:br/>
            </w:r>
            <w:r>
              <w:rPr>
                <w:rFonts w:ascii="Times New Roman"/>
                <w:b w:val="false"/>
                <w:i w:val="false"/>
                <w:color w:val="000000"/>
                <w:sz w:val="20"/>
              </w:rPr>
              <w:t>
Мбит/сек;</w:t>
            </w:r>
            <w:r>
              <w:br/>
            </w:r>
            <w:r>
              <w:rPr>
                <w:rFonts w:ascii="Times New Roman"/>
                <w:b w:val="false"/>
                <w:i w:val="false"/>
                <w:color w:val="000000"/>
                <w:sz w:val="20"/>
              </w:rPr>
              <w:t>
Интернет-ресурсов организаций</w:t>
            </w:r>
            <w:r>
              <w:br/>
            </w:r>
            <w:r>
              <w:rPr>
                <w:rFonts w:ascii="Times New Roman"/>
                <w:b w:val="false"/>
                <w:i w:val="false"/>
                <w:color w:val="000000"/>
                <w:sz w:val="20"/>
              </w:rPr>
              <w:t>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и</w:t>
            </w:r>
            <w:r>
              <w:br/>
            </w:r>
            <w:r>
              <w:rPr>
                <w:rFonts w:ascii="Times New Roman"/>
                <w:b w:val="false"/>
                <w:i w:val="false"/>
                <w:color w:val="000000"/>
                <w:sz w:val="20"/>
              </w:rPr>
              <w:t>
выступление в онлайн-режиме</w:t>
            </w:r>
            <w:r>
              <w:br/>
            </w:r>
            <w:r>
              <w:rPr>
                <w:rFonts w:ascii="Times New Roman"/>
                <w:b w:val="false"/>
                <w:i w:val="false"/>
                <w:color w:val="000000"/>
                <w:sz w:val="20"/>
              </w:rPr>
              <w:t>
по темам предупреждения и</w:t>
            </w:r>
            <w:r>
              <w:br/>
            </w:r>
            <w:r>
              <w:rPr>
                <w:rFonts w:ascii="Times New Roman"/>
                <w:b w:val="false"/>
                <w:i w:val="false"/>
                <w:color w:val="000000"/>
                <w:sz w:val="20"/>
              </w:rPr>
              <w:t>
правил поведения при</w:t>
            </w:r>
            <w:r>
              <w:br/>
            </w:r>
            <w:r>
              <w:rPr>
                <w:rFonts w:ascii="Times New Roman"/>
                <w:b w:val="false"/>
                <w:i w:val="false"/>
                <w:color w:val="000000"/>
                <w:sz w:val="20"/>
              </w:rPr>
              <w:t>
возникновении чрезвычайных</w:t>
            </w:r>
            <w:r>
              <w:br/>
            </w:r>
            <w:r>
              <w:rPr>
                <w:rFonts w:ascii="Times New Roman"/>
                <w:b w:val="false"/>
                <w:i w:val="false"/>
                <w:color w:val="000000"/>
                <w:sz w:val="20"/>
              </w:rPr>
              <w:t>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доли организаций,</w:t>
            </w:r>
            <w:r>
              <w:br/>
            </w:r>
            <w:r>
              <w:rPr>
                <w:rFonts w:ascii="Times New Roman"/>
                <w:b w:val="false"/>
                <w:i w:val="false"/>
                <w:color w:val="000000"/>
                <w:sz w:val="20"/>
              </w:rPr>
              <w:t>
оборудованных для введения</w:t>
            </w:r>
            <w:r>
              <w:br/>
            </w:r>
            <w:r>
              <w:rPr>
                <w:rFonts w:ascii="Times New Roman"/>
                <w:b w:val="false"/>
                <w:i w:val="false"/>
                <w:color w:val="000000"/>
                <w:sz w:val="20"/>
              </w:rPr>
              <w:t>
системы электронного</w:t>
            </w:r>
            <w:r>
              <w:br/>
            </w:r>
            <w:r>
              <w:rPr>
                <w:rFonts w:ascii="Times New Roman"/>
                <w:b w:val="false"/>
                <w:i w:val="false"/>
                <w:color w:val="000000"/>
                <w:sz w:val="20"/>
              </w:rPr>
              <w:t>
обучения;</w:t>
            </w:r>
            <w:r>
              <w:br/>
            </w:r>
            <w:r>
              <w:rPr>
                <w:rFonts w:ascii="Times New Roman"/>
                <w:b w:val="false"/>
                <w:i w:val="false"/>
                <w:color w:val="000000"/>
                <w:sz w:val="20"/>
              </w:rPr>
              <w:t>
доли организаций с</w:t>
            </w:r>
            <w:r>
              <w:br/>
            </w:r>
            <w:r>
              <w:rPr>
                <w:rFonts w:ascii="Times New Roman"/>
                <w:b w:val="false"/>
                <w:i w:val="false"/>
                <w:color w:val="000000"/>
                <w:sz w:val="20"/>
              </w:rPr>
              <w:t>
корпоративной и локальной</w:t>
            </w:r>
            <w:r>
              <w:br/>
            </w:r>
            <w:r>
              <w:rPr>
                <w:rFonts w:ascii="Times New Roman"/>
                <w:b w:val="false"/>
                <w:i w:val="false"/>
                <w:color w:val="000000"/>
                <w:sz w:val="20"/>
              </w:rPr>
              <w:t>
сетью, с серверными</w:t>
            </w:r>
            <w:r>
              <w:br/>
            </w:r>
            <w:r>
              <w:rPr>
                <w:rFonts w:ascii="Times New Roman"/>
                <w:b w:val="false"/>
                <w:i w:val="false"/>
                <w:color w:val="000000"/>
                <w:sz w:val="20"/>
              </w:rPr>
              <w:t>
помещениями;</w:t>
            </w:r>
            <w:r>
              <w:br/>
            </w:r>
            <w:r>
              <w:rPr>
                <w:rFonts w:ascii="Times New Roman"/>
                <w:b w:val="false"/>
                <w:i w:val="false"/>
                <w:color w:val="000000"/>
                <w:sz w:val="20"/>
              </w:rPr>
              <w:t>
доли цифровых образовательных</w:t>
            </w:r>
            <w:r>
              <w:br/>
            </w:r>
            <w:r>
              <w:rPr>
                <w:rFonts w:ascii="Times New Roman"/>
                <w:b w:val="false"/>
                <w:i w:val="false"/>
                <w:color w:val="000000"/>
                <w:sz w:val="20"/>
              </w:rPr>
              <w:t>
ресурсов;</w:t>
            </w:r>
            <w:r>
              <w:br/>
            </w:r>
            <w:r>
              <w:rPr>
                <w:rFonts w:ascii="Times New Roman"/>
                <w:b w:val="false"/>
                <w:i w:val="false"/>
                <w:color w:val="000000"/>
                <w:sz w:val="20"/>
              </w:rPr>
              <w:t>
количества преподавателей –</w:t>
            </w:r>
            <w:r>
              <w:br/>
            </w:r>
            <w:r>
              <w:rPr>
                <w:rFonts w:ascii="Times New Roman"/>
                <w:b w:val="false"/>
                <w:i w:val="false"/>
                <w:color w:val="000000"/>
                <w:sz w:val="20"/>
              </w:rPr>
              <w:t>
авторов цифровых</w:t>
            </w:r>
            <w:r>
              <w:br/>
            </w:r>
            <w:r>
              <w:rPr>
                <w:rFonts w:ascii="Times New Roman"/>
                <w:b w:val="false"/>
                <w:i w:val="false"/>
                <w:color w:val="000000"/>
                <w:sz w:val="20"/>
              </w:rPr>
              <w:t>
образовательных ресурсов;</w:t>
            </w:r>
            <w:r>
              <w:br/>
            </w:r>
            <w:r>
              <w:rPr>
                <w:rFonts w:ascii="Times New Roman"/>
                <w:b w:val="false"/>
                <w:i w:val="false"/>
                <w:color w:val="000000"/>
                <w:sz w:val="20"/>
              </w:rPr>
              <w:t>
количества администраторов и</w:t>
            </w:r>
            <w:r>
              <w:br/>
            </w:r>
            <w:r>
              <w:rPr>
                <w:rFonts w:ascii="Times New Roman"/>
                <w:b w:val="false"/>
                <w:i w:val="false"/>
                <w:color w:val="000000"/>
                <w:sz w:val="20"/>
              </w:rPr>
              <w:t>
пользователей системы.</w:t>
            </w:r>
            <w:r>
              <w:br/>
            </w:r>
            <w:r>
              <w:rPr>
                <w:rFonts w:ascii="Times New Roman"/>
                <w:b w:val="false"/>
                <w:i w:val="false"/>
                <w:color w:val="000000"/>
                <w:sz w:val="20"/>
              </w:rPr>
              <w:t>
Создание в регионах</w:t>
            </w:r>
            <w:r>
              <w:br/>
            </w:r>
            <w:r>
              <w:rPr>
                <w:rFonts w:ascii="Times New Roman"/>
                <w:b w:val="false"/>
                <w:i w:val="false"/>
                <w:color w:val="000000"/>
                <w:sz w:val="20"/>
              </w:rPr>
              <w:t>
экспертных советов по приему</w:t>
            </w:r>
            <w:r>
              <w:br/>
            </w:r>
            <w:r>
              <w:rPr>
                <w:rFonts w:ascii="Times New Roman"/>
                <w:b w:val="false"/>
                <w:i w:val="false"/>
                <w:color w:val="000000"/>
                <w:sz w:val="20"/>
              </w:rPr>
              <w:t>
и размещению цифровых</w:t>
            </w:r>
            <w:r>
              <w:br/>
            </w:r>
            <w:r>
              <w:rPr>
                <w:rFonts w:ascii="Times New Roman"/>
                <w:b w:val="false"/>
                <w:i w:val="false"/>
                <w:color w:val="000000"/>
                <w:sz w:val="20"/>
              </w:rPr>
              <w:t>
образовательных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w:t>
            </w:r>
            <w:r>
              <w:br/>
            </w:r>
            <w:r>
              <w:rPr>
                <w:rFonts w:ascii="Times New Roman"/>
                <w:b w:val="false"/>
                <w:i w:val="false"/>
                <w:color w:val="000000"/>
                <w:sz w:val="20"/>
              </w:rPr>
              <w:t>
«Казахтелеком»</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Способствовать:</w:t>
            </w:r>
            <w:r>
              <w:br/>
            </w:r>
            <w:r>
              <w:rPr>
                <w:rFonts w:ascii="Times New Roman"/>
                <w:b w:val="false"/>
                <w:i w:val="false"/>
                <w:color w:val="000000"/>
                <w:sz w:val="20"/>
              </w:rPr>
              <w:t>
развитию оптиковолоконной</w:t>
            </w:r>
            <w:r>
              <w:br/>
            </w:r>
            <w:r>
              <w:rPr>
                <w:rFonts w:ascii="Times New Roman"/>
                <w:b w:val="false"/>
                <w:i w:val="false"/>
                <w:color w:val="000000"/>
                <w:sz w:val="20"/>
              </w:rPr>
              <w:t>
сети Интернет;</w:t>
            </w:r>
            <w:r>
              <w:br/>
            </w:r>
            <w:r>
              <w:rPr>
                <w:rFonts w:ascii="Times New Roman"/>
                <w:b w:val="false"/>
                <w:i w:val="false"/>
                <w:color w:val="000000"/>
                <w:sz w:val="20"/>
              </w:rPr>
              <w:t>
созданию условий развития</w:t>
            </w:r>
            <w:r>
              <w:br/>
            </w:r>
            <w:r>
              <w:rPr>
                <w:rFonts w:ascii="Times New Roman"/>
                <w:b w:val="false"/>
                <w:i w:val="false"/>
                <w:color w:val="000000"/>
                <w:sz w:val="20"/>
              </w:rPr>
              <w:t>
услуг доступа к сети Интернет</w:t>
            </w:r>
            <w:r>
              <w:br/>
            </w:r>
            <w:r>
              <w:rPr>
                <w:rFonts w:ascii="Times New Roman"/>
                <w:b w:val="false"/>
                <w:i w:val="false"/>
                <w:color w:val="000000"/>
                <w:sz w:val="20"/>
              </w:rPr>
              <w:t>
через беспроводную</w:t>
            </w:r>
            <w:r>
              <w:br/>
            </w:r>
            <w:r>
              <w:rPr>
                <w:rFonts w:ascii="Times New Roman"/>
                <w:b w:val="false"/>
                <w:i w:val="false"/>
                <w:color w:val="000000"/>
                <w:sz w:val="20"/>
              </w:rPr>
              <w:t>
технологию.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школ,</w:t>
            </w:r>
            <w:r>
              <w:br/>
            </w:r>
            <w:r>
              <w:rPr>
                <w:rFonts w:ascii="Times New Roman"/>
                <w:b w:val="false"/>
                <w:i w:val="false"/>
                <w:color w:val="000000"/>
                <w:sz w:val="20"/>
              </w:rPr>
              <w:t>
подключенных к</w:t>
            </w:r>
            <w:r>
              <w:br/>
            </w:r>
            <w:r>
              <w:rPr>
                <w:rFonts w:ascii="Times New Roman"/>
                <w:b w:val="false"/>
                <w:i w:val="false"/>
                <w:color w:val="000000"/>
                <w:sz w:val="20"/>
              </w:rPr>
              <w:t>
широкополосному Интернету.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1.2.2 Развитие сети школ</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аварийных школ</w:t>
            </w:r>
            <w:r>
              <w:br/>
            </w:r>
            <w:r>
              <w:rPr>
                <w:rFonts w:ascii="Times New Roman"/>
                <w:b w:val="false"/>
                <w:i w:val="false"/>
                <w:color w:val="000000"/>
                <w:sz w:val="20"/>
              </w:rPr>
              <w:t>
от общего количества</w:t>
            </w:r>
            <w:r>
              <w:br/>
            </w:r>
            <w:r>
              <w:rPr>
                <w:rFonts w:ascii="Times New Roman"/>
                <w:b w:val="false"/>
                <w:i w:val="false"/>
                <w:color w:val="000000"/>
                <w:sz w:val="20"/>
              </w:rPr>
              <w:t>
школ (за счет РБ)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МЧС,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сети аварийных,</w:t>
            </w:r>
            <w:r>
              <w:br/>
            </w:r>
            <w:r>
              <w:rPr>
                <w:rFonts w:ascii="Times New Roman"/>
                <w:b w:val="false"/>
                <w:i w:val="false"/>
                <w:color w:val="000000"/>
                <w:sz w:val="20"/>
              </w:rPr>
              <w:t>
потенциальных аварийных</w:t>
            </w:r>
            <w:r>
              <w:br/>
            </w:r>
            <w:r>
              <w:rPr>
                <w:rFonts w:ascii="Times New Roman"/>
                <w:b w:val="false"/>
                <w:i w:val="false"/>
                <w:color w:val="000000"/>
                <w:sz w:val="20"/>
              </w:rPr>
              <w:t>
школ.</w:t>
            </w:r>
            <w:r>
              <w:br/>
            </w:r>
            <w:r>
              <w:rPr>
                <w:rFonts w:ascii="Times New Roman"/>
                <w:b w:val="false"/>
                <w:i w:val="false"/>
                <w:color w:val="000000"/>
                <w:sz w:val="20"/>
              </w:rPr>
              <w:t>
Строительство школ,</w:t>
            </w:r>
            <w:r>
              <w:br/>
            </w:r>
            <w:r>
              <w:rPr>
                <w:rFonts w:ascii="Times New Roman"/>
                <w:b w:val="false"/>
                <w:i w:val="false"/>
                <w:color w:val="000000"/>
                <w:sz w:val="20"/>
              </w:rPr>
              <w:t>
обеспечение их своевременного</w:t>
            </w:r>
            <w:r>
              <w:br/>
            </w:r>
            <w:r>
              <w:rPr>
                <w:rFonts w:ascii="Times New Roman"/>
                <w:b w:val="false"/>
                <w:i w:val="false"/>
                <w:color w:val="000000"/>
                <w:sz w:val="20"/>
              </w:rPr>
              <w:t>
ввода в эксплуатацию.</w:t>
            </w:r>
            <w:r>
              <w:br/>
            </w:r>
            <w:r>
              <w:rPr>
                <w:rFonts w:ascii="Times New Roman"/>
                <w:b w:val="false"/>
                <w:i w:val="false"/>
                <w:color w:val="000000"/>
                <w:sz w:val="20"/>
              </w:rPr>
              <w:t>
Проведение капитального</w:t>
            </w:r>
            <w:r>
              <w:br/>
            </w:r>
            <w:r>
              <w:rPr>
                <w:rFonts w:ascii="Times New Roman"/>
                <w:b w:val="false"/>
                <w:i w:val="false"/>
                <w:color w:val="000000"/>
                <w:sz w:val="20"/>
              </w:rPr>
              <w:t>
ремонта и сейсмоусиления</w:t>
            </w:r>
            <w:r>
              <w:br/>
            </w:r>
            <w:r>
              <w:rPr>
                <w:rFonts w:ascii="Times New Roman"/>
                <w:b w:val="false"/>
                <w:i w:val="false"/>
                <w:color w:val="000000"/>
                <w:sz w:val="20"/>
              </w:rPr>
              <w:t>
школ.</w:t>
            </w:r>
            <w:r>
              <w:br/>
            </w:r>
            <w:r>
              <w:rPr>
                <w:rFonts w:ascii="Times New Roman"/>
                <w:b w:val="false"/>
                <w:i w:val="false"/>
                <w:color w:val="000000"/>
                <w:sz w:val="20"/>
              </w:rPr>
              <w:t>
Исследование и выявление</w:t>
            </w:r>
            <w:r>
              <w:br/>
            </w:r>
            <w:r>
              <w:rPr>
                <w:rFonts w:ascii="Times New Roman"/>
                <w:b w:val="false"/>
                <w:i w:val="false"/>
                <w:color w:val="000000"/>
                <w:sz w:val="20"/>
              </w:rPr>
              <w:t>
аварийных зданий школ.</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w:t>
            </w:r>
            <w:r>
              <w:br/>
            </w:r>
            <w:r>
              <w:rPr>
                <w:rFonts w:ascii="Times New Roman"/>
                <w:b w:val="false"/>
                <w:i w:val="false"/>
                <w:color w:val="000000"/>
                <w:sz w:val="20"/>
              </w:rPr>
              <w:t>
мероприятий по минимизации</w:t>
            </w:r>
            <w:r>
              <w:br/>
            </w:r>
            <w:r>
              <w:rPr>
                <w:rFonts w:ascii="Times New Roman"/>
                <w:b w:val="false"/>
                <w:i w:val="false"/>
                <w:color w:val="000000"/>
                <w:sz w:val="20"/>
              </w:rPr>
              <w:t>
риска пожаров, угроз жизни и</w:t>
            </w:r>
            <w:r>
              <w:br/>
            </w:r>
            <w:r>
              <w:rPr>
                <w:rFonts w:ascii="Times New Roman"/>
                <w:b w:val="false"/>
                <w:i w:val="false"/>
                <w:color w:val="000000"/>
                <w:sz w:val="20"/>
              </w:rPr>
              <w:t>
здоровья, путем оптимизации</w:t>
            </w:r>
            <w:r>
              <w:br/>
            </w:r>
            <w:r>
              <w:rPr>
                <w:rFonts w:ascii="Times New Roman"/>
                <w:b w:val="false"/>
                <w:i w:val="false"/>
                <w:color w:val="000000"/>
                <w:sz w:val="20"/>
              </w:rPr>
              <w:t>
финансовых и материальных</w:t>
            </w:r>
            <w:r>
              <w:br/>
            </w:r>
            <w:r>
              <w:rPr>
                <w:rFonts w:ascii="Times New Roman"/>
                <w:b w:val="false"/>
                <w:i w:val="false"/>
                <w:color w:val="000000"/>
                <w:sz w:val="20"/>
              </w:rPr>
              <w:t>
ресурсов, направленных на</w:t>
            </w:r>
            <w:r>
              <w:br/>
            </w:r>
            <w:r>
              <w:rPr>
                <w:rFonts w:ascii="Times New Roman"/>
                <w:b w:val="false"/>
                <w:i w:val="false"/>
                <w:color w:val="000000"/>
                <w:sz w:val="20"/>
              </w:rPr>
              <w:t>
решение проблем пожарной</w:t>
            </w:r>
            <w:r>
              <w:br/>
            </w:r>
            <w:r>
              <w:rPr>
                <w:rFonts w:ascii="Times New Roman"/>
                <w:b w:val="false"/>
                <w:i w:val="false"/>
                <w:color w:val="000000"/>
                <w:sz w:val="20"/>
              </w:rPr>
              <w:t>
безопасности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ученических</w:t>
            </w:r>
            <w:r>
              <w:br/>
            </w:r>
            <w:r>
              <w:rPr>
                <w:rFonts w:ascii="Times New Roman"/>
                <w:b w:val="false"/>
                <w:i w:val="false"/>
                <w:color w:val="000000"/>
                <w:sz w:val="20"/>
              </w:rPr>
              <w:t>
мест (за счет РБ)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школ,</w:t>
            </w:r>
            <w:r>
              <w:br/>
            </w:r>
            <w:r>
              <w:rPr>
                <w:rFonts w:ascii="Times New Roman"/>
                <w:b w:val="false"/>
                <w:i w:val="false"/>
                <w:color w:val="000000"/>
                <w:sz w:val="20"/>
              </w:rPr>
              <w:t>
пристройка к зданиям школ.</w:t>
            </w:r>
            <w:r>
              <w:br/>
            </w:r>
            <w:r>
              <w:rPr>
                <w:rFonts w:ascii="Times New Roman"/>
                <w:b w:val="false"/>
                <w:i w:val="false"/>
                <w:color w:val="000000"/>
                <w:sz w:val="20"/>
              </w:rPr>
              <w:t>
Обеспечение подвоза.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школ, ведущих</w:t>
            </w:r>
            <w:r>
              <w:br/>
            </w:r>
            <w:r>
              <w:rPr>
                <w:rFonts w:ascii="Times New Roman"/>
                <w:b w:val="false"/>
                <w:i w:val="false"/>
                <w:color w:val="000000"/>
                <w:sz w:val="20"/>
              </w:rPr>
              <w:t>
занятия в три смены, от</w:t>
            </w:r>
            <w:r>
              <w:br/>
            </w:r>
            <w:r>
              <w:rPr>
                <w:rFonts w:ascii="Times New Roman"/>
                <w:b w:val="false"/>
                <w:i w:val="false"/>
                <w:color w:val="000000"/>
                <w:sz w:val="20"/>
              </w:rPr>
              <w:t>
общего количества школ</w:t>
            </w:r>
            <w:r>
              <w:br/>
            </w:r>
            <w:r>
              <w:rPr>
                <w:rFonts w:ascii="Times New Roman"/>
                <w:b w:val="false"/>
                <w:i w:val="false"/>
                <w:color w:val="000000"/>
                <w:sz w:val="20"/>
              </w:rPr>
              <w:t>
(за счет РБ)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школ,</w:t>
            </w:r>
            <w:r>
              <w:br/>
            </w:r>
            <w:r>
              <w:rPr>
                <w:rFonts w:ascii="Times New Roman"/>
                <w:b w:val="false"/>
                <w:i w:val="false"/>
                <w:color w:val="000000"/>
                <w:sz w:val="20"/>
              </w:rPr>
              <w:t>
пристройка к зданиям школ.</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Охват начальным</w:t>
            </w:r>
            <w:r>
              <w:br/>
            </w:r>
            <w:r>
              <w:rPr>
                <w:rFonts w:ascii="Times New Roman"/>
                <w:b w:val="false"/>
                <w:i w:val="false"/>
                <w:color w:val="000000"/>
                <w:sz w:val="20"/>
              </w:rPr>
              <w:t xml:space="preserve">
образованием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охвату</w:t>
            </w:r>
            <w:r>
              <w:br/>
            </w:r>
            <w:r>
              <w:rPr>
                <w:rFonts w:ascii="Times New Roman"/>
                <w:b w:val="false"/>
                <w:i w:val="false"/>
                <w:color w:val="000000"/>
                <w:sz w:val="20"/>
              </w:rPr>
              <w:t>
инклюзивным образованием,</w:t>
            </w:r>
            <w:r>
              <w:br/>
            </w:r>
            <w:r>
              <w:rPr>
                <w:rFonts w:ascii="Times New Roman"/>
                <w:b w:val="false"/>
                <w:i w:val="false"/>
                <w:color w:val="000000"/>
                <w:sz w:val="20"/>
              </w:rPr>
              <w:t>
созданию безбарьерных зон, по</w:t>
            </w:r>
            <w:r>
              <w:br/>
            </w:r>
            <w:r>
              <w:rPr>
                <w:rFonts w:ascii="Times New Roman"/>
                <w:b w:val="false"/>
                <w:i w:val="false"/>
                <w:color w:val="000000"/>
                <w:sz w:val="20"/>
              </w:rPr>
              <w:t>
обучению на дому – увеличение</w:t>
            </w:r>
            <w:r>
              <w:br/>
            </w:r>
            <w:r>
              <w:rPr>
                <w:rFonts w:ascii="Times New Roman"/>
                <w:b w:val="false"/>
                <w:i w:val="false"/>
                <w:color w:val="000000"/>
                <w:sz w:val="20"/>
              </w:rPr>
              <w:t>
охвата начальным</w:t>
            </w:r>
            <w:r>
              <w:br/>
            </w:r>
            <w:r>
              <w:rPr>
                <w:rFonts w:ascii="Times New Roman"/>
                <w:b w:val="false"/>
                <w:i w:val="false"/>
                <w:color w:val="000000"/>
                <w:sz w:val="20"/>
              </w:rPr>
              <w:t>
образованием.</w:t>
            </w:r>
            <w:r>
              <w:br/>
            </w:r>
            <w:r>
              <w:rPr>
                <w:rFonts w:ascii="Times New Roman"/>
                <w:b w:val="false"/>
                <w:i w:val="false"/>
                <w:color w:val="000000"/>
                <w:sz w:val="20"/>
              </w:rPr>
              <w:t>
Активизация работы по акциям</w:t>
            </w:r>
            <w:r>
              <w:br/>
            </w:r>
            <w:r>
              <w:rPr>
                <w:rFonts w:ascii="Times New Roman"/>
                <w:b w:val="false"/>
                <w:i w:val="false"/>
                <w:color w:val="000000"/>
                <w:sz w:val="20"/>
              </w:rPr>
              <w:t>
«Дорога в школу», «Забота»,</w:t>
            </w:r>
            <w:r>
              <w:br/>
            </w:r>
            <w:r>
              <w:rPr>
                <w:rFonts w:ascii="Times New Roman"/>
                <w:b w:val="false"/>
                <w:i w:val="false"/>
                <w:color w:val="000000"/>
                <w:sz w:val="20"/>
              </w:rPr>
              <w:t>
«Дети в ночном городе»,</w:t>
            </w:r>
            <w:r>
              <w:br/>
            </w:r>
            <w:r>
              <w:rPr>
                <w:rFonts w:ascii="Times New Roman"/>
                <w:b w:val="false"/>
                <w:i w:val="false"/>
                <w:color w:val="000000"/>
                <w:sz w:val="20"/>
              </w:rPr>
              <w:t>
«Қамқорлық».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1.3. Функционирование эффективной системы технического и</w:t>
            </w:r>
            <w:r>
              <w:br/>
            </w:r>
            <w:r>
              <w:rPr>
                <w:rFonts w:ascii="Times New Roman"/>
                <w:b w:val="false"/>
                <w:i w:val="false"/>
                <w:color w:val="000000"/>
                <w:sz w:val="20"/>
              </w:rPr>
              <w:t>
</w:t>
            </w:r>
            <w:r>
              <w:rPr>
                <w:rFonts w:ascii="Times New Roman"/>
                <w:b/>
                <w:i w:val="false"/>
                <w:color w:val="000000"/>
                <w:sz w:val="20"/>
              </w:rPr>
              <w:t>профессионального образования, интегрированной в мировое</w:t>
            </w:r>
            <w:r>
              <w:br/>
            </w:r>
            <w:r>
              <w:rPr>
                <w:rFonts w:ascii="Times New Roman"/>
                <w:b w:val="false"/>
                <w:i w:val="false"/>
                <w:color w:val="000000"/>
                <w:sz w:val="20"/>
              </w:rPr>
              <w:t>
</w:t>
            </w:r>
            <w:r>
              <w:rPr>
                <w:rFonts w:ascii="Times New Roman"/>
                <w:b/>
                <w:i w:val="false"/>
                <w:color w:val="000000"/>
                <w:sz w:val="20"/>
              </w:rPr>
              <w:t>образовательное пространство, к 2020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1.3.1. Обеспечение доступности технического и</w:t>
            </w:r>
            <w:r>
              <w:br/>
            </w:r>
            <w:r>
              <w:rPr>
                <w:rFonts w:ascii="Times New Roman"/>
                <w:b w:val="false"/>
                <w:i w:val="false"/>
                <w:color w:val="000000"/>
                <w:sz w:val="20"/>
              </w:rPr>
              <w:t>
</w:t>
            </w:r>
            <w:r>
              <w:rPr>
                <w:rFonts w:ascii="Times New Roman"/>
                <w:b/>
                <w:i w:val="false"/>
                <w:color w:val="000000"/>
                <w:sz w:val="20"/>
              </w:rPr>
              <w:t>профессионального образования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охвата молодежи</w:t>
            </w:r>
            <w:r>
              <w:br/>
            </w:r>
            <w:r>
              <w:rPr>
                <w:rFonts w:ascii="Times New Roman"/>
                <w:b w:val="false"/>
                <w:i w:val="false"/>
                <w:color w:val="000000"/>
                <w:sz w:val="20"/>
              </w:rPr>
              <w:t>
типичного возраста</w:t>
            </w:r>
            <w:r>
              <w:br/>
            </w:r>
            <w:r>
              <w:rPr>
                <w:rFonts w:ascii="Times New Roman"/>
                <w:b w:val="false"/>
                <w:i w:val="false"/>
                <w:color w:val="000000"/>
                <w:sz w:val="20"/>
              </w:rPr>
              <w:t>
техническим и</w:t>
            </w:r>
            <w:r>
              <w:br/>
            </w:r>
            <w:r>
              <w:rPr>
                <w:rFonts w:ascii="Times New Roman"/>
                <w:b w:val="false"/>
                <w:i w:val="false"/>
                <w:color w:val="000000"/>
                <w:sz w:val="20"/>
              </w:rPr>
              <w:t>
профессиональным</w:t>
            </w:r>
            <w:r>
              <w:br/>
            </w:r>
            <w:r>
              <w:rPr>
                <w:rFonts w:ascii="Times New Roman"/>
                <w:b w:val="false"/>
                <w:i w:val="false"/>
                <w:color w:val="000000"/>
                <w:sz w:val="20"/>
              </w:rPr>
              <w:t xml:space="preserve">
образованием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w:t>
            </w:r>
            <w:r>
              <w:br/>
            </w:r>
            <w:r>
              <w:rPr>
                <w:rFonts w:ascii="Times New Roman"/>
                <w:b w:val="false"/>
                <w:i w:val="false"/>
                <w:color w:val="000000"/>
                <w:sz w:val="20"/>
              </w:rPr>
              <w:t>
образовательного заказа на</w:t>
            </w:r>
            <w:r>
              <w:br/>
            </w:r>
            <w:r>
              <w:rPr>
                <w:rFonts w:ascii="Times New Roman"/>
                <w:b w:val="false"/>
                <w:i w:val="false"/>
                <w:color w:val="000000"/>
                <w:sz w:val="20"/>
              </w:rPr>
              <w:t>
подготовку кадров ТиПО за</w:t>
            </w:r>
            <w:r>
              <w:br/>
            </w:r>
            <w:r>
              <w:rPr>
                <w:rFonts w:ascii="Times New Roman"/>
                <w:b w:val="false"/>
                <w:i w:val="false"/>
                <w:color w:val="000000"/>
                <w:sz w:val="20"/>
              </w:rPr>
              <w:t>
счет местного бюджета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1.3.2 Повышение качества подготовки и</w:t>
            </w:r>
            <w:r>
              <w:br/>
            </w:r>
            <w:r>
              <w:rPr>
                <w:rFonts w:ascii="Times New Roman"/>
                <w:b w:val="false"/>
                <w:i w:val="false"/>
                <w:color w:val="000000"/>
                <w:sz w:val="20"/>
              </w:rPr>
              <w:t>
конкурентоспособности кадров</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w:t>
            </w:r>
            <w:r>
              <w:br/>
            </w:r>
            <w:r>
              <w:rPr>
                <w:rFonts w:ascii="Times New Roman"/>
                <w:b w:val="false"/>
                <w:i w:val="false"/>
                <w:color w:val="000000"/>
                <w:sz w:val="20"/>
              </w:rPr>
              <w:t>
учебных заведений ТиПО,</w:t>
            </w:r>
            <w:r>
              <w:br/>
            </w:r>
            <w:r>
              <w:rPr>
                <w:rFonts w:ascii="Times New Roman"/>
                <w:b w:val="false"/>
                <w:i w:val="false"/>
                <w:color w:val="000000"/>
                <w:sz w:val="20"/>
              </w:rPr>
              <w:t>
оснащенных современным</w:t>
            </w:r>
            <w:r>
              <w:br/>
            </w:r>
            <w:r>
              <w:rPr>
                <w:rFonts w:ascii="Times New Roman"/>
                <w:b w:val="false"/>
                <w:i w:val="false"/>
                <w:color w:val="000000"/>
                <w:sz w:val="20"/>
              </w:rPr>
              <w:t>
обучающим</w:t>
            </w:r>
            <w:r>
              <w:br/>
            </w:r>
            <w:r>
              <w:rPr>
                <w:rFonts w:ascii="Times New Roman"/>
                <w:b w:val="false"/>
                <w:i w:val="false"/>
                <w:color w:val="000000"/>
                <w:sz w:val="20"/>
              </w:rPr>
              <w:t>
оборудованием, от</w:t>
            </w:r>
            <w:r>
              <w:br/>
            </w:r>
            <w:r>
              <w:rPr>
                <w:rFonts w:ascii="Times New Roman"/>
                <w:b w:val="false"/>
                <w:i w:val="false"/>
                <w:color w:val="000000"/>
                <w:sz w:val="20"/>
              </w:rPr>
              <w:t>
общего количества</w:t>
            </w:r>
            <w:r>
              <w:br/>
            </w:r>
            <w:r>
              <w:rPr>
                <w:rFonts w:ascii="Times New Roman"/>
                <w:b w:val="false"/>
                <w:i w:val="false"/>
                <w:color w:val="000000"/>
                <w:sz w:val="20"/>
              </w:rPr>
              <w:t>
государственных учебных</w:t>
            </w:r>
            <w:r>
              <w:br/>
            </w:r>
            <w:r>
              <w:rPr>
                <w:rFonts w:ascii="Times New Roman"/>
                <w:b w:val="false"/>
                <w:i w:val="false"/>
                <w:color w:val="000000"/>
                <w:sz w:val="20"/>
              </w:rPr>
              <w:t>
заведений ТиПО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современным</w:t>
            </w:r>
            <w:r>
              <w:br/>
            </w:r>
            <w:r>
              <w:rPr>
                <w:rFonts w:ascii="Times New Roman"/>
                <w:b w:val="false"/>
                <w:i w:val="false"/>
                <w:color w:val="000000"/>
                <w:sz w:val="20"/>
              </w:rPr>
              <w:t>
обучающим оборудованием</w:t>
            </w:r>
            <w:r>
              <w:br/>
            </w:r>
            <w:r>
              <w:rPr>
                <w:rFonts w:ascii="Times New Roman"/>
                <w:b w:val="false"/>
                <w:i w:val="false"/>
                <w:color w:val="000000"/>
                <w:sz w:val="20"/>
              </w:rPr>
              <w:t>
государственных учебных</w:t>
            </w:r>
            <w:r>
              <w:br/>
            </w:r>
            <w:r>
              <w:rPr>
                <w:rFonts w:ascii="Times New Roman"/>
                <w:b w:val="false"/>
                <w:i w:val="false"/>
                <w:color w:val="000000"/>
                <w:sz w:val="20"/>
              </w:rPr>
              <w:t>
заведений ТиПО, отчетная</w:t>
            </w:r>
            <w:r>
              <w:br/>
            </w:r>
            <w:r>
              <w:rPr>
                <w:rFonts w:ascii="Times New Roman"/>
                <w:b w:val="false"/>
                <w:i w:val="false"/>
                <w:color w:val="000000"/>
                <w:sz w:val="20"/>
              </w:rPr>
              <w:t>
информация.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типовых учебных</w:t>
            </w:r>
            <w:r>
              <w:br/>
            </w:r>
            <w:r>
              <w:rPr>
                <w:rFonts w:ascii="Times New Roman"/>
                <w:b w:val="false"/>
                <w:i w:val="false"/>
                <w:color w:val="000000"/>
                <w:sz w:val="20"/>
              </w:rPr>
              <w:t>
планов и программ,</w:t>
            </w:r>
            <w:r>
              <w:br/>
            </w:r>
            <w:r>
              <w:rPr>
                <w:rFonts w:ascii="Times New Roman"/>
                <w:b w:val="false"/>
                <w:i w:val="false"/>
                <w:color w:val="000000"/>
                <w:sz w:val="20"/>
              </w:rPr>
              <w:t>
разработанных на основе</w:t>
            </w:r>
            <w:r>
              <w:br/>
            </w:r>
            <w:r>
              <w:rPr>
                <w:rFonts w:ascii="Times New Roman"/>
                <w:b w:val="false"/>
                <w:i w:val="false"/>
                <w:color w:val="000000"/>
                <w:sz w:val="20"/>
              </w:rPr>
              <w:t>
профессиональных</w:t>
            </w:r>
            <w:r>
              <w:br/>
            </w:r>
            <w:r>
              <w:rPr>
                <w:rFonts w:ascii="Times New Roman"/>
                <w:b w:val="false"/>
                <w:i w:val="false"/>
                <w:color w:val="000000"/>
                <w:sz w:val="20"/>
              </w:rPr>
              <w:t>
стандартов, от общего</w:t>
            </w:r>
            <w:r>
              <w:br/>
            </w:r>
            <w:r>
              <w:rPr>
                <w:rFonts w:ascii="Times New Roman"/>
                <w:b w:val="false"/>
                <w:i w:val="false"/>
                <w:color w:val="000000"/>
                <w:sz w:val="20"/>
              </w:rPr>
              <w:t>
числа разработанных</w:t>
            </w:r>
            <w:r>
              <w:br/>
            </w:r>
            <w:r>
              <w:rPr>
                <w:rFonts w:ascii="Times New Roman"/>
                <w:b w:val="false"/>
                <w:i w:val="false"/>
                <w:color w:val="000000"/>
                <w:sz w:val="20"/>
              </w:rPr>
              <w:t>
профессиональных</w:t>
            </w:r>
            <w:r>
              <w:br/>
            </w:r>
            <w:r>
              <w:rPr>
                <w:rFonts w:ascii="Times New Roman"/>
                <w:b w:val="false"/>
                <w:i w:val="false"/>
                <w:color w:val="000000"/>
                <w:sz w:val="20"/>
              </w:rPr>
              <w:t>
стандартов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r>
              <w:br/>
            </w:r>
            <w:r>
              <w:rPr>
                <w:rFonts w:ascii="Times New Roman"/>
                <w:b w:val="false"/>
                <w:i w:val="false"/>
                <w:color w:val="000000"/>
                <w:sz w:val="20"/>
              </w:rPr>
              <w:t xml:space="preserve">
МТСЗН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w:t>
            </w:r>
            <w:r>
              <w:br/>
            </w:r>
            <w:r>
              <w:rPr>
                <w:rFonts w:ascii="Times New Roman"/>
                <w:b w:val="false"/>
                <w:i w:val="false"/>
                <w:color w:val="000000"/>
                <w:sz w:val="20"/>
              </w:rPr>
              <w:t>
нормативному и</w:t>
            </w:r>
            <w:r>
              <w:br/>
            </w:r>
            <w:r>
              <w:rPr>
                <w:rFonts w:ascii="Times New Roman"/>
                <w:b w:val="false"/>
                <w:i w:val="false"/>
                <w:color w:val="000000"/>
                <w:sz w:val="20"/>
              </w:rPr>
              <w:t>
методологическому</w:t>
            </w:r>
            <w:r>
              <w:br/>
            </w:r>
            <w:r>
              <w:rPr>
                <w:rFonts w:ascii="Times New Roman"/>
                <w:b w:val="false"/>
                <w:i w:val="false"/>
                <w:color w:val="000000"/>
                <w:sz w:val="20"/>
              </w:rPr>
              <w:t>
обеспечению. Оказание</w:t>
            </w:r>
            <w:r>
              <w:br/>
            </w:r>
            <w:r>
              <w:rPr>
                <w:rFonts w:ascii="Times New Roman"/>
                <w:b w:val="false"/>
                <w:i w:val="false"/>
                <w:color w:val="000000"/>
                <w:sz w:val="20"/>
              </w:rPr>
              <w:t>
содействия работодателям в</w:t>
            </w:r>
            <w:r>
              <w:br/>
            </w:r>
            <w:r>
              <w:rPr>
                <w:rFonts w:ascii="Times New Roman"/>
                <w:b w:val="false"/>
                <w:i w:val="false"/>
                <w:color w:val="000000"/>
                <w:sz w:val="20"/>
              </w:rPr>
              <w:t>
разработке профессиональных</w:t>
            </w:r>
            <w:r>
              <w:br/>
            </w:r>
            <w:r>
              <w:rPr>
                <w:rFonts w:ascii="Times New Roman"/>
                <w:b w:val="false"/>
                <w:i w:val="false"/>
                <w:color w:val="000000"/>
                <w:sz w:val="20"/>
              </w:rPr>
              <w:t>
стандартов.</w:t>
            </w:r>
            <w:r>
              <w:br/>
            </w:r>
            <w:r>
              <w:rPr>
                <w:rFonts w:ascii="Times New Roman"/>
                <w:b w:val="false"/>
                <w:i w:val="false"/>
                <w:color w:val="000000"/>
                <w:sz w:val="20"/>
              </w:rPr>
              <w:t>
Содействие в разработке</w:t>
            </w:r>
            <w:r>
              <w:br/>
            </w:r>
            <w:r>
              <w:rPr>
                <w:rFonts w:ascii="Times New Roman"/>
                <w:b w:val="false"/>
                <w:i w:val="false"/>
                <w:color w:val="000000"/>
                <w:sz w:val="20"/>
              </w:rPr>
              <w:t>
типовых учебных планов и</w:t>
            </w:r>
            <w:r>
              <w:br/>
            </w:r>
            <w:r>
              <w:rPr>
                <w:rFonts w:ascii="Times New Roman"/>
                <w:b w:val="false"/>
                <w:i w:val="false"/>
                <w:color w:val="000000"/>
                <w:sz w:val="20"/>
              </w:rPr>
              <w:t>
программ на основе</w:t>
            </w:r>
            <w:r>
              <w:br/>
            </w:r>
            <w:r>
              <w:rPr>
                <w:rFonts w:ascii="Times New Roman"/>
                <w:b w:val="false"/>
                <w:i w:val="false"/>
                <w:color w:val="000000"/>
                <w:sz w:val="20"/>
              </w:rPr>
              <w:t>
профессиональных стандартов.</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инженерно-</w:t>
            </w:r>
            <w:r>
              <w:br/>
            </w:r>
            <w:r>
              <w:rPr>
                <w:rFonts w:ascii="Times New Roman"/>
                <w:b w:val="false"/>
                <w:i w:val="false"/>
                <w:color w:val="000000"/>
                <w:sz w:val="20"/>
              </w:rPr>
              <w:t>
педагогических кадров</w:t>
            </w:r>
            <w:r>
              <w:br/>
            </w:r>
            <w:r>
              <w:rPr>
                <w:rFonts w:ascii="Times New Roman"/>
                <w:b w:val="false"/>
                <w:i w:val="false"/>
                <w:color w:val="000000"/>
                <w:sz w:val="20"/>
              </w:rPr>
              <w:t>
организаций ТиПО,</w:t>
            </w:r>
            <w:r>
              <w:br/>
            </w:r>
            <w:r>
              <w:rPr>
                <w:rFonts w:ascii="Times New Roman"/>
                <w:b w:val="false"/>
                <w:i w:val="false"/>
                <w:color w:val="000000"/>
                <w:sz w:val="20"/>
              </w:rPr>
              <w:t>
прошедших повышение</w:t>
            </w:r>
            <w:r>
              <w:br/>
            </w:r>
            <w:r>
              <w:rPr>
                <w:rFonts w:ascii="Times New Roman"/>
                <w:b w:val="false"/>
                <w:i w:val="false"/>
                <w:color w:val="000000"/>
                <w:sz w:val="20"/>
              </w:rPr>
              <w:t>
квалификации и</w:t>
            </w:r>
            <w:r>
              <w:br/>
            </w:r>
            <w:r>
              <w:rPr>
                <w:rFonts w:ascii="Times New Roman"/>
                <w:b w:val="false"/>
                <w:i w:val="false"/>
                <w:color w:val="000000"/>
                <w:sz w:val="20"/>
              </w:rPr>
              <w:t>
стажировку, ежегодно</w:t>
            </w:r>
            <w:r>
              <w:br/>
            </w:r>
            <w:r>
              <w:rPr>
                <w:rFonts w:ascii="Times New Roman"/>
                <w:b w:val="false"/>
                <w:i w:val="false"/>
                <w:color w:val="000000"/>
                <w:sz w:val="20"/>
              </w:rPr>
              <w:t>
(за счет РБ)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w:t>
            </w:r>
            <w:r>
              <w:br/>
            </w:r>
            <w:r>
              <w:rPr>
                <w:rFonts w:ascii="Times New Roman"/>
                <w:b w:val="false"/>
                <w:i w:val="false"/>
                <w:color w:val="000000"/>
                <w:sz w:val="20"/>
              </w:rPr>
              <w:t>
квалификации и стажировки</w:t>
            </w:r>
            <w:r>
              <w:br/>
            </w:r>
            <w:r>
              <w:rPr>
                <w:rFonts w:ascii="Times New Roman"/>
                <w:b w:val="false"/>
                <w:i w:val="false"/>
                <w:color w:val="000000"/>
                <w:sz w:val="20"/>
              </w:rPr>
              <w:t>
инженерно-педагогических</w:t>
            </w:r>
            <w:r>
              <w:br/>
            </w:r>
            <w:r>
              <w:rPr>
                <w:rFonts w:ascii="Times New Roman"/>
                <w:b w:val="false"/>
                <w:i w:val="false"/>
                <w:color w:val="000000"/>
                <w:sz w:val="20"/>
              </w:rPr>
              <w:t>
работников, отчетная</w:t>
            </w:r>
            <w:r>
              <w:br/>
            </w: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МТСЗН,</w:t>
            </w:r>
            <w:r>
              <w:br/>
            </w:r>
            <w:r>
              <w:rPr>
                <w:rFonts w:ascii="Times New Roman"/>
                <w:b w:val="false"/>
                <w:i w:val="false"/>
                <w:color w:val="000000"/>
                <w:sz w:val="20"/>
              </w:rPr>
              <w:t>
МТК, МНГ, МСХ,</w:t>
            </w:r>
            <w:r>
              <w:br/>
            </w:r>
            <w:r>
              <w:rPr>
                <w:rFonts w:ascii="Times New Roman"/>
                <w:b w:val="false"/>
                <w:i w:val="false"/>
                <w:color w:val="000000"/>
                <w:sz w:val="20"/>
              </w:rPr>
              <w:t>
МЧС, АДСиЖКХ</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повышению</w:t>
            </w:r>
            <w:r>
              <w:br/>
            </w:r>
            <w:r>
              <w:rPr>
                <w:rFonts w:ascii="Times New Roman"/>
                <w:b w:val="false"/>
                <w:i w:val="false"/>
                <w:color w:val="000000"/>
                <w:sz w:val="20"/>
              </w:rPr>
              <w:t>
квалификации и стажировке</w:t>
            </w:r>
            <w:r>
              <w:br/>
            </w:r>
            <w:r>
              <w:rPr>
                <w:rFonts w:ascii="Times New Roman"/>
                <w:b w:val="false"/>
                <w:i w:val="false"/>
                <w:color w:val="000000"/>
                <w:sz w:val="20"/>
              </w:rPr>
              <w:t>
инженерно-педагогических</w:t>
            </w:r>
            <w:r>
              <w:br/>
            </w:r>
            <w:r>
              <w:rPr>
                <w:rFonts w:ascii="Times New Roman"/>
                <w:b w:val="false"/>
                <w:i w:val="false"/>
                <w:color w:val="000000"/>
                <w:sz w:val="20"/>
              </w:rPr>
              <w:t>
кадров организаций ТиПО на</w:t>
            </w:r>
            <w:r>
              <w:br/>
            </w:r>
            <w:r>
              <w:rPr>
                <w:rFonts w:ascii="Times New Roman"/>
                <w:b w:val="false"/>
                <w:i w:val="false"/>
                <w:color w:val="000000"/>
                <w:sz w:val="20"/>
              </w:rPr>
              <w:t>
базе ведущих отечественных и</w:t>
            </w:r>
            <w:r>
              <w:br/>
            </w:r>
            <w:r>
              <w:rPr>
                <w:rFonts w:ascii="Times New Roman"/>
                <w:b w:val="false"/>
                <w:i w:val="false"/>
                <w:color w:val="000000"/>
                <w:sz w:val="20"/>
              </w:rPr>
              <w:t>
зарубежных компаний и</w:t>
            </w:r>
            <w:r>
              <w:br/>
            </w:r>
            <w:r>
              <w:rPr>
                <w:rFonts w:ascii="Times New Roman"/>
                <w:b w:val="false"/>
                <w:i w:val="false"/>
                <w:color w:val="000000"/>
                <w:sz w:val="20"/>
              </w:rPr>
              <w:t>
промышленных предприятий (на</w:t>
            </w:r>
            <w:r>
              <w:br/>
            </w:r>
            <w:r>
              <w:rPr>
                <w:rFonts w:ascii="Times New Roman"/>
                <w:b w:val="false"/>
                <w:i w:val="false"/>
                <w:color w:val="000000"/>
                <w:sz w:val="20"/>
              </w:rPr>
              <w:t>
территории Казахстана) по</w:t>
            </w:r>
            <w:r>
              <w:br/>
            </w:r>
            <w:r>
              <w:rPr>
                <w:rFonts w:ascii="Times New Roman"/>
                <w:b w:val="false"/>
                <w:i w:val="false"/>
                <w:color w:val="000000"/>
                <w:sz w:val="20"/>
              </w:rPr>
              <w:t>
приоритетным направлениям</w:t>
            </w:r>
            <w:r>
              <w:br/>
            </w:r>
            <w:r>
              <w:rPr>
                <w:rFonts w:ascii="Times New Roman"/>
                <w:b w:val="false"/>
                <w:i w:val="false"/>
                <w:color w:val="000000"/>
                <w:sz w:val="20"/>
              </w:rPr>
              <w:t>
отраслей экономики.</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выпускников</w:t>
            </w:r>
            <w:r>
              <w:br/>
            </w:r>
            <w:r>
              <w:rPr>
                <w:rFonts w:ascii="Times New Roman"/>
                <w:b w:val="false"/>
                <w:i w:val="false"/>
                <w:color w:val="000000"/>
                <w:sz w:val="20"/>
              </w:rPr>
              <w:t>
организаций ТиПО,</w:t>
            </w:r>
            <w:r>
              <w:br/>
            </w:r>
            <w:r>
              <w:rPr>
                <w:rFonts w:ascii="Times New Roman"/>
                <w:b w:val="false"/>
                <w:i w:val="false"/>
                <w:color w:val="000000"/>
                <w:sz w:val="20"/>
              </w:rPr>
              <w:t>
прошедших оценку уровня</w:t>
            </w:r>
            <w:r>
              <w:br/>
            </w:r>
            <w:r>
              <w:rPr>
                <w:rFonts w:ascii="Times New Roman"/>
                <w:b w:val="false"/>
                <w:i w:val="false"/>
                <w:color w:val="000000"/>
                <w:sz w:val="20"/>
              </w:rPr>
              <w:t>
профессиональной</w:t>
            </w:r>
            <w:r>
              <w:br/>
            </w:r>
            <w:r>
              <w:rPr>
                <w:rFonts w:ascii="Times New Roman"/>
                <w:b w:val="false"/>
                <w:i w:val="false"/>
                <w:color w:val="000000"/>
                <w:sz w:val="20"/>
              </w:rPr>
              <w:t>
подготовленности и</w:t>
            </w:r>
            <w:r>
              <w:br/>
            </w:r>
            <w:r>
              <w:rPr>
                <w:rFonts w:ascii="Times New Roman"/>
                <w:b w:val="false"/>
                <w:i w:val="false"/>
                <w:color w:val="000000"/>
                <w:sz w:val="20"/>
              </w:rPr>
              <w:t>
присвоения квалификации</w:t>
            </w:r>
            <w:r>
              <w:br/>
            </w:r>
            <w:r>
              <w:rPr>
                <w:rFonts w:ascii="Times New Roman"/>
                <w:b w:val="false"/>
                <w:i w:val="false"/>
                <w:color w:val="000000"/>
                <w:sz w:val="20"/>
              </w:rPr>
              <w:t>
с первого раза, от</w:t>
            </w:r>
            <w:r>
              <w:br/>
            </w:r>
            <w:r>
              <w:rPr>
                <w:rFonts w:ascii="Times New Roman"/>
                <w:b w:val="false"/>
                <w:i w:val="false"/>
                <w:color w:val="000000"/>
                <w:sz w:val="20"/>
              </w:rPr>
              <w:t>
общего числа принявших</w:t>
            </w:r>
            <w:r>
              <w:br/>
            </w:r>
            <w:r>
              <w:rPr>
                <w:rFonts w:ascii="Times New Roman"/>
                <w:b w:val="false"/>
                <w:i w:val="false"/>
                <w:color w:val="000000"/>
                <w:sz w:val="20"/>
              </w:rPr>
              <w:t>
участие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w:t>
            </w:r>
            <w:r>
              <w:br/>
            </w:r>
            <w:r>
              <w:rPr>
                <w:rFonts w:ascii="Times New Roman"/>
                <w:b w:val="false"/>
                <w:i w:val="false"/>
                <w:color w:val="000000"/>
                <w:sz w:val="20"/>
              </w:rPr>
              <w:t>
МТСЗН, МТК, МСХ,</w:t>
            </w:r>
            <w:r>
              <w:br/>
            </w:r>
            <w:r>
              <w:rPr>
                <w:rFonts w:ascii="Times New Roman"/>
                <w:b w:val="false"/>
                <w:i w:val="false"/>
                <w:color w:val="000000"/>
                <w:sz w:val="20"/>
              </w:rPr>
              <w:t>
МЧС, МСИ,</w:t>
            </w:r>
            <w:r>
              <w:br/>
            </w:r>
            <w:r>
              <w:rPr>
                <w:rFonts w:ascii="Times New Roman"/>
                <w:b w:val="false"/>
                <w:i w:val="false"/>
                <w:color w:val="000000"/>
                <w:sz w:val="20"/>
              </w:rPr>
              <w:t>
АДСиЖКХ, АС, АО</w:t>
            </w:r>
            <w:r>
              <w:br/>
            </w:r>
            <w:r>
              <w:rPr>
                <w:rFonts w:ascii="Times New Roman"/>
                <w:b w:val="false"/>
                <w:i w:val="false"/>
                <w:color w:val="000000"/>
                <w:sz w:val="20"/>
              </w:rPr>
              <w:t>
«НК КТЖ»,</w:t>
            </w:r>
            <w:r>
              <w:br/>
            </w:r>
            <w:r>
              <w:rPr>
                <w:rFonts w:ascii="Times New Roman"/>
                <w:b w:val="false"/>
                <w:i w:val="false"/>
                <w:color w:val="000000"/>
                <w:sz w:val="20"/>
              </w:rPr>
              <w:t>
АО «НК</w:t>
            </w:r>
            <w:r>
              <w:br/>
            </w:r>
            <w:r>
              <w:rPr>
                <w:rFonts w:ascii="Times New Roman"/>
                <w:b w:val="false"/>
                <w:i w:val="false"/>
                <w:color w:val="000000"/>
                <w:sz w:val="20"/>
              </w:rPr>
              <w:t>
КазМунайГаз»,</w:t>
            </w:r>
            <w:r>
              <w:br/>
            </w:r>
            <w:r>
              <w:rPr>
                <w:rFonts w:ascii="Times New Roman"/>
                <w:b w:val="false"/>
                <w:i w:val="false"/>
                <w:color w:val="000000"/>
                <w:sz w:val="20"/>
              </w:rPr>
              <w:t>
НЭПК «Союз</w:t>
            </w:r>
            <w:r>
              <w:br/>
            </w:r>
            <w:r>
              <w:rPr>
                <w:rFonts w:ascii="Times New Roman"/>
                <w:b w:val="false"/>
                <w:i w:val="false"/>
                <w:color w:val="000000"/>
                <w:sz w:val="20"/>
              </w:rPr>
              <w:t>
«Атамекен»,</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базовой</w:t>
            </w:r>
            <w:r>
              <w:br/>
            </w:r>
            <w:r>
              <w:rPr>
                <w:rFonts w:ascii="Times New Roman"/>
                <w:b w:val="false"/>
                <w:i w:val="false"/>
                <w:color w:val="000000"/>
                <w:sz w:val="20"/>
              </w:rPr>
              <w:t>
институциональной структуры</w:t>
            </w:r>
            <w:r>
              <w:br/>
            </w:r>
            <w:r>
              <w:rPr>
                <w:rFonts w:ascii="Times New Roman"/>
                <w:b w:val="false"/>
                <w:i w:val="false"/>
                <w:color w:val="000000"/>
                <w:sz w:val="20"/>
              </w:rPr>
              <w:t>
(предприятие, Ассоциация</w:t>
            </w:r>
            <w:r>
              <w:br/>
            </w:r>
            <w:r>
              <w:rPr>
                <w:rFonts w:ascii="Times New Roman"/>
                <w:b w:val="false"/>
                <w:i w:val="false"/>
                <w:color w:val="000000"/>
                <w:sz w:val="20"/>
              </w:rPr>
              <w:t>
работодателей) для проведения</w:t>
            </w:r>
            <w:r>
              <w:br/>
            </w:r>
            <w:r>
              <w:rPr>
                <w:rFonts w:ascii="Times New Roman"/>
                <w:b w:val="false"/>
                <w:i w:val="false"/>
                <w:color w:val="000000"/>
                <w:sz w:val="20"/>
              </w:rPr>
              <w:t>
оценку уровня</w:t>
            </w:r>
            <w:r>
              <w:br/>
            </w:r>
            <w:r>
              <w:rPr>
                <w:rFonts w:ascii="Times New Roman"/>
                <w:b w:val="false"/>
                <w:i w:val="false"/>
                <w:color w:val="000000"/>
                <w:sz w:val="20"/>
              </w:rPr>
              <w:t>
профессиональной</w:t>
            </w:r>
            <w:r>
              <w:br/>
            </w:r>
            <w:r>
              <w:rPr>
                <w:rFonts w:ascii="Times New Roman"/>
                <w:b w:val="false"/>
                <w:i w:val="false"/>
                <w:color w:val="000000"/>
                <w:sz w:val="20"/>
              </w:rPr>
              <w:t>
подготовленности и присвоения</w:t>
            </w:r>
            <w:r>
              <w:br/>
            </w:r>
            <w:r>
              <w:rPr>
                <w:rFonts w:ascii="Times New Roman"/>
                <w:b w:val="false"/>
                <w:i w:val="false"/>
                <w:color w:val="000000"/>
                <w:sz w:val="20"/>
              </w:rPr>
              <w:t>
квалификации;</w:t>
            </w:r>
            <w:r>
              <w:br/>
            </w:r>
            <w:r>
              <w:rPr>
                <w:rFonts w:ascii="Times New Roman"/>
                <w:b w:val="false"/>
                <w:i w:val="false"/>
                <w:color w:val="000000"/>
                <w:sz w:val="20"/>
              </w:rPr>
              <w:t>
Создание специализированных</w:t>
            </w:r>
            <w:r>
              <w:br/>
            </w:r>
            <w:r>
              <w:rPr>
                <w:rFonts w:ascii="Times New Roman"/>
                <w:b w:val="false"/>
                <w:i w:val="false"/>
                <w:color w:val="000000"/>
                <w:sz w:val="20"/>
              </w:rPr>
              <w:t>
сертификационных центров по</w:t>
            </w:r>
            <w:r>
              <w:br/>
            </w:r>
            <w:r>
              <w:rPr>
                <w:rFonts w:ascii="Times New Roman"/>
                <w:b w:val="false"/>
                <w:i w:val="false"/>
                <w:color w:val="000000"/>
                <w:sz w:val="20"/>
              </w:rPr>
              <w:t>
оценке и присвоению</w:t>
            </w:r>
            <w:r>
              <w:br/>
            </w:r>
            <w:r>
              <w:rPr>
                <w:rFonts w:ascii="Times New Roman"/>
                <w:b w:val="false"/>
                <w:i w:val="false"/>
                <w:color w:val="000000"/>
                <w:sz w:val="20"/>
              </w:rPr>
              <w:t>
квалификаций специалистов по</w:t>
            </w:r>
            <w:r>
              <w:br/>
            </w:r>
            <w:r>
              <w:rPr>
                <w:rFonts w:ascii="Times New Roman"/>
                <w:b w:val="false"/>
                <w:i w:val="false"/>
                <w:color w:val="000000"/>
                <w:sz w:val="20"/>
              </w:rPr>
              <w:t>
всем специальностям отраслей</w:t>
            </w:r>
            <w:r>
              <w:br/>
            </w:r>
            <w:r>
              <w:rPr>
                <w:rFonts w:ascii="Times New Roman"/>
                <w:b w:val="false"/>
                <w:i w:val="false"/>
                <w:color w:val="000000"/>
                <w:sz w:val="20"/>
              </w:rPr>
              <w:t>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оценки</w:t>
            </w:r>
            <w:r>
              <w:br/>
            </w:r>
            <w:r>
              <w:rPr>
                <w:rFonts w:ascii="Times New Roman"/>
                <w:b w:val="false"/>
                <w:i w:val="false"/>
                <w:color w:val="000000"/>
                <w:sz w:val="20"/>
              </w:rPr>
              <w:t>
уровня профессиональной</w:t>
            </w:r>
            <w:r>
              <w:br/>
            </w:r>
            <w:r>
              <w:rPr>
                <w:rFonts w:ascii="Times New Roman"/>
                <w:b w:val="false"/>
                <w:i w:val="false"/>
                <w:color w:val="000000"/>
                <w:sz w:val="20"/>
              </w:rPr>
              <w:t>
подготовленности и присвоения</w:t>
            </w:r>
            <w:r>
              <w:br/>
            </w:r>
            <w:r>
              <w:rPr>
                <w:rFonts w:ascii="Times New Roman"/>
                <w:b w:val="false"/>
                <w:i w:val="false"/>
                <w:color w:val="000000"/>
                <w:sz w:val="20"/>
              </w:rPr>
              <w:t>
квалификации.</w:t>
            </w:r>
            <w:r>
              <w:br/>
            </w:r>
            <w:r>
              <w:rPr>
                <w:rFonts w:ascii="Times New Roman"/>
                <w:b w:val="false"/>
                <w:i w:val="false"/>
                <w:color w:val="000000"/>
                <w:sz w:val="20"/>
              </w:rPr>
              <w:t>
Проведение анализа по</w:t>
            </w:r>
            <w:r>
              <w:br/>
            </w:r>
            <w:r>
              <w:rPr>
                <w:rFonts w:ascii="Times New Roman"/>
                <w:b w:val="false"/>
                <w:i w:val="false"/>
                <w:color w:val="000000"/>
                <w:sz w:val="20"/>
              </w:rPr>
              <w:t>
результатам оценки уровня</w:t>
            </w:r>
            <w:r>
              <w:br/>
            </w:r>
            <w:r>
              <w:rPr>
                <w:rFonts w:ascii="Times New Roman"/>
                <w:b w:val="false"/>
                <w:i w:val="false"/>
                <w:color w:val="000000"/>
                <w:sz w:val="20"/>
              </w:rPr>
              <w:t>
профессиональной</w:t>
            </w:r>
            <w:r>
              <w:br/>
            </w:r>
            <w:r>
              <w:rPr>
                <w:rFonts w:ascii="Times New Roman"/>
                <w:b w:val="false"/>
                <w:i w:val="false"/>
                <w:color w:val="000000"/>
                <w:sz w:val="20"/>
              </w:rPr>
              <w:t>
подготовленности и присвоения</w:t>
            </w:r>
            <w:r>
              <w:br/>
            </w:r>
            <w:r>
              <w:rPr>
                <w:rFonts w:ascii="Times New Roman"/>
                <w:b w:val="false"/>
                <w:i w:val="false"/>
                <w:color w:val="000000"/>
                <w:sz w:val="20"/>
              </w:rPr>
              <w:t>
квалификации.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организаций</w:t>
            </w:r>
            <w:r>
              <w:br/>
            </w:r>
            <w:r>
              <w:rPr>
                <w:rFonts w:ascii="Times New Roman"/>
                <w:b w:val="false"/>
                <w:i w:val="false"/>
                <w:color w:val="000000"/>
                <w:sz w:val="20"/>
              </w:rPr>
              <w:t>
технического и</w:t>
            </w:r>
            <w:r>
              <w:br/>
            </w:r>
            <w:r>
              <w:rPr>
                <w:rFonts w:ascii="Times New Roman"/>
                <w:b w:val="false"/>
                <w:i w:val="false"/>
                <w:color w:val="000000"/>
                <w:sz w:val="20"/>
              </w:rPr>
              <w:t>
профессионального</w:t>
            </w:r>
            <w:r>
              <w:br/>
            </w:r>
            <w:r>
              <w:rPr>
                <w:rFonts w:ascii="Times New Roman"/>
                <w:b w:val="false"/>
                <w:i w:val="false"/>
                <w:color w:val="000000"/>
                <w:sz w:val="20"/>
              </w:rPr>
              <w:t>
образования</w:t>
            </w:r>
            <w:r>
              <w:br/>
            </w:r>
            <w:r>
              <w:rPr>
                <w:rFonts w:ascii="Times New Roman"/>
                <w:b w:val="false"/>
                <w:i w:val="false"/>
                <w:color w:val="000000"/>
                <w:sz w:val="20"/>
              </w:rPr>
              <w:t>
(государственных),</w:t>
            </w:r>
            <w:r>
              <w:br/>
            </w:r>
            <w:r>
              <w:rPr>
                <w:rFonts w:ascii="Times New Roman"/>
                <w:b w:val="false"/>
                <w:i w:val="false"/>
                <w:color w:val="000000"/>
                <w:sz w:val="20"/>
              </w:rPr>
              <w:t>
внедривших систему</w:t>
            </w:r>
            <w:r>
              <w:br/>
            </w:r>
            <w:r>
              <w:rPr>
                <w:rFonts w:ascii="Times New Roman"/>
                <w:b w:val="false"/>
                <w:i w:val="false"/>
                <w:color w:val="000000"/>
                <w:sz w:val="20"/>
              </w:rPr>
              <w:t>
электронного обучения,</w:t>
            </w:r>
            <w:r>
              <w:br/>
            </w:r>
            <w:r>
              <w:rPr>
                <w:rFonts w:ascii="Times New Roman"/>
                <w:b w:val="false"/>
                <w:i w:val="false"/>
                <w:color w:val="000000"/>
                <w:sz w:val="20"/>
              </w:rPr>
              <w:t>
от их общего количества</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w:t>
            </w:r>
            <w:r>
              <w:br/>
            </w:r>
            <w:r>
              <w:rPr>
                <w:rFonts w:ascii="Times New Roman"/>
                <w:b w:val="false"/>
                <w:i w:val="false"/>
                <w:color w:val="000000"/>
                <w:sz w:val="20"/>
              </w:rPr>
              <w:t>
«Казахтелеком»,</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w:t>
            </w:r>
            <w:r>
              <w:br/>
            </w:r>
            <w:r>
              <w:rPr>
                <w:rFonts w:ascii="Times New Roman"/>
                <w:b w:val="false"/>
                <w:i w:val="false"/>
                <w:color w:val="000000"/>
                <w:sz w:val="20"/>
              </w:rPr>
              <w:t>
увеличении доли:</w:t>
            </w:r>
            <w:r>
              <w:br/>
            </w:r>
            <w:r>
              <w:rPr>
                <w:rFonts w:ascii="Times New Roman"/>
                <w:b w:val="false"/>
                <w:i w:val="false"/>
                <w:color w:val="000000"/>
                <w:sz w:val="20"/>
              </w:rPr>
              <w:t>
организаций, подключенных к</w:t>
            </w:r>
            <w:r>
              <w:br/>
            </w:r>
            <w:r>
              <w:rPr>
                <w:rFonts w:ascii="Times New Roman"/>
                <w:b w:val="false"/>
                <w:i w:val="false"/>
                <w:color w:val="000000"/>
                <w:sz w:val="20"/>
              </w:rPr>
              <w:t>
Интернету со скоростью 4 – 10</w:t>
            </w:r>
            <w:r>
              <w:br/>
            </w:r>
            <w:r>
              <w:rPr>
                <w:rFonts w:ascii="Times New Roman"/>
                <w:b w:val="false"/>
                <w:i w:val="false"/>
                <w:color w:val="000000"/>
                <w:sz w:val="20"/>
              </w:rPr>
              <w:t xml:space="preserve">
Мбит/сек; </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Интернет-ресурсов организаций</w:t>
            </w:r>
            <w:r>
              <w:br/>
            </w:r>
            <w:r>
              <w:rPr>
                <w:rFonts w:ascii="Times New Roman"/>
                <w:b w:val="false"/>
                <w:i w:val="false"/>
                <w:color w:val="000000"/>
                <w:sz w:val="20"/>
              </w:rPr>
              <w:t>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доли организаций,</w:t>
            </w:r>
            <w:r>
              <w:br/>
            </w:r>
            <w:r>
              <w:rPr>
                <w:rFonts w:ascii="Times New Roman"/>
                <w:b w:val="false"/>
                <w:i w:val="false"/>
                <w:color w:val="000000"/>
                <w:sz w:val="20"/>
              </w:rPr>
              <w:t>
оборудованных для введения</w:t>
            </w:r>
            <w:r>
              <w:br/>
            </w:r>
            <w:r>
              <w:rPr>
                <w:rFonts w:ascii="Times New Roman"/>
                <w:b w:val="false"/>
                <w:i w:val="false"/>
                <w:color w:val="000000"/>
                <w:sz w:val="20"/>
              </w:rPr>
              <w:t>
системы электронного</w:t>
            </w:r>
            <w:r>
              <w:br/>
            </w:r>
            <w:r>
              <w:rPr>
                <w:rFonts w:ascii="Times New Roman"/>
                <w:b w:val="false"/>
                <w:i w:val="false"/>
                <w:color w:val="000000"/>
                <w:sz w:val="20"/>
              </w:rPr>
              <w:t>
обучения;</w:t>
            </w:r>
            <w:r>
              <w:br/>
            </w:r>
            <w:r>
              <w:rPr>
                <w:rFonts w:ascii="Times New Roman"/>
                <w:b w:val="false"/>
                <w:i w:val="false"/>
                <w:color w:val="000000"/>
                <w:sz w:val="20"/>
              </w:rPr>
              <w:t>
доли организаций с</w:t>
            </w:r>
            <w:r>
              <w:br/>
            </w:r>
            <w:r>
              <w:rPr>
                <w:rFonts w:ascii="Times New Roman"/>
                <w:b w:val="false"/>
                <w:i w:val="false"/>
                <w:color w:val="000000"/>
                <w:sz w:val="20"/>
              </w:rPr>
              <w:t>
корпоративной и локальной</w:t>
            </w:r>
            <w:r>
              <w:br/>
            </w:r>
            <w:r>
              <w:rPr>
                <w:rFonts w:ascii="Times New Roman"/>
                <w:b w:val="false"/>
                <w:i w:val="false"/>
                <w:color w:val="000000"/>
                <w:sz w:val="20"/>
              </w:rPr>
              <w:t>
сетью, с серверными</w:t>
            </w:r>
            <w:r>
              <w:br/>
            </w:r>
            <w:r>
              <w:rPr>
                <w:rFonts w:ascii="Times New Roman"/>
                <w:b w:val="false"/>
                <w:i w:val="false"/>
                <w:color w:val="000000"/>
                <w:sz w:val="20"/>
              </w:rPr>
              <w:t>
помещениями;</w:t>
            </w:r>
            <w:r>
              <w:br/>
            </w:r>
            <w:r>
              <w:rPr>
                <w:rFonts w:ascii="Times New Roman"/>
                <w:b w:val="false"/>
                <w:i w:val="false"/>
                <w:color w:val="000000"/>
                <w:sz w:val="20"/>
              </w:rPr>
              <w:t>
доли цифровых образовательных</w:t>
            </w:r>
            <w:r>
              <w:br/>
            </w:r>
            <w:r>
              <w:rPr>
                <w:rFonts w:ascii="Times New Roman"/>
                <w:b w:val="false"/>
                <w:i w:val="false"/>
                <w:color w:val="000000"/>
                <w:sz w:val="20"/>
              </w:rPr>
              <w:t>
ресурсов;</w:t>
            </w:r>
            <w:r>
              <w:br/>
            </w:r>
            <w:r>
              <w:rPr>
                <w:rFonts w:ascii="Times New Roman"/>
                <w:b w:val="false"/>
                <w:i w:val="false"/>
                <w:color w:val="000000"/>
                <w:sz w:val="20"/>
              </w:rPr>
              <w:t>
количества преподавателей -</w:t>
            </w:r>
            <w:r>
              <w:br/>
            </w:r>
            <w:r>
              <w:rPr>
                <w:rFonts w:ascii="Times New Roman"/>
                <w:b w:val="false"/>
                <w:i w:val="false"/>
                <w:color w:val="000000"/>
                <w:sz w:val="20"/>
              </w:rPr>
              <w:t>
авторов цифровых</w:t>
            </w:r>
            <w:r>
              <w:br/>
            </w:r>
            <w:r>
              <w:rPr>
                <w:rFonts w:ascii="Times New Roman"/>
                <w:b w:val="false"/>
                <w:i w:val="false"/>
                <w:color w:val="000000"/>
                <w:sz w:val="20"/>
              </w:rPr>
              <w:t>
образовательных ресурсов;</w:t>
            </w:r>
            <w:r>
              <w:br/>
            </w:r>
            <w:r>
              <w:rPr>
                <w:rFonts w:ascii="Times New Roman"/>
                <w:b w:val="false"/>
                <w:i w:val="false"/>
                <w:color w:val="000000"/>
                <w:sz w:val="20"/>
              </w:rPr>
              <w:t>
количества администраторов и</w:t>
            </w:r>
            <w:r>
              <w:br/>
            </w:r>
            <w:r>
              <w:rPr>
                <w:rFonts w:ascii="Times New Roman"/>
                <w:b w:val="false"/>
                <w:i w:val="false"/>
                <w:color w:val="000000"/>
                <w:sz w:val="20"/>
              </w:rPr>
              <w:t>
пользователей системы;</w:t>
            </w:r>
            <w:r>
              <w:br/>
            </w:r>
            <w:r>
              <w:rPr>
                <w:rFonts w:ascii="Times New Roman"/>
                <w:b w:val="false"/>
                <w:i w:val="false"/>
                <w:color w:val="000000"/>
                <w:sz w:val="20"/>
              </w:rPr>
              <w:t>
Создание в регионах</w:t>
            </w:r>
            <w:r>
              <w:br/>
            </w:r>
            <w:r>
              <w:rPr>
                <w:rFonts w:ascii="Times New Roman"/>
                <w:b w:val="false"/>
                <w:i w:val="false"/>
                <w:color w:val="000000"/>
                <w:sz w:val="20"/>
              </w:rPr>
              <w:t>
экспертных советов по приему</w:t>
            </w:r>
            <w:r>
              <w:br/>
            </w:r>
            <w:r>
              <w:rPr>
                <w:rFonts w:ascii="Times New Roman"/>
                <w:b w:val="false"/>
                <w:i w:val="false"/>
                <w:color w:val="000000"/>
                <w:sz w:val="20"/>
              </w:rPr>
              <w:t>
и размещению цифровых</w:t>
            </w:r>
            <w:r>
              <w:br/>
            </w:r>
            <w:r>
              <w:rPr>
                <w:rFonts w:ascii="Times New Roman"/>
                <w:b w:val="false"/>
                <w:i w:val="false"/>
                <w:color w:val="000000"/>
                <w:sz w:val="20"/>
              </w:rPr>
              <w:t>
образовательных ресурсов.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1.3.3 Развитие социального партнерства</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заключенных</w:t>
            </w:r>
            <w:r>
              <w:br/>
            </w:r>
            <w:r>
              <w:rPr>
                <w:rFonts w:ascii="Times New Roman"/>
                <w:b w:val="false"/>
                <w:i w:val="false"/>
                <w:color w:val="000000"/>
                <w:sz w:val="20"/>
              </w:rPr>
              <w:t>
меморандумов и</w:t>
            </w:r>
            <w:r>
              <w:br/>
            </w:r>
            <w:r>
              <w:rPr>
                <w:rFonts w:ascii="Times New Roman"/>
                <w:b w:val="false"/>
                <w:i w:val="false"/>
                <w:color w:val="000000"/>
                <w:sz w:val="20"/>
              </w:rPr>
              <w:t>
соглашений по</w:t>
            </w:r>
            <w:r>
              <w:br/>
            </w:r>
            <w:r>
              <w:rPr>
                <w:rFonts w:ascii="Times New Roman"/>
                <w:b w:val="false"/>
                <w:i w:val="false"/>
                <w:color w:val="000000"/>
                <w:sz w:val="20"/>
              </w:rPr>
              <w:t>
сотрудничеству в</w:t>
            </w:r>
            <w:r>
              <w:br/>
            </w:r>
            <w:r>
              <w:rPr>
                <w:rFonts w:ascii="Times New Roman"/>
                <w:b w:val="false"/>
                <w:i w:val="false"/>
                <w:color w:val="000000"/>
                <w:sz w:val="20"/>
              </w:rPr>
              <w:t>
области подготовки</w:t>
            </w:r>
            <w:r>
              <w:br/>
            </w:r>
            <w:r>
              <w:rPr>
                <w:rFonts w:ascii="Times New Roman"/>
                <w:b w:val="false"/>
                <w:i w:val="false"/>
                <w:color w:val="000000"/>
                <w:sz w:val="20"/>
              </w:rPr>
              <w:t>
кадров технического и</w:t>
            </w:r>
            <w:r>
              <w:br/>
            </w:r>
            <w:r>
              <w:rPr>
                <w:rFonts w:ascii="Times New Roman"/>
                <w:b w:val="false"/>
                <w:i w:val="false"/>
                <w:color w:val="000000"/>
                <w:sz w:val="20"/>
              </w:rPr>
              <w:t xml:space="preserve">
обслуживающего труда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по заключению</w:t>
            </w:r>
            <w:r>
              <w:br/>
            </w:r>
            <w:r>
              <w:rPr>
                <w:rFonts w:ascii="Times New Roman"/>
                <w:b w:val="false"/>
                <w:i w:val="false"/>
                <w:color w:val="000000"/>
                <w:sz w:val="20"/>
              </w:rPr>
              <w:t>
меморандумов и соглашений по</w:t>
            </w:r>
            <w:r>
              <w:br/>
            </w:r>
            <w:r>
              <w:rPr>
                <w:rFonts w:ascii="Times New Roman"/>
                <w:b w:val="false"/>
                <w:i w:val="false"/>
                <w:color w:val="000000"/>
                <w:sz w:val="20"/>
              </w:rPr>
              <w:t>
сотрудничеству в области</w:t>
            </w:r>
            <w:r>
              <w:br/>
            </w:r>
            <w:r>
              <w:rPr>
                <w:rFonts w:ascii="Times New Roman"/>
                <w:b w:val="false"/>
                <w:i w:val="false"/>
                <w:color w:val="000000"/>
                <w:sz w:val="20"/>
              </w:rPr>
              <w:t>
подготовки кадров</w:t>
            </w:r>
            <w:r>
              <w:br/>
            </w:r>
            <w:r>
              <w:rPr>
                <w:rFonts w:ascii="Times New Roman"/>
                <w:b w:val="false"/>
                <w:i w:val="false"/>
                <w:color w:val="000000"/>
                <w:sz w:val="20"/>
              </w:rPr>
              <w:t>
технического и обслуживающего</w:t>
            </w:r>
            <w:r>
              <w:br/>
            </w:r>
            <w:r>
              <w:rPr>
                <w:rFonts w:ascii="Times New Roman"/>
                <w:b w:val="false"/>
                <w:i w:val="false"/>
                <w:color w:val="000000"/>
                <w:sz w:val="20"/>
              </w:rPr>
              <w:t>
труда, отчетная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МТСЗН,</w:t>
            </w:r>
            <w:r>
              <w:br/>
            </w:r>
            <w:r>
              <w:rPr>
                <w:rFonts w:ascii="Times New Roman"/>
                <w:b w:val="false"/>
                <w:i w:val="false"/>
                <w:color w:val="000000"/>
                <w:sz w:val="20"/>
              </w:rPr>
              <w:t>
МТК, МНГ, МСХ,</w:t>
            </w:r>
            <w:r>
              <w:br/>
            </w:r>
            <w:r>
              <w:rPr>
                <w:rFonts w:ascii="Times New Roman"/>
                <w:b w:val="false"/>
                <w:i w:val="false"/>
                <w:color w:val="000000"/>
                <w:sz w:val="20"/>
              </w:rPr>
              <w:t>
МЧС, МСИ,</w:t>
            </w:r>
            <w:r>
              <w:br/>
            </w:r>
            <w:r>
              <w:rPr>
                <w:rFonts w:ascii="Times New Roman"/>
                <w:b w:val="false"/>
                <w:i w:val="false"/>
                <w:color w:val="000000"/>
                <w:sz w:val="20"/>
              </w:rPr>
              <w:t>
АДСиЖКХ, АО «НК</w:t>
            </w:r>
            <w:r>
              <w:br/>
            </w:r>
            <w:r>
              <w:rPr>
                <w:rFonts w:ascii="Times New Roman"/>
                <w:b w:val="false"/>
                <w:i w:val="false"/>
                <w:color w:val="000000"/>
                <w:sz w:val="20"/>
              </w:rPr>
              <w:t>
КТЖ», АО «НК</w:t>
            </w:r>
            <w:r>
              <w:br/>
            </w:r>
            <w:r>
              <w:rPr>
                <w:rFonts w:ascii="Times New Roman"/>
                <w:b w:val="false"/>
                <w:i w:val="false"/>
                <w:color w:val="000000"/>
                <w:sz w:val="20"/>
              </w:rPr>
              <w:t>
«КазМунайГаз»,</w:t>
            </w:r>
            <w:r>
              <w:br/>
            </w:r>
            <w:r>
              <w:rPr>
                <w:rFonts w:ascii="Times New Roman"/>
                <w:b w:val="false"/>
                <w:i w:val="false"/>
                <w:color w:val="000000"/>
                <w:sz w:val="20"/>
              </w:rPr>
              <w:t>
НЭПК «Союз</w:t>
            </w:r>
            <w:r>
              <w:br/>
            </w:r>
            <w:r>
              <w:rPr>
                <w:rFonts w:ascii="Times New Roman"/>
                <w:b w:val="false"/>
                <w:i w:val="false"/>
                <w:color w:val="000000"/>
                <w:sz w:val="20"/>
              </w:rPr>
              <w:t>
«Атамекен»</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заключении</w:t>
            </w:r>
            <w:r>
              <w:br/>
            </w:r>
            <w:r>
              <w:rPr>
                <w:rFonts w:ascii="Times New Roman"/>
                <w:b w:val="false"/>
                <w:i w:val="false"/>
                <w:color w:val="000000"/>
                <w:sz w:val="20"/>
              </w:rPr>
              <w:t>
меморандумов и соглашений по</w:t>
            </w:r>
            <w:r>
              <w:br/>
            </w:r>
            <w:r>
              <w:rPr>
                <w:rFonts w:ascii="Times New Roman"/>
                <w:b w:val="false"/>
                <w:i w:val="false"/>
                <w:color w:val="000000"/>
                <w:sz w:val="20"/>
              </w:rPr>
              <w:t>
сотрудничеству в области</w:t>
            </w:r>
            <w:r>
              <w:br/>
            </w:r>
            <w:r>
              <w:rPr>
                <w:rFonts w:ascii="Times New Roman"/>
                <w:b w:val="false"/>
                <w:i w:val="false"/>
                <w:color w:val="000000"/>
                <w:sz w:val="20"/>
              </w:rPr>
              <w:t>
подготовки кадров</w:t>
            </w:r>
            <w:r>
              <w:br/>
            </w:r>
            <w:r>
              <w:rPr>
                <w:rFonts w:ascii="Times New Roman"/>
                <w:b w:val="false"/>
                <w:i w:val="false"/>
                <w:color w:val="000000"/>
                <w:sz w:val="20"/>
              </w:rPr>
              <w:t>
технического и обслуживающего</w:t>
            </w:r>
            <w:r>
              <w:br/>
            </w:r>
            <w:r>
              <w:rPr>
                <w:rFonts w:ascii="Times New Roman"/>
                <w:b w:val="false"/>
                <w:i w:val="false"/>
                <w:color w:val="000000"/>
                <w:sz w:val="20"/>
              </w:rPr>
              <w:t>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r>
              <w:br/>
            </w:r>
            <w:r>
              <w:rPr>
                <w:rFonts w:ascii="Times New Roman"/>
                <w:b w:val="false"/>
                <w:i w:val="false"/>
                <w:color w:val="000000"/>
                <w:sz w:val="20"/>
              </w:rPr>
              <w:t>
МИНТ, МТК, МНГ,</w:t>
            </w:r>
            <w:r>
              <w:br/>
            </w:r>
            <w:r>
              <w:rPr>
                <w:rFonts w:ascii="Times New Roman"/>
                <w:b w:val="false"/>
                <w:i w:val="false"/>
                <w:color w:val="000000"/>
                <w:sz w:val="20"/>
              </w:rPr>
              <w:t>
МСХ, МСИ,</w:t>
            </w:r>
            <w:r>
              <w:br/>
            </w:r>
            <w:r>
              <w:rPr>
                <w:rFonts w:ascii="Times New Roman"/>
                <w:b w:val="false"/>
                <w:i w:val="false"/>
                <w:color w:val="000000"/>
                <w:sz w:val="20"/>
              </w:rPr>
              <w:t>
АДСиЖКХ, МТСЗН</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соглашений и</w:t>
            </w:r>
            <w:r>
              <w:br/>
            </w:r>
            <w:r>
              <w:rPr>
                <w:rFonts w:ascii="Times New Roman"/>
                <w:b w:val="false"/>
                <w:i w:val="false"/>
                <w:color w:val="000000"/>
                <w:sz w:val="20"/>
              </w:rPr>
              <w:t>
меморандумов, отчетная</w:t>
            </w:r>
            <w:r>
              <w:br/>
            </w:r>
            <w:r>
              <w:rPr>
                <w:rFonts w:ascii="Times New Roman"/>
                <w:b w:val="false"/>
                <w:i w:val="false"/>
                <w:color w:val="000000"/>
                <w:sz w:val="20"/>
              </w:rPr>
              <w:t>
информация</w:t>
            </w:r>
            <w:r>
              <w:br/>
            </w:r>
            <w:r>
              <w:rPr>
                <w:rFonts w:ascii="Times New Roman"/>
                <w:b w:val="false"/>
                <w:i w:val="false"/>
                <w:color w:val="000000"/>
                <w:sz w:val="20"/>
              </w:rPr>
              <w:t>
Содействие прохождению</w:t>
            </w:r>
            <w:r>
              <w:br/>
            </w:r>
            <w:r>
              <w:rPr>
                <w:rFonts w:ascii="Times New Roman"/>
                <w:b w:val="false"/>
                <w:i w:val="false"/>
                <w:color w:val="000000"/>
                <w:sz w:val="20"/>
              </w:rPr>
              <w:t>
практики обучающихся в</w:t>
            </w:r>
            <w:r>
              <w:br/>
            </w:r>
            <w:r>
              <w:rPr>
                <w:rFonts w:ascii="Times New Roman"/>
                <w:b w:val="false"/>
                <w:i w:val="false"/>
                <w:color w:val="000000"/>
                <w:sz w:val="20"/>
              </w:rPr>
              <w:t>
организациях ТиПО на базе</w:t>
            </w:r>
            <w:r>
              <w:br/>
            </w:r>
            <w:r>
              <w:rPr>
                <w:rFonts w:ascii="Times New Roman"/>
                <w:b w:val="false"/>
                <w:i w:val="false"/>
                <w:color w:val="000000"/>
                <w:sz w:val="20"/>
              </w:rPr>
              <w:t>
ведущих отечественных и</w:t>
            </w:r>
            <w:r>
              <w:br/>
            </w:r>
            <w:r>
              <w:rPr>
                <w:rFonts w:ascii="Times New Roman"/>
                <w:b w:val="false"/>
                <w:i w:val="false"/>
                <w:color w:val="000000"/>
                <w:sz w:val="20"/>
              </w:rPr>
              <w:t>
зарубежных промышленных</w:t>
            </w:r>
            <w:r>
              <w:br/>
            </w:r>
            <w:r>
              <w:rPr>
                <w:rFonts w:ascii="Times New Roman"/>
                <w:b w:val="false"/>
                <w:i w:val="false"/>
                <w:color w:val="000000"/>
                <w:sz w:val="20"/>
              </w:rPr>
              <w:t>
предприятий (на территории</w:t>
            </w:r>
            <w:r>
              <w:br/>
            </w:r>
            <w:r>
              <w:rPr>
                <w:rFonts w:ascii="Times New Roman"/>
                <w:b w:val="false"/>
                <w:i w:val="false"/>
                <w:color w:val="000000"/>
                <w:sz w:val="20"/>
              </w:rPr>
              <w:t>
Казахстана) по приоритетным</w:t>
            </w:r>
            <w:r>
              <w:br/>
            </w:r>
            <w:r>
              <w:rPr>
                <w:rFonts w:ascii="Times New Roman"/>
                <w:b w:val="false"/>
                <w:i w:val="false"/>
                <w:color w:val="000000"/>
                <w:sz w:val="20"/>
              </w:rPr>
              <w:t>
направлениям.</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обучающихся за</w:t>
            </w:r>
            <w:r>
              <w:br/>
            </w:r>
            <w:r>
              <w:rPr>
                <w:rFonts w:ascii="Times New Roman"/>
                <w:b w:val="false"/>
                <w:i w:val="false"/>
                <w:color w:val="000000"/>
                <w:sz w:val="20"/>
              </w:rPr>
              <w:t>
счет средств</w:t>
            </w:r>
            <w:r>
              <w:br/>
            </w:r>
            <w:r>
              <w:rPr>
                <w:rFonts w:ascii="Times New Roman"/>
                <w:b w:val="false"/>
                <w:i w:val="false"/>
                <w:color w:val="000000"/>
                <w:sz w:val="20"/>
              </w:rPr>
              <w:t>
работодателей от общего</w:t>
            </w:r>
            <w:r>
              <w:br/>
            </w:r>
            <w:r>
              <w:rPr>
                <w:rFonts w:ascii="Times New Roman"/>
                <w:b w:val="false"/>
                <w:i w:val="false"/>
                <w:color w:val="000000"/>
                <w:sz w:val="20"/>
              </w:rPr>
              <w:t>
количества обучающихся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r>
              <w:br/>
            </w:r>
            <w:r>
              <w:rPr>
                <w:rFonts w:ascii="Times New Roman"/>
                <w:b w:val="false"/>
                <w:i w:val="false"/>
                <w:color w:val="000000"/>
                <w:sz w:val="20"/>
              </w:rPr>
              <w:t>
МИНТ, МТК, МНГ,</w:t>
            </w:r>
            <w:r>
              <w:br/>
            </w:r>
            <w:r>
              <w:rPr>
                <w:rFonts w:ascii="Times New Roman"/>
                <w:b w:val="false"/>
                <w:i w:val="false"/>
                <w:color w:val="000000"/>
                <w:sz w:val="20"/>
              </w:rPr>
              <w:t>
АДСиЖКХ, МТСЗН</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соглашений и</w:t>
            </w:r>
            <w:r>
              <w:br/>
            </w:r>
            <w:r>
              <w:rPr>
                <w:rFonts w:ascii="Times New Roman"/>
                <w:b w:val="false"/>
                <w:i w:val="false"/>
                <w:color w:val="000000"/>
                <w:sz w:val="20"/>
              </w:rPr>
              <w:t>
меморандумов, отчетная</w:t>
            </w:r>
            <w:r>
              <w:br/>
            </w:r>
            <w:r>
              <w:rPr>
                <w:rFonts w:ascii="Times New Roman"/>
                <w:b w:val="false"/>
                <w:i w:val="false"/>
                <w:color w:val="000000"/>
                <w:sz w:val="20"/>
              </w:rPr>
              <w:t>
информация</w:t>
            </w:r>
            <w:r>
              <w:br/>
            </w:r>
            <w:r>
              <w:rPr>
                <w:rFonts w:ascii="Times New Roman"/>
                <w:b w:val="false"/>
                <w:i w:val="false"/>
                <w:color w:val="000000"/>
                <w:sz w:val="20"/>
              </w:rPr>
              <w:t>
 </w:t>
            </w:r>
            <w:r>
              <w:br/>
            </w:r>
            <w:r>
              <w:rPr>
                <w:rFonts w:ascii="Times New Roman"/>
                <w:b w:val="false"/>
                <w:i w:val="false"/>
                <w:color w:val="000000"/>
                <w:sz w:val="20"/>
              </w:rPr>
              <w:t>
Содействие обучению в</w:t>
            </w:r>
            <w:r>
              <w:br/>
            </w:r>
            <w:r>
              <w:rPr>
                <w:rFonts w:ascii="Times New Roman"/>
                <w:b w:val="false"/>
                <w:i w:val="false"/>
                <w:color w:val="000000"/>
                <w:sz w:val="20"/>
              </w:rPr>
              <w:t>
организациях ТиПО за счет</w:t>
            </w:r>
            <w:r>
              <w:br/>
            </w:r>
            <w:r>
              <w:rPr>
                <w:rFonts w:ascii="Times New Roman"/>
                <w:b w:val="false"/>
                <w:i w:val="false"/>
                <w:color w:val="000000"/>
                <w:sz w:val="20"/>
              </w:rPr>
              <w:t>
средств работодателей по</w:t>
            </w:r>
            <w:r>
              <w:br/>
            </w:r>
            <w:r>
              <w:rPr>
                <w:rFonts w:ascii="Times New Roman"/>
                <w:b w:val="false"/>
                <w:i w:val="false"/>
                <w:color w:val="000000"/>
                <w:sz w:val="20"/>
              </w:rPr>
              <w:t>
приоритетным направлениям</w:t>
            </w:r>
            <w:r>
              <w:br/>
            </w:r>
            <w:r>
              <w:rPr>
                <w:rFonts w:ascii="Times New Roman"/>
                <w:b w:val="false"/>
                <w:i w:val="false"/>
                <w:color w:val="000000"/>
                <w:sz w:val="20"/>
              </w:rPr>
              <w:t>
отраслей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1.4. Качество высшего образования Казахстана соответствует</w:t>
            </w:r>
            <w:r>
              <w:br/>
            </w:r>
            <w:r>
              <w:rPr>
                <w:rFonts w:ascii="Times New Roman"/>
                <w:b w:val="false"/>
                <w:i w:val="false"/>
                <w:color w:val="000000"/>
                <w:sz w:val="20"/>
              </w:rPr>
              <w:t>
</w:t>
            </w:r>
            <w:r>
              <w:rPr>
                <w:rFonts w:ascii="Times New Roman"/>
                <w:b/>
                <w:i w:val="false"/>
                <w:color w:val="000000"/>
                <w:sz w:val="20"/>
              </w:rPr>
              <w:t>лучшим мировым практикам в области образования к 2020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1.4.1. Функционирование высшей школы Казахстана в</w:t>
            </w:r>
            <w:r>
              <w:br/>
            </w:r>
            <w:r>
              <w:rPr>
                <w:rFonts w:ascii="Times New Roman"/>
                <w:b w:val="false"/>
                <w:i w:val="false"/>
                <w:color w:val="000000"/>
                <w:sz w:val="20"/>
              </w:rPr>
              <w:t>
</w:t>
            </w:r>
            <w:r>
              <w:rPr>
                <w:rFonts w:ascii="Times New Roman"/>
                <w:b/>
                <w:i w:val="false"/>
                <w:color w:val="000000"/>
                <w:sz w:val="20"/>
              </w:rPr>
              <w:t>соответствии с основными параметрами Болонского процесса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w:t>
            </w:r>
            <w:r>
              <w:br/>
            </w:r>
            <w:r>
              <w:rPr>
                <w:rFonts w:ascii="Times New Roman"/>
                <w:b w:val="false"/>
                <w:i w:val="false"/>
                <w:color w:val="000000"/>
                <w:sz w:val="20"/>
              </w:rPr>
              <w:t>
количества студентов,</w:t>
            </w:r>
            <w:r>
              <w:br/>
            </w:r>
            <w:r>
              <w:rPr>
                <w:rFonts w:ascii="Times New Roman"/>
                <w:b w:val="false"/>
                <w:i w:val="false"/>
                <w:color w:val="000000"/>
                <w:sz w:val="20"/>
              </w:rPr>
              <w:t>
принятых на основе</w:t>
            </w:r>
            <w:r>
              <w:br/>
            </w:r>
            <w:r>
              <w:rPr>
                <w:rFonts w:ascii="Times New Roman"/>
                <w:b w:val="false"/>
                <w:i w:val="false"/>
                <w:color w:val="000000"/>
                <w:sz w:val="20"/>
              </w:rPr>
              <w:t>
госзаказа на обучение:</w:t>
            </w:r>
            <w:r>
              <w:br/>
            </w:r>
            <w:r>
              <w:rPr>
                <w:rFonts w:ascii="Times New Roman"/>
                <w:b w:val="false"/>
                <w:i w:val="false"/>
                <w:color w:val="000000"/>
                <w:sz w:val="20"/>
              </w:rPr>
              <w:t>
- в магистратуру, в</w:t>
            </w:r>
            <w:r>
              <w:br/>
            </w:r>
            <w:r>
              <w:rPr>
                <w:rFonts w:ascii="Times New Roman"/>
                <w:b w:val="false"/>
                <w:i w:val="false"/>
                <w:color w:val="000000"/>
                <w:sz w:val="20"/>
              </w:rPr>
              <w:t>
докторантуру PhD</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совместных</w:t>
            </w:r>
            <w:r>
              <w:br/>
            </w:r>
            <w:r>
              <w:rPr>
                <w:rFonts w:ascii="Times New Roman"/>
                <w:b w:val="false"/>
                <w:i w:val="false"/>
                <w:color w:val="000000"/>
                <w:sz w:val="20"/>
              </w:rPr>
              <w:t>
предложений по разработке</w:t>
            </w:r>
            <w:r>
              <w:br/>
            </w:r>
            <w:r>
              <w:rPr>
                <w:rFonts w:ascii="Times New Roman"/>
                <w:b w:val="false"/>
                <w:i w:val="false"/>
                <w:color w:val="000000"/>
                <w:sz w:val="20"/>
              </w:rPr>
              <w:t>
нормативных правовых актов,</w:t>
            </w:r>
            <w:r>
              <w:br/>
            </w:r>
            <w:r>
              <w:rPr>
                <w:rFonts w:ascii="Times New Roman"/>
                <w:b w:val="false"/>
                <w:i w:val="false"/>
                <w:color w:val="000000"/>
                <w:sz w:val="20"/>
              </w:rPr>
              <w:t>
предоставление потребности в</w:t>
            </w:r>
            <w:r>
              <w:br/>
            </w:r>
            <w:r>
              <w:rPr>
                <w:rFonts w:ascii="Times New Roman"/>
                <w:b w:val="false"/>
                <w:i w:val="false"/>
                <w:color w:val="000000"/>
                <w:sz w:val="20"/>
              </w:rPr>
              <w:t>
кадрах, согласование с</w:t>
            </w:r>
            <w:r>
              <w:br/>
            </w:r>
            <w:r>
              <w:rPr>
                <w:rFonts w:ascii="Times New Roman"/>
                <w:b w:val="false"/>
                <w:i w:val="false"/>
                <w:color w:val="000000"/>
                <w:sz w:val="20"/>
              </w:rPr>
              <w:t>
госорганами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Расширение</w:t>
            </w:r>
            <w:r>
              <w:br/>
            </w:r>
            <w:r>
              <w:rPr>
                <w:rFonts w:ascii="Times New Roman"/>
                <w:b w:val="false"/>
                <w:i w:val="false"/>
                <w:color w:val="000000"/>
                <w:sz w:val="20"/>
              </w:rPr>
              <w:t>
академической свободы</w:t>
            </w:r>
            <w:r>
              <w:br/>
            </w:r>
            <w:r>
              <w:rPr>
                <w:rFonts w:ascii="Times New Roman"/>
                <w:b w:val="false"/>
                <w:i w:val="false"/>
                <w:color w:val="000000"/>
                <w:sz w:val="20"/>
              </w:rPr>
              <w:t>
вузов в типовых учебных</w:t>
            </w:r>
            <w:r>
              <w:br/>
            </w:r>
            <w:r>
              <w:rPr>
                <w:rFonts w:ascii="Times New Roman"/>
                <w:b w:val="false"/>
                <w:i w:val="false"/>
                <w:color w:val="000000"/>
                <w:sz w:val="20"/>
              </w:rPr>
              <w:t>
планах по</w:t>
            </w:r>
            <w:r>
              <w:br/>
            </w:r>
            <w:r>
              <w:rPr>
                <w:rFonts w:ascii="Times New Roman"/>
                <w:b w:val="false"/>
                <w:i w:val="false"/>
                <w:color w:val="000000"/>
                <w:sz w:val="20"/>
              </w:rPr>
              <w:t>
специальностям,</w:t>
            </w:r>
            <w:r>
              <w:br/>
            </w:r>
            <w:r>
              <w:rPr>
                <w:rFonts w:ascii="Times New Roman"/>
                <w:b w:val="false"/>
                <w:i w:val="false"/>
                <w:color w:val="000000"/>
                <w:sz w:val="20"/>
              </w:rPr>
              <w:t>
расширение компонента</w:t>
            </w:r>
            <w:r>
              <w:br/>
            </w:r>
            <w:r>
              <w:rPr>
                <w:rFonts w:ascii="Times New Roman"/>
                <w:b w:val="false"/>
                <w:i w:val="false"/>
                <w:color w:val="000000"/>
                <w:sz w:val="20"/>
              </w:rPr>
              <w:t>
по выбору в</w:t>
            </w:r>
            <w:r>
              <w:br/>
            </w:r>
            <w:r>
              <w:rPr>
                <w:rFonts w:ascii="Times New Roman"/>
                <w:b w:val="false"/>
                <w:i w:val="false"/>
                <w:color w:val="000000"/>
                <w:sz w:val="20"/>
              </w:rPr>
              <w:t>
бакалавриате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совместных</w:t>
            </w:r>
            <w:r>
              <w:br/>
            </w:r>
            <w:r>
              <w:rPr>
                <w:rFonts w:ascii="Times New Roman"/>
                <w:b w:val="false"/>
                <w:i w:val="false"/>
                <w:color w:val="000000"/>
                <w:sz w:val="20"/>
              </w:rPr>
              <w:t>
предложений по кандидатурам в</w:t>
            </w:r>
            <w:r>
              <w:br/>
            </w:r>
            <w:r>
              <w:rPr>
                <w:rFonts w:ascii="Times New Roman"/>
                <w:b w:val="false"/>
                <w:i w:val="false"/>
                <w:color w:val="000000"/>
                <w:sz w:val="20"/>
              </w:rPr>
              <w:t>
состав рабочей группы по</w:t>
            </w:r>
            <w:r>
              <w:br/>
            </w:r>
            <w:r>
              <w:rPr>
                <w:rFonts w:ascii="Times New Roman"/>
                <w:b w:val="false"/>
                <w:i w:val="false"/>
                <w:color w:val="000000"/>
                <w:sz w:val="20"/>
              </w:rPr>
              <w:t>
разработке образовательных</w:t>
            </w:r>
            <w:r>
              <w:br/>
            </w:r>
            <w:r>
              <w:rPr>
                <w:rFonts w:ascii="Times New Roman"/>
                <w:b w:val="false"/>
                <w:i w:val="false"/>
                <w:color w:val="000000"/>
                <w:sz w:val="20"/>
              </w:rPr>
              <w:t>
программ специальностей на</w:t>
            </w:r>
            <w:r>
              <w:br/>
            </w:r>
            <w:r>
              <w:rPr>
                <w:rFonts w:ascii="Times New Roman"/>
                <w:b w:val="false"/>
                <w:i w:val="false"/>
                <w:color w:val="000000"/>
                <w:sz w:val="20"/>
              </w:rPr>
              <w:t>
основе профессиональных</w:t>
            </w:r>
            <w:r>
              <w:br/>
            </w:r>
            <w:r>
              <w:rPr>
                <w:rFonts w:ascii="Times New Roman"/>
                <w:b w:val="false"/>
                <w:i w:val="false"/>
                <w:color w:val="000000"/>
                <w:sz w:val="20"/>
              </w:rPr>
              <w:t>
стандартов и типовых</w:t>
            </w:r>
            <w:r>
              <w:br/>
            </w:r>
            <w:r>
              <w:rPr>
                <w:rFonts w:ascii="Times New Roman"/>
                <w:b w:val="false"/>
                <w:i w:val="false"/>
                <w:color w:val="000000"/>
                <w:sz w:val="20"/>
              </w:rPr>
              <w:t>
программ.</w:t>
            </w:r>
            <w:r>
              <w:br/>
            </w:r>
            <w:r>
              <w:rPr>
                <w:rFonts w:ascii="Times New Roman"/>
                <w:b w:val="false"/>
                <w:i w:val="false"/>
                <w:color w:val="000000"/>
                <w:sz w:val="20"/>
              </w:rPr>
              <w:t>
Содействие в</w:t>
            </w:r>
            <w:r>
              <w:br/>
            </w:r>
            <w:r>
              <w:rPr>
                <w:rFonts w:ascii="Times New Roman"/>
                <w:b w:val="false"/>
                <w:i w:val="false"/>
                <w:color w:val="000000"/>
                <w:sz w:val="20"/>
              </w:rPr>
              <w:t>
усовершенствовании</w:t>
            </w:r>
            <w:r>
              <w:br/>
            </w:r>
            <w:r>
              <w:rPr>
                <w:rFonts w:ascii="Times New Roman"/>
                <w:b w:val="false"/>
                <w:i w:val="false"/>
                <w:color w:val="000000"/>
                <w:sz w:val="20"/>
              </w:rPr>
              <w:t>
образовательных программ с</w:t>
            </w:r>
            <w:r>
              <w:br/>
            </w:r>
            <w:r>
              <w:rPr>
                <w:rFonts w:ascii="Times New Roman"/>
                <w:b w:val="false"/>
                <w:i w:val="false"/>
                <w:color w:val="000000"/>
                <w:sz w:val="20"/>
              </w:rPr>
              <w:t>
учетом мнения работодателей.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1.4.2 Повышение качества высшего и послевузовского</w:t>
            </w:r>
            <w:r>
              <w:br/>
            </w:r>
            <w:r>
              <w:rPr>
                <w:rFonts w:ascii="Times New Roman"/>
                <w:b w:val="false"/>
                <w:i w:val="false"/>
                <w:color w:val="000000"/>
                <w:sz w:val="20"/>
              </w:rPr>
              <w:t>
</w:t>
            </w:r>
            <w:r>
              <w:rPr>
                <w:rFonts w:ascii="Times New Roman"/>
                <w:b/>
                <w:i w:val="false"/>
                <w:color w:val="000000"/>
                <w:sz w:val="20"/>
              </w:rPr>
              <w:t>образования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выпускников</w:t>
            </w:r>
            <w:r>
              <w:br/>
            </w:r>
            <w:r>
              <w:rPr>
                <w:rFonts w:ascii="Times New Roman"/>
                <w:b w:val="false"/>
                <w:i w:val="false"/>
                <w:color w:val="000000"/>
                <w:sz w:val="20"/>
              </w:rPr>
              <w:t>
вузов, прошедших</w:t>
            </w:r>
            <w:r>
              <w:br/>
            </w:r>
            <w:r>
              <w:rPr>
                <w:rFonts w:ascii="Times New Roman"/>
                <w:b w:val="false"/>
                <w:i w:val="false"/>
                <w:color w:val="000000"/>
                <w:sz w:val="20"/>
              </w:rPr>
              <w:t>
независимую оценку</w:t>
            </w:r>
            <w:r>
              <w:br/>
            </w:r>
            <w:r>
              <w:rPr>
                <w:rFonts w:ascii="Times New Roman"/>
                <w:b w:val="false"/>
                <w:i w:val="false"/>
                <w:color w:val="000000"/>
                <w:sz w:val="20"/>
              </w:rPr>
              <w:t>
квалификации в</w:t>
            </w:r>
            <w:r>
              <w:br/>
            </w:r>
            <w:r>
              <w:rPr>
                <w:rFonts w:ascii="Times New Roman"/>
                <w:b w:val="false"/>
                <w:i w:val="false"/>
                <w:color w:val="000000"/>
                <w:sz w:val="20"/>
              </w:rPr>
              <w:t>
сообществе</w:t>
            </w:r>
            <w:r>
              <w:br/>
            </w:r>
            <w:r>
              <w:rPr>
                <w:rFonts w:ascii="Times New Roman"/>
                <w:b w:val="false"/>
                <w:i w:val="false"/>
                <w:color w:val="000000"/>
                <w:sz w:val="20"/>
              </w:rPr>
              <w:t>
работодателей с первого</w:t>
            </w:r>
            <w:r>
              <w:br/>
            </w:r>
            <w:r>
              <w:rPr>
                <w:rFonts w:ascii="Times New Roman"/>
                <w:b w:val="false"/>
                <w:i w:val="false"/>
                <w:color w:val="000000"/>
                <w:sz w:val="20"/>
              </w:rPr>
              <w:t>
раза, от общего</w:t>
            </w:r>
            <w:r>
              <w:br/>
            </w:r>
            <w:r>
              <w:rPr>
                <w:rFonts w:ascii="Times New Roman"/>
                <w:b w:val="false"/>
                <w:i w:val="false"/>
                <w:color w:val="000000"/>
                <w:sz w:val="20"/>
              </w:rPr>
              <w:t>
количества принявших</w:t>
            </w:r>
            <w:r>
              <w:br/>
            </w:r>
            <w:r>
              <w:rPr>
                <w:rFonts w:ascii="Times New Roman"/>
                <w:b w:val="false"/>
                <w:i w:val="false"/>
                <w:color w:val="000000"/>
                <w:sz w:val="20"/>
              </w:rPr>
              <w:t>
участие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r>
              <w:br/>
            </w:r>
            <w:r>
              <w:rPr>
                <w:rFonts w:ascii="Times New Roman"/>
                <w:b w:val="false"/>
                <w:i w:val="false"/>
                <w:color w:val="000000"/>
                <w:sz w:val="20"/>
              </w:rPr>
              <w:t>
Ассоциации</w:t>
            </w:r>
            <w:r>
              <w:br/>
            </w:r>
            <w:r>
              <w:rPr>
                <w:rFonts w:ascii="Times New Roman"/>
                <w:b w:val="false"/>
                <w:i w:val="false"/>
                <w:color w:val="000000"/>
                <w:sz w:val="20"/>
              </w:rPr>
              <w:t>
работодателей</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НОК.</w:t>
            </w:r>
            <w:r>
              <w:br/>
            </w:r>
            <w:r>
              <w:rPr>
                <w:rFonts w:ascii="Times New Roman"/>
                <w:b w:val="false"/>
                <w:i w:val="false"/>
                <w:color w:val="000000"/>
                <w:sz w:val="20"/>
              </w:rPr>
              <w:t>
Проведение анализа по</w:t>
            </w:r>
            <w:r>
              <w:br/>
            </w:r>
            <w:r>
              <w:rPr>
                <w:rFonts w:ascii="Times New Roman"/>
                <w:b w:val="false"/>
                <w:i w:val="false"/>
                <w:color w:val="000000"/>
                <w:sz w:val="20"/>
              </w:rPr>
              <w:t>
результатам НОК.</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вузов</w:t>
            </w:r>
            <w:r>
              <w:br/>
            </w:r>
            <w:r>
              <w:rPr>
                <w:rFonts w:ascii="Times New Roman"/>
                <w:b w:val="false"/>
                <w:i w:val="false"/>
                <w:color w:val="000000"/>
                <w:sz w:val="20"/>
              </w:rPr>
              <w:t>
Казахстана, отмеченных</w:t>
            </w:r>
            <w:r>
              <w:br/>
            </w:r>
            <w:r>
              <w:rPr>
                <w:rFonts w:ascii="Times New Roman"/>
                <w:b w:val="false"/>
                <w:i w:val="false"/>
                <w:color w:val="000000"/>
                <w:sz w:val="20"/>
              </w:rPr>
              <w:t>
в рейтинге лучших</w:t>
            </w:r>
            <w:r>
              <w:br/>
            </w:r>
            <w:r>
              <w:rPr>
                <w:rFonts w:ascii="Times New Roman"/>
                <w:b w:val="false"/>
                <w:i w:val="false"/>
                <w:color w:val="000000"/>
                <w:sz w:val="20"/>
              </w:rPr>
              <w:t>
мировых университетов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w:t>
            </w:r>
            <w:r>
              <w:br/>
            </w:r>
            <w:r>
              <w:rPr>
                <w:rFonts w:ascii="Times New Roman"/>
                <w:b w:val="false"/>
                <w:i w:val="false"/>
                <w:color w:val="000000"/>
                <w:sz w:val="20"/>
              </w:rPr>
              <w:t>
местные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Организационная работа по</w:t>
            </w:r>
            <w:r>
              <w:br/>
            </w:r>
            <w:r>
              <w:rPr>
                <w:rFonts w:ascii="Times New Roman"/>
                <w:b w:val="false"/>
                <w:i w:val="false"/>
                <w:color w:val="000000"/>
                <w:sz w:val="20"/>
              </w:rPr>
              <w:t>
мобилизации материальных,</w:t>
            </w:r>
            <w:r>
              <w:br/>
            </w:r>
            <w:r>
              <w:rPr>
                <w:rFonts w:ascii="Times New Roman"/>
                <w:b w:val="false"/>
                <w:i w:val="false"/>
                <w:color w:val="000000"/>
                <w:sz w:val="20"/>
              </w:rPr>
              <w:t>
финансовых, кадровых,</w:t>
            </w:r>
            <w:r>
              <w:br/>
            </w:r>
            <w:r>
              <w:rPr>
                <w:rFonts w:ascii="Times New Roman"/>
                <w:b w:val="false"/>
                <w:i w:val="false"/>
                <w:color w:val="000000"/>
                <w:sz w:val="20"/>
              </w:rPr>
              <w:t>
учебно-методических,</w:t>
            </w:r>
            <w:r>
              <w:br/>
            </w:r>
            <w:r>
              <w:rPr>
                <w:rFonts w:ascii="Times New Roman"/>
                <w:b w:val="false"/>
                <w:i w:val="false"/>
                <w:color w:val="000000"/>
                <w:sz w:val="20"/>
              </w:rPr>
              <w:t>
информационных ресурсов и</w:t>
            </w:r>
            <w:r>
              <w:br/>
            </w:r>
            <w:r>
              <w:rPr>
                <w:rFonts w:ascii="Times New Roman"/>
                <w:b w:val="false"/>
                <w:i w:val="false"/>
                <w:color w:val="000000"/>
                <w:sz w:val="20"/>
              </w:rPr>
              <w:t>
повышению качества</w:t>
            </w:r>
            <w:r>
              <w:br/>
            </w:r>
            <w:r>
              <w:rPr>
                <w:rFonts w:ascii="Times New Roman"/>
                <w:b w:val="false"/>
                <w:i w:val="false"/>
                <w:color w:val="000000"/>
                <w:sz w:val="20"/>
              </w:rPr>
              <w:t>
образовательных услуг</w:t>
            </w:r>
            <w:r>
              <w:br/>
            </w:r>
            <w:r>
              <w:rPr>
                <w:rFonts w:ascii="Times New Roman"/>
                <w:b w:val="false"/>
                <w:i w:val="false"/>
                <w:color w:val="000000"/>
                <w:sz w:val="20"/>
              </w:rPr>
              <w:t>
ведущими вузами страны для</w:t>
            </w:r>
            <w:r>
              <w:br/>
            </w:r>
            <w:r>
              <w:rPr>
                <w:rFonts w:ascii="Times New Roman"/>
                <w:b w:val="false"/>
                <w:i w:val="false"/>
                <w:color w:val="000000"/>
                <w:sz w:val="20"/>
              </w:rPr>
              <w:t>
вхождения в рейтинги.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иностранных</w:t>
            </w:r>
            <w:r>
              <w:br/>
            </w:r>
            <w:r>
              <w:rPr>
                <w:rFonts w:ascii="Times New Roman"/>
                <w:b w:val="false"/>
                <w:i w:val="false"/>
                <w:color w:val="000000"/>
                <w:sz w:val="20"/>
              </w:rPr>
              <w:t>
студентов в вузах от</w:t>
            </w:r>
            <w:r>
              <w:br/>
            </w:r>
            <w:r>
              <w:rPr>
                <w:rFonts w:ascii="Times New Roman"/>
                <w:b w:val="false"/>
                <w:i w:val="false"/>
                <w:color w:val="000000"/>
                <w:sz w:val="20"/>
              </w:rPr>
              <w:t>
общего количества</w:t>
            </w:r>
            <w:r>
              <w:br/>
            </w:r>
            <w:r>
              <w:rPr>
                <w:rFonts w:ascii="Times New Roman"/>
                <w:b w:val="false"/>
                <w:i w:val="false"/>
                <w:color w:val="000000"/>
                <w:sz w:val="20"/>
              </w:rPr>
              <w:t>
обучающихся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w:t>
            </w:r>
            <w:r>
              <w:br/>
            </w:r>
            <w:r>
              <w:rPr>
                <w:rFonts w:ascii="Times New Roman"/>
                <w:b w:val="false"/>
                <w:i w:val="false"/>
                <w:color w:val="000000"/>
                <w:sz w:val="20"/>
              </w:rPr>
              <w:t>
информационно-разъяснительной</w:t>
            </w:r>
            <w:r>
              <w:br/>
            </w:r>
            <w:r>
              <w:rPr>
                <w:rFonts w:ascii="Times New Roman"/>
                <w:b w:val="false"/>
                <w:i w:val="false"/>
                <w:color w:val="000000"/>
                <w:sz w:val="20"/>
              </w:rPr>
              <w:t>
работы о системе высшего</w:t>
            </w:r>
            <w:r>
              <w:br/>
            </w:r>
            <w:r>
              <w:rPr>
                <w:rFonts w:ascii="Times New Roman"/>
                <w:b w:val="false"/>
                <w:i w:val="false"/>
                <w:color w:val="000000"/>
                <w:sz w:val="20"/>
              </w:rPr>
              <w:t>
образования Казахстана с</w:t>
            </w:r>
            <w:r>
              <w:br/>
            </w:r>
            <w:r>
              <w:rPr>
                <w:rFonts w:ascii="Times New Roman"/>
                <w:b w:val="false"/>
                <w:i w:val="false"/>
                <w:color w:val="000000"/>
                <w:sz w:val="20"/>
              </w:rPr>
              <w:t>
целью повышения имиджа</w:t>
            </w:r>
            <w:r>
              <w:br/>
            </w:r>
            <w:r>
              <w:rPr>
                <w:rFonts w:ascii="Times New Roman"/>
                <w:b w:val="false"/>
                <w:i w:val="false"/>
                <w:color w:val="000000"/>
                <w:sz w:val="20"/>
              </w:rPr>
              <w:t>
казахстанского образования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w:t>
            </w:r>
            <w:r>
              <w:br/>
            </w:r>
            <w:r>
              <w:rPr>
                <w:rFonts w:ascii="Times New Roman"/>
                <w:b w:val="false"/>
                <w:i w:val="false"/>
                <w:color w:val="000000"/>
                <w:sz w:val="20"/>
              </w:rPr>
              <w:t>
профессорско-</w:t>
            </w:r>
            <w:r>
              <w:br/>
            </w:r>
            <w:r>
              <w:rPr>
                <w:rFonts w:ascii="Times New Roman"/>
                <w:b w:val="false"/>
                <w:i w:val="false"/>
                <w:color w:val="000000"/>
                <w:sz w:val="20"/>
              </w:rPr>
              <w:t>
преподавательского</w:t>
            </w:r>
            <w:r>
              <w:br/>
            </w:r>
            <w:r>
              <w:rPr>
                <w:rFonts w:ascii="Times New Roman"/>
                <w:b w:val="false"/>
                <w:i w:val="false"/>
                <w:color w:val="000000"/>
                <w:sz w:val="20"/>
              </w:rPr>
              <w:t>
состава (далее - ППС),</w:t>
            </w:r>
            <w:r>
              <w:br/>
            </w:r>
            <w:r>
              <w:rPr>
                <w:rFonts w:ascii="Times New Roman"/>
                <w:b w:val="false"/>
                <w:i w:val="false"/>
                <w:color w:val="000000"/>
                <w:sz w:val="20"/>
              </w:rPr>
              <w:t>
прошедших повышение</w:t>
            </w:r>
            <w:r>
              <w:br/>
            </w:r>
            <w:r>
              <w:rPr>
                <w:rFonts w:ascii="Times New Roman"/>
                <w:b w:val="false"/>
                <w:i w:val="false"/>
                <w:color w:val="000000"/>
                <w:sz w:val="20"/>
              </w:rPr>
              <w:t>
квалификации внутри</w:t>
            </w:r>
            <w:r>
              <w:br/>
            </w:r>
            <w:r>
              <w:rPr>
                <w:rFonts w:ascii="Times New Roman"/>
                <w:b w:val="false"/>
                <w:i w:val="false"/>
                <w:color w:val="000000"/>
                <w:sz w:val="20"/>
              </w:rPr>
              <w:t>
страны, ежегодно</w:t>
            </w:r>
            <w:r>
              <w:br/>
            </w:r>
            <w:r>
              <w:rPr>
                <w:rFonts w:ascii="Times New Roman"/>
                <w:b w:val="false"/>
                <w:i w:val="false"/>
                <w:color w:val="000000"/>
                <w:sz w:val="20"/>
              </w:rPr>
              <w:t>
составит от общего</w:t>
            </w:r>
            <w:r>
              <w:br/>
            </w:r>
            <w:r>
              <w:rPr>
                <w:rFonts w:ascii="Times New Roman"/>
                <w:b w:val="false"/>
                <w:i w:val="false"/>
                <w:color w:val="000000"/>
                <w:sz w:val="20"/>
              </w:rPr>
              <w:t>
числа ППС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межсекторальных</w:t>
            </w:r>
            <w:r>
              <w:br/>
            </w:r>
            <w:r>
              <w:rPr>
                <w:rFonts w:ascii="Times New Roman"/>
                <w:b w:val="false"/>
                <w:i w:val="false"/>
                <w:color w:val="000000"/>
                <w:sz w:val="20"/>
              </w:rPr>
              <w:t>
соглашений между МОН и</w:t>
            </w:r>
            <w:r>
              <w:br/>
            </w:r>
            <w:r>
              <w:rPr>
                <w:rFonts w:ascii="Times New Roman"/>
                <w:b w:val="false"/>
                <w:i w:val="false"/>
                <w:color w:val="000000"/>
                <w:sz w:val="20"/>
              </w:rPr>
              <w:t>
центральными государственными</w:t>
            </w:r>
            <w:r>
              <w:br/>
            </w:r>
            <w:r>
              <w:rPr>
                <w:rFonts w:ascii="Times New Roman"/>
                <w:b w:val="false"/>
                <w:i w:val="false"/>
                <w:color w:val="000000"/>
                <w:sz w:val="20"/>
              </w:rPr>
              <w:t>
органами об организации</w:t>
            </w:r>
            <w:r>
              <w:br/>
            </w:r>
            <w:r>
              <w:rPr>
                <w:rFonts w:ascii="Times New Roman"/>
                <w:b w:val="false"/>
                <w:i w:val="false"/>
                <w:color w:val="000000"/>
                <w:sz w:val="20"/>
              </w:rPr>
              <w:t>
прохождения ППС вузов</w:t>
            </w:r>
            <w:r>
              <w:br/>
            </w:r>
            <w:r>
              <w:rPr>
                <w:rFonts w:ascii="Times New Roman"/>
                <w:b w:val="false"/>
                <w:i w:val="false"/>
                <w:color w:val="000000"/>
                <w:sz w:val="20"/>
              </w:rPr>
              <w:t>
повышения квалификации на</w:t>
            </w:r>
            <w:r>
              <w:br/>
            </w:r>
            <w:r>
              <w:rPr>
                <w:rFonts w:ascii="Times New Roman"/>
                <w:b w:val="false"/>
                <w:i w:val="false"/>
                <w:color w:val="000000"/>
                <w:sz w:val="20"/>
              </w:rPr>
              <w:t>
базе ведущих отечественных и</w:t>
            </w:r>
            <w:r>
              <w:br/>
            </w:r>
            <w:r>
              <w:rPr>
                <w:rFonts w:ascii="Times New Roman"/>
                <w:b w:val="false"/>
                <w:i w:val="false"/>
                <w:color w:val="000000"/>
                <w:sz w:val="20"/>
              </w:rPr>
              <w:t>
зарубежных компаний и</w:t>
            </w:r>
            <w:r>
              <w:br/>
            </w:r>
            <w:r>
              <w:rPr>
                <w:rFonts w:ascii="Times New Roman"/>
                <w:b w:val="false"/>
                <w:i w:val="false"/>
                <w:color w:val="000000"/>
                <w:sz w:val="20"/>
              </w:rPr>
              <w:t>
промышленных предприятий (на</w:t>
            </w:r>
            <w:r>
              <w:br/>
            </w:r>
            <w:r>
              <w:rPr>
                <w:rFonts w:ascii="Times New Roman"/>
                <w:b w:val="false"/>
                <w:i w:val="false"/>
                <w:color w:val="000000"/>
                <w:sz w:val="20"/>
              </w:rPr>
              <w:t>
территории Казахстана) по</w:t>
            </w:r>
            <w:r>
              <w:br/>
            </w:r>
            <w:r>
              <w:rPr>
                <w:rFonts w:ascii="Times New Roman"/>
                <w:b w:val="false"/>
                <w:i w:val="false"/>
                <w:color w:val="000000"/>
                <w:sz w:val="20"/>
              </w:rPr>
              <w:t>
приоритетным направлениям.</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вузов,</w:t>
            </w:r>
            <w:r>
              <w:br/>
            </w:r>
            <w:r>
              <w:rPr>
                <w:rFonts w:ascii="Times New Roman"/>
                <w:b w:val="false"/>
                <w:i w:val="false"/>
                <w:color w:val="000000"/>
                <w:sz w:val="20"/>
              </w:rPr>
              <w:t>
оснащенных современным</w:t>
            </w:r>
            <w:r>
              <w:br/>
            </w:r>
            <w:r>
              <w:rPr>
                <w:rFonts w:ascii="Times New Roman"/>
                <w:b w:val="false"/>
                <w:i w:val="false"/>
                <w:color w:val="000000"/>
                <w:sz w:val="20"/>
              </w:rPr>
              <w:t>
лабораторным</w:t>
            </w:r>
            <w:r>
              <w:br/>
            </w:r>
            <w:r>
              <w:rPr>
                <w:rFonts w:ascii="Times New Roman"/>
                <w:b w:val="false"/>
                <w:i w:val="false"/>
                <w:color w:val="000000"/>
                <w:sz w:val="20"/>
              </w:rPr>
              <w:t>
оборудованием от общего</w:t>
            </w:r>
            <w:r>
              <w:br/>
            </w:r>
            <w:r>
              <w:rPr>
                <w:rFonts w:ascii="Times New Roman"/>
                <w:b w:val="false"/>
                <w:i w:val="false"/>
                <w:color w:val="000000"/>
                <w:sz w:val="20"/>
              </w:rPr>
              <w:t>
количества вузов,</w:t>
            </w:r>
            <w:r>
              <w:br/>
            </w:r>
            <w:r>
              <w:rPr>
                <w:rFonts w:ascii="Times New Roman"/>
                <w:b w:val="false"/>
                <w:i w:val="false"/>
                <w:color w:val="000000"/>
                <w:sz w:val="20"/>
              </w:rPr>
              <w:t>
осуществляющих</w:t>
            </w:r>
            <w:r>
              <w:br/>
            </w:r>
            <w:r>
              <w:rPr>
                <w:rFonts w:ascii="Times New Roman"/>
                <w:b w:val="false"/>
                <w:i w:val="false"/>
                <w:color w:val="000000"/>
                <w:sz w:val="20"/>
              </w:rPr>
              <w:t>
подготовку кадров в</w:t>
            </w:r>
            <w:r>
              <w:br/>
            </w:r>
            <w:r>
              <w:rPr>
                <w:rFonts w:ascii="Times New Roman"/>
                <w:b w:val="false"/>
                <w:i w:val="false"/>
                <w:color w:val="000000"/>
                <w:sz w:val="20"/>
              </w:rPr>
              <w:t>
рамках</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 развития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МНГ,</w:t>
            </w:r>
            <w:r>
              <w:br/>
            </w:r>
            <w:r>
              <w:rPr>
                <w:rFonts w:ascii="Times New Roman"/>
                <w:b w:val="false"/>
                <w:i w:val="false"/>
                <w:color w:val="000000"/>
                <w:sz w:val="20"/>
              </w:rPr>
              <w:t>
НКА, МСИ, МТК,</w:t>
            </w:r>
            <w:r>
              <w:br/>
            </w:r>
            <w:r>
              <w:rPr>
                <w:rFonts w:ascii="Times New Roman"/>
                <w:b w:val="false"/>
                <w:i w:val="false"/>
                <w:color w:val="000000"/>
                <w:sz w:val="20"/>
              </w:rPr>
              <w:t>
АДСиЖКХ</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оснащении вузов,</w:t>
            </w:r>
            <w:r>
              <w:br/>
            </w:r>
            <w:r>
              <w:rPr>
                <w:rFonts w:ascii="Times New Roman"/>
                <w:b w:val="false"/>
                <w:i w:val="false"/>
                <w:color w:val="000000"/>
                <w:sz w:val="20"/>
              </w:rPr>
              <w:t>
осуществляющих подготовку</w:t>
            </w:r>
            <w:r>
              <w:br/>
            </w:r>
            <w:r>
              <w:rPr>
                <w:rFonts w:ascii="Times New Roman"/>
                <w:b w:val="false"/>
                <w:i w:val="false"/>
                <w:color w:val="000000"/>
                <w:sz w:val="20"/>
              </w:rPr>
              <w:t>
кадров в рамках</w:t>
            </w:r>
            <w:r>
              <w:br/>
            </w:r>
            <w:r>
              <w:rPr>
                <w:rFonts w:ascii="Times New Roman"/>
                <w:b w:val="false"/>
                <w:i w:val="false"/>
                <w:color w:val="000000"/>
                <w:sz w:val="20"/>
              </w:rPr>
              <w:t>
индустриально-инновационного</w:t>
            </w:r>
            <w:r>
              <w:br/>
            </w:r>
            <w:r>
              <w:rPr>
                <w:rFonts w:ascii="Times New Roman"/>
                <w:b w:val="false"/>
                <w:i w:val="false"/>
                <w:color w:val="000000"/>
                <w:sz w:val="20"/>
              </w:rPr>
              <w:t>
развития, современным</w:t>
            </w:r>
            <w:r>
              <w:br/>
            </w:r>
            <w:r>
              <w:rPr>
                <w:rFonts w:ascii="Times New Roman"/>
                <w:b w:val="false"/>
                <w:i w:val="false"/>
                <w:color w:val="000000"/>
                <w:sz w:val="20"/>
              </w:rPr>
              <w:t>
лабораторным оборудованием</w:t>
            </w:r>
            <w:r>
              <w:br/>
            </w:r>
            <w:r>
              <w:rPr>
                <w:rFonts w:ascii="Times New Roman"/>
                <w:b w:val="false"/>
                <w:i w:val="false"/>
                <w:color w:val="000000"/>
                <w:sz w:val="20"/>
              </w:rPr>
              <w:t>
путем заключения соглашений</w:t>
            </w:r>
            <w:r>
              <w:br/>
            </w:r>
            <w:r>
              <w:rPr>
                <w:rFonts w:ascii="Times New Roman"/>
                <w:b w:val="false"/>
                <w:i w:val="false"/>
                <w:color w:val="000000"/>
                <w:sz w:val="20"/>
              </w:rPr>
              <w:t>
между работодателями и</w:t>
            </w:r>
            <w:r>
              <w:br/>
            </w:r>
            <w:r>
              <w:rPr>
                <w:rFonts w:ascii="Times New Roman"/>
                <w:b w:val="false"/>
                <w:i w:val="false"/>
                <w:color w:val="000000"/>
                <w:sz w:val="20"/>
              </w:rPr>
              <w:t>
вузами.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государственных</w:t>
            </w:r>
            <w:r>
              <w:br/>
            </w:r>
            <w:r>
              <w:rPr>
                <w:rFonts w:ascii="Times New Roman"/>
                <w:b w:val="false"/>
                <w:i w:val="false"/>
                <w:color w:val="000000"/>
                <w:sz w:val="20"/>
              </w:rPr>
              <w:t>
вузов, внедривших</w:t>
            </w:r>
            <w:r>
              <w:br/>
            </w:r>
            <w:r>
              <w:rPr>
                <w:rFonts w:ascii="Times New Roman"/>
                <w:b w:val="false"/>
                <w:i w:val="false"/>
                <w:color w:val="000000"/>
                <w:sz w:val="20"/>
              </w:rPr>
              <w:t>
систему электронного</w:t>
            </w:r>
            <w:r>
              <w:br/>
            </w:r>
            <w:r>
              <w:rPr>
                <w:rFonts w:ascii="Times New Roman"/>
                <w:b w:val="false"/>
                <w:i w:val="false"/>
                <w:color w:val="000000"/>
                <w:sz w:val="20"/>
              </w:rPr>
              <w:t>
обучения, от их общего</w:t>
            </w:r>
            <w:r>
              <w:br/>
            </w:r>
            <w:r>
              <w:rPr>
                <w:rFonts w:ascii="Times New Roman"/>
                <w:b w:val="false"/>
                <w:i w:val="false"/>
                <w:color w:val="000000"/>
                <w:sz w:val="20"/>
              </w:rPr>
              <w:t>
количества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w:t>
            </w:r>
            <w:r>
              <w:br/>
            </w:r>
            <w:r>
              <w:rPr>
                <w:rFonts w:ascii="Times New Roman"/>
                <w:b w:val="false"/>
                <w:i w:val="false"/>
                <w:color w:val="000000"/>
                <w:sz w:val="20"/>
              </w:rPr>
              <w:t>
«Казахтелеком»,</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w:t>
            </w:r>
            <w:r>
              <w:br/>
            </w:r>
            <w:r>
              <w:rPr>
                <w:rFonts w:ascii="Times New Roman"/>
                <w:b w:val="false"/>
                <w:i w:val="false"/>
                <w:color w:val="000000"/>
                <w:sz w:val="20"/>
              </w:rPr>
              <w:t>
увеличении доли:</w:t>
            </w:r>
            <w:r>
              <w:br/>
            </w:r>
            <w:r>
              <w:rPr>
                <w:rFonts w:ascii="Times New Roman"/>
                <w:b w:val="false"/>
                <w:i w:val="false"/>
                <w:color w:val="000000"/>
                <w:sz w:val="20"/>
              </w:rPr>
              <w:t>
1. Организаций, подключенных</w:t>
            </w:r>
            <w:r>
              <w:br/>
            </w:r>
            <w:r>
              <w:rPr>
                <w:rFonts w:ascii="Times New Roman"/>
                <w:b w:val="false"/>
                <w:i w:val="false"/>
                <w:color w:val="000000"/>
                <w:sz w:val="20"/>
              </w:rPr>
              <w:t>
к Интернету со скоростью 4 –</w:t>
            </w:r>
            <w:r>
              <w:br/>
            </w:r>
            <w:r>
              <w:rPr>
                <w:rFonts w:ascii="Times New Roman"/>
                <w:b w:val="false"/>
                <w:i w:val="false"/>
                <w:color w:val="000000"/>
                <w:sz w:val="20"/>
              </w:rPr>
              <w:t>
10 Мбит/сек;</w:t>
            </w:r>
            <w:r>
              <w:br/>
            </w:r>
            <w:r>
              <w:rPr>
                <w:rFonts w:ascii="Times New Roman"/>
                <w:b w:val="false"/>
                <w:i w:val="false"/>
                <w:color w:val="000000"/>
                <w:sz w:val="20"/>
              </w:rPr>
              <w:t>
2. Интернет-ресурсов</w:t>
            </w:r>
            <w:r>
              <w:br/>
            </w:r>
            <w:r>
              <w:rPr>
                <w:rFonts w:ascii="Times New Roman"/>
                <w:b w:val="false"/>
                <w:i w:val="false"/>
                <w:color w:val="000000"/>
                <w:sz w:val="20"/>
              </w:rPr>
              <w:t>
организаций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1.4.3 Подготовка кадров с высшим и послевузовским</w:t>
            </w:r>
            <w:r>
              <w:br/>
            </w:r>
            <w:r>
              <w:rPr>
                <w:rFonts w:ascii="Times New Roman"/>
                <w:b w:val="false"/>
                <w:i w:val="false"/>
                <w:color w:val="000000"/>
                <w:sz w:val="20"/>
              </w:rPr>
              <w:t>
</w:t>
            </w:r>
            <w:r>
              <w:rPr>
                <w:rFonts w:ascii="Times New Roman"/>
                <w:b/>
                <w:i w:val="false"/>
                <w:color w:val="000000"/>
                <w:sz w:val="20"/>
              </w:rPr>
              <w:t>образованием для отраслей экономики, в том числе проектов</w:t>
            </w:r>
            <w:r>
              <w:br/>
            </w:r>
            <w:r>
              <w:rPr>
                <w:rFonts w:ascii="Times New Roman"/>
                <w:b w:val="false"/>
                <w:i w:val="false"/>
                <w:color w:val="000000"/>
                <w:sz w:val="20"/>
              </w:rPr>
              <w:t>
</w:t>
            </w:r>
            <w:r>
              <w:rPr>
                <w:rFonts w:ascii="Times New Roman"/>
                <w:b/>
                <w:i w:val="false"/>
                <w:color w:val="000000"/>
                <w:sz w:val="20"/>
              </w:rPr>
              <w:t>индустриально-инновационного развития страны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студентов,</w:t>
            </w:r>
            <w:r>
              <w:br/>
            </w:r>
            <w:r>
              <w:rPr>
                <w:rFonts w:ascii="Times New Roman"/>
                <w:b w:val="false"/>
                <w:i w:val="false"/>
                <w:color w:val="000000"/>
                <w:sz w:val="20"/>
              </w:rPr>
              <w:t>
обучающихся на</w:t>
            </w:r>
            <w:r>
              <w:br/>
            </w:r>
            <w:r>
              <w:rPr>
                <w:rFonts w:ascii="Times New Roman"/>
                <w:b w:val="false"/>
                <w:i w:val="false"/>
                <w:color w:val="000000"/>
                <w:sz w:val="20"/>
              </w:rPr>
              <w:t>
технических</w:t>
            </w:r>
            <w:r>
              <w:br/>
            </w:r>
            <w:r>
              <w:rPr>
                <w:rFonts w:ascii="Times New Roman"/>
                <w:b w:val="false"/>
                <w:i w:val="false"/>
                <w:color w:val="000000"/>
                <w:sz w:val="20"/>
              </w:rPr>
              <w:t>
специальностях за счет</w:t>
            </w:r>
            <w:r>
              <w:br/>
            </w:r>
            <w:r>
              <w:rPr>
                <w:rFonts w:ascii="Times New Roman"/>
                <w:b w:val="false"/>
                <w:i w:val="false"/>
                <w:color w:val="000000"/>
                <w:sz w:val="20"/>
              </w:rPr>
              <w:t>
средств работодателей,</w:t>
            </w:r>
            <w:r>
              <w:br/>
            </w:r>
            <w:r>
              <w:rPr>
                <w:rFonts w:ascii="Times New Roman"/>
                <w:b w:val="false"/>
                <w:i w:val="false"/>
                <w:color w:val="000000"/>
                <w:sz w:val="20"/>
              </w:rPr>
              <w:t>
иностранных инвесторов</w:t>
            </w:r>
            <w:r>
              <w:br/>
            </w:r>
            <w:r>
              <w:rPr>
                <w:rFonts w:ascii="Times New Roman"/>
                <w:b w:val="false"/>
                <w:i w:val="false"/>
                <w:color w:val="000000"/>
                <w:sz w:val="20"/>
              </w:rPr>
              <w:t>
от общего числа</w:t>
            </w:r>
            <w:r>
              <w:br/>
            </w:r>
            <w:r>
              <w:rPr>
                <w:rFonts w:ascii="Times New Roman"/>
                <w:b w:val="false"/>
                <w:i w:val="false"/>
                <w:color w:val="000000"/>
                <w:sz w:val="20"/>
              </w:rPr>
              <w:t>
студентов, обучающихся</w:t>
            </w:r>
            <w:r>
              <w:br/>
            </w:r>
            <w:r>
              <w:rPr>
                <w:rFonts w:ascii="Times New Roman"/>
                <w:b w:val="false"/>
                <w:i w:val="false"/>
                <w:color w:val="000000"/>
                <w:sz w:val="20"/>
              </w:rPr>
              <w:t>
на договорной основе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МТСЗН,</w:t>
            </w:r>
            <w:r>
              <w:br/>
            </w:r>
            <w:r>
              <w:rPr>
                <w:rFonts w:ascii="Times New Roman"/>
                <w:b w:val="false"/>
                <w:i w:val="false"/>
                <w:color w:val="000000"/>
                <w:sz w:val="20"/>
              </w:rPr>
              <w:t>
МТК, МНГ, НКА,</w:t>
            </w:r>
            <w:r>
              <w:br/>
            </w:r>
            <w:r>
              <w:rPr>
                <w:rFonts w:ascii="Times New Roman"/>
                <w:b w:val="false"/>
                <w:i w:val="false"/>
                <w:color w:val="000000"/>
                <w:sz w:val="20"/>
              </w:rPr>
              <w:t>
АДСиЖКХ, МСИ,</w:t>
            </w:r>
            <w:r>
              <w:br/>
            </w:r>
            <w:r>
              <w:rPr>
                <w:rFonts w:ascii="Times New Roman"/>
                <w:b w:val="false"/>
                <w:i w:val="false"/>
                <w:color w:val="000000"/>
                <w:sz w:val="20"/>
              </w:rPr>
              <w:t>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меморандумов,</w:t>
            </w:r>
            <w:r>
              <w:br/>
            </w:r>
            <w:r>
              <w:rPr>
                <w:rFonts w:ascii="Times New Roman"/>
                <w:b w:val="false"/>
                <w:i w:val="false"/>
                <w:color w:val="000000"/>
                <w:sz w:val="20"/>
              </w:rPr>
              <w:t>
соглашений.</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вузов,</w:t>
            </w:r>
            <w:r>
              <w:br/>
            </w:r>
            <w:r>
              <w:rPr>
                <w:rFonts w:ascii="Times New Roman"/>
                <w:b w:val="false"/>
                <w:i w:val="false"/>
                <w:color w:val="000000"/>
                <w:sz w:val="20"/>
              </w:rPr>
              <w:t>
заключивших договора с</w:t>
            </w:r>
            <w:r>
              <w:br/>
            </w:r>
            <w:r>
              <w:rPr>
                <w:rFonts w:ascii="Times New Roman"/>
                <w:b w:val="false"/>
                <w:i w:val="false"/>
                <w:color w:val="000000"/>
                <w:sz w:val="20"/>
              </w:rPr>
              <w:t>
работодателями на</w:t>
            </w:r>
            <w:r>
              <w:br/>
            </w:r>
            <w:r>
              <w:rPr>
                <w:rFonts w:ascii="Times New Roman"/>
                <w:b w:val="false"/>
                <w:i w:val="false"/>
                <w:color w:val="000000"/>
                <w:sz w:val="20"/>
              </w:rPr>
              <w:t>
обеспечение базами</w:t>
            </w:r>
            <w:r>
              <w:br/>
            </w:r>
            <w:r>
              <w:rPr>
                <w:rFonts w:ascii="Times New Roman"/>
                <w:b w:val="false"/>
                <w:i w:val="false"/>
                <w:color w:val="000000"/>
                <w:sz w:val="20"/>
              </w:rPr>
              <w:t>
производственной</w:t>
            </w:r>
            <w:r>
              <w:br/>
            </w:r>
            <w:r>
              <w:rPr>
                <w:rFonts w:ascii="Times New Roman"/>
                <w:b w:val="false"/>
                <w:i w:val="false"/>
                <w:color w:val="000000"/>
                <w:sz w:val="20"/>
              </w:rPr>
              <w:t>
практики с возможностью</w:t>
            </w:r>
            <w:r>
              <w:br/>
            </w:r>
            <w:r>
              <w:rPr>
                <w:rFonts w:ascii="Times New Roman"/>
                <w:b w:val="false"/>
                <w:i w:val="false"/>
                <w:color w:val="000000"/>
                <w:sz w:val="20"/>
              </w:rPr>
              <w:t>
последующего</w:t>
            </w:r>
            <w:r>
              <w:br/>
            </w:r>
            <w:r>
              <w:rPr>
                <w:rFonts w:ascii="Times New Roman"/>
                <w:b w:val="false"/>
                <w:i w:val="false"/>
                <w:color w:val="000000"/>
                <w:sz w:val="20"/>
              </w:rPr>
              <w:t>
трудоустройства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МЗ, МСХ,</w:t>
            </w:r>
            <w:r>
              <w:br/>
            </w:r>
            <w:r>
              <w:rPr>
                <w:rFonts w:ascii="Times New Roman"/>
                <w:b w:val="false"/>
                <w:i w:val="false"/>
                <w:color w:val="000000"/>
                <w:sz w:val="20"/>
              </w:rPr>
              <w:t>
МНГ, НКА, МСИ,</w:t>
            </w:r>
            <w:r>
              <w:br/>
            </w:r>
            <w:r>
              <w:rPr>
                <w:rFonts w:ascii="Times New Roman"/>
                <w:b w:val="false"/>
                <w:i w:val="false"/>
                <w:color w:val="000000"/>
                <w:sz w:val="20"/>
              </w:rPr>
              <w:t>
МТСЗН, АДСиЖКХ,</w:t>
            </w:r>
            <w:r>
              <w:br/>
            </w:r>
            <w:r>
              <w:rPr>
                <w:rFonts w:ascii="Times New Roman"/>
                <w:b w:val="false"/>
                <w:i w:val="false"/>
                <w:color w:val="000000"/>
                <w:sz w:val="20"/>
              </w:rPr>
              <w:t>
МТК,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меморандумов,</w:t>
            </w:r>
            <w:r>
              <w:br/>
            </w:r>
            <w:r>
              <w:rPr>
                <w:rFonts w:ascii="Times New Roman"/>
                <w:b w:val="false"/>
                <w:i w:val="false"/>
                <w:color w:val="000000"/>
                <w:sz w:val="20"/>
              </w:rPr>
              <w:t>
соглашений. Содействие</w:t>
            </w:r>
            <w:r>
              <w:br/>
            </w:r>
            <w:r>
              <w:rPr>
                <w:rFonts w:ascii="Times New Roman"/>
                <w:b w:val="false"/>
                <w:i w:val="false"/>
                <w:color w:val="000000"/>
                <w:sz w:val="20"/>
              </w:rPr>
              <w:t>
прохождению практики</w:t>
            </w:r>
            <w:r>
              <w:br/>
            </w:r>
            <w:r>
              <w:rPr>
                <w:rFonts w:ascii="Times New Roman"/>
                <w:b w:val="false"/>
                <w:i w:val="false"/>
                <w:color w:val="000000"/>
                <w:sz w:val="20"/>
              </w:rPr>
              <w:t>
студентов вузов на базе</w:t>
            </w:r>
            <w:r>
              <w:br/>
            </w:r>
            <w:r>
              <w:rPr>
                <w:rFonts w:ascii="Times New Roman"/>
                <w:b w:val="false"/>
                <w:i w:val="false"/>
                <w:color w:val="000000"/>
                <w:sz w:val="20"/>
              </w:rPr>
              <w:t>
ведущих отечественных и</w:t>
            </w:r>
            <w:r>
              <w:br/>
            </w:r>
            <w:r>
              <w:rPr>
                <w:rFonts w:ascii="Times New Roman"/>
                <w:b w:val="false"/>
                <w:i w:val="false"/>
                <w:color w:val="000000"/>
                <w:sz w:val="20"/>
              </w:rPr>
              <w:t>
зарубежных промышленных</w:t>
            </w:r>
            <w:r>
              <w:br/>
            </w:r>
            <w:r>
              <w:rPr>
                <w:rFonts w:ascii="Times New Roman"/>
                <w:b w:val="false"/>
                <w:i w:val="false"/>
                <w:color w:val="000000"/>
                <w:sz w:val="20"/>
              </w:rPr>
              <w:t>
предприятий (на территории</w:t>
            </w:r>
            <w:r>
              <w:br/>
            </w:r>
            <w:r>
              <w:rPr>
                <w:rFonts w:ascii="Times New Roman"/>
                <w:b w:val="false"/>
                <w:i w:val="false"/>
                <w:color w:val="000000"/>
                <w:sz w:val="20"/>
              </w:rPr>
              <w:t>
Казахстана) по приоритетным</w:t>
            </w:r>
            <w:r>
              <w:br/>
            </w:r>
            <w:r>
              <w:rPr>
                <w:rFonts w:ascii="Times New Roman"/>
                <w:b w:val="false"/>
                <w:i w:val="false"/>
                <w:color w:val="000000"/>
                <w:sz w:val="20"/>
              </w:rPr>
              <w:t>
направлениям.</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государственных услуг,</w:t>
            </w:r>
            <w:r>
              <w:br/>
            </w:r>
            <w:r>
              <w:rPr>
                <w:rFonts w:ascii="Times New Roman"/>
                <w:b w:val="false"/>
                <w:i w:val="false"/>
                <w:color w:val="000000"/>
                <w:sz w:val="20"/>
              </w:rPr>
              <w:t>
переведенных в</w:t>
            </w:r>
            <w:r>
              <w:br/>
            </w:r>
            <w:r>
              <w:rPr>
                <w:rFonts w:ascii="Times New Roman"/>
                <w:b w:val="false"/>
                <w:i w:val="false"/>
                <w:color w:val="000000"/>
                <w:sz w:val="20"/>
              </w:rPr>
              <w:t>
электронный формат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 «НИТ»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w:t>
            </w:r>
            <w:r>
              <w:br/>
            </w:r>
            <w:r>
              <w:rPr>
                <w:rFonts w:ascii="Times New Roman"/>
                <w:b w:val="false"/>
                <w:i w:val="false"/>
                <w:color w:val="000000"/>
                <w:sz w:val="20"/>
              </w:rPr>
              <w:t>
разработке бизнес-процесса по</w:t>
            </w:r>
            <w:r>
              <w:br/>
            </w:r>
            <w:r>
              <w:rPr>
                <w:rFonts w:ascii="Times New Roman"/>
                <w:b w:val="false"/>
                <w:i w:val="false"/>
                <w:color w:val="000000"/>
                <w:sz w:val="20"/>
              </w:rPr>
              <w:t>
переводу государственной</w:t>
            </w:r>
            <w:r>
              <w:br/>
            </w:r>
            <w:r>
              <w:rPr>
                <w:rFonts w:ascii="Times New Roman"/>
                <w:b w:val="false"/>
                <w:i w:val="false"/>
                <w:color w:val="000000"/>
                <w:sz w:val="20"/>
              </w:rPr>
              <w:t>
услуги на электронный формат</w:t>
            </w:r>
            <w:r>
              <w:br/>
            </w:r>
            <w:r>
              <w:rPr>
                <w:rFonts w:ascii="Times New Roman"/>
                <w:b w:val="false"/>
                <w:i w:val="false"/>
                <w:color w:val="000000"/>
                <w:sz w:val="20"/>
              </w:rPr>
              <w:t>
по:</w:t>
            </w:r>
            <w:r>
              <w:br/>
            </w:r>
            <w:r>
              <w:rPr>
                <w:rFonts w:ascii="Times New Roman"/>
                <w:b w:val="false"/>
                <w:i w:val="false"/>
                <w:color w:val="000000"/>
                <w:sz w:val="20"/>
              </w:rPr>
              <w:t>
апостилированию официальных</w:t>
            </w:r>
            <w:r>
              <w:br/>
            </w:r>
            <w:r>
              <w:rPr>
                <w:rFonts w:ascii="Times New Roman"/>
                <w:b w:val="false"/>
                <w:i w:val="false"/>
                <w:color w:val="000000"/>
                <w:sz w:val="20"/>
              </w:rPr>
              <w:t>
документов, исходящих из</w:t>
            </w:r>
            <w:r>
              <w:br/>
            </w:r>
            <w:r>
              <w:rPr>
                <w:rFonts w:ascii="Times New Roman"/>
                <w:b w:val="false"/>
                <w:i w:val="false"/>
                <w:color w:val="000000"/>
                <w:sz w:val="20"/>
              </w:rPr>
              <w:t>
органов образования, науки и</w:t>
            </w:r>
            <w:r>
              <w:br/>
            </w:r>
            <w:r>
              <w:rPr>
                <w:rFonts w:ascii="Times New Roman"/>
                <w:b w:val="false"/>
                <w:i w:val="false"/>
                <w:color w:val="000000"/>
                <w:sz w:val="20"/>
              </w:rPr>
              <w:t>
учебных заведений Республики</w:t>
            </w:r>
            <w:r>
              <w:br/>
            </w:r>
            <w:r>
              <w:rPr>
                <w:rFonts w:ascii="Times New Roman"/>
                <w:b w:val="false"/>
                <w:i w:val="false"/>
                <w:color w:val="000000"/>
                <w:sz w:val="20"/>
              </w:rPr>
              <w:t>
Казахстан (автоматизация</w:t>
            </w:r>
            <w:r>
              <w:br/>
            </w:r>
            <w:r>
              <w:rPr>
                <w:rFonts w:ascii="Times New Roman"/>
                <w:b w:val="false"/>
                <w:i w:val="false"/>
                <w:color w:val="000000"/>
                <w:sz w:val="20"/>
              </w:rPr>
              <w:t>
подачи заявки на оказание</w:t>
            </w:r>
            <w:r>
              <w:br/>
            </w:r>
            <w:r>
              <w:rPr>
                <w:rFonts w:ascii="Times New Roman"/>
                <w:b w:val="false"/>
                <w:i w:val="false"/>
                <w:color w:val="000000"/>
                <w:sz w:val="20"/>
              </w:rPr>
              <w:t>
данной услуги посредством</w:t>
            </w:r>
            <w:r>
              <w:br/>
            </w:r>
            <w:r>
              <w:rPr>
                <w:rFonts w:ascii="Times New Roman"/>
                <w:b w:val="false"/>
                <w:i w:val="false"/>
                <w:color w:val="000000"/>
                <w:sz w:val="20"/>
              </w:rPr>
              <w:t>
портала электронного</w:t>
            </w:r>
            <w:r>
              <w:br/>
            </w:r>
            <w:r>
              <w:rPr>
                <w:rFonts w:ascii="Times New Roman"/>
                <w:b w:val="false"/>
                <w:i w:val="false"/>
                <w:color w:val="000000"/>
                <w:sz w:val="20"/>
              </w:rPr>
              <w:t>
Правительства);</w:t>
            </w:r>
            <w:r>
              <w:br/>
            </w:r>
            <w:r>
              <w:rPr>
                <w:rFonts w:ascii="Times New Roman"/>
                <w:b w:val="false"/>
                <w:i w:val="false"/>
                <w:color w:val="000000"/>
                <w:sz w:val="20"/>
              </w:rPr>
              <w:t>
частичной автоматизации</w:t>
            </w:r>
            <w:r>
              <w:br/>
            </w:r>
            <w:r>
              <w:rPr>
                <w:rFonts w:ascii="Times New Roman"/>
                <w:b w:val="false"/>
                <w:i w:val="false"/>
                <w:color w:val="000000"/>
                <w:sz w:val="20"/>
              </w:rPr>
              <w:t>
процесса приема документов</w:t>
            </w:r>
            <w:r>
              <w:br/>
            </w:r>
            <w:r>
              <w:rPr>
                <w:rFonts w:ascii="Times New Roman"/>
                <w:b w:val="false"/>
                <w:i w:val="false"/>
                <w:color w:val="000000"/>
                <w:sz w:val="20"/>
              </w:rPr>
              <w:t>
для участия в конкурсе на</w:t>
            </w:r>
            <w:r>
              <w:br/>
            </w:r>
            <w:r>
              <w:rPr>
                <w:rFonts w:ascii="Times New Roman"/>
                <w:b w:val="false"/>
                <w:i w:val="false"/>
                <w:color w:val="000000"/>
                <w:sz w:val="20"/>
              </w:rPr>
              <w:t>
присуждение международной</w:t>
            </w:r>
            <w:r>
              <w:br/>
            </w:r>
            <w:r>
              <w:rPr>
                <w:rFonts w:ascii="Times New Roman"/>
                <w:b w:val="false"/>
                <w:i w:val="false"/>
                <w:color w:val="000000"/>
                <w:sz w:val="20"/>
              </w:rPr>
              <w:t>
стипендии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«Болашак»; автоматизации</w:t>
            </w:r>
            <w:r>
              <w:br/>
            </w:r>
            <w:r>
              <w:rPr>
                <w:rFonts w:ascii="Times New Roman"/>
                <w:b w:val="false"/>
                <w:i w:val="false"/>
                <w:color w:val="000000"/>
                <w:sz w:val="20"/>
              </w:rPr>
              <w:t>
процесса признания и</w:t>
            </w:r>
            <w:r>
              <w:br/>
            </w:r>
            <w:r>
              <w:rPr>
                <w:rFonts w:ascii="Times New Roman"/>
                <w:b w:val="false"/>
                <w:i w:val="false"/>
                <w:color w:val="000000"/>
                <w:sz w:val="20"/>
              </w:rPr>
              <w:t>
нострификации документов об</w:t>
            </w:r>
            <w:r>
              <w:br/>
            </w:r>
            <w:r>
              <w:rPr>
                <w:rFonts w:ascii="Times New Roman"/>
                <w:b w:val="false"/>
                <w:i w:val="false"/>
                <w:color w:val="000000"/>
                <w:sz w:val="20"/>
              </w:rPr>
              <w:t>
образовании.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1.4.4 Система высшего образования транспарентна на всех</w:t>
            </w:r>
            <w:r>
              <w:br/>
            </w:r>
            <w:r>
              <w:rPr>
                <w:rFonts w:ascii="Times New Roman"/>
                <w:b w:val="false"/>
                <w:i w:val="false"/>
                <w:color w:val="000000"/>
                <w:sz w:val="20"/>
              </w:rPr>
              <w:t>
</w:t>
            </w:r>
            <w:r>
              <w:rPr>
                <w:rFonts w:ascii="Times New Roman"/>
                <w:b/>
                <w:i w:val="false"/>
                <w:color w:val="000000"/>
                <w:sz w:val="20"/>
              </w:rPr>
              <w:t>уровнях, внедрены современные механизмы управления и</w:t>
            </w:r>
            <w:r>
              <w:br/>
            </w:r>
            <w:r>
              <w:rPr>
                <w:rFonts w:ascii="Times New Roman"/>
                <w:b w:val="false"/>
                <w:i w:val="false"/>
                <w:color w:val="000000"/>
                <w:sz w:val="20"/>
              </w:rPr>
              <w:t>
</w:t>
            </w:r>
            <w:r>
              <w:rPr>
                <w:rFonts w:ascii="Times New Roman"/>
                <w:b/>
                <w:i w:val="false"/>
                <w:color w:val="000000"/>
                <w:sz w:val="20"/>
              </w:rPr>
              <w:t>финансирования, значительно снижен уровень коррупции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гражданских</w:t>
            </w:r>
            <w:r>
              <w:br/>
            </w:r>
            <w:r>
              <w:rPr>
                <w:rFonts w:ascii="Times New Roman"/>
                <w:b w:val="false"/>
                <w:i w:val="false"/>
                <w:color w:val="000000"/>
                <w:sz w:val="20"/>
              </w:rPr>
              <w:t>
вузов, внедривших</w:t>
            </w:r>
            <w:r>
              <w:br/>
            </w:r>
            <w:r>
              <w:rPr>
                <w:rFonts w:ascii="Times New Roman"/>
                <w:b w:val="false"/>
                <w:i w:val="false"/>
                <w:color w:val="000000"/>
                <w:sz w:val="20"/>
              </w:rPr>
              <w:t>
принципы корпоративного</w:t>
            </w:r>
            <w:r>
              <w:br/>
            </w:r>
            <w:r>
              <w:rPr>
                <w:rFonts w:ascii="Times New Roman"/>
                <w:b w:val="false"/>
                <w:i w:val="false"/>
                <w:color w:val="000000"/>
                <w:sz w:val="20"/>
              </w:rPr>
              <w:t>
управления и охваченных</w:t>
            </w:r>
            <w:r>
              <w:br/>
            </w:r>
            <w:r>
              <w:rPr>
                <w:rFonts w:ascii="Times New Roman"/>
                <w:b w:val="false"/>
                <w:i w:val="false"/>
                <w:color w:val="000000"/>
                <w:sz w:val="20"/>
              </w:rPr>
              <w:t>
системой общественного</w:t>
            </w:r>
            <w:r>
              <w:br/>
            </w:r>
            <w:r>
              <w:rPr>
                <w:rFonts w:ascii="Times New Roman"/>
                <w:b w:val="false"/>
                <w:i w:val="false"/>
                <w:color w:val="000000"/>
                <w:sz w:val="20"/>
              </w:rPr>
              <w:t>
контроля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привлечении</w:t>
            </w:r>
            <w:r>
              <w:br/>
            </w:r>
            <w:r>
              <w:rPr>
                <w:rFonts w:ascii="Times New Roman"/>
                <w:b w:val="false"/>
                <w:i w:val="false"/>
                <w:color w:val="000000"/>
                <w:sz w:val="20"/>
              </w:rPr>
              <w:t>
работодателей к участию в</w:t>
            </w:r>
            <w:r>
              <w:br/>
            </w:r>
            <w:r>
              <w:rPr>
                <w:rFonts w:ascii="Times New Roman"/>
                <w:b w:val="false"/>
                <w:i w:val="false"/>
                <w:color w:val="000000"/>
                <w:sz w:val="20"/>
              </w:rPr>
              <w:t>
системе общественного</w:t>
            </w:r>
            <w:r>
              <w:br/>
            </w:r>
            <w:r>
              <w:rPr>
                <w:rFonts w:ascii="Times New Roman"/>
                <w:b w:val="false"/>
                <w:i w:val="false"/>
                <w:color w:val="000000"/>
                <w:sz w:val="20"/>
              </w:rPr>
              <w:t>
контроля вузов.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 Научное обеспечение ускоренной</w:t>
            </w:r>
            <w:r>
              <w:br/>
            </w:r>
            <w:r>
              <w:rPr>
                <w:rFonts w:ascii="Times New Roman"/>
                <w:b w:val="false"/>
                <w:i w:val="false"/>
                <w:color w:val="000000"/>
                <w:sz w:val="20"/>
              </w:rPr>
              <w:t>
</w:t>
            </w:r>
            <w:r>
              <w:rPr>
                <w:rFonts w:ascii="Times New Roman"/>
                <w:b/>
                <w:i w:val="false"/>
                <w:color w:val="000000"/>
                <w:sz w:val="20"/>
              </w:rPr>
              <w:t>диверсификации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2.1. Научное и научно-техническое обеспечение</w:t>
            </w:r>
            <w:r>
              <w:br/>
            </w:r>
            <w:r>
              <w:rPr>
                <w:rFonts w:ascii="Times New Roman"/>
                <w:b w:val="false"/>
                <w:i w:val="false"/>
                <w:color w:val="000000"/>
                <w:sz w:val="20"/>
              </w:rPr>
              <w:t>
форсированного индустриально-инновационного развития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2.1.1 Повышение качества научных исследований и</w:t>
            </w:r>
            <w:r>
              <w:br/>
            </w:r>
            <w:r>
              <w:rPr>
                <w:rFonts w:ascii="Times New Roman"/>
                <w:b w:val="false"/>
                <w:i w:val="false"/>
                <w:color w:val="000000"/>
                <w:sz w:val="20"/>
              </w:rPr>
              <w:t>
</w:t>
            </w:r>
            <w:r>
              <w:rPr>
                <w:rFonts w:ascii="Times New Roman"/>
                <w:b/>
                <w:i w:val="false"/>
                <w:color w:val="000000"/>
                <w:sz w:val="20"/>
              </w:rPr>
              <w:t>опытно-конструкторских разработок</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реализованных проектов</w:t>
            </w:r>
            <w:r>
              <w:br/>
            </w:r>
            <w:r>
              <w:rPr>
                <w:rFonts w:ascii="Times New Roman"/>
                <w:b w:val="false"/>
                <w:i w:val="false"/>
                <w:color w:val="000000"/>
                <w:sz w:val="20"/>
              </w:rPr>
              <w:t>
в рамках созданных</w:t>
            </w:r>
            <w:r>
              <w:br/>
            </w:r>
            <w:r>
              <w:rPr>
                <w:rFonts w:ascii="Times New Roman"/>
                <w:b w:val="false"/>
                <w:i w:val="false"/>
                <w:color w:val="000000"/>
                <w:sz w:val="20"/>
              </w:rPr>
              <w:t>
научно-образовательных</w:t>
            </w:r>
            <w:r>
              <w:br/>
            </w:r>
            <w:r>
              <w:rPr>
                <w:rFonts w:ascii="Times New Roman"/>
                <w:b w:val="false"/>
                <w:i w:val="false"/>
                <w:color w:val="000000"/>
                <w:sz w:val="20"/>
              </w:rPr>
              <w:t>
консорциумов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МЗ, МСХ,</w:t>
            </w:r>
            <w:r>
              <w:br/>
            </w:r>
            <w:r>
              <w:rPr>
                <w:rFonts w:ascii="Times New Roman"/>
                <w:b w:val="false"/>
                <w:i w:val="false"/>
                <w:color w:val="000000"/>
                <w:sz w:val="20"/>
              </w:rPr>
              <w:t>
МНГ, НКА, МТК,</w:t>
            </w:r>
            <w:r>
              <w:br/>
            </w:r>
            <w:r>
              <w:rPr>
                <w:rFonts w:ascii="Times New Roman"/>
                <w:b w:val="false"/>
                <w:i w:val="false"/>
                <w:color w:val="000000"/>
                <w:sz w:val="20"/>
              </w:rPr>
              <w:t>
МООС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консорциальных</w:t>
            </w:r>
            <w:r>
              <w:br/>
            </w:r>
            <w:r>
              <w:rPr>
                <w:rFonts w:ascii="Times New Roman"/>
                <w:b w:val="false"/>
                <w:i w:val="false"/>
                <w:color w:val="000000"/>
                <w:sz w:val="20"/>
              </w:rPr>
              <w:t>
соглашений: образование –</w:t>
            </w:r>
            <w:r>
              <w:br/>
            </w:r>
            <w:r>
              <w:rPr>
                <w:rFonts w:ascii="Times New Roman"/>
                <w:b w:val="false"/>
                <w:i w:val="false"/>
                <w:color w:val="000000"/>
                <w:sz w:val="20"/>
              </w:rPr>
              <w:t>
наука – производство.</w:t>
            </w:r>
            <w:r>
              <w:br/>
            </w:r>
            <w:r>
              <w:rPr>
                <w:rFonts w:ascii="Times New Roman"/>
                <w:b w:val="false"/>
                <w:i w:val="false"/>
                <w:color w:val="000000"/>
                <w:sz w:val="20"/>
              </w:rPr>
              <w:t>
Содействие привлечению</w:t>
            </w:r>
            <w:r>
              <w:br/>
            </w:r>
            <w:r>
              <w:rPr>
                <w:rFonts w:ascii="Times New Roman"/>
                <w:b w:val="false"/>
                <w:i w:val="false"/>
                <w:color w:val="000000"/>
                <w:sz w:val="20"/>
              </w:rPr>
              <w:t>
ведущих промышленных</w:t>
            </w:r>
            <w:r>
              <w:br/>
            </w:r>
            <w:r>
              <w:rPr>
                <w:rFonts w:ascii="Times New Roman"/>
                <w:b w:val="false"/>
                <w:i w:val="false"/>
                <w:color w:val="000000"/>
                <w:sz w:val="20"/>
              </w:rPr>
              <w:t>
предприятий.</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НИОКР,</w:t>
            </w:r>
            <w:r>
              <w:br/>
            </w:r>
            <w:r>
              <w:rPr>
                <w:rFonts w:ascii="Times New Roman"/>
                <w:b w:val="false"/>
                <w:i w:val="false"/>
                <w:color w:val="000000"/>
                <w:sz w:val="20"/>
              </w:rPr>
              <w:t>
выполняемых в рамках</w:t>
            </w:r>
            <w:r>
              <w:br/>
            </w:r>
            <w:r>
              <w:rPr>
                <w:rFonts w:ascii="Times New Roman"/>
                <w:b w:val="false"/>
                <w:i w:val="false"/>
                <w:color w:val="000000"/>
                <w:sz w:val="20"/>
              </w:rPr>
              <w:t>
международного</w:t>
            </w:r>
            <w:r>
              <w:br/>
            </w:r>
            <w:r>
              <w:rPr>
                <w:rFonts w:ascii="Times New Roman"/>
                <w:b w:val="false"/>
                <w:i w:val="false"/>
                <w:color w:val="000000"/>
                <w:sz w:val="20"/>
              </w:rPr>
              <w:t>
сотрудничества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МСХ, НКА,</w:t>
            </w:r>
            <w:r>
              <w:br/>
            </w:r>
            <w:r>
              <w:rPr>
                <w:rFonts w:ascii="Times New Roman"/>
                <w:b w:val="false"/>
                <w:i w:val="false"/>
                <w:color w:val="000000"/>
                <w:sz w:val="20"/>
              </w:rPr>
              <w:t>
АДСиЖКХ, МТК,</w:t>
            </w:r>
            <w:r>
              <w:br/>
            </w:r>
            <w:r>
              <w:rPr>
                <w:rFonts w:ascii="Times New Roman"/>
                <w:b w:val="false"/>
                <w:i w:val="false"/>
                <w:color w:val="000000"/>
                <w:sz w:val="20"/>
              </w:rPr>
              <w:t>
МЧС, МООС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научных,</w:t>
            </w:r>
            <w:r>
              <w:br/>
            </w:r>
            <w:r>
              <w:rPr>
                <w:rFonts w:ascii="Times New Roman"/>
                <w:b w:val="false"/>
                <w:i w:val="false"/>
                <w:color w:val="000000"/>
                <w:sz w:val="20"/>
              </w:rPr>
              <w:t>
научно-технических программ в</w:t>
            </w:r>
            <w:r>
              <w:br/>
            </w:r>
            <w:r>
              <w:rPr>
                <w:rFonts w:ascii="Times New Roman"/>
                <w:b w:val="false"/>
                <w:i w:val="false"/>
                <w:color w:val="000000"/>
                <w:sz w:val="20"/>
              </w:rPr>
              <w:t>
рамках международного</w:t>
            </w:r>
            <w:r>
              <w:br/>
            </w:r>
            <w:r>
              <w:rPr>
                <w:rFonts w:ascii="Times New Roman"/>
                <w:b w:val="false"/>
                <w:i w:val="false"/>
                <w:color w:val="000000"/>
                <w:sz w:val="20"/>
              </w:rPr>
              <w:t>
сотрудничества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научных</w:t>
            </w:r>
            <w:r>
              <w:br/>
            </w:r>
            <w:r>
              <w:rPr>
                <w:rFonts w:ascii="Times New Roman"/>
                <w:b w:val="false"/>
                <w:i w:val="false"/>
                <w:color w:val="000000"/>
                <w:sz w:val="20"/>
              </w:rPr>
              <w:t>
организаций, оснащенных</w:t>
            </w:r>
            <w:r>
              <w:br/>
            </w:r>
            <w:r>
              <w:rPr>
                <w:rFonts w:ascii="Times New Roman"/>
                <w:b w:val="false"/>
                <w:i w:val="false"/>
                <w:color w:val="000000"/>
                <w:sz w:val="20"/>
              </w:rPr>
              <w:t>
современным</w:t>
            </w:r>
            <w:r>
              <w:br/>
            </w:r>
            <w:r>
              <w:rPr>
                <w:rFonts w:ascii="Times New Roman"/>
                <w:b w:val="false"/>
                <w:i w:val="false"/>
                <w:color w:val="000000"/>
                <w:sz w:val="20"/>
              </w:rPr>
              <w:t>
оборудованием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НКА,</w:t>
            </w:r>
            <w:r>
              <w:br/>
            </w:r>
            <w:r>
              <w:rPr>
                <w:rFonts w:ascii="Times New Roman"/>
                <w:b w:val="false"/>
                <w:i w:val="false"/>
                <w:color w:val="000000"/>
                <w:sz w:val="20"/>
              </w:rPr>
              <w:t>
МТК, МЧС, МООС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научных организаций</w:t>
            </w:r>
            <w:r>
              <w:br/>
            </w:r>
            <w:r>
              <w:rPr>
                <w:rFonts w:ascii="Times New Roman"/>
                <w:b w:val="false"/>
                <w:i w:val="false"/>
                <w:color w:val="000000"/>
                <w:sz w:val="20"/>
              </w:rPr>
              <w:t>
современным оборудованием.</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разработанных новых</w:t>
            </w:r>
            <w:r>
              <w:br/>
            </w:r>
            <w:r>
              <w:rPr>
                <w:rFonts w:ascii="Times New Roman"/>
                <w:b w:val="false"/>
                <w:i w:val="false"/>
                <w:color w:val="000000"/>
                <w:sz w:val="20"/>
              </w:rPr>
              <w:t>
технологий по</w:t>
            </w:r>
            <w:r>
              <w:br/>
            </w:r>
            <w:r>
              <w:rPr>
                <w:rFonts w:ascii="Times New Roman"/>
                <w:b w:val="false"/>
                <w:i w:val="false"/>
                <w:color w:val="000000"/>
                <w:sz w:val="20"/>
              </w:rPr>
              <w:t>
приоритетам ГПФИИР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МЗ, МСХ,</w:t>
            </w:r>
            <w:r>
              <w:br/>
            </w:r>
            <w:r>
              <w:rPr>
                <w:rFonts w:ascii="Times New Roman"/>
                <w:b w:val="false"/>
                <w:i w:val="false"/>
                <w:color w:val="000000"/>
                <w:sz w:val="20"/>
              </w:rPr>
              <w:t>
НКА, МТК, МЧС,</w:t>
            </w:r>
            <w:r>
              <w:br/>
            </w:r>
            <w:r>
              <w:rPr>
                <w:rFonts w:ascii="Times New Roman"/>
                <w:b w:val="false"/>
                <w:i w:val="false"/>
                <w:color w:val="000000"/>
                <w:sz w:val="20"/>
              </w:rPr>
              <w:t>
МООС, АДСиЖКХ</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 технологий</w:t>
            </w:r>
            <w:r>
              <w:br/>
            </w:r>
            <w:r>
              <w:rPr>
                <w:rFonts w:ascii="Times New Roman"/>
                <w:b w:val="false"/>
                <w:i w:val="false"/>
                <w:color w:val="000000"/>
                <w:sz w:val="20"/>
              </w:rPr>
              <w:t>
по приоритетам ГПФИИР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МЗ, МСХ,</w:t>
            </w:r>
            <w:r>
              <w:br/>
            </w:r>
            <w:r>
              <w:rPr>
                <w:rFonts w:ascii="Times New Roman"/>
                <w:b w:val="false"/>
                <w:i w:val="false"/>
                <w:color w:val="000000"/>
                <w:sz w:val="20"/>
              </w:rPr>
              <w:t>
МНГ, НКА, МЭРТ,</w:t>
            </w:r>
            <w:r>
              <w:br/>
            </w:r>
            <w:r>
              <w:rPr>
                <w:rFonts w:ascii="Times New Roman"/>
                <w:b w:val="false"/>
                <w:i w:val="false"/>
                <w:color w:val="000000"/>
                <w:sz w:val="20"/>
              </w:rPr>
              <w:t>
МТК,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привлечению</w:t>
            </w:r>
            <w:r>
              <w:br/>
            </w:r>
            <w:r>
              <w:rPr>
                <w:rFonts w:ascii="Times New Roman"/>
                <w:b w:val="false"/>
                <w:i w:val="false"/>
                <w:color w:val="000000"/>
                <w:sz w:val="20"/>
              </w:rPr>
              <w:t>
субъектов частного</w:t>
            </w:r>
            <w:r>
              <w:br/>
            </w:r>
            <w:r>
              <w:rPr>
                <w:rFonts w:ascii="Times New Roman"/>
                <w:b w:val="false"/>
                <w:i w:val="false"/>
                <w:color w:val="000000"/>
                <w:sz w:val="20"/>
              </w:rPr>
              <w:t>
предпринимательства к</w:t>
            </w:r>
            <w:r>
              <w:br/>
            </w:r>
            <w:r>
              <w:rPr>
                <w:rFonts w:ascii="Times New Roman"/>
                <w:b w:val="false"/>
                <w:i w:val="false"/>
                <w:color w:val="000000"/>
                <w:sz w:val="20"/>
              </w:rPr>
              <w:t>
финансированию НИОКР,</w:t>
            </w:r>
            <w:r>
              <w:br/>
            </w:r>
            <w:r>
              <w:rPr>
                <w:rFonts w:ascii="Times New Roman"/>
                <w:b w:val="false"/>
                <w:i w:val="false"/>
                <w:color w:val="000000"/>
                <w:sz w:val="20"/>
              </w:rPr>
              <w:t>
заключение соглашений,</w:t>
            </w:r>
            <w:r>
              <w:br/>
            </w:r>
            <w:r>
              <w:rPr>
                <w:rFonts w:ascii="Times New Roman"/>
                <w:b w:val="false"/>
                <w:i w:val="false"/>
                <w:color w:val="000000"/>
                <w:sz w:val="20"/>
              </w:rPr>
              <w:t>
договоров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2.1.2 Подготовка научных кадров и их стимулирование к</w:t>
            </w:r>
            <w:r>
              <w:br/>
            </w:r>
            <w:r>
              <w:rPr>
                <w:rFonts w:ascii="Times New Roman"/>
                <w:b w:val="false"/>
                <w:i w:val="false"/>
                <w:color w:val="000000"/>
                <w:sz w:val="20"/>
              </w:rPr>
              <w:t>
</w:t>
            </w:r>
            <w:r>
              <w:rPr>
                <w:rFonts w:ascii="Times New Roman"/>
                <w:b/>
                <w:i w:val="false"/>
                <w:color w:val="000000"/>
                <w:sz w:val="20"/>
              </w:rPr>
              <w:t>исследовательской деятельности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Удельный вес</w:t>
            </w:r>
            <w:r>
              <w:br/>
            </w:r>
            <w:r>
              <w:rPr>
                <w:rFonts w:ascii="Times New Roman"/>
                <w:b w:val="false"/>
                <w:i w:val="false"/>
                <w:color w:val="000000"/>
                <w:sz w:val="20"/>
              </w:rPr>
              <w:t>
специалистов-</w:t>
            </w:r>
            <w:r>
              <w:br/>
            </w:r>
            <w:r>
              <w:rPr>
                <w:rFonts w:ascii="Times New Roman"/>
                <w:b w:val="false"/>
                <w:i w:val="false"/>
                <w:color w:val="000000"/>
                <w:sz w:val="20"/>
              </w:rPr>
              <w:t>
исследователей,</w:t>
            </w:r>
            <w:r>
              <w:br/>
            </w:r>
            <w:r>
              <w:rPr>
                <w:rFonts w:ascii="Times New Roman"/>
                <w:b w:val="false"/>
                <w:i w:val="false"/>
                <w:color w:val="000000"/>
                <w:sz w:val="20"/>
              </w:rPr>
              <w:t>
выполняющих научные</w:t>
            </w:r>
            <w:r>
              <w:br/>
            </w:r>
            <w:r>
              <w:rPr>
                <w:rFonts w:ascii="Times New Roman"/>
                <w:b w:val="false"/>
                <w:i w:val="false"/>
                <w:color w:val="000000"/>
                <w:sz w:val="20"/>
              </w:rPr>
              <w:t>
исследования и</w:t>
            </w:r>
            <w:r>
              <w:br/>
            </w:r>
            <w:r>
              <w:rPr>
                <w:rFonts w:ascii="Times New Roman"/>
                <w:b w:val="false"/>
                <w:i w:val="false"/>
                <w:color w:val="000000"/>
                <w:sz w:val="20"/>
              </w:rPr>
              <w:t>
разработки в возрасте</w:t>
            </w:r>
            <w:r>
              <w:br/>
            </w:r>
            <w:r>
              <w:rPr>
                <w:rFonts w:ascii="Times New Roman"/>
                <w:b w:val="false"/>
                <w:i w:val="false"/>
                <w:color w:val="000000"/>
                <w:sz w:val="20"/>
              </w:rPr>
              <w:t>
до 39 лет в общей</w:t>
            </w:r>
            <w:r>
              <w:br/>
            </w:r>
            <w:r>
              <w:rPr>
                <w:rFonts w:ascii="Times New Roman"/>
                <w:b w:val="false"/>
                <w:i w:val="false"/>
                <w:color w:val="000000"/>
                <w:sz w:val="20"/>
              </w:rPr>
              <w:t>
численности</w:t>
            </w:r>
            <w:r>
              <w:br/>
            </w:r>
            <w:r>
              <w:rPr>
                <w:rFonts w:ascii="Times New Roman"/>
                <w:b w:val="false"/>
                <w:i w:val="false"/>
                <w:color w:val="000000"/>
                <w:sz w:val="20"/>
              </w:rPr>
              <w:t>
исследователей, занятых</w:t>
            </w:r>
            <w:r>
              <w:br/>
            </w:r>
            <w:r>
              <w:rPr>
                <w:rFonts w:ascii="Times New Roman"/>
                <w:b w:val="false"/>
                <w:i w:val="false"/>
                <w:color w:val="000000"/>
                <w:sz w:val="20"/>
              </w:rPr>
              <w:t>
НИОКР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МНГ,</w:t>
            </w:r>
            <w:r>
              <w:br/>
            </w:r>
            <w:r>
              <w:rPr>
                <w:rFonts w:ascii="Times New Roman"/>
                <w:b w:val="false"/>
                <w:i w:val="false"/>
                <w:color w:val="000000"/>
                <w:sz w:val="20"/>
              </w:rPr>
              <w:t>
НКА, МСИ, МТСЗН,</w:t>
            </w:r>
            <w:r>
              <w:br/>
            </w:r>
            <w:r>
              <w:rPr>
                <w:rFonts w:ascii="Times New Roman"/>
                <w:b w:val="false"/>
                <w:i w:val="false"/>
                <w:color w:val="000000"/>
                <w:sz w:val="20"/>
              </w:rPr>
              <w:t>
АДСиЖКХ, МТК,</w:t>
            </w:r>
            <w:r>
              <w:br/>
            </w:r>
            <w:r>
              <w:rPr>
                <w:rFonts w:ascii="Times New Roman"/>
                <w:b w:val="false"/>
                <w:i w:val="false"/>
                <w:color w:val="000000"/>
                <w:sz w:val="20"/>
              </w:rPr>
              <w:t>
МЧС, МООС, МИНТ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Центральные и</w:t>
            </w:r>
            <w:r>
              <w:br/>
            </w:r>
            <w:r>
              <w:rPr>
                <w:rFonts w:ascii="Times New Roman"/>
                <w:b w:val="false"/>
                <w:i w:val="false"/>
                <w:color w:val="000000"/>
                <w:sz w:val="20"/>
              </w:rPr>
              <w:t>
местные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Совместная выработка мер по</w:t>
            </w:r>
            <w:r>
              <w:br/>
            </w:r>
            <w:r>
              <w:rPr>
                <w:rFonts w:ascii="Times New Roman"/>
                <w:b w:val="false"/>
                <w:i w:val="false"/>
                <w:color w:val="000000"/>
                <w:sz w:val="20"/>
              </w:rPr>
              <w:t>
стимулированию притока</w:t>
            </w:r>
            <w:r>
              <w:br/>
            </w:r>
            <w:r>
              <w:rPr>
                <w:rFonts w:ascii="Times New Roman"/>
                <w:b w:val="false"/>
                <w:i w:val="false"/>
                <w:color w:val="000000"/>
                <w:sz w:val="20"/>
              </w:rPr>
              <w:t>
молодежи в науку, в том числе</w:t>
            </w:r>
            <w:r>
              <w:br/>
            </w:r>
            <w:r>
              <w:rPr>
                <w:rFonts w:ascii="Times New Roman"/>
                <w:b w:val="false"/>
                <w:i w:val="false"/>
                <w:color w:val="000000"/>
                <w:sz w:val="20"/>
              </w:rPr>
              <w:t>
привлечение</w:t>
            </w:r>
            <w:r>
              <w:br/>
            </w:r>
            <w:r>
              <w:rPr>
                <w:rFonts w:ascii="Times New Roman"/>
                <w:b w:val="false"/>
                <w:i w:val="false"/>
                <w:color w:val="000000"/>
                <w:sz w:val="20"/>
              </w:rPr>
              <w:t>
ученых-соотечественников</w:t>
            </w:r>
            <w:r>
              <w:br/>
            </w:r>
            <w:r>
              <w:rPr>
                <w:rFonts w:ascii="Times New Roman"/>
                <w:b w:val="false"/>
                <w:i w:val="false"/>
                <w:color w:val="000000"/>
                <w:sz w:val="20"/>
              </w:rPr>
              <w:t>
из-за рубежа.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Содействие в получении</w:t>
            </w:r>
            <w:r>
              <w:br/>
            </w:r>
            <w:r>
              <w:rPr>
                <w:rFonts w:ascii="Times New Roman"/>
                <w:b w:val="false"/>
                <w:i w:val="false"/>
                <w:color w:val="000000"/>
                <w:sz w:val="20"/>
              </w:rPr>
              <w:t>
информации.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Внесение предложений в</w:t>
            </w:r>
            <w:r>
              <w:br/>
            </w:r>
            <w:r>
              <w:rPr>
                <w:rFonts w:ascii="Times New Roman"/>
                <w:b w:val="false"/>
                <w:i w:val="false"/>
                <w:color w:val="000000"/>
                <w:sz w:val="20"/>
              </w:rPr>
              <w:t>
перечень приоритетных</w:t>
            </w:r>
            <w:r>
              <w:br/>
            </w:r>
            <w:r>
              <w:rPr>
                <w:rFonts w:ascii="Times New Roman"/>
                <w:b w:val="false"/>
                <w:i w:val="false"/>
                <w:color w:val="000000"/>
                <w:sz w:val="20"/>
              </w:rPr>
              <w:t>
специальностей для</w:t>
            </w:r>
            <w:r>
              <w:br/>
            </w:r>
            <w:r>
              <w:rPr>
                <w:rFonts w:ascii="Times New Roman"/>
                <w:b w:val="false"/>
                <w:i w:val="false"/>
                <w:color w:val="000000"/>
                <w:sz w:val="20"/>
              </w:rPr>
              <w:t>
присуждения международной</w:t>
            </w:r>
            <w:r>
              <w:br/>
            </w:r>
            <w:r>
              <w:rPr>
                <w:rFonts w:ascii="Times New Roman"/>
                <w:b w:val="false"/>
                <w:i w:val="false"/>
                <w:color w:val="000000"/>
                <w:sz w:val="20"/>
              </w:rPr>
              <w:t>
стипендии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«Болашак».</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исследователей,</w:t>
            </w:r>
            <w:r>
              <w:br/>
            </w:r>
            <w:r>
              <w:rPr>
                <w:rFonts w:ascii="Times New Roman"/>
                <w:b w:val="false"/>
                <w:i w:val="false"/>
                <w:color w:val="000000"/>
                <w:sz w:val="20"/>
              </w:rPr>
              <w:t>
прошедших</w:t>
            </w:r>
            <w:r>
              <w:br/>
            </w:r>
            <w:r>
              <w:rPr>
                <w:rFonts w:ascii="Times New Roman"/>
                <w:b w:val="false"/>
                <w:i w:val="false"/>
                <w:color w:val="000000"/>
                <w:sz w:val="20"/>
              </w:rPr>
              <w:t>
переподготовку,</w:t>
            </w:r>
            <w:r>
              <w:br/>
            </w:r>
            <w:r>
              <w:rPr>
                <w:rFonts w:ascii="Times New Roman"/>
                <w:b w:val="false"/>
                <w:i w:val="false"/>
                <w:color w:val="000000"/>
                <w:sz w:val="20"/>
              </w:rPr>
              <w:t>
повышение квалификации,</w:t>
            </w:r>
            <w:r>
              <w:br/>
            </w:r>
            <w:r>
              <w:rPr>
                <w:rFonts w:ascii="Times New Roman"/>
                <w:b w:val="false"/>
                <w:i w:val="false"/>
                <w:color w:val="000000"/>
                <w:sz w:val="20"/>
              </w:rPr>
              <w:t>
научные стажировки, в</w:t>
            </w:r>
            <w:r>
              <w:br/>
            </w:r>
            <w:r>
              <w:rPr>
                <w:rFonts w:ascii="Times New Roman"/>
                <w:b w:val="false"/>
                <w:i w:val="false"/>
                <w:color w:val="000000"/>
                <w:sz w:val="20"/>
              </w:rPr>
              <w:t>
том числе за рубежом, к</w:t>
            </w:r>
            <w:r>
              <w:br/>
            </w:r>
            <w:r>
              <w:rPr>
                <w:rFonts w:ascii="Times New Roman"/>
                <w:b w:val="false"/>
                <w:i w:val="false"/>
                <w:color w:val="000000"/>
                <w:sz w:val="20"/>
              </w:rPr>
              <w:t>
общему их числу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МНГ,</w:t>
            </w:r>
            <w:r>
              <w:br/>
            </w:r>
            <w:r>
              <w:rPr>
                <w:rFonts w:ascii="Times New Roman"/>
                <w:b w:val="false"/>
                <w:i w:val="false"/>
                <w:color w:val="000000"/>
                <w:sz w:val="20"/>
              </w:rPr>
              <w:t>
НКА, МСИ, МТСЗН,</w:t>
            </w:r>
            <w:r>
              <w:br/>
            </w:r>
            <w:r>
              <w:rPr>
                <w:rFonts w:ascii="Times New Roman"/>
                <w:b w:val="false"/>
                <w:i w:val="false"/>
                <w:color w:val="000000"/>
                <w:sz w:val="20"/>
              </w:rPr>
              <w:t>
МЭРТ, АДСиЖКХ,</w:t>
            </w:r>
            <w:r>
              <w:br/>
            </w:r>
            <w:r>
              <w:rPr>
                <w:rFonts w:ascii="Times New Roman"/>
                <w:b w:val="false"/>
                <w:i w:val="false"/>
                <w:color w:val="000000"/>
                <w:sz w:val="20"/>
              </w:rPr>
              <w:t>
МТК, МООС, МЧС,</w:t>
            </w:r>
            <w:r>
              <w:br/>
            </w:r>
            <w:r>
              <w:rPr>
                <w:rFonts w:ascii="Times New Roman"/>
                <w:b w:val="false"/>
                <w:i w:val="false"/>
                <w:color w:val="000000"/>
                <w:sz w:val="20"/>
              </w:rPr>
              <w:t>
МИД, МИНТ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переподготовки,</w:t>
            </w:r>
            <w:r>
              <w:br/>
            </w:r>
            <w:r>
              <w:rPr>
                <w:rFonts w:ascii="Times New Roman"/>
                <w:b w:val="false"/>
                <w:i w:val="false"/>
                <w:color w:val="000000"/>
                <w:sz w:val="20"/>
              </w:rPr>
              <w:t>
повышения квалификации,</w:t>
            </w:r>
            <w:r>
              <w:br/>
            </w:r>
            <w:r>
              <w:rPr>
                <w:rFonts w:ascii="Times New Roman"/>
                <w:b w:val="false"/>
                <w:i w:val="false"/>
                <w:color w:val="000000"/>
                <w:sz w:val="20"/>
              </w:rPr>
              <w:t>
научных стажировок</w:t>
            </w:r>
            <w:r>
              <w:br/>
            </w:r>
            <w:r>
              <w:rPr>
                <w:rFonts w:ascii="Times New Roman"/>
                <w:b w:val="false"/>
                <w:i w:val="false"/>
                <w:color w:val="000000"/>
                <w:sz w:val="20"/>
              </w:rPr>
              <w:t>
исследователей (курсов,</w:t>
            </w:r>
            <w:r>
              <w:br/>
            </w:r>
            <w:r>
              <w:rPr>
                <w:rFonts w:ascii="Times New Roman"/>
                <w:b w:val="false"/>
                <w:i w:val="false"/>
                <w:color w:val="000000"/>
                <w:sz w:val="20"/>
              </w:rPr>
              <w:t>
семинаров, тренингов).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w:t>
            </w:r>
            <w:r>
              <w:br/>
            </w:r>
            <w:r>
              <w:rPr>
                <w:rFonts w:ascii="Times New Roman"/>
                <w:b w:val="false"/>
                <w:i w:val="false"/>
                <w:color w:val="000000"/>
                <w:sz w:val="20"/>
              </w:rPr>
              <w:t>
местные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в</w:t>
            </w:r>
            <w:r>
              <w:br/>
            </w:r>
            <w:r>
              <w:rPr>
                <w:rFonts w:ascii="Times New Roman"/>
                <w:b w:val="false"/>
                <w:i w:val="false"/>
                <w:color w:val="000000"/>
                <w:sz w:val="20"/>
              </w:rPr>
              <w:t>
перечень приоритетных</w:t>
            </w:r>
            <w:r>
              <w:br/>
            </w:r>
            <w:r>
              <w:rPr>
                <w:rFonts w:ascii="Times New Roman"/>
                <w:b w:val="false"/>
                <w:i w:val="false"/>
                <w:color w:val="000000"/>
                <w:sz w:val="20"/>
              </w:rPr>
              <w:t>
специальностей для</w:t>
            </w:r>
            <w:r>
              <w:br/>
            </w:r>
            <w:r>
              <w:rPr>
                <w:rFonts w:ascii="Times New Roman"/>
                <w:b w:val="false"/>
                <w:i w:val="false"/>
                <w:color w:val="000000"/>
                <w:sz w:val="20"/>
              </w:rPr>
              <w:t>
присуждения международной</w:t>
            </w:r>
            <w:r>
              <w:br/>
            </w:r>
            <w:r>
              <w:rPr>
                <w:rFonts w:ascii="Times New Roman"/>
                <w:b w:val="false"/>
                <w:i w:val="false"/>
                <w:color w:val="000000"/>
                <w:sz w:val="20"/>
              </w:rPr>
              <w:t>
стипендии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«Болашак». Подписание</w:t>
            </w:r>
            <w:r>
              <w:br/>
            </w:r>
            <w:r>
              <w:rPr>
                <w:rFonts w:ascii="Times New Roman"/>
                <w:b w:val="false"/>
                <w:i w:val="false"/>
                <w:color w:val="000000"/>
                <w:sz w:val="20"/>
              </w:rPr>
              <w:t>
соглашений о сотрудничестве.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2.1.3 Развитие связи с частным сектором в</w:t>
            </w:r>
            <w:r>
              <w:br/>
            </w:r>
            <w:r>
              <w:rPr>
                <w:rFonts w:ascii="Times New Roman"/>
                <w:b w:val="false"/>
                <w:i w:val="false"/>
                <w:color w:val="000000"/>
                <w:sz w:val="20"/>
              </w:rPr>
              <w:t>
научно-технической сфере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научных</w:t>
            </w:r>
            <w:r>
              <w:br/>
            </w:r>
            <w:r>
              <w:rPr>
                <w:rFonts w:ascii="Times New Roman"/>
                <w:b w:val="false"/>
                <w:i w:val="false"/>
                <w:color w:val="000000"/>
                <w:sz w:val="20"/>
              </w:rPr>
              <w:t>
проектов и программ,</w:t>
            </w:r>
            <w:r>
              <w:br/>
            </w:r>
            <w:r>
              <w:rPr>
                <w:rFonts w:ascii="Times New Roman"/>
                <w:b w:val="false"/>
                <w:i w:val="false"/>
                <w:color w:val="000000"/>
                <w:sz w:val="20"/>
              </w:rPr>
              <w:t>
реализованных совместно</w:t>
            </w:r>
            <w:r>
              <w:br/>
            </w:r>
            <w:r>
              <w:rPr>
                <w:rFonts w:ascii="Times New Roman"/>
                <w:b w:val="false"/>
                <w:i w:val="false"/>
                <w:color w:val="000000"/>
                <w:sz w:val="20"/>
              </w:rPr>
              <w:t>
с национальными</w:t>
            </w:r>
            <w:r>
              <w:br/>
            </w:r>
            <w:r>
              <w:rPr>
                <w:rFonts w:ascii="Times New Roman"/>
                <w:b w:val="false"/>
                <w:i w:val="false"/>
                <w:color w:val="000000"/>
                <w:sz w:val="20"/>
              </w:rPr>
              <w:t>
компаниями и частными</w:t>
            </w:r>
            <w:r>
              <w:br/>
            </w:r>
            <w:r>
              <w:rPr>
                <w:rFonts w:ascii="Times New Roman"/>
                <w:b w:val="false"/>
                <w:i w:val="false"/>
                <w:color w:val="000000"/>
                <w:sz w:val="20"/>
              </w:rPr>
              <w:t>
предприятиями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МСХ, МНГ,</w:t>
            </w:r>
            <w:r>
              <w:br/>
            </w:r>
            <w:r>
              <w:rPr>
                <w:rFonts w:ascii="Times New Roman"/>
                <w:b w:val="false"/>
                <w:i w:val="false"/>
                <w:color w:val="000000"/>
                <w:sz w:val="20"/>
              </w:rPr>
              <w:t>
НКА, МТСЗН,</w:t>
            </w:r>
            <w:r>
              <w:br/>
            </w:r>
            <w:r>
              <w:rPr>
                <w:rFonts w:ascii="Times New Roman"/>
                <w:b w:val="false"/>
                <w:i w:val="false"/>
                <w:color w:val="000000"/>
                <w:sz w:val="20"/>
              </w:rPr>
              <w:t>
МЭРТ, МТК, МООС,</w:t>
            </w:r>
            <w:r>
              <w:br/>
            </w:r>
            <w:r>
              <w:rPr>
                <w:rFonts w:ascii="Times New Roman"/>
                <w:b w:val="false"/>
                <w:i w:val="false"/>
                <w:color w:val="000000"/>
                <w:sz w:val="20"/>
              </w:rPr>
              <w:t>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привлечению</w:t>
            </w:r>
            <w:r>
              <w:br/>
            </w:r>
            <w:r>
              <w:rPr>
                <w:rFonts w:ascii="Times New Roman"/>
                <w:b w:val="false"/>
                <w:i w:val="false"/>
                <w:color w:val="000000"/>
                <w:sz w:val="20"/>
              </w:rPr>
              <w:t>
компаний частного сектора к</w:t>
            </w:r>
            <w:r>
              <w:br/>
            </w:r>
            <w:r>
              <w:rPr>
                <w:rFonts w:ascii="Times New Roman"/>
                <w:b w:val="false"/>
                <w:i w:val="false"/>
                <w:color w:val="000000"/>
                <w:sz w:val="20"/>
              </w:rPr>
              <w:t>
вкладыванию средств в</w:t>
            </w:r>
            <w:r>
              <w:br/>
            </w:r>
            <w:r>
              <w:rPr>
                <w:rFonts w:ascii="Times New Roman"/>
                <w:b w:val="false"/>
                <w:i w:val="false"/>
                <w:color w:val="000000"/>
                <w:sz w:val="20"/>
              </w:rPr>
              <w:t>
реализацию отечественных</w:t>
            </w:r>
            <w:r>
              <w:br/>
            </w:r>
            <w:r>
              <w:rPr>
                <w:rFonts w:ascii="Times New Roman"/>
                <w:b w:val="false"/>
                <w:i w:val="false"/>
                <w:color w:val="000000"/>
                <w:sz w:val="20"/>
              </w:rPr>
              <w:t>
технологий и разработок</w:t>
            </w:r>
            <w:r>
              <w:br/>
            </w:r>
            <w:r>
              <w:rPr>
                <w:rFonts w:ascii="Times New Roman"/>
                <w:b w:val="false"/>
                <w:i w:val="false"/>
                <w:color w:val="000000"/>
                <w:sz w:val="20"/>
              </w:rPr>
              <w:t>
научно-технического уровня</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опытно-конструкторских</w:t>
            </w:r>
            <w:r>
              <w:br/>
            </w:r>
            <w:r>
              <w:rPr>
                <w:rFonts w:ascii="Times New Roman"/>
                <w:b w:val="false"/>
                <w:i w:val="false"/>
                <w:color w:val="000000"/>
                <w:sz w:val="20"/>
              </w:rPr>
              <w:t>
организаций,</w:t>
            </w:r>
            <w:r>
              <w:br/>
            </w:r>
            <w:r>
              <w:rPr>
                <w:rFonts w:ascii="Times New Roman"/>
                <w:b w:val="false"/>
                <w:i w:val="false"/>
                <w:color w:val="000000"/>
                <w:sz w:val="20"/>
              </w:rPr>
              <w:t>
технопарков,</w:t>
            </w:r>
            <w:r>
              <w:br/>
            </w:r>
            <w:r>
              <w:rPr>
                <w:rFonts w:ascii="Times New Roman"/>
                <w:b w:val="false"/>
                <w:i w:val="false"/>
                <w:color w:val="000000"/>
                <w:sz w:val="20"/>
              </w:rPr>
              <w:t>
организаций</w:t>
            </w:r>
            <w:r>
              <w:br/>
            </w:r>
            <w:r>
              <w:rPr>
                <w:rFonts w:ascii="Times New Roman"/>
                <w:b w:val="false"/>
                <w:i w:val="false"/>
                <w:color w:val="000000"/>
                <w:sz w:val="20"/>
              </w:rPr>
              <w:t>
коммерциализации</w:t>
            </w:r>
            <w:r>
              <w:br/>
            </w:r>
            <w:r>
              <w:rPr>
                <w:rFonts w:ascii="Times New Roman"/>
                <w:b w:val="false"/>
                <w:i w:val="false"/>
                <w:color w:val="000000"/>
                <w:sz w:val="20"/>
              </w:rPr>
              <w:t>
научных разработок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МСХ, МНГ,</w:t>
            </w:r>
            <w:r>
              <w:br/>
            </w:r>
            <w:r>
              <w:rPr>
                <w:rFonts w:ascii="Times New Roman"/>
                <w:b w:val="false"/>
                <w:i w:val="false"/>
                <w:color w:val="000000"/>
                <w:sz w:val="20"/>
              </w:rPr>
              <w:t>
НКА, МТК, МООС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опытно-конструкторских</w:t>
            </w:r>
            <w:r>
              <w:br/>
            </w:r>
            <w:r>
              <w:rPr>
                <w:rFonts w:ascii="Times New Roman"/>
                <w:b w:val="false"/>
                <w:i w:val="false"/>
                <w:color w:val="000000"/>
                <w:sz w:val="20"/>
              </w:rPr>
              <w:t>
организаций, технопарков,</w:t>
            </w:r>
            <w:r>
              <w:br/>
            </w:r>
            <w:r>
              <w:rPr>
                <w:rFonts w:ascii="Times New Roman"/>
                <w:b w:val="false"/>
                <w:i w:val="false"/>
                <w:color w:val="000000"/>
                <w:sz w:val="20"/>
              </w:rPr>
              <w:t>
организаций коммерциализации</w:t>
            </w:r>
            <w:r>
              <w:br/>
            </w:r>
            <w:r>
              <w:rPr>
                <w:rFonts w:ascii="Times New Roman"/>
                <w:b w:val="false"/>
                <w:i w:val="false"/>
                <w:color w:val="000000"/>
                <w:sz w:val="20"/>
              </w:rPr>
              <w:t>
научных разработок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2.1.4 Разработаны механизмы для успешного трансферта</w:t>
            </w:r>
            <w:r>
              <w:br/>
            </w:r>
            <w:r>
              <w:rPr>
                <w:rFonts w:ascii="Times New Roman"/>
                <w:b w:val="false"/>
                <w:i w:val="false"/>
                <w:color w:val="000000"/>
                <w:sz w:val="20"/>
              </w:rPr>
              <w:t>
</w:t>
            </w:r>
            <w:r>
              <w:rPr>
                <w:rFonts w:ascii="Times New Roman"/>
                <w:b/>
                <w:i w:val="false"/>
                <w:color w:val="000000"/>
                <w:sz w:val="20"/>
              </w:rPr>
              <w:t>технологий исследовательскими центрами при университетах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вузов,</w:t>
            </w:r>
            <w:r>
              <w:br/>
            </w:r>
            <w:r>
              <w:rPr>
                <w:rFonts w:ascii="Times New Roman"/>
                <w:b w:val="false"/>
                <w:i w:val="false"/>
                <w:color w:val="000000"/>
                <w:sz w:val="20"/>
              </w:rPr>
              <w:t>
внедривших результаты</w:t>
            </w:r>
            <w:r>
              <w:br/>
            </w:r>
            <w:r>
              <w:rPr>
                <w:rFonts w:ascii="Times New Roman"/>
                <w:b w:val="false"/>
                <w:i w:val="false"/>
                <w:color w:val="000000"/>
                <w:sz w:val="20"/>
              </w:rPr>
              <w:t>
собственных научных</w:t>
            </w:r>
            <w:r>
              <w:br/>
            </w:r>
            <w:r>
              <w:rPr>
                <w:rFonts w:ascii="Times New Roman"/>
                <w:b w:val="false"/>
                <w:i w:val="false"/>
                <w:color w:val="000000"/>
                <w:sz w:val="20"/>
              </w:rPr>
              <w:t>
исследований в</w:t>
            </w:r>
            <w:r>
              <w:br/>
            </w:r>
            <w:r>
              <w:rPr>
                <w:rFonts w:ascii="Times New Roman"/>
                <w:b w:val="false"/>
                <w:i w:val="false"/>
                <w:color w:val="000000"/>
                <w:sz w:val="20"/>
              </w:rPr>
              <w:t>
производство, от общего</w:t>
            </w:r>
            <w:r>
              <w:br/>
            </w:r>
            <w:r>
              <w:rPr>
                <w:rFonts w:ascii="Times New Roman"/>
                <w:b w:val="false"/>
                <w:i w:val="false"/>
                <w:color w:val="000000"/>
                <w:sz w:val="20"/>
              </w:rPr>
              <w:t>
количества вузов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МЗ, МСХ,</w:t>
            </w:r>
            <w:r>
              <w:br/>
            </w:r>
            <w:r>
              <w:rPr>
                <w:rFonts w:ascii="Times New Roman"/>
                <w:b w:val="false"/>
                <w:i w:val="false"/>
                <w:color w:val="000000"/>
                <w:sz w:val="20"/>
              </w:rPr>
              <w:t>
МНГ, МСИ, МЭРТ,</w:t>
            </w:r>
            <w:r>
              <w:br/>
            </w:r>
            <w:r>
              <w:rPr>
                <w:rFonts w:ascii="Times New Roman"/>
                <w:b w:val="false"/>
                <w:i w:val="false"/>
                <w:color w:val="000000"/>
                <w:sz w:val="20"/>
              </w:rPr>
              <w:t>
АДСиЖКХ, МТК,</w:t>
            </w:r>
            <w:r>
              <w:br/>
            </w:r>
            <w:r>
              <w:rPr>
                <w:rFonts w:ascii="Times New Roman"/>
                <w:b w:val="false"/>
                <w:i w:val="false"/>
                <w:color w:val="000000"/>
                <w:sz w:val="20"/>
              </w:rPr>
              <w:t>
МООС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внедрению</w:t>
            </w:r>
            <w:r>
              <w:br/>
            </w:r>
            <w:r>
              <w:rPr>
                <w:rFonts w:ascii="Times New Roman"/>
                <w:b w:val="false"/>
                <w:i w:val="false"/>
                <w:color w:val="000000"/>
                <w:sz w:val="20"/>
              </w:rPr>
              <w:t>
результатов отечественных</w:t>
            </w:r>
            <w:r>
              <w:br/>
            </w:r>
            <w:r>
              <w:rPr>
                <w:rFonts w:ascii="Times New Roman"/>
                <w:b w:val="false"/>
                <w:i w:val="false"/>
                <w:color w:val="000000"/>
                <w:sz w:val="20"/>
              </w:rPr>
              <w:t>
научных исследований в</w:t>
            </w:r>
            <w:r>
              <w:br/>
            </w:r>
            <w:r>
              <w:rPr>
                <w:rFonts w:ascii="Times New Roman"/>
                <w:b w:val="false"/>
                <w:i w:val="false"/>
                <w:color w:val="000000"/>
                <w:sz w:val="20"/>
              </w:rPr>
              <w:t>
производство.</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ППС,</w:t>
            </w:r>
            <w:r>
              <w:br/>
            </w:r>
            <w:r>
              <w:rPr>
                <w:rFonts w:ascii="Times New Roman"/>
                <w:b w:val="false"/>
                <w:i w:val="false"/>
                <w:color w:val="000000"/>
                <w:sz w:val="20"/>
              </w:rPr>
              <w:t>
участвующих в</w:t>
            </w:r>
            <w:r>
              <w:br/>
            </w:r>
            <w:r>
              <w:rPr>
                <w:rFonts w:ascii="Times New Roman"/>
                <w:b w:val="false"/>
                <w:i w:val="false"/>
                <w:color w:val="000000"/>
                <w:sz w:val="20"/>
              </w:rPr>
              <w:t>
выполнении</w:t>
            </w:r>
            <w:r>
              <w:br/>
            </w:r>
            <w:r>
              <w:rPr>
                <w:rFonts w:ascii="Times New Roman"/>
                <w:b w:val="false"/>
                <w:i w:val="false"/>
                <w:color w:val="000000"/>
                <w:sz w:val="20"/>
              </w:rPr>
              <w:t>
фундаментальных и</w:t>
            </w:r>
            <w:r>
              <w:br/>
            </w:r>
            <w:r>
              <w:rPr>
                <w:rFonts w:ascii="Times New Roman"/>
                <w:b w:val="false"/>
                <w:i w:val="false"/>
                <w:color w:val="000000"/>
                <w:sz w:val="20"/>
              </w:rPr>
              <w:t>
прикладных программ, от</w:t>
            </w:r>
            <w:r>
              <w:br/>
            </w:r>
            <w:r>
              <w:rPr>
                <w:rFonts w:ascii="Times New Roman"/>
                <w:b w:val="false"/>
                <w:i w:val="false"/>
                <w:color w:val="000000"/>
                <w:sz w:val="20"/>
              </w:rPr>
              <w:t>
общего их количества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МНГ,</w:t>
            </w:r>
            <w:r>
              <w:br/>
            </w:r>
            <w:r>
              <w:rPr>
                <w:rFonts w:ascii="Times New Roman"/>
                <w:b w:val="false"/>
                <w:i w:val="false"/>
                <w:color w:val="000000"/>
                <w:sz w:val="20"/>
              </w:rPr>
              <w:t>
МИНТ, МТК, МСИ,</w:t>
            </w:r>
            <w:r>
              <w:br/>
            </w:r>
            <w:r>
              <w:rPr>
                <w:rFonts w:ascii="Times New Roman"/>
                <w:b w:val="false"/>
                <w:i w:val="false"/>
                <w:color w:val="000000"/>
                <w:sz w:val="20"/>
              </w:rPr>
              <w:t>
АДСиЖКХ, МТК,</w:t>
            </w:r>
            <w:r>
              <w:br/>
            </w:r>
            <w:r>
              <w:rPr>
                <w:rFonts w:ascii="Times New Roman"/>
                <w:b w:val="false"/>
                <w:i w:val="false"/>
                <w:color w:val="000000"/>
                <w:sz w:val="20"/>
              </w:rPr>
              <w:t>
НКА,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ППС вузов в</w:t>
            </w:r>
            <w:r>
              <w:br/>
            </w:r>
            <w:r>
              <w:rPr>
                <w:rFonts w:ascii="Times New Roman"/>
                <w:b w:val="false"/>
                <w:i w:val="false"/>
                <w:color w:val="000000"/>
                <w:sz w:val="20"/>
              </w:rPr>
              <w:t>
проведении фундаментальных и</w:t>
            </w:r>
            <w:r>
              <w:br/>
            </w:r>
            <w:r>
              <w:rPr>
                <w:rFonts w:ascii="Times New Roman"/>
                <w:b w:val="false"/>
                <w:i w:val="false"/>
                <w:color w:val="000000"/>
                <w:sz w:val="20"/>
              </w:rPr>
              <w:t>
прикладных исследований путем</w:t>
            </w:r>
            <w:r>
              <w:br/>
            </w:r>
            <w:r>
              <w:rPr>
                <w:rFonts w:ascii="Times New Roman"/>
                <w:b w:val="false"/>
                <w:i w:val="false"/>
                <w:color w:val="000000"/>
                <w:sz w:val="20"/>
              </w:rPr>
              <w:t>
предоставления баз для</w:t>
            </w:r>
            <w:r>
              <w:br/>
            </w:r>
            <w:r>
              <w:rPr>
                <w:rFonts w:ascii="Times New Roman"/>
                <w:b w:val="false"/>
                <w:i w:val="false"/>
                <w:color w:val="000000"/>
                <w:sz w:val="20"/>
              </w:rPr>
              <w:t>
проведения исследований,</w:t>
            </w:r>
            <w:r>
              <w:br/>
            </w:r>
            <w:r>
              <w:rPr>
                <w:rFonts w:ascii="Times New Roman"/>
                <w:b w:val="false"/>
                <w:i w:val="false"/>
                <w:color w:val="000000"/>
                <w:sz w:val="20"/>
              </w:rPr>
              <w:t>
необходимой информации и т.д.</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ППС вузов и</w:t>
            </w:r>
            <w:r>
              <w:br/>
            </w:r>
            <w:r>
              <w:rPr>
                <w:rFonts w:ascii="Times New Roman"/>
                <w:b w:val="false"/>
                <w:i w:val="false"/>
                <w:color w:val="000000"/>
                <w:sz w:val="20"/>
              </w:rPr>
              <w:t>
научных работников,</w:t>
            </w:r>
            <w:r>
              <w:br/>
            </w:r>
            <w:r>
              <w:rPr>
                <w:rFonts w:ascii="Times New Roman"/>
                <w:b w:val="false"/>
                <w:i w:val="false"/>
                <w:color w:val="000000"/>
                <w:sz w:val="20"/>
              </w:rPr>
              <w:t>
имеющих публикации в</w:t>
            </w:r>
            <w:r>
              <w:br/>
            </w:r>
            <w:r>
              <w:rPr>
                <w:rFonts w:ascii="Times New Roman"/>
                <w:b w:val="false"/>
                <w:i w:val="false"/>
                <w:color w:val="000000"/>
                <w:sz w:val="20"/>
              </w:rPr>
              <w:t>
научных журналах с</w:t>
            </w:r>
            <w:r>
              <w:br/>
            </w:r>
            <w:r>
              <w:rPr>
                <w:rFonts w:ascii="Times New Roman"/>
                <w:b w:val="false"/>
                <w:i w:val="false"/>
                <w:color w:val="000000"/>
                <w:sz w:val="20"/>
              </w:rPr>
              <w:t>
импакт-фактором в</w:t>
            </w:r>
            <w:r>
              <w:br/>
            </w:r>
            <w:r>
              <w:rPr>
                <w:rFonts w:ascii="Times New Roman"/>
                <w:b w:val="false"/>
                <w:i w:val="false"/>
                <w:color w:val="000000"/>
                <w:sz w:val="20"/>
              </w:rPr>
              <w:t>
течение последних 5 лет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МНГ,</w:t>
            </w:r>
            <w:r>
              <w:br/>
            </w:r>
            <w:r>
              <w:rPr>
                <w:rFonts w:ascii="Times New Roman"/>
                <w:b w:val="false"/>
                <w:i w:val="false"/>
                <w:color w:val="000000"/>
                <w:sz w:val="20"/>
              </w:rPr>
              <w:t>
МИНТ, МТК, МСИ,</w:t>
            </w:r>
            <w:r>
              <w:br/>
            </w:r>
            <w:r>
              <w:rPr>
                <w:rFonts w:ascii="Times New Roman"/>
                <w:b w:val="false"/>
                <w:i w:val="false"/>
                <w:color w:val="000000"/>
                <w:sz w:val="20"/>
              </w:rPr>
              <w:t>
АДСиЖКХ, МТК,</w:t>
            </w:r>
            <w:r>
              <w:br/>
            </w:r>
            <w:r>
              <w:rPr>
                <w:rFonts w:ascii="Times New Roman"/>
                <w:b w:val="false"/>
                <w:i w:val="false"/>
                <w:color w:val="000000"/>
                <w:sz w:val="20"/>
              </w:rPr>
              <w:t>
НКА,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ППС вузов в</w:t>
            </w:r>
            <w:r>
              <w:br/>
            </w:r>
            <w:r>
              <w:rPr>
                <w:rFonts w:ascii="Times New Roman"/>
                <w:b w:val="false"/>
                <w:i w:val="false"/>
                <w:color w:val="000000"/>
                <w:sz w:val="20"/>
              </w:rPr>
              <w:t>
публикации научных статей в</w:t>
            </w:r>
            <w:r>
              <w:br/>
            </w:r>
            <w:r>
              <w:rPr>
                <w:rFonts w:ascii="Times New Roman"/>
                <w:b w:val="false"/>
                <w:i w:val="false"/>
                <w:color w:val="000000"/>
                <w:sz w:val="20"/>
              </w:rPr>
              <w:t>
научных международных</w:t>
            </w:r>
            <w:r>
              <w:br/>
            </w:r>
            <w:r>
              <w:rPr>
                <w:rFonts w:ascii="Times New Roman"/>
                <w:b w:val="false"/>
                <w:i w:val="false"/>
                <w:color w:val="000000"/>
                <w:sz w:val="20"/>
              </w:rPr>
              <w:t>
изданиях, имеющих высокий</w:t>
            </w:r>
            <w:r>
              <w:br/>
            </w:r>
            <w:r>
              <w:rPr>
                <w:rFonts w:ascii="Times New Roman"/>
                <w:b w:val="false"/>
                <w:i w:val="false"/>
                <w:color w:val="000000"/>
                <w:sz w:val="20"/>
              </w:rPr>
              <w:t>
импакт-фактор.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Комитет по</w:t>
            </w:r>
            <w:r>
              <w:br/>
            </w:r>
            <w:r>
              <w:rPr>
                <w:rFonts w:ascii="Times New Roman"/>
                <w:b w:val="false"/>
                <w:i w:val="false"/>
                <w:color w:val="000000"/>
                <w:sz w:val="20"/>
              </w:rPr>
              <w:t>
правам</w:t>
            </w:r>
            <w:r>
              <w:br/>
            </w:r>
            <w:r>
              <w:rPr>
                <w:rFonts w:ascii="Times New Roman"/>
                <w:b w:val="false"/>
                <w:i w:val="false"/>
                <w:color w:val="000000"/>
                <w:sz w:val="20"/>
              </w:rPr>
              <w:t>
интеллектуальной</w:t>
            </w:r>
            <w:r>
              <w:br/>
            </w:r>
            <w:r>
              <w:rPr>
                <w:rFonts w:ascii="Times New Roman"/>
                <w:b w:val="false"/>
                <w:i w:val="false"/>
                <w:color w:val="000000"/>
                <w:sz w:val="20"/>
              </w:rPr>
              <w:t>
собственности МЮ</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выдаче патентов</w:t>
            </w:r>
            <w:r>
              <w:br/>
            </w:r>
            <w:r>
              <w:rPr>
                <w:rFonts w:ascii="Times New Roman"/>
                <w:b w:val="false"/>
                <w:i w:val="false"/>
                <w:color w:val="000000"/>
                <w:sz w:val="20"/>
              </w:rPr>
              <w:t>
и предпатентов, авторских</w:t>
            </w:r>
            <w:r>
              <w:br/>
            </w:r>
            <w:r>
              <w:rPr>
                <w:rFonts w:ascii="Times New Roman"/>
                <w:b w:val="false"/>
                <w:i w:val="false"/>
                <w:color w:val="000000"/>
                <w:sz w:val="20"/>
              </w:rPr>
              <w:t>
изобретений, государственной</w:t>
            </w:r>
            <w:r>
              <w:br/>
            </w:r>
            <w:r>
              <w:rPr>
                <w:rFonts w:ascii="Times New Roman"/>
                <w:b w:val="false"/>
                <w:i w:val="false"/>
                <w:color w:val="000000"/>
                <w:sz w:val="20"/>
              </w:rPr>
              <w:t>
регистрации объектов</w:t>
            </w:r>
            <w:r>
              <w:br/>
            </w:r>
            <w:r>
              <w:rPr>
                <w:rFonts w:ascii="Times New Roman"/>
                <w:b w:val="false"/>
                <w:i w:val="false"/>
                <w:color w:val="000000"/>
                <w:sz w:val="20"/>
              </w:rPr>
              <w:t>
интеллектуальной</w:t>
            </w:r>
            <w:r>
              <w:br/>
            </w:r>
            <w:r>
              <w:rPr>
                <w:rFonts w:ascii="Times New Roman"/>
                <w:b w:val="false"/>
                <w:i w:val="false"/>
                <w:color w:val="000000"/>
                <w:sz w:val="20"/>
              </w:rPr>
              <w:t>
собственности на научные</w:t>
            </w:r>
            <w:r>
              <w:br/>
            </w:r>
            <w:r>
              <w:rPr>
                <w:rFonts w:ascii="Times New Roman"/>
                <w:b w:val="false"/>
                <w:i w:val="false"/>
                <w:color w:val="000000"/>
                <w:sz w:val="20"/>
              </w:rPr>
              <w:t>
разработки ППС и научных</w:t>
            </w:r>
            <w:r>
              <w:br/>
            </w:r>
            <w:r>
              <w:rPr>
                <w:rFonts w:ascii="Times New Roman"/>
                <w:b w:val="false"/>
                <w:i w:val="false"/>
                <w:color w:val="000000"/>
                <w:sz w:val="20"/>
              </w:rPr>
              <w:t xml:space="preserve">
работников.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доходов от</w:t>
            </w:r>
            <w:r>
              <w:br/>
            </w:r>
            <w:r>
              <w:rPr>
                <w:rFonts w:ascii="Times New Roman"/>
                <w:b w:val="false"/>
                <w:i w:val="false"/>
                <w:color w:val="000000"/>
                <w:sz w:val="20"/>
              </w:rPr>
              <w:t>
реализации результатов</w:t>
            </w:r>
            <w:r>
              <w:br/>
            </w:r>
            <w:r>
              <w:rPr>
                <w:rFonts w:ascii="Times New Roman"/>
                <w:b w:val="false"/>
                <w:i w:val="false"/>
                <w:color w:val="000000"/>
                <w:sz w:val="20"/>
              </w:rPr>
              <w:t>
НИОКР в вузах,</w:t>
            </w:r>
            <w:r>
              <w:br/>
            </w:r>
            <w:r>
              <w:rPr>
                <w:rFonts w:ascii="Times New Roman"/>
                <w:b w:val="false"/>
                <w:i w:val="false"/>
                <w:color w:val="000000"/>
                <w:sz w:val="20"/>
              </w:rPr>
              <w:t>
участвующих в</w:t>
            </w:r>
            <w:r>
              <w:br/>
            </w:r>
            <w:r>
              <w:rPr>
                <w:rFonts w:ascii="Times New Roman"/>
                <w:b w:val="false"/>
                <w:i w:val="false"/>
                <w:color w:val="000000"/>
                <w:sz w:val="20"/>
              </w:rPr>
              <w:t>
выполнении прикладных</w:t>
            </w:r>
            <w:r>
              <w:br/>
            </w:r>
            <w:r>
              <w:rPr>
                <w:rFonts w:ascii="Times New Roman"/>
                <w:b w:val="false"/>
                <w:i w:val="false"/>
                <w:color w:val="000000"/>
                <w:sz w:val="20"/>
              </w:rPr>
              <w:t>
научных исследований,</w:t>
            </w:r>
            <w:r>
              <w:br/>
            </w:r>
            <w:r>
              <w:rPr>
                <w:rFonts w:ascii="Times New Roman"/>
                <w:b w:val="false"/>
                <w:i w:val="false"/>
                <w:color w:val="000000"/>
                <w:sz w:val="20"/>
              </w:rPr>
              <w:t>
от общего объема</w:t>
            </w:r>
            <w:r>
              <w:br/>
            </w:r>
            <w:r>
              <w:rPr>
                <w:rFonts w:ascii="Times New Roman"/>
                <w:b w:val="false"/>
                <w:i w:val="false"/>
                <w:color w:val="000000"/>
                <w:sz w:val="20"/>
              </w:rPr>
              <w:t>
финансирования в данных</w:t>
            </w:r>
            <w:r>
              <w:br/>
            </w:r>
            <w:r>
              <w:rPr>
                <w:rFonts w:ascii="Times New Roman"/>
                <w:b w:val="false"/>
                <w:i w:val="false"/>
                <w:color w:val="000000"/>
                <w:sz w:val="20"/>
              </w:rPr>
              <w:t>
вузах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МИНТ, МЗ,</w:t>
            </w:r>
            <w:r>
              <w:br/>
            </w:r>
            <w:r>
              <w:rPr>
                <w:rFonts w:ascii="Times New Roman"/>
                <w:b w:val="false"/>
                <w:i w:val="false"/>
                <w:color w:val="000000"/>
                <w:sz w:val="20"/>
              </w:rPr>
              <w:t>
МСХ, МНГ, МТК,</w:t>
            </w:r>
            <w:r>
              <w:br/>
            </w:r>
            <w:r>
              <w:rPr>
                <w:rFonts w:ascii="Times New Roman"/>
                <w:b w:val="false"/>
                <w:i w:val="false"/>
                <w:color w:val="000000"/>
                <w:sz w:val="20"/>
              </w:rPr>
              <w:t>
МСИ, АДСиЖКХ,</w:t>
            </w:r>
            <w:r>
              <w:br/>
            </w:r>
            <w:r>
              <w:rPr>
                <w:rFonts w:ascii="Times New Roman"/>
                <w:b w:val="false"/>
                <w:i w:val="false"/>
                <w:color w:val="000000"/>
                <w:sz w:val="20"/>
              </w:rPr>
              <w:t>
НКА,</w:t>
            </w:r>
            <w:r>
              <w:br/>
            </w:r>
            <w:r>
              <w:rPr>
                <w:rFonts w:ascii="Times New Roman"/>
                <w:b w:val="false"/>
                <w:i w:val="false"/>
                <w:color w:val="000000"/>
                <w:sz w:val="20"/>
              </w:rPr>
              <w:t>
МООС, МЧС</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внедрению</w:t>
            </w:r>
            <w:r>
              <w:br/>
            </w:r>
            <w:r>
              <w:rPr>
                <w:rFonts w:ascii="Times New Roman"/>
                <w:b w:val="false"/>
                <w:i w:val="false"/>
                <w:color w:val="000000"/>
                <w:sz w:val="20"/>
              </w:rPr>
              <w:t>
результатов</w:t>
            </w:r>
            <w:r>
              <w:br/>
            </w:r>
            <w:r>
              <w:rPr>
                <w:rFonts w:ascii="Times New Roman"/>
                <w:b w:val="false"/>
                <w:i w:val="false"/>
                <w:color w:val="000000"/>
                <w:sz w:val="20"/>
              </w:rPr>
              <w:t>
научно-исследовательских</w:t>
            </w:r>
            <w:r>
              <w:br/>
            </w:r>
            <w:r>
              <w:rPr>
                <w:rFonts w:ascii="Times New Roman"/>
                <w:b w:val="false"/>
                <w:i w:val="false"/>
                <w:color w:val="000000"/>
                <w:sz w:val="20"/>
              </w:rPr>
              <w:t>
работ и</w:t>
            </w:r>
            <w:r>
              <w:br/>
            </w:r>
            <w:r>
              <w:rPr>
                <w:rFonts w:ascii="Times New Roman"/>
                <w:b w:val="false"/>
                <w:i w:val="false"/>
                <w:color w:val="000000"/>
                <w:sz w:val="20"/>
              </w:rPr>
              <w:t>
опытно-конструкторских работ</w:t>
            </w:r>
            <w:r>
              <w:br/>
            </w:r>
            <w:r>
              <w:rPr>
                <w:rFonts w:ascii="Times New Roman"/>
                <w:b w:val="false"/>
                <w:i w:val="false"/>
                <w:color w:val="000000"/>
                <w:sz w:val="20"/>
              </w:rPr>
              <w:t>
в производство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 Создание условий для развития</w:t>
            </w:r>
            <w:r>
              <w:br/>
            </w:r>
            <w:r>
              <w:rPr>
                <w:rFonts w:ascii="Times New Roman"/>
                <w:b w:val="false"/>
                <w:i w:val="false"/>
                <w:color w:val="000000"/>
                <w:sz w:val="20"/>
              </w:rPr>
              <w:t>
</w:t>
            </w:r>
            <w:r>
              <w:rPr>
                <w:rFonts w:ascii="Times New Roman"/>
                <w:b/>
                <w:i w:val="false"/>
                <w:color w:val="000000"/>
                <w:sz w:val="20"/>
              </w:rPr>
              <w:t>детей и молодежи, вовлечения их в социально-экономическое</w:t>
            </w:r>
            <w:r>
              <w:br/>
            </w:r>
            <w:r>
              <w:rPr>
                <w:rFonts w:ascii="Times New Roman"/>
                <w:b w:val="false"/>
                <w:i w:val="false"/>
                <w:color w:val="000000"/>
                <w:sz w:val="20"/>
              </w:rPr>
              <w:t>
</w:t>
            </w:r>
            <w:r>
              <w:rPr>
                <w:rFonts w:ascii="Times New Roman"/>
                <w:b/>
                <w:i w:val="false"/>
                <w:color w:val="000000"/>
                <w:sz w:val="20"/>
              </w:rPr>
              <w:t>развитие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3.1. Повышение эффективности системы охраны прав и защиты</w:t>
            </w:r>
            <w:r>
              <w:br/>
            </w:r>
            <w:r>
              <w:rPr>
                <w:rFonts w:ascii="Times New Roman"/>
                <w:b w:val="false"/>
                <w:i w:val="false"/>
                <w:color w:val="000000"/>
                <w:sz w:val="20"/>
              </w:rPr>
              <w:t>
</w:t>
            </w:r>
            <w:r>
              <w:rPr>
                <w:rFonts w:ascii="Times New Roman"/>
                <w:b/>
                <w:i w:val="false"/>
                <w:color w:val="000000"/>
                <w:sz w:val="20"/>
              </w:rPr>
              <w:t>законных интересов детей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3.1.1. Обеспечение основных гарантий и государственной</w:t>
            </w:r>
            <w:r>
              <w:br/>
            </w:r>
            <w:r>
              <w:rPr>
                <w:rFonts w:ascii="Times New Roman"/>
                <w:b w:val="false"/>
                <w:i w:val="false"/>
                <w:color w:val="000000"/>
                <w:sz w:val="20"/>
              </w:rPr>
              <w:t>
</w:t>
            </w:r>
            <w:r>
              <w:rPr>
                <w:rFonts w:ascii="Times New Roman"/>
                <w:b/>
                <w:i w:val="false"/>
                <w:color w:val="000000"/>
                <w:sz w:val="20"/>
              </w:rPr>
              <w:t>защиты прав и законных интересов детей</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детей,</w:t>
            </w:r>
            <w:r>
              <w:br/>
            </w:r>
            <w:r>
              <w:rPr>
                <w:rFonts w:ascii="Times New Roman"/>
                <w:b w:val="false"/>
                <w:i w:val="false"/>
                <w:color w:val="000000"/>
                <w:sz w:val="20"/>
              </w:rPr>
              <w:t>
охваченных инклюзивным</w:t>
            </w:r>
            <w:r>
              <w:br/>
            </w:r>
            <w:r>
              <w:rPr>
                <w:rFonts w:ascii="Times New Roman"/>
                <w:b w:val="false"/>
                <w:i w:val="false"/>
                <w:color w:val="000000"/>
                <w:sz w:val="20"/>
              </w:rPr>
              <w:t>
образованием, от общего</w:t>
            </w:r>
            <w:r>
              <w:br/>
            </w:r>
            <w:r>
              <w:rPr>
                <w:rFonts w:ascii="Times New Roman"/>
                <w:b w:val="false"/>
                <w:i w:val="false"/>
                <w:color w:val="000000"/>
                <w:sz w:val="20"/>
              </w:rPr>
              <w:t>
количества детей с</w:t>
            </w:r>
            <w:r>
              <w:br/>
            </w:r>
            <w:r>
              <w:rPr>
                <w:rFonts w:ascii="Times New Roman"/>
                <w:b w:val="false"/>
                <w:i w:val="false"/>
                <w:color w:val="000000"/>
                <w:sz w:val="20"/>
              </w:rPr>
              <w:t>
ограниченными</w:t>
            </w:r>
            <w:r>
              <w:br/>
            </w:r>
            <w:r>
              <w:rPr>
                <w:rFonts w:ascii="Times New Roman"/>
                <w:b w:val="false"/>
                <w:i w:val="false"/>
                <w:color w:val="000000"/>
                <w:sz w:val="20"/>
              </w:rPr>
              <w:t>
возможностями в</w:t>
            </w:r>
            <w:r>
              <w:br/>
            </w:r>
            <w:r>
              <w:rPr>
                <w:rFonts w:ascii="Times New Roman"/>
                <w:b w:val="false"/>
                <w:i w:val="false"/>
                <w:color w:val="000000"/>
                <w:sz w:val="20"/>
              </w:rPr>
              <w:t xml:space="preserve">
развитии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раннему</w:t>
            </w:r>
            <w:r>
              <w:br/>
            </w:r>
            <w:r>
              <w:rPr>
                <w:rFonts w:ascii="Times New Roman"/>
                <w:b w:val="false"/>
                <w:i w:val="false"/>
                <w:color w:val="000000"/>
                <w:sz w:val="20"/>
              </w:rPr>
              <w:t>
выявлению, скринингу детей с</w:t>
            </w:r>
            <w:r>
              <w:br/>
            </w:r>
            <w:r>
              <w:rPr>
                <w:rFonts w:ascii="Times New Roman"/>
                <w:b w:val="false"/>
                <w:i w:val="false"/>
                <w:color w:val="000000"/>
                <w:sz w:val="20"/>
              </w:rPr>
              <w:t>
нарушениями психофизического</w:t>
            </w:r>
            <w:r>
              <w:br/>
            </w:r>
            <w:r>
              <w:rPr>
                <w:rFonts w:ascii="Times New Roman"/>
                <w:b w:val="false"/>
                <w:i w:val="false"/>
                <w:color w:val="000000"/>
                <w:sz w:val="20"/>
              </w:rPr>
              <w:t>
развития в целях профилактики</w:t>
            </w:r>
            <w:r>
              <w:br/>
            </w:r>
            <w:r>
              <w:rPr>
                <w:rFonts w:ascii="Times New Roman"/>
                <w:b w:val="false"/>
                <w:i w:val="false"/>
                <w:color w:val="000000"/>
                <w:sz w:val="20"/>
              </w:rPr>
              <w:t>
детской инвалидности.</w:t>
            </w:r>
            <w:r>
              <w:br/>
            </w:r>
            <w:r>
              <w:rPr>
                <w:rFonts w:ascii="Times New Roman"/>
                <w:b w:val="false"/>
                <w:i w:val="false"/>
                <w:color w:val="000000"/>
                <w:sz w:val="20"/>
              </w:rPr>
              <w:t>
Открытие (реконструкция)</w:t>
            </w:r>
            <w:r>
              <w:br/>
            </w:r>
            <w:r>
              <w:rPr>
                <w:rFonts w:ascii="Times New Roman"/>
                <w:b w:val="false"/>
                <w:i w:val="false"/>
                <w:color w:val="000000"/>
                <w:sz w:val="20"/>
              </w:rPr>
              <w:t>
специальных коррекционных</w:t>
            </w:r>
            <w:r>
              <w:br/>
            </w:r>
            <w:r>
              <w:rPr>
                <w:rFonts w:ascii="Times New Roman"/>
                <w:b w:val="false"/>
                <w:i w:val="false"/>
                <w:color w:val="000000"/>
                <w:sz w:val="20"/>
              </w:rPr>
              <w:t>
организаций, классов при</w:t>
            </w:r>
            <w:r>
              <w:br/>
            </w:r>
            <w:r>
              <w:rPr>
                <w:rFonts w:ascii="Times New Roman"/>
                <w:b w:val="false"/>
                <w:i w:val="false"/>
                <w:color w:val="000000"/>
                <w:sz w:val="20"/>
              </w:rPr>
              <w:t>
общеобразовательных школах;</w:t>
            </w:r>
            <w:r>
              <w:br/>
            </w:r>
            <w:r>
              <w:rPr>
                <w:rFonts w:ascii="Times New Roman"/>
                <w:b w:val="false"/>
                <w:i w:val="false"/>
                <w:color w:val="000000"/>
                <w:sz w:val="20"/>
              </w:rPr>
              <w:t>
расширение сети организаций</w:t>
            </w:r>
            <w:r>
              <w:br/>
            </w:r>
            <w:r>
              <w:rPr>
                <w:rFonts w:ascii="Times New Roman"/>
                <w:b w:val="false"/>
                <w:i w:val="false"/>
                <w:color w:val="000000"/>
                <w:sz w:val="20"/>
              </w:rPr>
              <w:t>
дошкольного и среднего</w:t>
            </w:r>
            <w:r>
              <w:br/>
            </w:r>
            <w:r>
              <w:rPr>
                <w:rFonts w:ascii="Times New Roman"/>
                <w:b w:val="false"/>
                <w:i w:val="false"/>
                <w:color w:val="000000"/>
                <w:sz w:val="20"/>
              </w:rPr>
              <w:t>
образования с инклюзивным</w:t>
            </w:r>
            <w:r>
              <w:br/>
            </w:r>
            <w:r>
              <w:rPr>
                <w:rFonts w:ascii="Times New Roman"/>
                <w:b w:val="false"/>
                <w:i w:val="false"/>
                <w:color w:val="000000"/>
                <w:sz w:val="20"/>
              </w:rPr>
              <w:t>
обучением.</w:t>
            </w:r>
            <w:r>
              <w:br/>
            </w:r>
            <w:r>
              <w:rPr>
                <w:rFonts w:ascii="Times New Roman"/>
                <w:b w:val="false"/>
                <w:i w:val="false"/>
                <w:color w:val="000000"/>
                <w:sz w:val="20"/>
              </w:rPr>
              <w:t>
Открытие и обеспечение</w:t>
            </w:r>
            <w:r>
              <w:br/>
            </w:r>
            <w:r>
              <w:rPr>
                <w:rFonts w:ascii="Times New Roman"/>
                <w:b w:val="false"/>
                <w:i w:val="false"/>
                <w:color w:val="000000"/>
                <w:sz w:val="20"/>
              </w:rPr>
              <w:t>
функционирования</w:t>
            </w:r>
            <w:r>
              <w:br/>
            </w:r>
            <w:r>
              <w:rPr>
                <w:rFonts w:ascii="Times New Roman"/>
                <w:b w:val="false"/>
                <w:i w:val="false"/>
                <w:color w:val="000000"/>
                <w:sz w:val="20"/>
              </w:rPr>
              <w:t>
реабилитационных центров,</w:t>
            </w:r>
            <w:r>
              <w:br/>
            </w:r>
            <w:r>
              <w:rPr>
                <w:rFonts w:ascii="Times New Roman"/>
                <w:b w:val="false"/>
                <w:i w:val="false"/>
                <w:color w:val="000000"/>
                <w:sz w:val="20"/>
              </w:rPr>
              <w:t>
кабинетов коррекции и</w:t>
            </w:r>
            <w:r>
              <w:br/>
            </w:r>
            <w:r>
              <w:rPr>
                <w:rFonts w:ascii="Times New Roman"/>
                <w:b w:val="false"/>
                <w:i w:val="false"/>
                <w:color w:val="000000"/>
                <w:sz w:val="20"/>
              </w:rPr>
              <w:t>
инклюзивного образования,</w:t>
            </w:r>
            <w:r>
              <w:br/>
            </w:r>
            <w:r>
              <w:rPr>
                <w:rFonts w:ascii="Times New Roman"/>
                <w:b w:val="false"/>
                <w:i w:val="false"/>
                <w:color w:val="000000"/>
                <w:sz w:val="20"/>
              </w:rPr>
              <w:t>
кабинетов</w:t>
            </w:r>
            <w:r>
              <w:br/>
            </w:r>
            <w:r>
              <w:rPr>
                <w:rFonts w:ascii="Times New Roman"/>
                <w:b w:val="false"/>
                <w:i w:val="false"/>
                <w:color w:val="000000"/>
                <w:sz w:val="20"/>
              </w:rPr>
              <w:t>
психолого-педагогической</w:t>
            </w:r>
            <w:r>
              <w:br/>
            </w:r>
            <w:r>
              <w:rPr>
                <w:rFonts w:ascii="Times New Roman"/>
                <w:b w:val="false"/>
                <w:i w:val="false"/>
                <w:color w:val="000000"/>
                <w:sz w:val="20"/>
              </w:rPr>
              <w:t>
коррекции, логопедических</w:t>
            </w:r>
            <w:r>
              <w:br/>
            </w:r>
            <w:r>
              <w:rPr>
                <w:rFonts w:ascii="Times New Roman"/>
                <w:b w:val="false"/>
                <w:i w:val="false"/>
                <w:color w:val="000000"/>
                <w:sz w:val="20"/>
              </w:rPr>
              <w:t xml:space="preserve">
пунктов.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равного доступа</w:t>
            </w:r>
            <w:r>
              <w:br/>
            </w:r>
            <w:r>
              <w:rPr>
                <w:rFonts w:ascii="Times New Roman"/>
                <w:b w:val="false"/>
                <w:i w:val="false"/>
                <w:color w:val="000000"/>
                <w:sz w:val="20"/>
              </w:rPr>
              <w:t>
детей с ограниченными</w:t>
            </w:r>
            <w:r>
              <w:br/>
            </w:r>
            <w:r>
              <w:rPr>
                <w:rFonts w:ascii="Times New Roman"/>
                <w:b w:val="false"/>
                <w:i w:val="false"/>
                <w:color w:val="000000"/>
                <w:sz w:val="20"/>
              </w:rPr>
              <w:t>
возможностями в</w:t>
            </w:r>
            <w:r>
              <w:br/>
            </w:r>
            <w:r>
              <w:rPr>
                <w:rFonts w:ascii="Times New Roman"/>
                <w:b w:val="false"/>
                <w:i w:val="false"/>
                <w:color w:val="000000"/>
                <w:sz w:val="20"/>
              </w:rPr>
              <w:t>
учебно-образовательный</w:t>
            </w:r>
            <w:r>
              <w:br/>
            </w:r>
            <w:r>
              <w:rPr>
                <w:rFonts w:ascii="Times New Roman"/>
                <w:b w:val="false"/>
                <w:i w:val="false"/>
                <w:color w:val="000000"/>
                <w:sz w:val="20"/>
              </w:rPr>
              <w:t>
процесс общеобразовательных</w:t>
            </w:r>
            <w:r>
              <w:br/>
            </w:r>
            <w:r>
              <w:rPr>
                <w:rFonts w:ascii="Times New Roman"/>
                <w:b w:val="false"/>
                <w:i w:val="false"/>
                <w:color w:val="000000"/>
                <w:sz w:val="20"/>
              </w:rPr>
              <w:t>
школ.</w:t>
            </w:r>
            <w:r>
              <w:br/>
            </w:r>
            <w:r>
              <w:rPr>
                <w:rFonts w:ascii="Times New Roman"/>
                <w:b w:val="false"/>
                <w:i w:val="false"/>
                <w:color w:val="000000"/>
                <w:sz w:val="20"/>
              </w:rPr>
              <w:t>
Создание безбарьерных условий</w:t>
            </w:r>
            <w:r>
              <w:br/>
            </w:r>
            <w:r>
              <w:rPr>
                <w:rFonts w:ascii="Times New Roman"/>
                <w:b w:val="false"/>
                <w:i w:val="false"/>
                <w:color w:val="000000"/>
                <w:sz w:val="20"/>
              </w:rPr>
              <w:t>
в организациях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3.1.2. Профилактика и предупреждение социального</w:t>
            </w:r>
            <w:r>
              <w:br/>
            </w:r>
            <w:r>
              <w:rPr>
                <w:rFonts w:ascii="Times New Roman"/>
                <w:b w:val="false"/>
                <w:i w:val="false"/>
                <w:color w:val="000000"/>
                <w:sz w:val="20"/>
              </w:rPr>
              <w:t>
</w:t>
            </w:r>
            <w:r>
              <w:rPr>
                <w:rFonts w:ascii="Times New Roman"/>
                <w:b/>
                <w:i w:val="false"/>
                <w:color w:val="000000"/>
                <w:sz w:val="20"/>
              </w:rPr>
              <w:t>сиротства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Исключена постановлением Правительства РК от 10.04.2013 </w:t>
            </w:r>
            <w:r>
              <w:rPr>
                <w:rFonts w:ascii="Times New Roman"/>
                <w:b w:val="false"/>
                <w:i w:val="false"/>
                <w:color w:val="000000"/>
                <w:sz w:val="20"/>
              </w:rPr>
              <w:t>№ 330</w:t>
            </w:r>
            <w:r>
              <w:br/>
            </w:r>
            <w:r>
              <w:rPr>
                <w:rFonts w:ascii="Times New Roman"/>
                <w:b w:val="false"/>
                <w:i w:val="false"/>
                <w:color w:val="000000"/>
                <w:sz w:val="20"/>
              </w:rPr>
              <w:t>
</w:t>
            </w:r>
            <w:r>
              <w:rPr>
                <w:rFonts w:ascii="Times New Roman"/>
                <w:b w:val="false"/>
                <w:i w:val="false"/>
                <w:color w:val="ff0000"/>
                <w:sz w:val="20"/>
              </w:rPr>
              <w:t>(вводится в действие с 01.01.2013)</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воспитанников</w:t>
            </w:r>
            <w:r>
              <w:br/>
            </w:r>
            <w:r>
              <w:rPr>
                <w:rFonts w:ascii="Times New Roman"/>
                <w:b w:val="false"/>
                <w:i w:val="false"/>
                <w:color w:val="000000"/>
                <w:sz w:val="20"/>
              </w:rPr>
              <w:t>
учреждений для</w:t>
            </w:r>
            <w:r>
              <w:br/>
            </w:r>
            <w:r>
              <w:rPr>
                <w:rFonts w:ascii="Times New Roman"/>
                <w:b w:val="false"/>
                <w:i w:val="false"/>
                <w:color w:val="000000"/>
                <w:sz w:val="20"/>
              </w:rPr>
              <w:t>
детей-сирот или детей,</w:t>
            </w:r>
            <w:r>
              <w:br/>
            </w:r>
            <w:r>
              <w:rPr>
                <w:rFonts w:ascii="Times New Roman"/>
                <w:b w:val="false"/>
                <w:i w:val="false"/>
                <w:color w:val="000000"/>
                <w:sz w:val="20"/>
              </w:rPr>
              <w:t>
оставшихся без</w:t>
            </w:r>
            <w:r>
              <w:br/>
            </w:r>
            <w:r>
              <w:rPr>
                <w:rFonts w:ascii="Times New Roman"/>
                <w:b w:val="false"/>
                <w:i w:val="false"/>
                <w:color w:val="000000"/>
                <w:sz w:val="20"/>
              </w:rPr>
              <w:t>
попечения родителей,</w:t>
            </w:r>
            <w:r>
              <w:br/>
            </w:r>
            <w:r>
              <w:rPr>
                <w:rFonts w:ascii="Times New Roman"/>
                <w:b w:val="false"/>
                <w:i w:val="false"/>
                <w:color w:val="000000"/>
                <w:sz w:val="20"/>
              </w:rPr>
              <w:t>
переданных в семьи на</w:t>
            </w:r>
            <w:r>
              <w:br/>
            </w:r>
            <w:r>
              <w:rPr>
                <w:rFonts w:ascii="Times New Roman"/>
                <w:b w:val="false"/>
                <w:i w:val="false"/>
                <w:color w:val="000000"/>
                <w:sz w:val="20"/>
              </w:rPr>
              <w:t>
усыновление, опеку и</w:t>
            </w:r>
            <w:r>
              <w:br/>
            </w:r>
            <w:r>
              <w:rPr>
                <w:rFonts w:ascii="Times New Roman"/>
                <w:b w:val="false"/>
                <w:i w:val="false"/>
                <w:color w:val="000000"/>
                <w:sz w:val="20"/>
              </w:rPr>
              <w:t>
патронат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МТСЗН,</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Партнерство с международными</w:t>
            </w:r>
            <w:r>
              <w:br/>
            </w:r>
            <w:r>
              <w:rPr>
                <w:rFonts w:ascii="Times New Roman"/>
                <w:b w:val="false"/>
                <w:i w:val="false"/>
                <w:color w:val="000000"/>
                <w:sz w:val="20"/>
              </w:rPr>
              <w:t>
организациями и донорами,</w:t>
            </w:r>
            <w:r>
              <w:br/>
            </w:r>
            <w:r>
              <w:rPr>
                <w:rFonts w:ascii="Times New Roman"/>
                <w:b w:val="false"/>
                <w:i w:val="false"/>
                <w:color w:val="000000"/>
                <w:sz w:val="20"/>
              </w:rPr>
              <w:t>
такими как ЮНИСЕФ, Фонд</w:t>
            </w:r>
            <w:r>
              <w:br/>
            </w:r>
            <w:r>
              <w:rPr>
                <w:rFonts w:ascii="Times New Roman"/>
                <w:b w:val="false"/>
                <w:i w:val="false"/>
                <w:color w:val="000000"/>
                <w:sz w:val="20"/>
              </w:rPr>
              <w:t>
«Бота», Организация «Save the</w:t>
            </w:r>
            <w:r>
              <w:br/>
            </w:r>
            <w:r>
              <w:rPr>
                <w:rFonts w:ascii="Times New Roman"/>
                <w:b w:val="false"/>
                <w:i w:val="false"/>
                <w:color w:val="000000"/>
                <w:sz w:val="20"/>
              </w:rPr>
              <w:t>
Children» (Спасите детей) и</w:t>
            </w:r>
            <w:r>
              <w:br/>
            </w:r>
            <w:r>
              <w:rPr>
                <w:rFonts w:ascii="Times New Roman"/>
                <w:b w:val="false"/>
                <w:i w:val="false"/>
                <w:color w:val="000000"/>
                <w:sz w:val="20"/>
              </w:rPr>
              <w:t>
ориентирование их грантов,</w:t>
            </w:r>
            <w:r>
              <w:br/>
            </w:r>
            <w:r>
              <w:rPr>
                <w:rFonts w:ascii="Times New Roman"/>
                <w:b w:val="false"/>
                <w:i w:val="false"/>
                <w:color w:val="000000"/>
                <w:sz w:val="20"/>
              </w:rPr>
              <w:t>
конкурсов и других</w:t>
            </w:r>
            <w:r>
              <w:br/>
            </w:r>
            <w:r>
              <w:rPr>
                <w:rFonts w:ascii="Times New Roman"/>
                <w:b w:val="false"/>
                <w:i w:val="false"/>
                <w:color w:val="000000"/>
                <w:sz w:val="20"/>
              </w:rPr>
              <w:t>
возможностей на</w:t>
            </w:r>
            <w:r>
              <w:br/>
            </w:r>
            <w:r>
              <w:rPr>
                <w:rFonts w:ascii="Times New Roman"/>
                <w:b w:val="false"/>
                <w:i w:val="false"/>
                <w:color w:val="000000"/>
                <w:sz w:val="20"/>
              </w:rPr>
              <w:t>
деинституционализацию</w:t>
            </w:r>
            <w:r>
              <w:br/>
            </w:r>
            <w:r>
              <w:rPr>
                <w:rFonts w:ascii="Times New Roman"/>
                <w:b w:val="false"/>
                <w:i w:val="false"/>
                <w:color w:val="000000"/>
                <w:sz w:val="20"/>
              </w:rPr>
              <w:t>
детей-сирот и детей,</w:t>
            </w:r>
            <w:r>
              <w:br/>
            </w:r>
            <w:r>
              <w:rPr>
                <w:rFonts w:ascii="Times New Roman"/>
                <w:b w:val="false"/>
                <w:i w:val="false"/>
                <w:color w:val="000000"/>
                <w:sz w:val="20"/>
              </w:rPr>
              <w:t>
оставшихся без попечения</w:t>
            </w:r>
            <w:r>
              <w:br/>
            </w:r>
            <w:r>
              <w:rPr>
                <w:rFonts w:ascii="Times New Roman"/>
                <w:b w:val="false"/>
                <w:i w:val="false"/>
                <w:color w:val="000000"/>
                <w:sz w:val="20"/>
              </w:rPr>
              <w:t>
родителей, в том числе</w:t>
            </w:r>
            <w:r>
              <w:br/>
            </w:r>
            <w:r>
              <w:rPr>
                <w:rFonts w:ascii="Times New Roman"/>
                <w:b w:val="false"/>
                <w:i w:val="false"/>
                <w:color w:val="000000"/>
                <w:sz w:val="20"/>
              </w:rPr>
              <w:t>
детей-инвалидов.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w:t>
            </w:r>
            <w:r>
              <w:br/>
            </w:r>
            <w:r>
              <w:rPr>
                <w:rFonts w:ascii="Times New Roman"/>
                <w:b w:val="false"/>
                <w:i w:val="false"/>
                <w:color w:val="000000"/>
                <w:sz w:val="20"/>
              </w:rPr>
              <w:t>
детей-сирот и детей,</w:t>
            </w:r>
            <w:r>
              <w:br/>
            </w:r>
            <w:r>
              <w:rPr>
                <w:rFonts w:ascii="Times New Roman"/>
                <w:b w:val="false"/>
                <w:i w:val="false"/>
                <w:color w:val="000000"/>
                <w:sz w:val="20"/>
              </w:rPr>
              <w:t>
оставшихся без попечения</w:t>
            </w:r>
            <w:r>
              <w:br/>
            </w:r>
            <w:r>
              <w:rPr>
                <w:rFonts w:ascii="Times New Roman"/>
                <w:b w:val="false"/>
                <w:i w:val="false"/>
                <w:color w:val="000000"/>
                <w:sz w:val="20"/>
              </w:rPr>
              <w:t>
родителей, в целях их</w:t>
            </w:r>
            <w:r>
              <w:br/>
            </w:r>
            <w:r>
              <w:rPr>
                <w:rFonts w:ascii="Times New Roman"/>
                <w:b w:val="false"/>
                <w:i w:val="false"/>
                <w:color w:val="000000"/>
                <w:sz w:val="20"/>
              </w:rPr>
              <w:t>
дальнейшей успешной адаптации</w:t>
            </w:r>
            <w:r>
              <w:br/>
            </w:r>
            <w:r>
              <w:rPr>
                <w:rFonts w:ascii="Times New Roman"/>
                <w:b w:val="false"/>
                <w:i w:val="false"/>
                <w:color w:val="000000"/>
                <w:sz w:val="20"/>
              </w:rPr>
              <w:t>
к самостоятельной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МТСЗН, МСИ</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семейных форм</w:t>
            </w:r>
            <w:r>
              <w:br/>
            </w:r>
            <w:r>
              <w:rPr>
                <w:rFonts w:ascii="Times New Roman"/>
                <w:b w:val="false"/>
                <w:i w:val="false"/>
                <w:color w:val="000000"/>
                <w:sz w:val="20"/>
              </w:rPr>
              <w:t>
устройства детей-сирот и</w:t>
            </w:r>
            <w:r>
              <w:br/>
            </w:r>
            <w:r>
              <w:rPr>
                <w:rFonts w:ascii="Times New Roman"/>
                <w:b w:val="false"/>
                <w:i w:val="false"/>
                <w:color w:val="000000"/>
                <w:sz w:val="20"/>
              </w:rPr>
              <w:t>
детей, оставшихся без</w:t>
            </w:r>
            <w:r>
              <w:br/>
            </w:r>
            <w:r>
              <w:rPr>
                <w:rFonts w:ascii="Times New Roman"/>
                <w:b w:val="false"/>
                <w:i w:val="false"/>
                <w:color w:val="000000"/>
                <w:sz w:val="20"/>
              </w:rPr>
              <w:t>
попечения родителей в</w:t>
            </w:r>
            <w:r>
              <w:br/>
            </w:r>
            <w:r>
              <w:rPr>
                <w:rFonts w:ascii="Times New Roman"/>
                <w:b w:val="false"/>
                <w:i w:val="false"/>
                <w:color w:val="000000"/>
                <w:sz w:val="20"/>
              </w:rPr>
              <w:t>
средствах массовой</w:t>
            </w:r>
            <w:r>
              <w:br/>
            </w:r>
            <w:r>
              <w:rPr>
                <w:rFonts w:ascii="Times New Roman"/>
                <w:b w:val="false"/>
                <w:i w:val="false"/>
                <w:color w:val="000000"/>
                <w:sz w:val="20"/>
              </w:rPr>
              <w:t>
информации. Создание служб</w:t>
            </w:r>
            <w:r>
              <w:br/>
            </w:r>
            <w:r>
              <w:rPr>
                <w:rFonts w:ascii="Times New Roman"/>
                <w:b w:val="false"/>
                <w:i w:val="false"/>
                <w:color w:val="000000"/>
                <w:sz w:val="20"/>
              </w:rPr>
              <w:t>
поддержки семей и школ</w:t>
            </w:r>
            <w:r>
              <w:br/>
            </w:r>
            <w:r>
              <w:rPr>
                <w:rFonts w:ascii="Times New Roman"/>
                <w:b w:val="false"/>
                <w:i w:val="false"/>
                <w:color w:val="000000"/>
                <w:sz w:val="20"/>
              </w:rPr>
              <w:t>
приемных родителей при</w:t>
            </w:r>
            <w:r>
              <w:br/>
            </w:r>
            <w:r>
              <w:rPr>
                <w:rFonts w:ascii="Times New Roman"/>
                <w:b w:val="false"/>
                <w:i w:val="false"/>
                <w:color w:val="000000"/>
                <w:sz w:val="20"/>
              </w:rPr>
              <w:t>
интернатных учреждениях.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3.2 Повышение патриотического самосознания и гражданской</w:t>
            </w:r>
            <w:r>
              <w:br/>
            </w:r>
            <w:r>
              <w:rPr>
                <w:rFonts w:ascii="Times New Roman"/>
                <w:b w:val="false"/>
                <w:i w:val="false"/>
                <w:color w:val="000000"/>
                <w:sz w:val="20"/>
              </w:rPr>
              <w:t>
</w:t>
            </w:r>
            <w:r>
              <w:rPr>
                <w:rFonts w:ascii="Times New Roman"/>
                <w:b/>
                <w:i w:val="false"/>
                <w:color w:val="000000"/>
                <w:sz w:val="20"/>
              </w:rPr>
              <w:t>активности молодежи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3.2.1. Повышение гражданской активности молодежи и</w:t>
            </w:r>
            <w:r>
              <w:br/>
            </w:r>
            <w:r>
              <w:rPr>
                <w:rFonts w:ascii="Times New Roman"/>
                <w:b w:val="false"/>
                <w:i w:val="false"/>
                <w:color w:val="000000"/>
                <w:sz w:val="20"/>
              </w:rPr>
              <w:t>
</w:t>
            </w:r>
            <w:r>
              <w:rPr>
                <w:rFonts w:ascii="Times New Roman"/>
                <w:b/>
                <w:i w:val="false"/>
                <w:color w:val="000000"/>
                <w:sz w:val="20"/>
              </w:rPr>
              <w:t>патриотическое воспитание</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республиканских</w:t>
            </w:r>
            <w:r>
              <w:br/>
            </w:r>
            <w:r>
              <w:rPr>
                <w:rFonts w:ascii="Times New Roman"/>
                <w:b w:val="false"/>
                <w:i w:val="false"/>
                <w:color w:val="000000"/>
                <w:sz w:val="20"/>
              </w:rPr>
              <w:t>
молодежных организаций,</w:t>
            </w:r>
            <w:r>
              <w:br/>
            </w:r>
            <w:r>
              <w:rPr>
                <w:rFonts w:ascii="Times New Roman"/>
                <w:b w:val="false"/>
                <w:i w:val="false"/>
                <w:color w:val="000000"/>
                <w:sz w:val="20"/>
              </w:rPr>
              <w:t>
участвующих в</w:t>
            </w:r>
            <w:r>
              <w:br/>
            </w:r>
            <w:r>
              <w:rPr>
                <w:rFonts w:ascii="Times New Roman"/>
                <w:b w:val="false"/>
                <w:i w:val="false"/>
                <w:color w:val="000000"/>
                <w:sz w:val="20"/>
              </w:rPr>
              <w:t>
реализации</w:t>
            </w:r>
            <w:r>
              <w:br/>
            </w:r>
            <w:r>
              <w:rPr>
                <w:rFonts w:ascii="Times New Roman"/>
                <w:b w:val="false"/>
                <w:i w:val="false"/>
                <w:color w:val="000000"/>
                <w:sz w:val="20"/>
              </w:rPr>
              <w:t>
социально-значимых</w:t>
            </w:r>
            <w:r>
              <w:br/>
            </w:r>
            <w:r>
              <w:rPr>
                <w:rFonts w:ascii="Times New Roman"/>
                <w:b w:val="false"/>
                <w:i w:val="false"/>
                <w:color w:val="000000"/>
                <w:sz w:val="20"/>
              </w:rPr>
              <w:t>
проектов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конкурсов по</w:t>
            </w:r>
            <w:r>
              <w:br/>
            </w:r>
            <w:r>
              <w:rPr>
                <w:rFonts w:ascii="Times New Roman"/>
                <w:b w:val="false"/>
                <w:i w:val="false"/>
                <w:color w:val="000000"/>
                <w:sz w:val="20"/>
              </w:rPr>
              <w:t>
реализации социально-значимых</w:t>
            </w:r>
            <w:r>
              <w:br/>
            </w:r>
            <w:r>
              <w:rPr>
                <w:rFonts w:ascii="Times New Roman"/>
                <w:b w:val="false"/>
                <w:i w:val="false"/>
                <w:color w:val="000000"/>
                <w:sz w:val="20"/>
              </w:rPr>
              <w:t>
проектов среди НПО по</w:t>
            </w:r>
            <w:r>
              <w:br/>
            </w:r>
            <w:r>
              <w:rPr>
                <w:rFonts w:ascii="Times New Roman"/>
                <w:b w:val="false"/>
                <w:i w:val="false"/>
                <w:color w:val="000000"/>
                <w:sz w:val="20"/>
              </w:rPr>
              <w:t>
актуальным вопросам</w:t>
            </w:r>
            <w:r>
              <w:br/>
            </w:r>
            <w:r>
              <w:rPr>
                <w:rFonts w:ascii="Times New Roman"/>
                <w:b w:val="false"/>
                <w:i w:val="false"/>
                <w:color w:val="000000"/>
                <w:sz w:val="20"/>
              </w:rPr>
              <w:t>
государственной молодежной</w:t>
            </w:r>
            <w:r>
              <w:br/>
            </w:r>
            <w:r>
              <w:rPr>
                <w:rFonts w:ascii="Times New Roman"/>
                <w:b w:val="false"/>
                <w:i w:val="false"/>
                <w:color w:val="000000"/>
                <w:sz w:val="20"/>
              </w:rPr>
              <w:t xml:space="preserve">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 Советов</w:t>
            </w:r>
            <w:r>
              <w:br/>
            </w:r>
            <w:r>
              <w:rPr>
                <w:rFonts w:ascii="Times New Roman"/>
                <w:b w:val="false"/>
                <w:i w:val="false"/>
                <w:color w:val="000000"/>
                <w:sz w:val="20"/>
              </w:rPr>
              <w:t>
по делам молодежи при акимах</w:t>
            </w:r>
            <w:r>
              <w:br/>
            </w:r>
            <w:r>
              <w:rPr>
                <w:rFonts w:ascii="Times New Roman"/>
                <w:b w:val="false"/>
                <w:i w:val="false"/>
                <w:color w:val="000000"/>
                <w:sz w:val="20"/>
              </w:rPr>
              <w:t>
областей, гг.Астана и Алматы.</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молодежи,</w:t>
            </w:r>
            <w:r>
              <w:br/>
            </w:r>
            <w:r>
              <w:rPr>
                <w:rFonts w:ascii="Times New Roman"/>
                <w:b w:val="false"/>
                <w:i w:val="false"/>
                <w:color w:val="000000"/>
                <w:sz w:val="20"/>
              </w:rPr>
              <w:t>
участвующей в</w:t>
            </w:r>
            <w:r>
              <w:br/>
            </w:r>
            <w:r>
              <w:rPr>
                <w:rFonts w:ascii="Times New Roman"/>
                <w:b w:val="false"/>
                <w:i w:val="false"/>
                <w:color w:val="000000"/>
                <w:sz w:val="20"/>
              </w:rPr>
              <w:t>
мероприятиях сферы</w:t>
            </w:r>
            <w:r>
              <w:br/>
            </w:r>
            <w:r>
              <w:rPr>
                <w:rFonts w:ascii="Times New Roman"/>
                <w:b w:val="false"/>
                <w:i w:val="false"/>
                <w:color w:val="000000"/>
                <w:sz w:val="20"/>
              </w:rPr>
              <w:t>
государственной</w:t>
            </w:r>
            <w:r>
              <w:br/>
            </w:r>
            <w:r>
              <w:rPr>
                <w:rFonts w:ascii="Times New Roman"/>
                <w:b w:val="false"/>
                <w:i w:val="false"/>
                <w:color w:val="000000"/>
                <w:sz w:val="20"/>
              </w:rPr>
              <w:t>
молодежной политики и</w:t>
            </w:r>
            <w:r>
              <w:br/>
            </w:r>
            <w:r>
              <w:rPr>
                <w:rFonts w:ascii="Times New Roman"/>
                <w:b w:val="false"/>
                <w:i w:val="false"/>
                <w:color w:val="000000"/>
                <w:sz w:val="20"/>
              </w:rPr>
              <w:t>
патриотического</w:t>
            </w:r>
            <w:r>
              <w:br/>
            </w:r>
            <w:r>
              <w:rPr>
                <w:rFonts w:ascii="Times New Roman"/>
                <w:b w:val="false"/>
                <w:i w:val="false"/>
                <w:color w:val="000000"/>
                <w:sz w:val="20"/>
              </w:rPr>
              <w:t>
воспитания, от общей</w:t>
            </w:r>
            <w:r>
              <w:br/>
            </w:r>
            <w:r>
              <w:rPr>
                <w:rFonts w:ascii="Times New Roman"/>
                <w:b w:val="false"/>
                <w:i w:val="false"/>
                <w:color w:val="000000"/>
                <w:sz w:val="20"/>
              </w:rPr>
              <w:t>
численности молодежи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совещаний с</w:t>
            </w:r>
            <w:r>
              <w:br/>
            </w:r>
            <w:r>
              <w:rPr>
                <w:rFonts w:ascii="Times New Roman"/>
                <w:b w:val="false"/>
                <w:i w:val="false"/>
                <w:color w:val="000000"/>
                <w:sz w:val="20"/>
              </w:rPr>
              <w:t>
приглашением представителей</w:t>
            </w:r>
            <w:r>
              <w:br/>
            </w:r>
            <w:r>
              <w:rPr>
                <w:rFonts w:ascii="Times New Roman"/>
                <w:b w:val="false"/>
                <w:i w:val="false"/>
                <w:color w:val="000000"/>
                <w:sz w:val="20"/>
              </w:rPr>
              <w:t>
госорганов, молодежных</w:t>
            </w:r>
            <w:r>
              <w:br/>
            </w:r>
            <w:r>
              <w:rPr>
                <w:rFonts w:ascii="Times New Roman"/>
                <w:b w:val="false"/>
                <w:i w:val="false"/>
                <w:color w:val="000000"/>
                <w:sz w:val="20"/>
              </w:rPr>
              <w:t>
организаций. Ежегодное</w:t>
            </w:r>
            <w:r>
              <w:br/>
            </w:r>
            <w:r>
              <w:rPr>
                <w:rFonts w:ascii="Times New Roman"/>
                <w:b w:val="false"/>
                <w:i w:val="false"/>
                <w:color w:val="000000"/>
                <w:sz w:val="20"/>
              </w:rPr>
              <w:t>
проведение Дня</w:t>
            </w:r>
            <w:r>
              <w:br/>
            </w:r>
            <w:r>
              <w:rPr>
                <w:rFonts w:ascii="Times New Roman"/>
                <w:b w:val="false"/>
                <w:i w:val="false"/>
                <w:color w:val="000000"/>
                <w:sz w:val="20"/>
              </w:rPr>
              <w:t xml:space="preserve">
государственных символов.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МСИ, МО,</w:t>
            </w:r>
            <w:r>
              <w:br/>
            </w:r>
            <w:r>
              <w:rPr>
                <w:rFonts w:ascii="Times New Roman"/>
                <w:b w:val="false"/>
                <w:i w:val="false"/>
                <w:color w:val="000000"/>
                <w:sz w:val="20"/>
              </w:rPr>
              <w:t>
МВД, МСХ,</w:t>
            </w:r>
            <w:r>
              <w:br/>
            </w:r>
            <w:r>
              <w:rPr>
                <w:rFonts w:ascii="Times New Roman"/>
                <w:b w:val="false"/>
                <w:i w:val="false"/>
                <w:color w:val="000000"/>
                <w:sz w:val="20"/>
              </w:rPr>
              <w:t>
местные</w:t>
            </w:r>
            <w:r>
              <w:br/>
            </w:r>
            <w:r>
              <w:rPr>
                <w:rFonts w:ascii="Times New Roman"/>
                <w:b w:val="false"/>
                <w:i w:val="false"/>
                <w:color w:val="000000"/>
                <w:sz w:val="20"/>
              </w:rPr>
              <w:t>
исполнительные</w:t>
            </w:r>
            <w:r>
              <w:br/>
            </w:r>
            <w:r>
              <w:rPr>
                <w:rFonts w:ascii="Times New Roman"/>
                <w:b w:val="false"/>
                <w:i w:val="false"/>
                <w:color w:val="000000"/>
                <w:sz w:val="20"/>
              </w:rPr>
              <w:t>
органы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проведение акций, круглых столов, конференций по вопросам патриотического воспитания молодежи, а также по повышению гражданской активности сельской молодежи</w:t>
            </w:r>
          </w:p>
        </w:tc>
      </w:tr>
    </w:tbl>
    <w:bookmarkStart w:name="z323" w:id="34"/>
    <w:p>
      <w:pPr>
        <w:spacing w:after="0"/>
        <w:ind w:left="0"/>
        <w:jc w:val="left"/>
      </w:pPr>
      <w:r>
        <w:rPr>
          <w:rFonts w:ascii="Times New Roman"/>
          <w:b/>
          <w:i w:val="false"/>
          <w:color w:val="000000"/>
        </w:rPr>
        <w:t xml:space="preserve"> 
Раздел 6. Управление рисками</w:t>
      </w:r>
    </w:p>
    <w:bookmarkEnd w:id="34"/>
    <w:p>
      <w:pPr>
        <w:spacing w:after="0"/>
        <w:ind w:left="0"/>
        <w:jc w:val="both"/>
      </w:pPr>
      <w:r>
        <w:rPr>
          <w:rFonts w:ascii="Times New Roman"/>
          <w:b w:val="false"/>
          <w:i w:val="false"/>
          <w:color w:val="ff0000"/>
          <w:sz w:val="28"/>
        </w:rPr>
        <w:t xml:space="preserve">      Сноска. Раздел 6 с изменением, внесенным постановлением Правительства РК от 10.04.2013 </w:t>
      </w:r>
      <w:r>
        <w:rPr>
          <w:rFonts w:ascii="Times New Roman"/>
          <w:b w:val="false"/>
          <w:i w:val="false"/>
          <w:color w:val="ff0000"/>
          <w:sz w:val="28"/>
        </w:rPr>
        <w:t>№ 330</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5"/>
        <w:gridCol w:w="3840"/>
        <w:gridCol w:w="5405"/>
      </w:tblGrid>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риска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w:t>
            </w:r>
            <w:r>
              <w:br/>
            </w:r>
            <w:r>
              <w:rPr>
                <w:rFonts w:ascii="Times New Roman"/>
                <w:b w:val="false"/>
                <w:i w:val="false"/>
                <w:color w:val="000000"/>
                <w:sz w:val="20"/>
              </w:rPr>
              <w:t>
последствия в</w:t>
            </w:r>
            <w:r>
              <w:br/>
            </w:r>
            <w:r>
              <w:rPr>
                <w:rFonts w:ascii="Times New Roman"/>
                <w:b w:val="false"/>
                <w:i w:val="false"/>
                <w:color w:val="000000"/>
                <w:sz w:val="20"/>
              </w:rPr>
              <w:t>
случае непринятия</w:t>
            </w:r>
            <w:r>
              <w:br/>
            </w:r>
            <w:r>
              <w:rPr>
                <w:rFonts w:ascii="Times New Roman"/>
                <w:b w:val="false"/>
                <w:i w:val="false"/>
                <w:color w:val="000000"/>
                <w:sz w:val="20"/>
              </w:rPr>
              <w:t>
мер по управлению</w:t>
            </w:r>
            <w:r>
              <w:br/>
            </w:r>
            <w:r>
              <w:rPr>
                <w:rFonts w:ascii="Times New Roman"/>
                <w:b w:val="false"/>
                <w:i w:val="false"/>
                <w:color w:val="000000"/>
                <w:sz w:val="20"/>
              </w:rPr>
              <w:t>
рисками</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рисками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6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Демографические</w:t>
            </w:r>
            <w:r>
              <w:br/>
            </w:r>
            <w:r>
              <w:rPr>
                <w:rFonts w:ascii="Times New Roman"/>
                <w:b w:val="false"/>
                <w:i w:val="false"/>
                <w:color w:val="000000"/>
                <w:sz w:val="20"/>
              </w:rPr>
              <w:t>
процессы (рост</w:t>
            </w:r>
            <w:r>
              <w:br/>
            </w:r>
            <w:r>
              <w:rPr>
                <w:rFonts w:ascii="Times New Roman"/>
                <w:b w:val="false"/>
                <w:i w:val="false"/>
                <w:color w:val="000000"/>
                <w:sz w:val="20"/>
              </w:rPr>
              <w:t>
рождаемости) и</w:t>
            </w:r>
            <w:r>
              <w:br/>
            </w:r>
            <w:r>
              <w:rPr>
                <w:rFonts w:ascii="Times New Roman"/>
                <w:b w:val="false"/>
                <w:i w:val="false"/>
                <w:color w:val="000000"/>
                <w:sz w:val="20"/>
              </w:rPr>
              <w:t xml:space="preserve">
миграционные ситуации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охвата</w:t>
            </w:r>
            <w:r>
              <w:br/>
            </w:r>
            <w:r>
              <w:rPr>
                <w:rFonts w:ascii="Times New Roman"/>
                <w:b w:val="false"/>
                <w:i w:val="false"/>
                <w:color w:val="000000"/>
                <w:sz w:val="20"/>
              </w:rPr>
              <w:t>
детей дошкольным</w:t>
            </w:r>
            <w:r>
              <w:br/>
            </w:r>
            <w:r>
              <w:rPr>
                <w:rFonts w:ascii="Times New Roman"/>
                <w:b w:val="false"/>
                <w:i w:val="false"/>
                <w:color w:val="000000"/>
                <w:sz w:val="20"/>
              </w:rPr>
              <w:t>
воспитанием и</w:t>
            </w:r>
            <w:r>
              <w:br/>
            </w:r>
            <w:r>
              <w:rPr>
                <w:rFonts w:ascii="Times New Roman"/>
                <w:b w:val="false"/>
                <w:i w:val="false"/>
                <w:color w:val="000000"/>
                <w:sz w:val="20"/>
              </w:rPr>
              <w:t>
обучением.</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w:t>
            </w:r>
            <w:r>
              <w:br/>
            </w:r>
            <w:r>
              <w:rPr>
                <w:rFonts w:ascii="Times New Roman"/>
                <w:b w:val="false"/>
                <w:i w:val="false"/>
                <w:color w:val="000000"/>
                <w:sz w:val="20"/>
              </w:rPr>
              <w:t>
консультационных пунктов</w:t>
            </w:r>
            <w:r>
              <w:br/>
            </w:r>
            <w:r>
              <w:rPr>
                <w:rFonts w:ascii="Times New Roman"/>
                <w:b w:val="false"/>
                <w:i w:val="false"/>
                <w:color w:val="000000"/>
                <w:sz w:val="20"/>
              </w:rPr>
              <w:t>
при организациях</w:t>
            </w:r>
            <w:r>
              <w:br/>
            </w:r>
            <w:r>
              <w:rPr>
                <w:rFonts w:ascii="Times New Roman"/>
                <w:b w:val="false"/>
                <w:i w:val="false"/>
                <w:color w:val="000000"/>
                <w:sz w:val="20"/>
              </w:rPr>
              <w:t>
образования для родителей,</w:t>
            </w:r>
            <w:r>
              <w:br/>
            </w:r>
            <w:r>
              <w:rPr>
                <w:rFonts w:ascii="Times New Roman"/>
                <w:b w:val="false"/>
                <w:i w:val="false"/>
                <w:color w:val="000000"/>
                <w:sz w:val="20"/>
              </w:rPr>
              <w:t>
воспитывающих детей</w:t>
            </w:r>
            <w:r>
              <w:br/>
            </w:r>
            <w:r>
              <w:rPr>
                <w:rFonts w:ascii="Times New Roman"/>
                <w:b w:val="false"/>
                <w:i w:val="false"/>
                <w:color w:val="000000"/>
                <w:sz w:val="20"/>
              </w:rPr>
              <w:t>
дошкольного возраста в</w:t>
            </w:r>
            <w:r>
              <w:br/>
            </w:r>
            <w:r>
              <w:rPr>
                <w:rFonts w:ascii="Times New Roman"/>
                <w:b w:val="false"/>
                <w:i w:val="false"/>
                <w:color w:val="000000"/>
                <w:sz w:val="20"/>
              </w:rPr>
              <w:t>
условиях семьи.</w:t>
            </w:r>
          </w:p>
        </w:tc>
      </w:tr>
      <w:tr>
        <w:trPr>
          <w:trHeight w:val="6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Демографические</w:t>
            </w:r>
            <w:r>
              <w:br/>
            </w:r>
            <w:r>
              <w:rPr>
                <w:rFonts w:ascii="Times New Roman"/>
                <w:b w:val="false"/>
                <w:i w:val="false"/>
                <w:color w:val="000000"/>
                <w:sz w:val="20"/>
              </w:rPr>
              <w:t>
процессы (рост</w:t>
            </w:r>
            <w:r>
              <w:br/>
            </w:r>
            <w:r>
              <w:rPr>
                <w:rFonts w:ascii="Times New Roman"/>
                <w:b w:val="false"/>
                <w:i w:val="false"/>
                <w:color w:val="000000"/>
                <w:sz w:val="20"/>
              </w:rPr>
              <w:t>
рождаемости) и</w:t>
            </w:r>
            <w:r>
              <w:br/>
            </w:r>
            <w:r>
              <w:rPr>
                <w:rFonts w:ascii="Times New Roman"/>
                <w:b w:val="false"/>
                <w:i w:val="false"/>
                <w:color w:val="000000"/>
                <w:sz w:val="20"/>
              </w:rPr>
              <w:t>
миграционные ситуации.</w:t>
            </w:r>
            <w:r>
              <w:br/>
            </w:r>
            <w:r>
              <w:rPr>
                <w:rFonts w:ascii="Times New Roman"/>
                <w:b w:val="false"/>
                <w:i w:val="false"/>
                <w:color w:val="000000"/>
                <w:sz w:val="20"/>
              </w:rPr>
              <w:t>
Износ зданий в связи с</w:t>
            </w:r>
            <w:r>
              <w:br/>
            </w:r>
            <w:r>
              <w:rPr>
                <w:rFonts w:ascii="Times New Roman"/>
                <w:b w:val="false"/>
                <w:i w:val="false"/>
                <w:color w:val="000000"/>
                <w:sz w:val="20"/>
              </w:rPr>
              <w:t>
истечение срока</w:t>
            </w:r>
            <w:r>
              <w:br/>
            </w:r>
            <w:r>
              <w:rPr>
                <w:rFonts w:ascii="Times New Roman"/>
                <w:b w:val="false"/>
                <w:i w:val="false"/>
                <w:color w:val="000000"/>
                <w:sz w:val="20"/>
              </w:rPr>
              <w:t>
эксплуатации объекта</w:t>
            </w:r>
            <w:r>
              <w:br/>
            </w:r>
            <w:r>
              <w:rPr>
                <w:rFonts w:ascii="Times New Roman"/>
                <w:b w:val="false"/>
                <w:i w:val="false"/>
                <w:color w:val="000000"/>
                <w:sz w:val="20"/>
              </w:rPr>
              <w:t xml:space="preserve">
образования.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дефицита</w:t>
            </w:r>
            <w:r>
              <w:br/>
            </w:r>
            <w:r>
              <w:rPr>
                <w:rFonts w:ascii="Times New Roman"/>
                <w:b w:val="false"/>
                <w:i w:val="false"/>
                <w:color w:val="000000"/>
                <w:sz w:val="20"/>
              </w:rPr>
              <w:t>
ученических мест и</w:t>
            </w:r>
            <w:r>
              <w:br/>
            </w:r>
            <w:r>
              <w:rPr>
                <w:rFonts w:ascii="Times New Roman"/>
                <w:b w:val="false"/>
                <w:i w:val="false"/>
                <w:color w:val="000000"/>
                <w:sz w:val="20"/>
              </w:rPr>
              <w:t>
числа школ с</w:t>
            </w:r>
            <w:r>
              <w:br/>
            </w:r>
            <w:r>
              <w:rPr>
                <w:rFonts w:ascii="Times New Roman"/>
                <w:b w:val="false"/>
                <w:i w:val="false"/>
                <w:color w:val="000000"/>
                <w:sz w:val="20"/>
              </w:rPr>
              <w:t>
трехсменным</w:t>
            </w:r>
            <w:r>
              <w:br/>
            </w:r>
            <w:r>
              <w:rPr>
                <w:rFonts w:ascii="Times New Roman"/>
                <w:b w:val="false"/>
                <w:i w:val="false"/>
                <w:color w:val="000000"/>
                <w:sz w:val="20"/>
              </w:rPr>
              <w:t>
обучением.</w:t>
            </w:r>
            <w:r>
              <w:br/>
            </w:r>
            <w:r>
              <w:rPr>
                <w:rFonts w:ascii="Times New Roman"/>
                <w:b w:val="false"/>
                <w:i w:val="false"/>
                <w:color w:val="000000"/>
                <w:sz w:val="20"/>
              </w:rPr>
              <w:t>
Увеличение числа</w:t>
            </w:r>
            <w:r>
              <w:br/>
            </w:r>
            <w:r>
              <w:rPr>
                <w:rFonts w:ascii="Times New Roman"/>
                <w:b w:val="false"/>
                <w:i w:val="false"/>
                <w:color w:val="000000"/>
                <w:sz w:val="20"/>
              </w:rPr>
              <w:t>
аварийных школ.</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w:t>
            </w:r>
            <w:r>
              <w:br/>
            </w:r>
            <w:r>
              <w:rPr>
                <w:rFonts w:ascii="Times New Roman"/>
                <w:b w:val="false"/>
                <w:i w:val="false"/>
                <w:color w:val="000000"/>
                <w:sz w:val="20"/>
              </w:rPr>
              <w:t>
пристройки к зданиям</w:t>
            </w:r>
            <w:r>
              <w:br/>
            </w:r>
            <w:r>
              <w:rPr>
                <w:rFonts w:ascii="Times New Roman"/>
                <w:b w:val="false"/>
                <w:i w:val="false"/>
                <w:color w:val="000000"/>
                <w:sz w:val="20"/>
              </w:rPr>
              <w:t>
школ.</w:t>
            </w:r>
            <w:r>
              <w:br/>
            </w:r>
            <w:r>
              <w:rPr>
                <w:rFonts w:ascii="Times New Roman"/>
                <w:b w:val="false"/>
                <w:i w:val="false"/>
                <w:color w:val="000000"/>
                <w:sz w:val="20"/>
              </w:rPr>
              <w:t>
2. Проведение капитального</w:t>
            </w:r>
            <w:r>
              <w:br/>
            </w:r>
            <w:r>
              <w:rPr>
                <w:rFonts w:ascii="Times New Roman"/>
                <w:b w:val="false"/>
                <w:i w:val="false"/>
                <w:color w:val="000000"/>
                <w:sz w:val="20"/>
              </w:rPr>
              <w:t>
ремонта зданий школ,</w:t>
            </w:r>
            <w:r>
              <w:br/>
            </w:r>
            <w:r>
              <w:rPr>
                <w:rFonts w:ascii="Times New Roman"/>
                <w:b w:val="false"/>
                <w:i w:val="false"/>
                <w:color w:val="000000"/>
                <w:sz w:val="20"/>
              </w:rPr>
              <w:t>
находящихся в</w:t>
            </w:r>
            <w:r>
              <w:br/>
            </w:r>
            <w:r>
              <w:rPr>
                <w:rFonts w:ascii="Times New Roman"/>
                <w:b w:val="false"/>
                <w:i w:val="false"/>
                <w:color w:val="000000"/>
                <w:sz w:val="20"/>
              </w:rPr>
              <w:t>
предаварийном состоянии.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Низкая мотивация</w:t>
            </w:r>
            <w:r>
              <w:br/>
            </w:r>
            <w:r>
              <w:rPr>
                <w:rFonts w:ascii="Times New Roman"/>
                <w:b w:val="false"/>
                <w:i w:val="false"/>
                <w:color w:val="000000"/>
                <w:sz w:val="20"/>
              </w:rPr>
              <w:t>
труда педагога,</w:t>
            </w:r>
            <w:r>
              <w:br/>
            </w:r>
            <w:r>
              <w:rPr>
                <w:rFonts w:ascii="Times New Roman"/>
                <w:b w:val="false"/>
                <w:i w:val="false"/>
                <w:color w:val="000000"/>
                <w:sz w:val="20"/>
              </w:rPr>
              <w:t>
снижение престижности</w:t>
            </w:r>
            <w:r>
              <w:br/>
            </w:r>
            <w:r>
              <w:rPr>
                <w:rFonts w:ascii="Times New Roman"/>
                <w:b w:val="false"/>
                <w:i w:val="false"/>
                <w:color w:val="000000"/>
                <w:sz w:val="20"/>
              </w:rPr>
              <w:t>
профессии учителя.</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w:t>
            </w:r>
            <w:r>
              <w:br/>
            </w:r>
            <w:r>
              <w:rPr>
                <w:rFonts w:ascii="Times New Roman"/>
                <w:b w:val="false"/>
                <w:i w:val="false"/>
                <w:color w:val="000000"/>
                <w:sz w:val="20"/>
              </w:rPr>
              <w:t>
качественного</w:t>
            </w:r>
            <w:r>
              <w:br/>
            </w:r>
            <w:r>
              <w:rPr>
                <w:rFonts w:ascii="Times New Roman"/>
                <w:b w:val="false"/>
                <w:i w:val="false"/>
                <w:color w:val="000000"/>
                <w:sz w:val="20"/>
              </w:rPr>
              <w:t>
состава</w:t>
            </w:r>
            <w:r>
              <w:br/>
            </w:r>
            <w:r>
              <w:rPr>
                <w:rFonts w:ascii="Times New Roman"/>
                <w:b w:val="false"/>
                <w:i w:val="false"/>
                <w:color w:val="000000"/>
                <w:sz w:val="20"/>
              </w:rPr>
              <w:t>
педагогических</w:t>
            </w:r>
            <w:r>
              <w:br/>
            </w:r>
            <w:r>
              <w:rPr>
                <w:rFonts w:ascii="Times New Roman"/>
                <w:b w:val="false"/>
                <w:i w:val="false"/>
                <w:color w:val="000000"/>
                <w:sz w:val="20"/>
              </w:rPr>
              <w:t>
кадров</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w:t>
            </w:r>
            <w:r>
              <w:br/>
            </w:r>
            <w:r>
              <w:rPr>
                <w:rFonts w:ascii="Times New Roman"/>
                <w:b w:val="false"/>
                <w:i w:val="false"/>
                <w:color w:val="000000"/>
                <w:sz w:val="20"/>
              </w:rPr>
              <w:t>
повышению уровня оплаты</w:t>
            </w:r>
            <w:r>
              <w:br/>
            </w:r>
            <w:r>
              <w:rPr>
                <w:rFonts w:ascii="Times New Roman"/>
                <w:b w:val="false"/>
                <w:i w:val="false"/>
                <w:color w:val="000000"/>
                <w:sz w:val="20"/>
              </w:rPr>
              <w:t>
труда;</w:t>
            </w:r>
            <w:r>
              <w:br/>
            </w:r>
            <w:r>
              <w:rPr>
                <w:rFonts w:ascii="Times New Roman"/>
                <w:b w:val="false"/>
                <w:i w:val="false"/>
                <w:color w:val="000000"/>
                <w:sz w:val="20"/>
              </w:rPr>
              <w:t>
Проведение акций и</w:t>
            </w:r>
            <w:r>
              <w:br/>
            </w:r>
            <w:r>
              <w:rPr>
                <w:rFonts w:ascii="Times New Roman"/>
                <w:b w:val="false"/>
                <w:i w:val="false"/>
                <w:color w:val="000000"/>
                <w:sz w:val="20"/>
              </w:rPr>
              <w:t>
СМИ-кампаний по пропаганде</w:t>
            </w:r>
            <w:r>
              <w:br/>
            </w:r>
            <w:r>
              <w:rPr>
                <w:rFonts w:ascii="Times New Roman"/>
                <w:b w:val="false"/>
                <w:i w:val="false"/>
                <w:color w:val="000000"/>
                <w:sz w:val="20"/>
              </w:rPr>
              <w:t>
деятельности учителя.</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Отток кадров из</w:t>
            </w:r>
            <w:r>
              <w:br/>
            </w:r>
            <w:r>
              <w:rPr>
                <w:rFonts w:ascii="Times New Roman"/>
                <w:b w:val="false"/>
                <w:i w:val="false"/>
                <w:color w:val="000000"/>
                <w:sz w:val="20"/>
              </w:rPr>
              <w:t>
системы технического и</w:t>
            </w:r>
            <w:r>
              <w:br/>
            </w:r>
            <w:r>
              <w:rPr>
                <w:rFonts w:ascii="Times New Roman"/>
                <w:b w:val="false"/>
                <w:i w:val="false"/>
                <w:color w:val="000000"/>
                <w:sz w:val="20"/>
              </w:rPr>
              <w:t>
профессионального</w:t>
            </w:r>
            <w:r>
              <w:br/>
            </w:r>
            <w:r>
              <w:rPr>
                <w:rFonts w:ascii="Times New Roman"/>
                <w:b w:val="false"/>
                <w:i w:val="false"/>
                <w:color w:val="000000"/>
                <w:sz w:val="20"/>
              </w:rPr>
              <w:t>
образования, вызванный</w:t>
            </w:r>
            <w:r>
              <w:br/>
            </w:r>
            <w:r>
              <w:rPr>
                <w:rFonts w:ascii="Times New Roman"/>
                <w:b w:val="false"/>
                <w:i w:val="false"/>
                <w:color w:val="000000"/>
                <w:sz w:val="20"/>
              </w:rPr>
              <w:t>
несоответствием между</w:t>
            </w:r>
            <w:r>
              <w:br/>
            </w:r>
            <w:r>
              <w:rPr>
                <w:rFonts w:ascii="Times New Roman"/>
                <w:b w:val="false"/>
                <w:i w:val="false"/>
                <w:color w:val="000000"/>
                <w:sz w:val="20"/>
              </w:rPr>
              <w:t>
уровнем оплаты труда в</w:t>
            </w:r>
            <w:r>
              <w:br/>
            </w:r>
            <w:r>
              <w:rPr>
                <w:rFonts w:ascii="Times New Roman"/>
                <w:b w:val="false"/>
                <w:i w:val="false"/>
                <w:color w:val="000000"/>
                <w:sz w:val="20"/>
              </w:rPr>
              <w:t>
отрасли и средним</w:t>
            </w:r>
            <w:r>
              <w:br/>
            </w:r>
            <w:r>
              <w:rPr>
                <w:rFonts w:ascii="Times New Roman"/>
                <w:b w:val="false"/>
                <w:i w:val="false"/>
                <w:color w:val="000000"/>
                <w:sz w:val="20"/>
              </w:rPr>
              <w:t>
уровнем заработной</w:t>
            </w:r>
            <w:r>
              <w:br/>
            </w:r>
            <w:r>
              <w:rPr>
                <w:rFonts w:ascii="Times New Roman"/>
                <w:b w:val="false"/>
                <w:i w:val="false"/>
                <w:color w:val="000000"/>
                <w:sz w:val="20"/>
              </w:rPr>
              <w:t>
платы в стране</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w:t>
            </w:r>
            <w:r>
              <w:br/>
            </w:r>
            <w:r>
              <w:rPr>
                <w:rFonts w:ascii="Times New Roman"/>
                <w:b w:val="false"/>
                <w:i w:val="false"/>
                <w:color w:val="000000"/>
                <w:sz w:val="20"/>
              </w:rPr>
              <w:t>
профессиональных</w:t>
            </w:r>
            <w:r>
              <w:br/>
            </w:r>
            <w:r>
              <w:rPr>
                <w:rFonts w:ascii="Times New Roman"/>
                <w:b w:val="false"/>
                <w:i w:val="false"/>
                <w:color w:val="000000"/>
                <w:sz w:val="20"/>
              </w:rPr>
              <w:t>
возможностей и</w:t>
            </w:r>
            <w:r>
              <w:br/>
            </w:r>
            <w:r>
              <w:rPr>
                <w:rFonts w:ascii="Times New Roman"/>
                <w:b w:val="false"/>
                <w:i w:val="false"/>
                <w:color w:val="000000"/>
                <w:sz w:val="20"/>
              </w:rPr>
              <w:t>
угроза</w:t>
            </w:r>
            <w:r>
              <w:br/>
            </w:r>
            <w:r>
              <w:rPr>
                <w:rFonts w:ascii="Times New Roman"/>
                <w:b w:val="false"/>
                <w:i w:val="false"/>
                <w:color w:val="000000"/>
                <w:sz w:val="20"/>
              </w:rPr>
              <w:t>
«несостоятель-</w:t>
            </w:r>
            <w:r>
              <w:br/>
            </w:r>
            <w:r>
              <w:rPr>
                <w:rFonts w:ascii="Times New Roman"/>
                <w:b w:val="false"/>
                <w:i w:val="false"/>
                <w:color w:val="000000"/>
                <w:sz w:val="20"/>
              </w:rPr>
              <w:t>
ности» образования</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w:t>
            </w:r>
            <w:r>
              <w:br/>
            </w:r>
            <w:r>
              <w:rPr>
                <w:rFonts w:ascii="Times New Roman"/>
                <w:b w:val="false"/>
                <w:i w:val="false"/>
                <w:color w:val="000000"/>
                <w:sz w:val="20"/>
              </w:rPr>
              <w:t>
повышению уровня оплаты</w:t>
            </w:r>
            <w:r>
              <w:br/>
            </w:r>
            <w:r>
              <w:rPr>
                <w:rFonts w:ascii="Times New Roman"/>
                <w:b w:val="false"/>
                <w:i w:val="false"/>
                <w:color w:val="000000"/>
                <w:sz w:val="20"/>
              </w:rPr>
              <w:t>
труда</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Невостребованность</w:t>
            </w:r>
            <w:r>
              <w:br/>
            </w:r>
            <w:r>
              <w:rPr>
                <w:rFonts w:ascii="Times New Roman"/>
                <w:b w:val="false"/>
                <w:i w:val="false"/>
                <w:color w:val="000000"/>
                <w:sz w:val="20"/>
              </w:rPr>
              <w:t>
специалистов с высшим</w:t>
            </w:r>
            <w:r>
              <w:br/>
            </w:r>
            <w:r>
              <w:rPr>
                <w:rFonts w:ascii="Times New Roman"/>
                <w:b w:val="false"/>
                <w:i w:val="false"/>
                <w:color w:val="000000"/>
                <w:sz w:val="20"/>
              </w:rPr>
              <w:t>
образованием</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будут</w:t>
            </w:r>
            <w:r>
              <w:br/>
            </w:r>
            <w:r>
              <w:rPr>
                <w:rFonts w:ascii="Times New Roman"/>
                <w:b w:val="false"/>
                <w:i w:val="false"/>
                <w:color w:val="000000"/>
                <w:sz w:val="20"/>
              </w:rPr>
              <w:t>
достигнуты</w:t>
            </w:r>
            <w:r>
              <w:br/>
            </w:r>
            <w:r>
              <w:rPr>
                <w:rFonts w:ascii="Times New Roman"/>
                <w:b w:val="false"/>
                <w:i w:val="false"/>
                <w:color w:val="000000"/>
                <w:sz w:val="20"/>
              </w:rPr>
              <w:t>
индикаторы и</w:t>
            </w:r>
            <w:r>
              <w:br/>
            </w:r>
            <w:r>
              <w:rPr>
                <w:rFonts w:ascii="Times New Roman"/>
                <w:b w:val="false"/>
                <w:i w:val="false"/>
                <w:color w:val="000000"/>
                <w:sz w:val="20"/>
              </w:rPr>
              <w:t>
показатели.</w:t>
            </w:r>
            <w:r>
              <w:br/>
            </w:r>
            <w:r>
              <w:rPr>
                <w:rFonts w:ascii="Times New Roman"/>
                <w:b w:val="false"/>
                <w:i w:val="false"/>
                <w:color w:val="000000"/>
                <w:sz w:val="20"/>
              </w:rPr>
              <w:t>
Увеличение</w:t>
            </w:r>
            <w:r>
              <w:br/>
            </w:r>
            <w:r>
              <w:rPr>
                <w:rFonts w:ascii="Times New Roman"/>
                <w:b w:val="false"/>
                <w:i w:val="false"/>
                <w:color w:val="000000"/>
                <w:sz w:val="20"/>
              </w:rPr>
              <w:t>
количества</w:t>
            </w:r>
            <w:r>
              <w:br/>
            </w:r>
            <w:r>
              <w:rPr>
                <w:rFonts w:ascii="Times New Roman"/>
                <w:b w:val="false"/>
                <w:i w:val="false"/>
                <w:color w:val="000000"/>
                <w:sz w:val="20"/>
              </w:rPr>
              <w:t>
специалистов,</w:t>
            </w:r>
            <w:r>
              <w:br/>
            </w:r>
            <w:r>
              <w:rPr>
                <w:rFonts w:ascii="Times New Roman"/>
                <w:b w:val="false"/>
                <w:i w:val="false"/>
                <w:color w:val="000000"/>
                <w:sz w:val="20"/>
              </w:rPr>
              <w:t>
трудоустроенных не</w:t>
            </w:r>
            <w:r>
              <w:br/>
            </w:r>
            <w:r>
              <w:rPr>
                <w:rFonts w:ascii="Times New Roman"/>
                <w:b w:val="false"/>
                <w:i w:val="false"/>
                <w:color w:val="000000"/>
                <w:sz w:val="20"/>
              </w:rPr>
              <w:t>
по специальности.</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подготовки кадров:</w:t>
            </w:r>
            <w:r>
              <w:br/>
            </w:r>
            <w:r>
              <w:rPr>
                <w:rFonts w:ascii="Times New Roman"/>
                <w:b w:val="false"/>
                <w:i w:val="false"/>
                <w:color w:val="000000"/>
                <w:sz w:val="20"/>
              </w:rPr>
              <w:t>
- предоставление</w:t>
            </w:r>
            <w:r>
              <w:br/>
            </w:r>
            <w:r>
              <w:rPr>
                <w:rFonts w:ascii="Times New Roman"/>
                <w:b w:val="false"/>
                <w:i w:val="false"/>
                <w:color w:val="000000"/>
                <w:sz w:val="20"/>
              </w:rPr>
              <w:t>
академической свободы</w:t>
            </w:r>
            <w:r>
              <w:br/>
            </w:r>
            <w:r>
              <w:rPr>
                <w:rFonts w:ascii="Times New Roman"/>
                <w:b w:val="false"/>
                <w:i w:val="false"/>
                <w:color w:val="000000"/>
                <w:sz w:val="20"/>
              </w:rPr>
              <w:t>
вузам;</w:t>
            </w:r>
            <w:r>
              <w:br/>
            </w:r>
            <w:r>
              <w:rPr>
                <w:rFonts w:ascii="Times New Roman"/>
                <w:b w:val="false"/>
                <w:i w:val="false"/>
                <w:color w:val="000000"/>
                <w:sz w:val="20"/>
              </w:rPr>
              <w:t>
- соответствие содержания</w:t>
            </w:r>
            <w:r>
              <w:br/>
            </w:r>
            <w:r>
              <w:rPr>
                <w:rFonts w:ascii="Times New Roman"/>
                <w:b w:val="false"/>
                <w:i w:val="false"/>
                <w:color w:val="000000"/>
                <w:sz w:val="20"/>
              </w:rPr>
              <w:t>
образовательных программ</w:t>
            </w:r>
            <w:r>
              <w:br/>
            </w:r>
            <w:r>
              <w:rPr>
                <w:rFonts w:ascii="Times New Roman"/>
                <w:b w:val="false"/>
                <w:i w:val="false"/>
                <w:color w:val="000000"/>
                <w:sz w:val="20"/>
              </w:rPr>
              <w:t>
требованиям работодателей;</w:t>
            </w:r>
            <w:r>
              <w:br/>
            </w:r>
            <w:r>
              <w:rPr>
                <w:rFonts w:ascii="Times New Roman"/>
                <w:b w:val="false"/>
                <w:i w:val="false"/>
                <w:color w:val="000000"/>
                <w:sz w:val="20"/>
              </w:rPr>
              <w:t>
- усиление</w:t>
            </w:r>
            <w:r>
              <w:br/>
            </w:r>
            <w:r>
              <w:rPr>
                <w:rFonts w:ascii="Times New Roman"/>
                <w:b w:val="false"/>
                <w:i w:val="false"/>
                <w:color w:val="000000"/>
                <w:sz w:val="20"/>
              </w:rPr>
              <w:t>
учебно-лабораторной базы</w:t>
            </w:r>
            <w:r>
              <w:br/>
            </w:r>
            <w:r>
              <w:rPr>
                <w:rFonts w:ascii="Times New Roman"/>
                <w:b w:val="false"/>
                <w:i w:val="false"/>
                <w:color w:val="000000"/>
                <w:sz w:val="20"/>
              </w:rPr>
              <w:t>
вузов.</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Отсутствие рабочих</w:t>
            </w:r>
            <w:r>
              <w:br/>
            </w:r>
            <w:r>
              <w:rPr>
                <w:rFonts w:ascii="Times New Roman"/>
                <w:b w:val="false"/>
                <w:i w:val="false"/>
                <w:color w:val="000000"/>
                <w:sz w:val="20"/>
              </w:rPr>
              <w:t>
мест</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будут</w:t>
            </w:r>
            <w:r>
              <w:br/>
            </w:r>
            <w:r>
              <w:rPr>
                <w:rFonts w:ascii="Times New Roman"/>
                <w:b w:val="false"/>
                <w:i w:val="false"/>
                <w:color w:val="000000"/>
                <w:sz w:val="20"/>
              </w:rPr>
              <w:t>
достигнуты</w:t>
            </w:r>
            <w:r>
              <w:br/>
            </w:r>
            <w:r>
              <w:rPr>
                <w:rFonts w:ascii="Times New Roman"/>
                <w:b w:val="false"/>
                <w:i w:val="false"/>
                <w:color w:val="000000"/>
                <w:sz w:val="20"/>
              </w:rPr>
              <w:t>
показатели</w:t>
            </w:r>
            <w:r>
              <w:br/>
            </w:r>
            <w:r>
              <w:rPr>
                <w:rFonts w:ascii="Times New Roman"/>
                <w:b w:val="false"/>
                <w:i w:val="false"/>
                <w:color w:val="000000"/>
                <w:sz w:val="20"/>
              </w:rPr>
              <w:t>
индикаторов.</w:t>
            </w:r>
            <w:r>
              <w:br/>
            </w:r>
            <w:r>
              <w:rPr>
                <w:rFonts w:ascii="Times New Roman"/>
                <w:b w:val="false"/>
                <w:i w:val="false"/>
                <w:color w:val="000000"/>
                <w:sz w:val="20"/>
              </w:rPr>
              <w:t>
Увеличение числа</w:t>
            </w:r>
            <w:r>
              <w:br/>
            </w:r>
            <w:r>
              <w:rPr>
                <w:rFonts w:ascii="Times New Roman"/>
                <w:b w:val="false"/>
                <w:i w:val="false"/>
                <w:color w:val="000000"/>
                <w:sz w:val="20"/>
              </w:rPr>
              <w:t>
нетрудоустроенных</w:t>
            </w:r>
            <w:r>
              <w:br/>
            </w:r>
            <w:r>
              <w:rPr>
                <w:rFonts w:ascii="Times New Roman"/>
                <w:b w:val="false"/>
                <w:i w:val="false"/>
                <w:color w:val="000000"/>
                <w:sz w:val="20"/>
              </w:rPr>
              <w:t>
выпускников вузов.</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Структуризация госзаказа</w:t>
            </w:r>
            <w:r>
              <w:br/>
            </w:r>
            <w:r>
              <w:rPr>
                <w:rFonts w:ascii="Times New Roman"/>
                <w:b w:val="false"/>
                <w:i w:val="false"/>
                <w:color w:val="000000"/>
                <w:sz w:val="20"/>
              </w:rPr>
              <w:t>
на подготовку кадров с</w:t>
            </w:r>
            <w:r>
              <w:br/>
            </w:r>
            <w:r>
              <w:rPr>
                <w:rFonts w:ascii="Times New Roman"/>
                <w:b w:val="false"/>
                <w:i w:val="false"/>
                <w:color w:val="000000"/>
                <w:sz w:val="20"/>
              </w:rPr>
              <w:t>
реальной потребностью</w:t>
            </w:r>
            <w:r>
              <w:br/>
            </w:r>
            <w:r>
              <w:rPr>
                <w:rFonts w:ascii="Times New Roman"/>
                <w:b w:val="false"/>
                <w:i w:val="false"/>
                <w:color w:val="000000"/>
                <w:sz w:val="20"/>
              </w:rPr>
              <w:t>
отраслей экономики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Низкий объем</w:t>
            </w:r>
            <w:r>
              <w:br/>
            </w:r>
            <w:r>
              <w:rPr>
                <w:rFonts w:ascii="Times New Roman"/>
                <w:b w:val="false"/>
                <w:i w:val="false"/>
                <w:color w:val="000000"/>
                <w:sz w:val="20"/>
              </w:rPr>
              <w:t>
финансирования науки</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Необратимое</w:t>
            </w:r>
            <w:r>
              <w:br/>
            </w:r>
            <w:r>
              <w:rPr>
                <w:rFonts w:ascii="Times New Roman"/>
                <w:b w:val="false"/>
                <w:i w:val="false"/>
                <w:color w:val="000000"/>
                <w:sz w:val="20"/>
              </w:rPr>
              <w:t>
разрушение</w:t>
            </w:r>
            <w:r>
              <w:br/>
            </w:r>
            <w:r>
              <w:rPr>
                <w:rFonts w:ascii="Times New Roman"/>
                <w:b w:val="false"/>
                <w:i w:val="false"/>
                <w:color w:val="000000"/>
                <w:sz w:val="20"/>
              </w:rPr>
              <w:t>
научно-</w:t>
            </w:r>
            <w:r>
              <w:br/>
            </w:r>
            <w:r>
              <w:rPr>
                <w:rFonts w:ascii="Times New Roman"/>
                <w:b w:val="false"/>
                <w:i w:val="false"/>
                <w:color w:val="000000"/>
                <w:sz w:val="20"/>
              </w:rPr>
              <w:t>
технического</w:t>
            </w:r>
            <w:r>
              <w:br/>
            </w:r>
            <w:r>
              <w:rPr>
                <w:rFonts w:ascii="Times New Roman"/>
                <w:b w:val="false"/>
                <w:i w:val="false"/>
                <w:color w:val="000000"/>
                <w:sz w:val="20"/>
              </w:rPr>
              <w:t>
потенциала страны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w:t>
            </w:r>
            <w:r>
              <w:br/>
            </w:r>
            <w:r>
              <w:rPr>
                <w:rFonts w:ascii="Times New Roman"/>
                <w:b w:val="false"/>
                <w:i w:val="false"/>
                <w:color w:val="000000"/>
                <w:sz w:val="20"/>
              </w:rPr>
              <w:t>
науки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Отток ученых в</w:t>
            </w:r>
            <w:r>
              <w:br/>
            </w:r>
            <w:r>
              <w:rPr>
                <w:rFonts w:ascii="Times New Roman"/>
                <w:b w:val="false"/>
                <w:i w:val="false"/>
                <w:color w:val="000000"/>
                <w:sz w:val="20"/>
              </w:rPr>
              <w:t>
другие государства</w:t>
            </w:r>
            <w:r>
              <w:br/>
            </w:r>
            <w:r>
              <w:rPr>
                <w:rFonts w:ascii="Times New Roman"/>
                <w:b w:val="false"/>
                <w:i w:val="false"/>
                <w:color w:val="000000"/>
                <w:sz w:val="20"/>
              </w:rPr>
              <w:t>
вследствие более</w:t>
            </w:r>
            <w:r>
              <w:br/>
            </w:r>
            <w:r>
              <w:rPr>
                <w:rFonts w:ascii="Times New Roman"/>
                <w:b w:val="false"/>
                <w:i w:val="false"/>
                <w:color w:val="000000"/>
                <w:sz w:val="20"/>
              </w:rPr>
              <w:t>
благоприятных</w:t>
            </w:r>
            <w:r>
              <w:br/>
            </w:r>
            <w:r>
              <w:rPr>
                <w:rFonts w:ascii="Times New Roman"/>
                <w:b w:val="false"/>
                <w:i w:val="false"/>
                <w:color w:val="000000"/>
                <w:sz w:val="20"/>
              </w:rPr>
              <w:t>
перспектив реализации</w:t>
            </w:r>
            <w:r>
              <w:br/>
            </w:r>
            <w:r>
              <w:rPr>
                <w:rFonts w:ascii="Times New Roman"/>
                <w:b w:val="false"/>
                <w:i w:val="false"/>
                <w:color w:val="000000"/>
                <w:sz w:val="20"/>
              </w:rPr>
              <w:t>
своего научного</w:t>
            </w:r>
            <w:r>
              <w:br/>
            </w:r>
            <w:r>
              <w:rPr>
                <w:rFonts w:ascii="Times New Roman"/>
                <w:b w:val="false"/>
                <w:i w:val="false"/>
                <w:color w:val="000000"/>
                <w:sz w:val="20"/>
              </w:rPr>
              <w:t>
потенциала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числа</w:t>
            </w:r>
            <w:r>
              <w:br/>
            </w:r>
            <w:r>
              <w:rPr>
                <w:rFonts w:ascii="Times New Roman"/>
                <w:b w:val="false"/>
                <w:i w:val="false"/>
                <w:color w:val="000000"/>
                <w:sz w:val="20"/>
              </w:rPr>
              <w:t>
ученых,</w:t>
            </w:r>
            <w:r>
              <w:br/>
            </w:r>
            <w:r>
              <w:rPr>
                <w:rFonts w:ascii="Times New Roman"/>
                <w:b w:val="false"/>
                <w:i w:val="false"/>
                <w:color w:val="000000"/>
                <w:sz w:val="20"/>
              </w:rPr>
              <w:t>
занимающихся</w:t>
            </w:r>
            <w:r>
              <w:br/>
            </w:r>
            <w:r>
              <w:rPr>
                <w:rFonts w:ascii="Times New Roman"/>
                <w:b w:val="false"/>
                <w:i w:val="false"/>
                <w:color w:val="000000"/>
                <w:sz w:val="20"/>
              </w:rPr>
              <w:t>
научно-</w:t>
            </w:r>
            <w:r>
              <w:br/>
            </w:r>
            <w:r>
              <w:rPr>
                <w:rFonts w:ascii="Times New Roman"/>
                <w:b w:val="false"/>
                <w:i w:val="false"/>
                <w:color w:val="000000"/>
                <w:sz w:val="20"/>
              </w:rPr>
              <w:t>
исследовательской</w:t>
            </w:r>
            <w:r>
              <w:br/>
            </w:r>
            <w:r>
              <w:rPr>
                <w:rFonts w:ascii="Times New Roman"/>
                <w:b w:val="false"/>
                <w:i w:val="false"/>
                <w:color w:val="000000"/>
                <w:sz w:val="20"/>
              </w:rPr>
              <w:t>
деятельностью.</w:t>
            </w:r>
            <w:r>
              <w:br/>
            </w:r>
            <w:r>
              <w:rPr>
                <w:rFonts w:ascii="Times New Roman"/>
                <w:b w:val="false"/>
                <w:i w:val="false"/>
                <w:color w:val="000000"/>
                <w:sz w:val="20"/>
              </w:rPr>
              <w:t>
Угроза</w:t>
            </w:r>
            <w:r>
              <w:br/>
            </w:r>
            <w:r>
              <w:rPr>
                <w:rFonts w:ascii="Times New Roman"/>
                <w:b w:val="false"/>
                <w:i w:val="false"/>
                <w:color w:val="000000"/>
                <w:sz w:val="20"/>
              </w:rPr>
              <w:t>
национальной</w:t>
            </w:r>
            <w:r>
              <w:br/>
            </w:r>
            <w:r>
              <w:rPr>
                <w:rFonts w:ascii="Times New Roman"/>
                <w:b w:val="false"/>
                <w:i w:val="false"/>
                <w:color w:val="000000"/>
                <w:sz w:val="20"/>
              </w:rPr>
              <w:t>
безопасности.</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обновление</w:t>
            </w:r>
            <w:r>
              <w:br/>
            </w:r>
            <w:r>
              <w:rPr>
                <w:rFonts w:ascii="Times New Roman"/>
                <w:b w:val="false"/>
                <w:i w:val="false"/>
                <w:color w:val="000000"/>
                <w:sz w:val="20"/>
              </w:rPr>
              <w:t>
научно-технической базы;</w:t>
            </w:r>
            <w:r>
              <w:br/>
            </w:r>
            <w:r>
              <w:rPr>
                <w:rFonts w:ascii="Times New Roman"/>
                <w:b w:val="false"/>
                <w:i w:val="false"/>
                <w:color w:val="000000"/>
                <w:sz w:val="20"/>
              </w:rPr>
              <w:t>
увеличение расходов на</w:t>
            </w:r>
            <w:r>
              <w:br/>
            </w:r>
            <w:r>
              <w:rPr>
                <w:rFonts w:ascii="Times New Roman"/>
                <w:b w:val="false"/>
                <w:i w:val="false"/>
                <w:color w:val="000000"/>
                <w:sz w:val="20"/>
              </w:rPr>
              <w:t>
обеспечение проведения</w:t>
            </w:r>
            <w:r>
              <w:br/>
            </w:r>
            <w:r>
              <w:rPr>
                <w:rFonts w:ascii="Times New Roman"/>
                <w:b w:val="false"/>
                <w:i w:val="false"/>
                <w:color w:val="000000"/>
                <w:sz w:val="20"/>
              </w:rPr>
              <w:t>
научных исследований;</w:t>
            </w:r>
            <w:r>
              <w:br/>
            </w:r>
            <w:r>
              <w:rPr>
                <w:rFonts w:ascii="Times New Roman"/>
                <w:b w:val="false"/>
                <w:i w:val="false"/>
                <w:color w:val="000000"/>
                <w:sz w:val="20"/>
              </w:rPr>
              <w:t>
осуществление мониторинга</w:t>
            </w:r>
            <w:r>
              <w:br/>
            </w:r>
            <w:r>
              <w:rPr>
                <w:rFonts w:ascii="Times New Roman"/>
                <w:b w:val="false"/>
                <w:i w:val="false"/>
                <w:color w:val="000000"/>
                <w:sz w:val="20"/>
              </w:rPr>
              <w:t>
полученных результатов;</w:t>
            </w:r>
            <w:r>
              <w:br/>
            </w:r>
            <w:r>
              <w:rPr>
                <w:rFonts w:ascii="Times New Roman"/>
                <w:b w:val="false"/>
                <w:i w:val="false"/>
                <w:color w:val="000000"/>
                <w:sz w:val="20"/>
              </w:rPr>
              <w:t>
повышение эффективности</w:t>
            </w:r>
            <w:r>
              <w:br/>
            </w:r>
            <w:r>
              <w:rPr>
                <w:rFonts w:ascii="Times New Roman"/>
                <w:b w:val="false"/>
                <w:i w:val="false"/>
                <w:color w:val="000000"/>
                <w:sz w:val="20"/>
              </w:rPr>
              <w:t>
научных исследований</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Правовые барьеры по</w:t>
            </w:r>
            <w:r>
              <w:br/>
            </w:r>
            <w:r>
              <w:rPr>
                <w:rFonts w:ascii="Times New Roman"/>
                <w:b w:val="false"/>
                <w:i w:val="false"/>
                <w:color w:val="000000"/>
                <w:sz w:val="20"/>
              </w:rPr>
              <w:t>
приезду иностранных</w:t>
            </w:r>
            <w:r>
              <w:br/>
            </w:r>
            <w:r>
              <w:rPr>
                <w:rFonts w:ascii="Times New Roman"/>
                <w:b w:val="false"/>
                <w:i w:val="false"/>
                <w:color w:val="000000"/>
                <w:sz w:val="20"/>
              </w:rPr>
              <w:t>
граждан для обучения в</w:t>
            </w:r>
            <w:r>
              <w:br/>
            </w:r>
            <w:r>
              <w:rPr>
                <w:rFonts w:ascii="Times New Roman"/>
                <w:b w:val="false"/>
                <w:i w:val="false"/>
                <w:color w:val="000000"/>
                <w:sz w:val="20"/>
              </w:rPr>
              <w:t>
Казахстане</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будут</w:t>
            </w:r>
            <w:r>
              <w:br/>
            </w:r>
            <w:r>
              <w:rPr>
                <w:rFonts w:ascii="Times New Roman"/>
                <w:b w:val="false"/>
                <w:i w:val="false"/>
                <w:color w:val="000000"/>
                <w:sz w:val="20"/>
              </w:rPr>
              <w:t>
достигнуты</w:t>
            </w:r>
            <w:r>
              <w:br/>
            </w:r>
            <w:r>
              <w:rPr>
                <w:rFonts w:ascii="Times New Roman"/>
                <w:b w:val="false"/>
                <w:i w:val="false"/>
                <w:color w:val="000000"/>
                <w:sz w:val="20"/>
              </w:rPr>
              <w:t>
показатели</w:t>
            </w:r>
            <w:r>
              <w:br/>
            </w:r>
            <w:r>
              <w:rPr>
                <w:rFonts w:ascii="Times New Roman"/>
                <w:b w:val="false"/>
                <w:i w:val="false"/>
                <w:color w:val="000000"/>
                <w:sz w:val="20"/>
              </w:rPr>
              <w:t>
индикаторов.</w:t>
            </w:r>
            <w:r>
              <w:br/>
            </w:r>
            <w:r>
              <w:rPr>
                <w:rFonts w:ascii="Times New Roman"/>
                <w:b w:val="false"/>
                <w:i w:val="false"/>
                <w:color w:val="000000"/>
                <w:sz w:val="20"/>
              </w:rPr>
              <w:t>
Снижение экспорта</w:t>
            </w:r>
            <w:r>
              <w:br/>
            </w:r>
            <w:r>
              <w:rPr>
                <w:rFonts w:ascii="Times New Roman"/>
                <w:b w:val="false"/>
                <w:i w:val="false"/>
                <w:color w:val="000000"/>
                <w:sz w:val="20"/>
              </w:rPr>
              <w:t>
образовательных</w:t>
            </w:r>
            <w:r>
              <w:br/>
            </w:r>
            <w:r>
              <w:rPr>
                <w:rFonts w:ascii="Times New Roman"/>
                <w:b w:val="false"/>
                <w:i w:val="false"/>
                <w:color w:val="000000"/>
                <w:sz w:val="20"/>
              </w:rPr>
              <w:t>
услуг.</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межведомственных</w:t>
            </w:r>
            <w:r>
              <w:br/>
            </w:r>
            <w:r>
              <w:rPr>
                <w:rFonts w:ascii="Times New Roman"/>
                <w:b w:val="false"/>
                <w:i w:val="false"/>
                <w:color w:val="000000"/>
                <w:sz w:val="20"/>
              </w:rPr>
              <w:t>
соглашений, регулирующих</w:t>
            </w:r>
            <w:r>
              <w:br/>
            </w:r>
            <w:r>
              <w:rPr>
                <w:rFonts w:ascii="Times New Roman"/>
                <w:b w:val="false"/>
                <w:i w:val="false"/>
                <w:color w:val="000000"/>
                <w:sz w:val="20"/>
              </w:rPr>
              <w:t>
вопросы приема и</w:t>
            </w:r>
            <w:r>
              <w:br/>
            </w:r>
            <w:r>
              <w:rPr>
                <w:rFonts w:ascii="Times New Roman"/>
                <w:b w:val="false"/>
                <w:i w:val="false"/>
                <w:color w:val="000000"/>
                <w:sz w:val="20"/>
              </w:rPr>
              <w:t>
прибывания в Казахстан для</w:t>
            </w:r>
            <w:r>
              <w:br/>
            </w:r>
            <w:r>
              <w:rPr>
                <w:rFonts w:ascii="Times New Roman"/>
                <w:b w:val="false"/>
                <w:i w:val="false"/>
                <w:color w:val="000000"/>
                <w:sz w:val="20"/>
              </w:rPr>
              <w:t>
обучения.</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Низкая мотивация</w:t>
            </w:r>
            <w:r>
              <w:br/>
            </w:r>
            <w:r>
              <w:rPr>
                <w:rFonts w:ascii="Times New Roman"/>
                <w:b w:val="false"/>
                <w:i w:val="false"/>
                <w:color w:val="000000"/>
                <w:sz w:val="20"/>
              </w:rPr>
              <w:t>
пользователей в</w:t>
            </w:r>
            <w:r>
              <w:br/>
            </w:r>
            <w:r>
              <w:rPr>
                <w:rFonts w:ascii="Times New Roman"/>
                <w:b w:val="false"/>
                <w:i w:val="false"/>
                <w:color w:val="000000"/>
                <w:sz w:val="20"/>
              </w:rPr>
              <w:t>
использовании системы</w:t>
            </w:r>
            <w:r>
              <w:br/>
            </w:r>
            <w:r>
              <w:rPr>
                <w:rFonts w:ascii="Times New Roman"/>
                <w:b w:val="false"/>
                <w:i w:val="false"/>
                <w:color w:val="000000"/>
                <w:sz w:val="20"/>
              </w:rPr>
              <w:t>
электронного обучения</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заинтересованности</w:t>
            </w:r>
            <w:r>
              <w:br/>
            </w:r>
            <w:r>
              <w:rPr>
                <w:rFonts w:ascii="Times New Roman"/>
                <w:b w:val="false"/>
                <w:i w:val="false"/>
                <w:color w:val="000000"/>
                <w:sz w:val="20"/>
              </w:rPr>
              <w:t>
в использовании</w:t>
            </w:r>
            <w:r>
              <w:br/>
            </w:r>
            <w:r>
              <w:rPr>
                <w:rFonts w:ascii="Times New Roman"/>
                <w:b w:val="false"/>
                <w:i w:val="false"/>
                <w:color w:val="000000"/>
                <w:sz w:val="20"/>
              </w:rPr>
              <w:t>
системы.</w:t>
            </w:r>
            <w:r>
              <w:br/>
            </w:r>
            <w:r>
              <w:rPr>
                <w:rFonts w:ascii="Times New Roman"/>
                <w:b w:val="false"/>
                <w:i w:val="false"/>
                <w:color w:val="000000"/>
                <w:sz w:val="20"/>
              </w:rPr>
              <w:t>
Игнорирование</w:t>
            </w:r>
            <w:r>
              <w:br/>
            </w:r>
            <w:r>
              <w:rPr>
                <w:rFonts w:ascii="Times New Roman"/>
                <w:b w:val="false"/>
                <w:i w:val="false"/>
                <w:color w:val="000000"/>
                <w:sz w:val="20"/>
              </w:rPr>
              <w:t>
нововведений.</w:t>
            </w:r>
            <w:r>
              <w:br/>
            </w:r>
            <w:r>
              <w:rPr>
                <w:rFonts w:ascii="Times New Roman"/>
                <w:b w:val="false"/>
                <w:i w:val="false"/>
                <w:color w:val="000000"/>
                <w:sz w:val="20"/>
              </w:rPr>
              <w:t>
Увеличение сроков</w:t>
            </w:r>
            <w:r>
              <w:br/>
            </w:r>
            <w:r>
              <w:rPr>
                <w:rFonts w:ascii="Times New Roman"/>
                <w:b w:val="false"/>
                <w:i w:val="false"/>
                <w:color w:val="000000"/>
                <w:sz w:val="20"/>
              </w:rPr>
              <w:t>
внедрения системы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специализированных</w:t>
            </w:r>
            <w:r>
              <w:br/>
            </w:r>
            <w:r>
              <w:rPr>
                <w:rFonts w:ascii="Times New Roman"/>
                <w:b w:val="false"/>
                <w:i w:val="false"/>
                <w:color w:val="000000"/>
                <w:sz w:val="20"/>
              </w:rPr>
              <w:t>
тренингов и обучающих</w:t>
            </w:r>
            <w:r>
              <w:br/>
            </w:r>
            <w:r>
              <w:rPr>
                <w:rFonts w:ascii="Times New Roman"/>
                <w:b w:val="false"/>
                <w:i w:val="false"/>
                <w:color w:val="000000"/>
                <w:sz w:val="20"/>
              </w:rPr>
              <w:t>
семинаров. Развитие</w:t>
            </w:r>
            <w:r>
              <w:br/>
            </w:r>
            <w:r>
              <w:rPr>
                <w:rFonts w:ascii="Times New Roman"/>
                <w:b w:val="false"/>
                <w:i w:val="false"/>
                <w:color w:val="000000"/>
                <w:sz w:val="20"/>
              </w:rPr>
              <w:t>
нормативного правового</w:t>
            </w:r>
            <w:r>
              <w:br/>
            </w:r>
            <w:r>
              <w:rPr>
                <w:rFonts w:ascii="Times New Roman"/>
                <w:b w:val="false"/>
                <w:i w:val="false"/>
                <w:color w:val="000000"/>
                <w:sz w:val="20"/>
              </w:rPr>
              <w:t>
обеспечения по вопросам</w:t>
            </w:r>
            <w:r>
              <w:br/>
            </w:r>
            <w:r>
              <w:rPr>
                <w:rFonts w:ascii="Times New Roman"/>
                <w:b w:val="false"/>
                <w:i w:val="false"/>
                <w:color w:val="000000"/>
                <w:sz w:val="20"/>
              </w:rPr>
              <w:t>
обязательного</w:t>
            </w:r>
            <w:r>
              <w:br/>
            </w:r>
            <w:r>
              <w:rPr>
                <w:rFonts w:ascii="Times New Roman"/>
                <w:b w:val="false"/>
                <w:i w:val="false"/>
                <w:color w:val="000000"/>
                <w:sz w:val="20"/>
              </w:rPr>
              <w:t>
использования ИКТ в</w:t>
            </w:r>
            <w:r>
              <w:br/>
            </w:r>
            <w:r>
              <w:rPr>
                <w:rFonts w:ascii="Times New Roman"/>
                <w:b w:val="false"/>
                <w:i w:val="false"/>
                <w:color w:val="000000"/>
                <w:sz w:val="20"/>
              </w:rPr>
              <w:t>
учебном процессе.</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Риски</w:t>
            </w:r>
            <w:r>
              <w:br/>
            </w:r>
            <w:r>
              <w:rPr>
                <w:rFonts w:ascii="Times New Roman"/>
                <w:b w:val="false"/>
                <w:i w:val="false"/>
                <w:color w:val="000000"/>
                <w:sz w:val="20"/>
              </w:rPr>
              <w:t>
несоответствия</w:t>
            </w:r>
            <w:r>
              <w:br/>
            </w:r>
            <w:r>
              <w:rPr>
                <w:rFonts w:ascii="Times New Roman"/>
                <w:b w:val="false"/>
                <w:i w:val="false"/>
                <w:color w:val="000000"/>
                <w:sz w:val="20"/>
              </w:rPr>
              <w:t>
технических условий</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w:t>
            </w:r>
            <w:r>
              <w:br/>
            </w:r>
            <w:r>
              <w:rPr>
                <w:rFonts w:ascii="Times New Roman"/>
                <w:b w:val="false"/>
                <w:i w:val="false"/>
                <w:color w:val="000000"/>
                <w:sz w:val="20"/>
              </w:rPr>
              <w:t>
пропускная</w:t>
            </w:r>
            <w:r>
              <w:br/>
            </w:r>
            <w:r>
              <w:rPr>
                <w:rFonts w:ascii="Times New Roman"/>
                <w:b w:val="false"/>
                <w:i w:val="false"/>
                <w:color w:val="000000"/>
                <w:sz w:val="20"/>
              </w:rPr>
              <w:t>
способность</w:t>
            </w:r>
            <w:r>
              <w:br/>
            </w:r>
            <w:r>
              <w:rPr>
                <w:rFonts w:ascii="Times New Roman"/>
                <w:b w:val="false"/>
                <w:i w:val="false"/>
                <w:color w:val="000000"/>
                <w:sz w:val="20"/>
              </w:rPr>
              <w:t>
каналов связи для</w:t>
            </w:r>
            <w:r>
              <w:br/>
            </w:r>
            <w:r>
              <w:rPr>
                <w:rFonts w:ascii="Times New Roman"/>
                <w:b w:val="false"/>
                <w:i w:val="false"/>
                <w:color w:val="000000"/>
                <w:sz w:val="20"/>
              </w:rPr>
              <w:t>
функционирования</w:t>
            </w:r>
            <w:r>
              <w:br/>
            </w:r>
            <w:r>
              <w:rPr>
                <w:rFonts w:ascii="Times New Roman"/>
                <w:b w:val="false"/>
                <w:i w:val="false"/>
                <w:color w:val="000000"/>
                <w:sz w:val="20"/>
              </w:rPr>
              <w:t>
системы в</w:t>
            </w:r>
            <w:r>
              <w:br/>
            </w:r>
            <w:r>
              <w:rPr>
                <w:rFonts w:ascii="Times New Roman"/>
                <w:b w:val="false"/>
                <w:i w:val="false"/>
                <w:color w:val="000000"/>
                <w:sz w:val="20"/>
              </w:rPr>
              <w:t>
организациях</w:t>
            </w:r>
            <w:r>
              <w:br/>
            </w:r>
            <w:r>
              <w:rPr>
                <w:rFonts w:ascii="Times New Roman"/>
                <w:b w:val="false"/>
                <w:i w:val="false"/>
                <w:color w:val="000000"/>
                <w:sz w:val="20"/>
              </w:rPr>
              <w:t>
образования</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требований к</w:t>
            </w:r>
            <w:r>
              <w:br/>
            </w:r>
            <w:r>
              <w:rPr>
                <w:rFonts w:ascii="Times New Roman"/>
                <w:b w:val="false"/>
                <w:i w:val="false"/>
                <w:color w:val="000000"/>
                <w:sz w:val="20"/>
              </w:rPr>
              <w:t>
архитектуре программного</w:t>
            </w:r>
            <w:r>
              <w:br/>
            </w:r>
            <w:r>
              <w:rPr>
                <w:rFonts w:ascii="Times New Roman"/>
                <w:b w:val="false"/>
                <w:i w:val="false"/>
                <w:color w:val="000000"/>
                <w:sz w:val="20"/>
              </w:rPr>
              <w:t>
решения</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Нескоординированность</w:t>
            </w:r>
            <w:r>
              <w:br/>
            </w:r>
            <w:r>
              <w:rPr>
                <w:rFonts w:ascii="Times New Roman"/>
                <w:b w:val="false"/>
                <w:i w:val="false"/>
                <w:color w:val="000000"/>
                <w:sz w:val="20"/>
              </w:rPr>
              <w:t>
соисполнителей в ходе</w:t>
            </w:r>
            <w:r>
              <w:br/>
            </w:r>
            <w:r>
              <w:rPr>
                <w:rFonts w:ascii="Times New Roman"/>
                <w:b w:val="false"/>
                <w:i w:val="false"/>
                <w:color w:val="000000"/>
                <w:sz w:val="20"/>
              </w:rPr>
              <w:t>
реализации проекта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своевременного</w:t>
            </w:r>
            <w:r>
              <w:br/>
            </w:r>
            <w:r>
              <w:rPr>
                <w:rFonts w:ascii="Times New Roman"/>
                <w:b w:val="false"/>
                <w:i w:val="false"/>
                <w:color w:val="000000"/>
                <w:sz w:val="20"/>
              </w:rPr>
              <w:t>
решения текущих</w:t>
            </w:r>
            <w:r>
              <w:br/>
            </w:r>
            <w:r>
              <w:rPr>
                <w:rFonts w:ascii="Times New Roman"/>
                <w:b w:val="false"/>
                <w:i w:val="false"/>
                <w:color w:val="000000"/>
                <w:sz w:val="20"/>
              </w:rPr>
              <w:t>
вопросов.</w:t>
            </w:r>
            <w:r>
              <w:br/>
            </w:r>
            <w:r>
              <w:rPr>
                <w:rFonts w:ascii="Times New Roman"/>
                <w:b w:val="false"/>
                <w:i w:val="false"/>
                <w:color w:val="000000"/>
                <w:sz w:val="20"/>
              </w:rPr>
              <w:t>
Невыполнение в</w:t>
            </w:r>
            <w:r>
              <w:br/>
            </w:r>
            <w:r>
              <w:rPr>
                <w:rFonts w:ascii="Times New Roman"/>
                <w:b w:val="false"/>
                <w:i w:val="false"/>
                <w:color w:val="000000"/>
                <w:sz w:val="20"/>
              </w:rPr>
              <w:t>
срок намеченных</w:t>
            </w:r>
            <w:r>
              <w:br/>
            </w:r>
            <w:r>
              <w:rPr>
                <w:rFonts w:ascii="Times New Roman"/>
                <w:b w:val="false"/>
                <w:i w:val="false"/>
                <w:color w:val="000000"/>
                <w:sz w:val="20"/>
              </w:rPr>
              <w:t>
работ по</w:t>
            </w:r>
            <w:r>
              <w:br/>
            </w:r>
            <w:r>
              <w:rPr>
                <w:rFonts w:ascii="Times New Roman"/>
                <w:b w:val="false"/>
                <w:i w:val="false"/>
                <w:color w:val="000000"/>
                <w:sz w:val="20"/>
              </w:rPr>
              <w:t>
реализации системы</w:t>
            </w:r>
            <w:r>
              <w:br/>
            </w:r>
            <w:r>
              <w:rPr>
                <w:rFonts w:ascii="Times New Roman"/>
                <w:b w:val="false"/>
                <w:i w:val="false"/>
                <w:color w:val="000000"/>
                <w:sz w:val="20"/>
              </w:rPr>
              <w:t>
электронного</w:t>
            </w:r>
            <w:r>
              <w:br/>
            </w:r>
            <w:r>
              <w:rPr>
                <w:rFonts w:ascii="Times New Roman"/>
                <w:b w:val="false"/>
                <w:i w:val="false"/>
                <w:color w:val="000000"/>
                <w:sz w:val="20"/>
              </w:rPr>
              <w:t>
обучения.</w:t>
            </w:r>
            <w:r>
              <w:br/>
            </w:r>
            <w:r>
              <w:rPr>
                <w:rFonts w:ascii="Times New Roman"/>
                <w:b w:val="false"/>
                <w:i w:val="false"/>
                <w:color w:val="000000"/>
                <w:sz w:val="20"/>
              </w:rPr>
              <w:t>
Выполнение</w:t>
            </w:r>
            <w:r>
              <w:br/>
            </w:r>
            <w:r>
              <w:rPr>
                <w:rFonts w:ascii="Times New Roman"/>
                <w:b w:val="false"/>
                <w:i w:val="false"/>
                <w:color w:val="000000"/>
                <w:sz w:val="20"/>
              </w:rPr>
              <w:t>
мероприятий</w:t>
            </w:r>
            <w:r>
              <w:br/>
            </w:r>
            <w:r>
              <w:rPr>
                <w:rFonts w:ascii="Times New Roman"/>
                <w:b w:val="false"/>
                <w:i w:val="false"/>
                <w:color w:val="000000"/>
                <w:sz w:val="20"/>
              </w:rPr>
              <w:t>
проекта с</w:t>
            </w:r>
            <w:r>
              <w:br/>
            </w:r>
            <w:r>
              <w:rPr>
                <w:rFonts w:ascii="Times New Roman"/>
                <w:b w:val="false"/>
                <w:i w:val="false"/>
                <w:color w:val="000000"/>
                <w:sz w:val="20"/>
              </w:rPr>
              <w:t>
нарушениями сроков</w:t>
            </w:r>
            <w:r>
              <w:br/>
            </w:r>
            <w:r>
              <w:rPr>
                <w:rFonts w:ascii="Times New Roman"/>
                <w:b w:val="false"/>
                <w:i w:val="false"/>
                <w:color w:val="000000"/>
                <w:sz w:val="20"/>
              </w:rPr>
              <w:t>
и качества.</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рабочей группы по</w:t>
            </w:r>
            <w:r>
              <w:br/>
            </w:r>
            <w:r>
              <w:rPr>
                <w:rFonts w:ascii="Times New Roman"/>
                <w:b w:val="false"/>
                <w:i w:val="false"/>
                <w:color w:val="000000"/>
                <w:sz w:val="20"/>
              </w:rPr>
              <w:t>
проекту.</w:t>
            </w:r>
            <w:r>
              <w:br/>
            </w:r>
            <w:r>
              <w:rPr>
                <w:rFonts w:ascii="Times New Roman"/>
                <w:b w:val="false"/>
                <w:i w:val="false"/>
                <w:color w:val="000000"/>
                <w:sz w:val="20"/>
              </w:rPr>
              <w:t>
Согласование проекта между</w:t>
            </w:r>
            <w:r>
              <w:br/>
            </w:r>
            <w:r>
              <w:rPr>
                <w:rFonts w:ascii="Times New Roman"/>
                <w:b w:val="false"/>
                <w:i w:val="false"/>
                <w:color w:val="000000"/>
                <w:sz w:val="20"/>
              </w:rPr>
              <w:t>
его соисполнителями.</w:t>
            </w:r>
            <w:r>
              <w:br/>
            </w:r>
            <w:r>
              <w:rPr>
                <w:rFonts w:ascii="Times New Roman"/>
                <w:b w:val="false"/>
                <w:i w:val="false"/>
                <w:color w:val="000000"/>
                <w:sz w:val="20"/>
              </w:rPr>
              <w:t>
Проведение мониторинга</w:t>
            </w:r>
            <w:r>
              <w:br/>
            </w:r>
            <w:r>
              <w:rPr>
                <w:rFonts w:ascii="Times New Roman"/>
                <w:b w:val="false"/>
                <w:i w:val="false"/>
                <w:color w:val="000000"/>
                <w:sz w:val="20"/>
              </w:rPr>
              <w:t>
работ рабочей группы, как</w:t>
            </w:r>
            <w:r>
              <w:br/>
            </w:r>
            <w:r>
              <w:rPr>
                <w:rFonts w:ascii="Times New Roman"/>
                <w:b w:val="false"/>
                <w:i w:val="false"/>
                <w:color w:val="000000"/>
                <w:sz w:val="20"/>
              </w:rPr>
              <w:t>
со стороны МОН (Заказчик),</w:t>
            </w:r>
            <w:r>
              <w:br/>
            </w:r>
            <w:r>
              <w:rPr>
                <w:rFonts w:ascii="Times New Roman"/>
                <w:b w:val="false"/>
                <w:i w:val="false"/>
                <w:color w:val="000000"/>
                <w:sz w:val="20"/>
              </w:rPr>
              <w:t>
так и со стороны</w:t>
            </w:r>
            <w:r>
              <w:br/>
            </w:r>
            <w:r>
              <w:rPr>
                <w:rFonts w:ascii="Times New Roman"/>
                <w:b w:val="false"/>
                <w:i w:val="false"/>
                <w:color w:val="000000"/>
                <w:sz w:val="20"/>
              </w:rPr>
              <w:t>
соисполнителей</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Пассивная позиция</w:t>
            </w:r>
            <w:r>
              <w:br/>
            </w:r>
            <w:r>
              <w:rPr>
                <w:rFonts w:ascii="Times New Roman"/>
                <w:b w:val="false"/>
                <w:i w:val="false"/>
                <w:color w:val="000000"/>
                <w:sz w:val="20"/>
              </w:rPr>
              <w:t>
большинства граждан по</w:t>
            </w:r>
            <w:r>
              <w:br/>
            </w:r>
            <w:r>
              <w:rPr>
                <w:rFonts w:ascii="Times New Roman"/>
                <w:b w:val="false"/>
                <w:i w:val="false"/>
                <w:color w:val="000000"/>
                <w:sz w:val="20"/>
              </w:rPr>
              <w:t>
отношению к проблеме</w:t>
            </w:r>
            <w:r>
              <w:br/>
            </w:r>
            <w:r>
              <w:rPr>
                <w:rFonts w:ascii="Times New Roman"/>
                <w:b w:val="false"/>
                <w:i w:val="false"/>
                <w:color w:val="000000"/>
                <w:sz w:val="20"/>
              </w:rPr>
              <w:t>
семейного устройства</w:t>
            </w:r>
            <w:r>
              <w:br/>
            </w:r>
            <w:r>
              <w:rPr>
                <w:rFonts w:ascii="Times New Roman"/>
                <w:b w:val="false"/>
                <w:i w:val="false"/>
                <w:color w:val="000000"/>
                <w:sz w:val="20"/>
              </w:rPr>
              <w:t>
детей-сирот,</w:t>
            </w:r>
            <w:r>
              <w:br/>
            </w:r>
            <w:r>
              <w:rPr>
                <w:rFonts w:ascii="Times New Roman"/>
                <w:b w:val="false"/>
                <w:i w:val="false"/>
                <w:color w:val="000000"/>
                <w:sz w:val="20"/>
              </w:rPr>
              <w:t>
уверенность в том, что</w:t>
            </w:r>
            <w:r>
              <w:br/>
            </w:r>
            <w:r>
              <w:rPr>
                <w:rFonts w:ascii="Times New Roman"/>
                <w:b w:val="false"/>
                <w:i w:val="false"/>
                <w:color w:val="000000"/>
                <w:sz w:val="20"/>
              </w:rPr>
              <w:t>
сиротство – это</w:t>
            </w:r>
            <w:r>
              <w:br/>
            </w:r>
            <w:r>
              <w:rPr>
                <w:rFonts w:ascii="Times New Roman"/>
                <w:b w:val="false"/>
                <w:i w:val="false"/>
                <w:color w:val="000000"/>
                <w:sz w:val="20"/>
              </w:rPr>
              <w:t>
проблема не общества, а</w:t>
            </w:r>
            <w:r>
              <w:br/>
            </w:r>
            <w:r>
              <w:rPr>
                <w:rFonts w:ascii="Times New Roman"/>
                <w:b w:val="false"/>
                <w:i w:val="false"/>
                <w:color w:val="000000"/>
                <w:sz w:val="20"/>
              </w:rPr>
              <w:t>
государства.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будет сокращено</w:t>
            </w:r>
            <w:r>
              <w:br/>
            </w:r>
            <w:r>
              <w:rPr>
                <w:rFonts w:ascii="Times New Roman"/>
                <w:b w:val="false"/>
                <w:i w:val="false"/>
                <w:color w:val="000000"/>
                <w:sz w:val="20"/>
              </w:rPr>
              <w:t>
количество</w:t>
            </w:r>
            <w:r>
              <w:br/>
            </w:r>
            <w:r>
              <w:rPr>
                <w:rFonts w:ascii="Times New Roman"/>
                <w:b w:val="false"/>
                <w:i w:val="false"/>
                <w:color w:val="000000"/>
                <w:sz w:val="20"/>
              </w:rPr>
              <w:t>
воспитанников</w:t>
            </w:r>
            <w:r>
              <w:br/>
            </w:r>
            <w:r>
              <w:rPr>
                <w:rFonts w:ascii="Times New Roman"/>
                <w:b w:val="false"/>
                <w:i w:val="false"/>
                <w:color w:val="000000"/>
                <w:sz w:val="20"/>
              </w:rPr>
              <w:t>
организаций для</w:t>
            </w:r>
            <w:r>
              <w:br/>
            </w:r>
            <w:r>
              <w:rPr>
                <w:rFonts w:ascii="Times New Roman"/>
                <w:b w:val="false"/>
                <w:i w:val="false"/>
                <w:color w:val="000000"/>
                <w:sz w:val="20"/>
              </w:rPr>
              <w:t>
детей-сирот и</w:t>
            </w:r>
            <w:r>
              <w:br/>
            </w:r>
            <w:r>
              <w:rPr>
                <w:rFonts w:ascii="Times New Roman"/>
                <w:b w:val="false"/>
                <w:i w:val="false"/>
                <w:color w:val="000000"/>
                <w:sz w:val="20"/>
              </w:rPr>
              <w:t>
детей, оставшихся</w:t>
            </w:r>
            <w:r>
              <w:br/>
            </w:r>
            <w:r>
              <w:rPr>
                <w:rFonts w:ascii="Times New Roman"/>
                <w:b w:val="false"/>
                <w:i w:val="false"/>
                <w:color w:val="000000"/>
                <w:sz w:val="20"/>
              </w:rPr>
              <w:t>
без попечения</w:t>
            </w:r>
            <w:r>
              <w:br/>
            </w:r>
            <w:r>
              <w:rPr>
                <w:rFonts w:ascii="Times New Roman"/>
                <w:b w:val="false"/>
                <w:i w:val="false"/>
                <w:color w:val="000000"/>
                <w:sz w:val="20"/>
              </w:rPr>
              <w:t>
родителей.</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Активная разъяснительная</w:t>
            </w:r>
            <w:r>
              <w:br/>
            </w:r>
            <w:r>
              <w:rPr>
                <w:rFonts w:ascii="Times New Roman"/>
                <w:b w:val="false"/>
                <w:i w:val="false"/>
                <w:color w:val="000000"/>
                <w:sz w:val="20"/>
              </w:rPr>
              <w:t>
работа, пропаганда,</w:t>
            </w:r>
            <w:r>
              <w:br/>
            </w:r>
            <w:r>
              <w:rPr>
                <w:rFonts w:ascii="Times New Roman"/>
                <w:b w:val="false"/>
                <w:i w:val="false"/>
                <w:color w:val="000000"/>
                <w:sz w:val="20"/>
              </w:rPr>
              <w:t>
поддержка, развитие,</w:t>
            </w:r>
            <w:r>
              <w:br/>
            </w:r>
            <w:r>
              <w:rPr>
                <w:rFonts w:ascii="Times New Roman"/>
                <w:b w:val="false"/>
                <w:i w:val="false"/>
                <w:color w:val="000000"/>
                <w:sz w:val="20"/>
              </w:rPr>
              <w:t>
распространение</w:t>
            </w:r>
            <w:r>
              <w:br/>
            </w:r>
            <w:r>
              <w:rPr>
                <w:rFonts w:ascii="Times New Roman"/>
                <w:b w:val="false"/>
                <w:i w:val="false"/>
                <w:color w:val="000000"/>
                <w:sz w:val="20"/>
              </w:rPr>
              <w:t>
позитивного опыта решения</w:t>
            </w:r>
            <w:r>
              <w:br/>
            </w:r>
            <w:r>
              <w:rPr>
                <w:rFonts w:ascii="Times New Roman"/>
                <w:b w:val="false"/>
                <w:i w:val="false"/>
                <w:color w:val="000000"/>
                <w:sz w:val="20"/>
              </w:rPr>
              <w:t>
проблем детей-сирот и</w:t>
            </w:r>
            <w:r>
              <w:br/>
            </w:r>
            <w:r>
              <w:rPr>
                <w:rFonts w:ascii="Times New Roman"/>
                <w:b w:val="false"/>
                <w:i w:val="false"/>
                <w:color w:val="000000"/>
                <w:sz w:val="20"/>
              </w:rPr>
              <w:t>
детей группы риска.</w:t>
            </w:r>
            <w:r>
              <w:br/>
            </w:r>
            <w:r>
              <w:rPr>
                <w:rFonts w:ascii="Times New Roman"/>
                <w:b w:val="false"/>
                <w:i w:val="false"/>
                <w:color w:val="000000"/>
                <w:sz w:val="20"/>
              </w:rPr>
              <w:t>
Усиление гражданской</w:t>
            </w:r>
            <w:r>
              <w:br/>
            </w:r>
            <w:r>
              <w:rPr>
                <w:rFonts w:ascii="Times New Roman"/>
                <w:b w:val="false"/>
                <w:i w:val="false"/>
                <w:color w:val="000000"/>
                <w:sz w:val="20"/>
              </w:rPr>
              <w:t>
позиции по отношению к</w:t>
            </w:r>
            <w:r>
              <w:br/>
            </w:r>
            <w:r>
              <w:rPr>
                <w:rFonts w:ascii="Times New Roman"/>
                <w:b w:val="false"/>
                <w:i w:val="false"/>
                <w:color w:val="000000"/>
                <w:sz w:val="20"/>
              </w:rPr>
              <w:t>
проблеме сиротства в</w:t>
            </w:r>
            <w:r>
              <w:br/>
            </w:r>
            <w:r>
              <w:rPr>
                <w:rFonts w:ascii="Times New Roman"/>
                <w:b w:val="false"/>
                <w:i w:val="false"/>
                <w:color w:val="000000"/>
                <w:sz w:val="20"/>
              </w:rPr>
              <w:t>
обществе через проведение</w:t>
            </w:r>
            <w:r>
              <w:br/>
            </w:r>
            <w:r>
              <w:rPr>
                <w:rFonts w:ascii="Times New Roman"/>
                <w:b w:val="false"/>
                <w:i w:val="false"/>
                <w:color w:val="000000"/>
                <w:sz w:val="20"/>
              </w:rPr>
              <w:t>
акций, PR-кампаний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ff0000"/>
                <w:sz w:val="20"/>
              </w:rPr>
              <w:t xml:space="preserve">Исключена постановлением Правительства РК от 10.04.2013 </w:t>
            </w:r>
            <w:r>
              <w:rPr>
                <w:rFonts w:ascii="Times New Roman"/>
                <w:b w:val="false"/>
                <w:i w:val="false"/>
                <w:color w:val="000000"/>
                <w:sz w:val="20"/>
              </w:rPr>
              <w:t>№ 330</w:t>
            </w:r>
            <w:r>
              <w:br/>
            </w:r>
            <w:r>
              <w:rPr>
                <w:rFonts w:ascii="Times New Roman"/>
                <w:b w:val="false"/>
                <w:i w:val="false"/>
                <w:color w:val="000000"/>
                <w:sz w:val="20"/>
              </w:rPr>
              <w:t>
</w:t>
            </w:r>
            <w:r>
              <w:rPr>
                <w:rFonts w:ascii="Times New Roman"/>
                <w:b w:val="false"/>
                <w:i w:val="false"/>
                <w:color w:val="ff0000"/>
                <w:sz w:val="20"/>
              </w:rPr>
              <w:t>(вводится в действие с 01.01.2013)</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Использование</w:t>
            </w:r>
            <w:r>
              <w:br/>
            </w:r>
            <w:r>
              <w:rPr>
                <w:rFonts w:ascii="Times New Roman"/>
                <w:b w:val="false"/>
                <w:i w:val="false"/>
                <w:color w:val="000000"/>
                <w:sz w:val="20"/>
              </w:rPr>
              <w:t>
потенциала молодежи в</w:t>
            </w:r>
            <w:r>
              <w:br/>
            </w:r>
            <w:r>
              <w:rPr>
                <w:rFonts w:ascii="Times New Roman"/>
                <w:b w:val="false"/>
                <w:i w:val="false"/>
                <w:color w:val="000000"/>
                <w:sz w:val="20"/>
              </w:rPr>
              <w:t>
качестве движущей сила</w:t>
            </w:r>
            <w:r>
              <w:br/>
            </w:r>
            <w:r>
              <w:rPr>
                <w:rFonts w:ascii="Times New Roman"/>
                <w:b w:val="false"/>
                <w:i w:val="false"/>
                <w:color w:val="000000"/>
                <w:sz w:val="20"/>
              </w:rPr>
              <w:t>
по дестабилизации</w:t>
            </w:r>
            <w:r>
              <w:br/>
            </w:r>
            <w:r>
              <w:rPr>
                <w:rFonts w:ascii="Times New Roman"/>
                <w:b w:val="false"/>
                <w:i w:val="false"/>
                <w:color w:val="000000"/>
                <w:sz w:val="20"/>
              </w:rPr>
              <w:t>
общества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количества</w:t>
            </w:r>
            <w:r>
              <w:br/>
            </w:r>
            <w:r>
              <w:rPr>
                <w:rFonts w:ascii="Times New Roman"/>
                <w:b w:val="false"/>
                <w:i w:val="false"/>
                <w:color w:val="000000"/>
                <w:sz w:val="20"/>
              </w:rPr>
              <w:t>
молодежи,</w:t>
            </w:r>
            <w:r>
              <w:br/>
            </w:r>
            <w:r>
              <w:rPr>
                <w:rFonts w:ascii="Times New Roman"/>
                <w:b w:val="false"/>
                <w:i w:val="false"/>
                <w:color w:val="000000"/>
                <w:sz w:val="20"/>
              </w:rPr>
              <w:t>
участвующей в</w:t>
            </w:r>
            <w:r>
              <w:br/>
            </w:r>
            <w:r>
              <w:rPr>
                <w:rFonts w:ascii="Times New Roman"/>
                <w:b w:val="false"/>
                <w:i w:val="false"/>
                <w:color w:val="000000"/>
                <w:sz w:val="20"/>
              </w:rPr>
              <w:t>
различных</w:t>
            </w:r>
            <w:r>
              <w:br/>
            </w:r>
            <w:r>
              <w:rPr>
                <w:rFonts w:ascii="Times New Roman"/>
                <w:b w:val="false"/>
                <w:i w:val="false"/>
                <w:color w:val="000000"/>
                <w:sz w:val="20"/>
              </w:rPr>
              <w:t>
антиобщественных</w:t>
            </w:r>
            <w:r>
              <w:br/>
            </w:r>
            <w:r>
              <w:rPr>
                <w:rFonts w:ascii="Times New Roman"/>
                <w:b w:val="false"/>
                <w:i w:val="false"/>
                <w:color w:val="000000"/>
                <w:sz w:val="20"/>
              </w:rPr>
              <w:t>
мероприятиях</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воспитательная</w:t>
            </w:r>
            <w:r>
              <w:br/>
            </w:r>
            <w:r>
              <w:rPr>
                <w:rFonts w:ascii="Times New Roman"/>
                <w:b w:val="false"/>
                <w:i w:val="false"/>
                <w:color w:val="000000"/>
                <w:sz w:val="20"/>
              </w:rPr>
              <w:t>
работа среди молодежи.</w:t>
            </w:r>
            <w:r>
              <w:br/>
            </w:r>
            <w:r>
              <w:rPr>
                <w:rFonts w:ascii="Times New Roman"/>
                <w:b w:val="false"/>
                <w:i w:val="false"/>
                <w:color w:val="000000"/>
                <w:sz w:val="20"/>
              </w:rPr>
              <w:t>
Организация и проведение</w:t>
            </w:r>
            <w:r>
              <w:br/>
            </w:r>
            <w:r>
              <w:rPr>
                <w:rFonts w:ascii="Times New Roman"/>
                <w:b w:val="false"/>
                <w:i w:val="false"/>
                <w:color w:val="000000"/>
                <w:sz w:val="20"/>
              </w:rPr>
              <w:t>
мероприятий для молодежи</w:t>
            </w:r>
            <w:r>
              <w:br/>
            </w:r>
            <w:r>
              <w:rPr>
                <w:rFonts w:ascii="Times New Roman"/>
                <w:b w:val="false"/>
                <w:i w:val="false"/>
                <w:color w:val="000000"/>
                <w:sz w:val="20"/>
              </w:rPr>
              <w:t>
по активизации гражданской</w:t>
            </w:r>
            <w:r>
              <w:br/>
            </w:r>
            <w:r>
              <w:rPr>
                <w:rFonts w:ascii="Times New Roman"/>
                <w:b w:val="false"/>
                <w:i w:val="false"/>
                <w:color w:val="000000"/>
                <w:sz w:val="20"/>
              </w:rPr>
              <w:t>
позиции, формированию</w:t>
            </w:r>
            <w:r>
              <w:br/>
            </w:r>
            <w:r>
              <w:rPr>
                <w:rFonts w:ascii="Times New Roman"/>
                <w:b w:val="false"/>
                <w:i w:val="false"/>
                <w:color w:val="000000"/>
                <w:sz w:val="20"/>
              </w:rPr>
              <w:t>
патриотизма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Ухудшение качества</w:t>
            </w:r>
            <w:r>
              <w:br/>
            </w:r>
            <w:r>
              <w:rPr>
                <w:rFonts w:ascii="Times New Roman"/>
                <w:b w:val="false"/>
                <w:i w:val="false"/>
                <w:color w:val="000000"/>
                <w:sz w:val="20"/>
              </w:rPr>
              <w:t>
образования</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w:t>
            </w:r>
            <w:r>
              <w:br/>
            </w:r>
            <w:r>
              <w:rPr>
                <w:rFonts w:ascii="Times New Roman"/>
                <w:b w:val="false"/>
                <w:i w:val="false"/>
                <w:color w:val="000000"/>
                <w:sz w:val="20"/>
              </w:rPr>
              <w:t>
национальной</w:t>
            </w:r>
            <w:r>
              <w:br/>
            </w:r>
            <w:r>
              <w:rPr>
                <w:rFonts w:ascii="Times New Roman"/>
                <w:b w:val="false"/>
                <w:i w:val="false"/>
                <w:color w:val="000000"/>
                <w:sz w:val="20"/>
              </w:rPr>
              <w:t>
безопасности</w:t>
            </w:r>
            <w:r>
              <w:br/>
            </w:r>
            <w:r>
              <w:rPr>
                <w:rFonts w:ascii="Times New Roman"/>
                <w:b w:val="false"/>
                <w:i w:val="false"/>
                <w:color w:val="000000"/>
                <w:sz w:val="20"/>
              </w:rPr>
              <w:t>
страны</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управления системой</w:t>
            </w:r>
            <w:r>
              <w:br/>
            </w:r>
            <w:r>
              <w:rPr>
                <w:rFonts w:ascii="Times New Roman"/>
                <w:b w:val="false"/>
                <w:i w:val="false"/>
                <w:color w:val="000000"/>
                <w:sz w:val="20"/>
              </w:rPr>
              <w:t>
образования, содержания</w:t>
            </w:r>
            <w:r>
              <w:br/>
            </w:r>
            <w:r>
              <w:rPr>
                <w:rFonts w:ascii="Times New Roman"/>
                <w:b w:val="false"/>
                <w:i w:val="false"/>
                <w:color w:val="000000"/>
                <w:sz w:val="20"/>
              </w:rPr>
              <w:t>
образования, подготовки</w:t>
            </w:r>
            <w:r>
              <w:br/>
            </w:r>
            <w:r>
              <w:rPr>
                <w:rFonts w:ascii="Times New Roman"/>
                <w:b w:val="false"/>
                <w:i w:val="false"/>
                <w:color w:val="000000"/>
                <w:sz w:val="20"/>
              </w:rPr>
              <w:t>
кадров.</w:t>
            </w:r>
            <w:r>
              <w:br/>
            </w:r>
            <w:r>
              <w:rPr>
                <w:rFonts w:ascii="Times New Roman"/>
                <w:b w:val="false"/>
                <w:i w:val="false"/>
                <w:color w:val="000000"/>
                <w:sz w:val="20"/>
              </w:rPr>
              <w:t>
Анализ, оптимизация</w:t>
            </w:r>
            <w:r>
              <w:br/>
            </w:r>
            <w:r>
              <w:rPr>
                <w:rFonts w:ascii="Times New Roman"/>
                <w:b w:val="false"/>
                <w:i w:val="false"/>
                <w:color w:val="000000"/>
                <w:sz w:val="20"/>
              </w:rPr>
              <w:t>
деятельности и обеспечение</w:t>
            </w:r>
            <w:r>
              <w:br/>
            </w:r>
            <w:r>
              <w:rPr>
                <w:rFonts w:ascii="Times New Roman"/>
                <w:b w:val="false"/>
                <w:i w:val="false"/>
                <w:color w:val="000000"/>
                <w:sz w:val="20"/>
              </w:rPr>
              <w:t>
взаимодействия</w:t>
            </w:r>
            <w:r>
              <w:br/>
            </w:r>
            <w:r>
              <w:rPr>
                <w:rFonts w:ascii="Times New Roman"/>
                <w:b w:val="false"/>
                <w:i w:val="false"/>
                <w:color w:val="000000"/>
                <w:sz w:val="20"/>
              </w:rPr>
              <w:t>
республиканских центров,</w:t>
            </w:r>
            <w:r>
              <w:br/>
            </w:r>
            <w:r>
              <w:rPr>
                <w:rFonts w:ascii="Times New Roman"/>
                <w:b w:val="false"/>
                <w:i w:val="false"/>
                <w:color w:val="000000"/>
                <w:sz w:val="20"/>
              </w:rPr>
              <w:t>
институтов повышения</w:t>
            </w:r>
            <w:r>
              <w:br/>
            </w:r>
            <w:r>
              <w:rPr>
                <w:rFonts w:ascii="Times New Roman"/>
                <w:b w:val="false"/>
                <w:i w:val="false"/>
                <w:color w:val="000000"/>
                <w:sz w:val="20"/>
              </w:rPr>
              <w:t>
квалификации в части</w:t>
            </w:r>
            <w:r>
              <w:br/>
            </w:r>
            <w:r>
              <w:rPr>
                <w:rFonts w:ascii="Times New Roman"/>
                <w:b w:val="false"/>
                <w:i w:val="false"/>
                <w:color w:val="000000"/>
                <w:sz w:val="20"/>
              </w:rPr>
              <w:t>
оценки эффективности</w:t>
            </w:r>
            <w:r>
              <w:br/>
            </w:r>
            <w:r>
              <w:rPr>
                <w:rFonts w:ascii="Times New Roman"/>
                <w:b w:val="false"/>
                <w:i w:val="false"/>
                <w:color w:val="000000"/>
                <w:sz w:val="20"/>
              </w:rPr>
              <w:t>
работы и повышения</w:t>
            </w:r>
            <w:r>
              <w:br/>
            </w:r>
            <w:r>
              <w:rPr>
                <w:rFonts w:ascii="Times New Roman"/>
                <w:b w:val="false"/>
                <w:i w:val="false"/>
                <w:color w:val="000000"/>
                <w:sz w:val="20"/>
              </w:rPr>
              <w:t>
качества образования</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связи с переходом</w:t>
            </w:r>
            <w:r>
              <w:br/>
            </w:r>
            <w:r>
              <w:rPr>
                <w:rFonts w:ascii="Times New Roman"/>
                <w:b w:val="false"/>
                <w:i w:val="false"/>
                <w:color w:val="000000"/>
                <w:sz w:val="20"/>
              </w:rPr>
              <w:t>
на 12-летнее обучение с</w:t>
            </w:r>
            <w:r>
              <w:br/>
            </w:r>
            <w:r>
              <w:rPr>
                <w:rFonts w:ascii="Times New Roman"/>
                <w:b w:val="false"/>
                <w:i w:val="false"/>
                <w:color w:val="000000"/>
                <w:sz w:val="20"/>
              </w:rPr>
              <w:t>
2015 года ожидается</w:t>
            </w:r>
            <w:r>
              <w:br/>
            </w:r>
            <w:r>
              <w:rPr>
                <w:rFonts w:ascii="Times New Roman"/>
                <w:b w:val="false"/>
                <w:i w:val="false"/>
                <w:color w:val="000000"/>
                <w:sz w:val="20"/>
              </w:rPr>
              <w:t>
рост контингента</w:t>
            </w:r>
            <w:r>
              <w:br/>
            </w:r>
            <w:r>
              <w:rPr>
                <w:rFonts w:ascii="Times New Roman"/>
                <w:b w:val="false"/>
                <w:i w:val="false"/>
                <w:color w:val="000000"/>
                <w:sz w:val="20"/>
              </w:rPr>
              <w:t>
учащихся. Прием детей в</w:t>
            </w:r>
            <w:r>
              <w:br/>
            </w:r>
            <w:r>
              <w:rPr>
                <w:rFonts w:ascii="Times New Roman"/>
                <w:b w:val="false"/>
                <w:i w:val="false"/>
                <w:color w:val="000000"/>
                <w:sz w:val="20"/>
              </w:rPr>
              <w:t>
начальную школу будет</w:t>
            </w:r>
            <w:r>
              <w:br/>
            </w:r>
            <w:r>
              <w:rPr>
                <w:rFonts w:ascii="Times New Roman"/>
                <w:b w:val="false"/>
                <w:i w:val="false"/>
                <w:color w:val="000000"/>
                <w:sz w:val="20"/>
              </w:rPr>
              <w:t>
осуществляться с</w:t>
            </w:r>
            <w:r>
              <w:br/>
            </w:r>
            <w:r>
              <w:rPr>
                <w:rFonts w:ascii="Times New Roman"/>
                <w:b w:val="false"/>
                <w:i w:val="false"/>
                <w:color w:val="000000"/>
                <w:sz w:val="20"/>
              </w:rPr>
              <w:t>
6-летнего возраста.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Потребуется</w:t>
            </w:r>
            <w:r>
              <w:br/>
            </w:r>
            <w:r>
              <w:rPr>
                <w:rFonts w:ascii="Times New Roman"/>
                <w:b w:val="false"/>
                <w:i w:val="false"/>
                <w:color w:val="000000"/>
                <w:sz w:val="20"/>
              </w:rPr>
              <w:t>
обеспечение</w:t>
            </w:r>
            <w:r>
              <w:br/>
            </w:r>
            <w:r>
              <w:rPr>
                <w:rFonts w:ascii="Times New Roman"/>
                <w:b w:val="false"/>
                <w:i w:val="false"/>
                <w:color w:val="000000"/>
                <w:sz w:val="20"/>
              </w:rPr>
              <w:t>
возрастных условий</w:t>
            </w:r>
            <w:r>
              <w:br/>
            </w:r>
            <w:r>
              <w:rPr>
                <w:rFonts w:ascii="Times New Roman"/>
                <w:b w:val="false"/>
                <w:i w:val="false"/>
                <w:color w:val="000000"/>
                <w:sz w:val="20"/>
              </w:rPr>
              <w:t>
обучения (игровые</w:t>
            </w:r>
            <w:r>
              <w:br/>
            </w:r>
            <w:r>
              <w:rPr>
                <w:rFonts w:ascii="Times New Roman"/>
                <w:b w:val="false"/>
                <w:i w:val="false"/>
                <w:color w:val="000000"/>
                <w:sz w:val="20"/>
              </w:rPr>
              <w:t>
комнаты,</w:t>
            </w:r>
            <w:r>
              <w:br/>
            </w:r>
            <w:r>
              <w:rPr>
                <w:rFonts w:ascii="Times New Roman"/>
                <w:b w:val="false"/>
                <w:i w:val="false"/>
                <w:color w:val="000000"/>
                <w:sz w:val="20"/>
              </w:rPr>
              <w:t>
разделение классов</w:t>
            </w:r>
            <w:r>
              <w:br/>
            </w:r>
            <w:r>
              <w:rPr>
                <w:rFonts w:ascii="Times New Roman"/>
                <w:b w:val="false"/>
                <w:i w:val="false"/>
                <w:color w:val="000000"/>
                <w:sz w:val="20"/>
              </w:rPr>
              <w:t>
на подгруппы и</w:t>
            </w:r>
            <w:r>
              <w:br/>
            </w:r>
            <w:r>
              <w:rPr>
                <w:rFonts w:ascii="Times New Roman"/>
                <w:b w:val="false"/>
                <w:i w:val="false"/>
                <w:color w:val="000000"/>
                <w:sz w:val="20"/>
              </w:rPr>
              <w:t>
др.)</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6-летних детей.</w:t>
            </w:r>
            <w:r>
              <w:br/>
            </w:r>
            <w:r>
              <w:rPr>
                <w:rFonts w:ascii="Times New Roman"/>
                <w:b w:val="false"/>
                <w:i w:val="false"/>
                <w:color w:val="000000"/>
                <w:sz w:val="20"/>
              </w:rPr>
              <w:t>
Открытие дополнительных</w:t>
            </w:r>
            <w:r>
              <w:br/>
            </w:r>
            <w:r>
              <w:rPr>
                <w:rFonts w:ascii="Times New Roman"/>
                <w:b w:val="false"/>
                <w:i w:val="false"/>
                <w:color w:val="000000"/>
                <w:sz w:val="20"/>
              </w:rPr>
              <w:t>
игровых комнат.</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(сбой</w:t>
            </w:r>
            <w:r>
              <w:br/>
            </w:r>
            <w:r>
              <w:rPr>
                <w:rFonts w:ascii="Times New Roman"/>
                <w:b w:val="false"/>
                <w:i w:val="false"/>
                <w:color w:val="000000"/>
                <w:sz w:val="20"/>
              </w:rPr>
              <w:t>
программы) и</w:t>
            </w:r>
            <w:r>
              <w:br/>
            </w:r>
            <w:r>
              <w:rPr>
                <w:rFonts w:ascii="Times New Roman"/>
                <w:b w:val="false"/>
                <w:i w:val="false"/>
                <w:color w:val="000000"/>
                <w:sz w:val="20"/>
              </w:rPr>
              <w:t>
неблагоприятные</w:t>
            </w:r>
            <w:r>
              <w:br/>
            </w:r>
            <w:r>
              <w:rPr>
                <w:rFonts w:ascii="Times New Roman"/>
                <w:b w:val="false"/>
                <w:i w:val="false"/>
                <w:color w:val="000000"/>
                <w:sz w:val="20"/>
              </w:rPr>
              <w:t>
погодно-климатические</w:t>
            </w:r>
            <w:r>
              <w:br/>
            </w:r>
            <w:r>
              <w:rPr>
                <w:rFonts w:ascii="Times New Roman"/>
                <w:b w:val="false"/>
                <w:i w:val="false"/>
                <w:color w:val="000000"/>
                <w:sz w:val="20"/>
              </w:rPr>
              <w:t>
условия, влияющие на</w:t>
            </w:r>
            <w:r>
              <w:br/>
            </w:r>
            <w:r>
              <w:rPr>
                <w:rFonts w:ascii="Times New Roman"/>
                <w:b w:val="false"/>
                <w:i w:val="false"/>
                <w:color w:val="000000"/>
                <w:sz w:val="20"/>
              </w:rPr>
              <w:t>
проведение</w:t>
            </w:r>
            <w:r>
              <w:br/>
            </w:r>
            <w:r>
              <w:rPr>
                <w:rFonts w:ascii="Times New Roman"/>
                <w:b w:val="false"/>
                <w:i w:val="false"/>
                <w:color w:val="000000"/>
                <w:sz w:val="20"/>
              </w:rPr>
              <w:t>
сравнительных</w:t>
            </w:r>
            <w:r>
              <w:br/>
            </w:r>
            <w:r>
              <w:rPr>
                <w:rFonts w:ascii="Times New Roman"/>
                <w:b w:val="false"/>
                <w:i w:val="false"/>
                <w:color w:val="000000"/>
                <w:sz w:val="20"/>
              </w:rPr>
              <w:t>
международных</w:t>
            </w:r>
            <w:r>
              <w:br/>
            </w:r>
            <w:r>
              <w:rPr>
                <w:rFonts w:ascii="Times New Roman"/>
                <w:b w:val="false"/>
                <w:i w:val="false"/>
                <w:color w:val="000000"/>
                <w:sz w:val="20"/>
              </w:rPr>
              <w:t>
исследований TIMSS,</w:t>
            </w:r>
            <w:r>
              <w:br/>
            </w:r>
            <w:r>
              <w:rPr>
                <w:rFonts w:ascii="Times New Roman"/>
                <w:b w:val="false"/>
                <w:i w:val="false"/>
                <w:color w:val="000000"/>
                <w:sz w:val="20"/>
              </w:rPr>
              <w:t>
PISA</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Потребуют</w:t>
            </w:r>
            <w:r>
              <w:br/>
            </w:r>
            <w:r>
              <w:rPr>
                <w:rFonts w:ascii="Times New Roman"/>
                <w:b w:val="false"/>
                <w:i w:val="false"/>
                <w:color w:val="000000"/>
                <w:sz w:val="20"/>
              </w:rPr>
              <w:t>
дополнительных</w:t>
            </w:r>
            <w:r>
              <w:br/>
            </w:r>
            <w:r>
              <w:rPr>
                <w:rFonts w:ascii="Times New Roman"/>
                <w:b w:val="false"/>
                <w:i w:val="false"/>
                <w:color w:val="000000"/>
                <w:sz w:val="20"/>
              </w:rPr>
              <w:t>
усилий и могут</w:t>
            </w:r>
            <w:r>
              <w:br/>
            </w:r>
            <w:r>
              <w:rPr>
                <w:rFonts w:ascii="Times New Roman"/>
                <w:b w:val="false"/>
                <w:i w:val="false"/>
                <w:color w:val="000000"/>
                <w:sz w:val="20"/>
              </w:rPr>
              <w:t>
привести к срыву</w:t>
            </w:r>
            <w:r>
              <w:br/>
            </w:r>
            <w:r>
              <w:rPr>
                <w:rFonts w:ascii="Times New Roman"/>
                <w:b w:val="false"/>
                <w:i w:val="false"/>
                <w:color w:val="000000"/>
                <w:sz w:val="20"/>
              </w:rPr>
              <w:t>
исследований</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снижения данного риска</w:t>
            </w:r>
            <w:r>
              <w:br/>
            </w:r>
            <w:r>
              <w:rPr>
                <w:rFonts w:ascii="Times New Roman"/>
                <w:b w:val="false"/>
                <w:i w:val="false"/>
                <w:color w:val="000000"/>
                <w:sz w:val="20"/>
              </w:rPr>
              <w:t>
требуется высокая</w:t>
            </w:r>
            <w:r>
              <w:br/>
            </w:r>
            <w:r>
              <w:rPr>
                <w:rFonts w:ascii="Times New Roman"/>
                <w:b w:val="false"/>
                <w:i w:val="false"/>
                <w:color w:val="000000"/>
                <w:sz w:val="20"/>
              </w:rPr>
              <w:t>
ответственность</w:t>
            </w:r>
            <w:r>
              <w:br/>
            </w:r>
            <w:r>
              <w:rPr>
                <w:rFonts w:ascii="Times New Roman"/>
                <w:b w:val="false"/>
                <w:i w:val="false"/>
                <w:color w:val="000000"/>
                <w:sz w:val="20"/>
              </w:rPr>
              <w:t>
должностных лиц на местах</w:t>
            </w:r>
            <w:r>
              <w:br/>
            </w:r>
            <w:r>
              <w:rPr>
                <w:rFonts w:ascii="Times New Roman"/>
                <w:b w:val="false"/>
                <w:i w:val="false"/>
                <w:color w:val="000000"/>
                <w:sz w:val="20"/>
              </w:rPr>
              <w:t>
проведения исследований</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Снижение количества</w:t>
            </w:r>
            <w:r>
              <w:br/>
            </w:r>
            <w:r>
              <w:rPr>
                <w:rFonts w:ascii="Times New Roman"/>
                <w:b w:val="false"/>
                <w:i w:val="false"/>
                <w:color w:val="000000"/>
                <w:sz w:val="20"/>
              </w:rPr>
              <w:t>
ППС и научных</w:t>
            </w:r>
            <w:r>
              <w:br/>
            </w:r>
            <w:r>
              <w:rPr>
                <w:rFonts w:ascii="Times New Roman"/>
                <w:b w:val="false"/>
                <w:i w:val="false"/>
                <w:color w:val="000000"/>
                <w:sz w:val="20"/>
              </w:rPr>
              <w:t>
работников в вузах,</w:t>
            </w:r>
            <w:r>
              <w:br/>
            </w:r>
            <w:r>
              <w:rPr>
                <w:rFonts w:ascii="Times New Roman"/>
                <w:b w:val="false"/>
                <w:i w:val="false"/>
                <w:color w:val="000000"/>
                <w:sz w:val="20"/>
              </w:rPr>
              <w:t>
осуществляющих</w:t>
            </w:r>
            <w:r>
              <w:br/>
            </w:r>
            <w:r>
              <w:rPr>
                <w:rFonts w:ascii="Times New Roman"/>
                <w:b w:val="false"/>
                <w:i w:val="false"/>
                <w:color w:val="000000"/>
                <w:sz w:val="20"/>
              </w:rPr>
              <w:t>
публикации в научных</w:t>
            </w:r>
            <w:r>
              <w:br/>
            </w:r>
            <w:r>
              <w:rPr>
                <w:rFonts w:ascii="Times New Roman"/>
                <w:b w:val="false"/>
                <w:i w:val="false"/>
                <w:color w:val="000000"/>
                <w:sz w:val="20"/>
              </w:rPr>
              <w:t>
международных изданиях</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Ослабление вклада</w:t>
            </w:r>
            <w:r>
              <w:br/>
            </w:r>
            <w:r>
              <w:rPr>
                <w:rFonts w:ascii="Times New Roman"/>
                <w:b w:val="false"/>
                <w:i w:val="false"/>
                <w:color w:val="000000"/>
                <w:sz w:val="20"/>
              </w:rPr>
              <w:t>
в инновационную</w:t>
            </w:r>
            <w:r>
              <w:br/>
            </w:r>
            <w:r>
              <w:rPr>
                <w:rFonts w:ascii="Times New Roman"/>
                <w:b w:val="false"/>
                <w:i w:val="false"/>
                <w:color w:val="000000"/>
                <w:sz w:val="20"/>
              </w:rPr>
              <w:t>
деятельность ППС и</w:t>
            </w:r>
            <w:r>
              <w:br/>
            </w:r>
            <w:r>
              <w:rPr>
                <w:rFonts w:ascii="Times New Roman"/>
                <w:b w:val="false"/>
                <w:i w:val="false"/>
                <w:color w:val="000000"/>
                <w:sz w:val="20"/>
              </w:rPr>
              <w:t>
научных работников</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проведении</w:t>
            </w:r>
            <w:r>
              <w:br/>
            </w:r>
            <w:r>
              <w:rPr>
                <w:rFonts w:ascii="Times New Roman"/>
                <w:b w:val="false"/>
                <w:i w:val="false"/>
                <w:color w:val="000000"/>
                <w:sz w:val="20"/>
              </w:rPr>
              <w:t>
Национального рейтинга</w:t>
            </w:r>
            <w:r>
              <w:br/>
            </w:r>
            <w:r>
              <w:rPr>
                <w:rFonts w:ascii="Times New Roman"/>
                <w:b w:val="false"/>
                <w:i w:val="false"/>
                <w:color w:val="000000"/>
                <w:sz w:val="20"/>
              </w:rPr>
              <w:t>
вузов</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 качества</w:t>
            </w:r>
            <w:r>
              <w:br/>
            </w:r>
            <w:r>
              <w:rPr>
                <w:rFonts w:ascii="Times New Roman"/>
                <w:b w:val="false"/>
                <w:i w:val="false"/>
                <w:color w:val="000000"/>
                <w:sz w:val="20"/>
              </w:rPr>
              <w:t>
мониторинга получаемых</w:t>
            </w:r>
            <w:r>
              <w:br/>
            </w:r>
            <w:r>
              <w:rPr>
                <w:rFonts w:ascii="Times New Roman"/>
                <w:b w:val="false"/>
                <w:i w:val="false"/>
                <w:color w:val="000000"/>
                <w:sz w:val="20"/>
              </w:rPr>
              <w:t>
результатов</w:t>
            </w:r>
            <w:r>
              <w:br/>
            </w:r>
            <w:r>
              <w:rPr>
                <w:rFonts w:ascii="Times New Roman"/>
                <w:b w:val="false"/>
                <w:i w:val="false"/>
                <w:color w:val="000000"/>
                <w:sz w:val="20"/>
              </w:rPr>
              <w:t>
научно-</w:t>
            </w:r>
            <w:r>
              <w:br/>
            </w:r>
            <w:r>
              <w:rPr>
                <w:rFonts w:ascii="Times New Roman"/>
                <w:b w:val="false"/>
                <w:i w:val="false"/>
                <w:color w:val="000000"/>
                <w:sz w:val="20"/>
              </w:rPr>
              <w:t>
исследовательских и</w:t>
            </w:r>
            <w:r>
              <w:br/>
            </w:r>
            <w:r>
              <w:rPr>
                <w:rFonts w:ascii="Times New Roman"/>
                <w:b w:val="false"/>
                <w:i w:val="false"/>
                <w:color w:val="000000"/>
                <w:sz w:val="20"/>
              </w:rPr>
              <w:t>
опытно-конструкторских</w:t>
            </w:r>
            <w:r>
              <w:br/>
            </w:r>
            <w:r>
              <w:rPr>
                <w:rFonts w:ascii="Times New Roman"/>
                <w:b w:val="false"/>
                <w:i w:val="false"/>
                <w:color w:val="000000"/>
                <w:sz w:val="20"/>
              </w:rPr>
              <w:t>
работ в вузах</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w:t>
            </w:r>
            <w:r>
              <w:br/>
            </w:r>
            <w:r>
              <w:rPr>
                <w:rFonts w:ascii="Times New Roman"/>
                <w:b w:val="false"/>
                <w:i w:val="false"/>
                <w:color w:val="000000"/>
                <w:sz w:val="20"/>
              </w:rPr>
              <w:t>
запланированных</w:t>
            </w:r>
            <w:r>
              <w:br/>
            </w:r>
            <w:r>
              <w:rPr>
                <w:rFonts w:ascii="Times New Roman"/>
                <w:b w:val="false"/>
                <w:i w:val="false"/>
                <w:color w:val="000000"/>
                <w:sz w:val="20"/>
              </w:rPr>
              <w:t>
результатов по</w:t>
            </w:r>
            <w:r>
              <w:br/>
            </w:r>
            <w:r>
              <w:rPr>
                <w:rFonts w:ascii="Times New Roman"/>
                <w:b w:val="false"/>
                <w:i w:val="false"/>
                <w:color w:val="000000"/>
                <w:sz w:val="20"/>
              </w:rPr>
              <w:t>
инновационной</w:t>
            </w:r>
            <w:r>
              <w:br/>
            </w:r>
            <w:r>
              <w:rPr>
                <w:rFonts w:ascii="Times New Roman"/>
                <w:b w:val="false"/>
                <w:i w:val="false"/>
                <w:color w:val="000000"/>
                <w:sz w:val="20"/>
              </w:rPr>
              <w:t>
деятельности.</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критериев, целей и задач</w:t>
            </w:r>
            <w:r>
              <w:br/>
            </w:r>
            <w:r>
              <w:rPr>
                <w:rFonts w:ascii="Times New Roman"/>
                <w:b w:val="false"/>
                <w:i w:val="false"/>
                <w:color w:val="000000"/>
                <w:sz w:val="20"/>
              </w:rPr>
              <w:t>
научно-исследовательских и</w:t>
            </w:r>
            <w:r>
              <w:br/>
            </w:r>
            <w:r>
              <w:rPr>
                <w:rFonts w:ascii="Times New Roman"/>
                <w:b w:val="false"/>
                <w:i w:val="false"/>
                <w:color w:val="000000"/>
                <w:sz w:val="20"/>
              </w:rPr>
              <w:t>
опытно-конструкторских</w:t>
            </w:r>
            <w:r>
              <w:br/>
            </w:r>
            <w:r>
              <w:rPr>
                <w:rFonts w:ascii="Times New Roman"/>
                <w:b w:val="false"/>
                <w:i w:val="false"/>
                <w:color w:val="000000"/>
                <w:sz w:val="20"/>
              </w:rPr>
              <w:t>
работ в вузах.</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Нехватка</w:t>
            </w:r>
            <w:r>
              <w:br/>
            </w:r>
            <w:r>
              <w:rPr>
                <w:rFonts w:ascii="Times New Roman"/>
                <w:b w:val="false"/>
                <w:i w:val="false"/>
                <w:color w:val="000000"/>
                <w:sz w:val="20"/>
              </w:rPr>
              <w:t>
квалифицированных</w:t>
            </w:r>
            <w:r>
              <w:br/>
            </w:r>
            <w:r>
              <w:rPr>
                <w:rFonts w:ascii="Times New Roman"/>
                <w:b w:val="false"/>
                <w:i w:val="false"/>
                <w:color w:val="000000"/>
                <w:sz w:val="20"/>
              </w:rPr>
              <w:t>
специалистов системы</w:t>
            </w:r>
            <w:r>
              <w:br/>
            </w:r>
            <w:r>
              <w:rPr>
                <w:rFonts w:ascii="Times New Roman"/>
                <w:b w:val="false"/>
                <w:i w:val="false"/>
                <w:color w:val="000000"/>
                <w:sz w:val="20"/>
              </w:rPr>
              <w:t>
электронного обучения</w:t>
            </w:r>
            <w:r>
              <w:br/>
            </w:r>
            <w:r>
              <w:rPr>
                <w:rFonts w:ascii="Times New Roman"/>
                <w:b w:val="false"/>
                <w:i w:val="false"/>
                <w:color w:val="000000"/>
                <w:sz w:val="20"/>
              </w:rPr>
              <w:t>
(системных</w:t>
            </w:r>
            <w:r>
              <w:br/>
            </w:r>
            <w:r>
              <w:rPr>
                <w:rFonts w:ascii="Times New Roman"/>
                <w:b w:val="false"/>
                <w:i w:val="false"/>
                <w:color w:val="000000"/>
                <w:sz w:val="20"/>
              </w:rPr>
              <w:t>
администраторов,</w:t>
            </w:r>
            <w:r>
              <w:br/>
            </w:r>
            <w:r>
              <w:rPr>
                <w:rFonts w:ascii="Times New Roman"/>
                <w:b w:val="false"/>
                <w:i w:val="false"/>
                <w:color w:val="000000"/>
                <w:sz w:val="20"/>
              </w:rPr>
              <w:t>
наладчиков компьютерной</w:t>
            </w:r>
            <w:r>
              <w:br/>
            </w:r>
            <w:r>
              <w:rPr>
                <w:rFonts w:ascii="Times New Roman"/>
                <w:b w:val="false"/>
                <w:i w:val="false"/>
                <w:color w:val="000000"/>
                <w:sz w:val="20"/>
              </w:rPr>
              <w:t>
техники и т. д.) в</w:t>
            </w:r>
            <w:r>
              <w:br/>
            </w:r>
            <w:r>
              <w:rPr>
                <w:rFonts w:ascii="Times New Roman"/>
                <w:b w:val="false"/>
                <w:i w:val="false"/>
                <w:color w:val="000000"/>
                <w:sz w:val="20"/>
              </w:rPr>
              <w:t>
организациях</w:t>
            </w:r>
            <w:r>
              <w:br/>
            </w:r>
            <w:r>
              <w:rPr>
                <w:rFonts w:ascii="Times New Roman"/>
                <w:b w:val="false"/>
                <w:i w:val="false"/>
                <w:color w:val="000000"/>
                <w:sz w:val="20"/>
              </w:rPr>
              <w:t>
образования.</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r>
              <w:br/>
            </w:r>
            <w:r>
              <w:rPr>
                <w:rFonts w:ascii="Times New Roman"/>
                <w:b w:val="false"/>
                <w:i w:val="false"/>
                <w:color w:val="000000"/>
                <w:sz w:val="20"/>
              </w:rPr>
              <w:t>
обеспеченность</w:t>
            </w:r>
            <w:r>
              <w:br/>
            </w:r>
            <w:r>
              <w:rPr>
                <w:rFonts w:ascii="Times New Roman"/>
                <w:b w:val="false"/>
                <w:i w:val="false"/>
                <w:color w:val="000000"/>
                <w:sz w:val="20"/>
              </w:rPr>
              <w:t>
квалифицированных</w:t>
            </w:r>
            <w:r>
              <w:br/>
            </w:r>
            <w:r>
              <w:rPr>
                <w:rFonts w:ascii="Times New Roman"/>
                <w:b w:val="false"/>
                <w:i w:val="false"/>
                <w:color w:val="000000"/>
                <w:sz w:val="20"/>
              </w:rPr>
              <w:t>
специалистов в</w:t>
            </w:r>
            <w:r>
              <w:br/>
            </w:r>
            <w:r>
              <w:rPr>
                <w:rFonts w:ascii="Times New Roman"/>
                <w:b w:val="false"/>
                <w:i w:val="false"/>
                <w:color w:val="000000"/>
                <w:sz w:val="20"/>
              </w:rPr>
              <w:t>
устранении</w:t>
            </w:r>
            <w:r>
              <w:br/>
            </w:r>
            <w:r>
              <w:rPr>
                <w:rFonts w:ascii="Times New Roman"/>
                <w:b w:val="false"/>
                <w:i w:val="false"/>
                <w:color w:val="000000"/>
                <w:sz w:val="20"/>
              </w:rPr>
              <w:t>
технических</w:t>
            </w:r>
            <w:r>
              <w:br/>
            </w:r>
            <w:r>
              <w:rPr>
                <w:rFonts w:ascii="Times New Roman"/>
                <w:b w:val="false"/>
                <w:i w:val="false"/>
                <w:color w:val="000000"/>
                <w:sz w:val="20"/>
              </w:rPr>
              <w:t>
неполадок в</w:t>
            </w:r>
            <w:r>
              <w:br/>
            </w:r>
            <w:r>
              <w:rPr>
                <w:rFonts w:ascii="Times New Roman"/>
                <w:b w:val="false"/>
                <w:i w:val="false"/>
                <w:color w:val="000000"/>
                <w:sz w:val="20"/>
              </w:rPr>
              <w:t>
системе</w:t>
            </w:r>
            <w:r>
              <w:br/>
            </w:r>
            <w:r>
              <w:rPr>
                <w:rFonts w:ascii="Times New Roman"/>
                <w:b w:val="false"/>
                <w:i w:val="false"/>
                <w:color w:val="000000"/>
                <w:sz w:val="20"/>
              </w:rPr>
              <w:t>
электронного</w:t>
            </w:r>
            <w:r>
              <w:br/>
            </w:r>
            <w:r>
              <w:rPr>
                <w:rFonts w:ascii="Times New Roman"/>
                <w:b w:val="false"/>
                <w:i w:val="false"/>
                <w:color w:val="000000"/>
                <w:sz w:val="20"/>
              </w:rPr>
              <w:t>
обучения и</w:t>
            </w:r>
            <w:r>
              <w:br/>
            </w:r>
            <w:r>
              <w:rPr>
                <w:rFonts w:ascii="Times New Roman"/>
                <w:b w:val="false"/>
                <w:i w:val="false"/>
                <w:color w:val="000000"/>
                <w:sz w:val="20"/>
              </w:rPr>
              <w:t>
информационно-</w:t>
            </w:r>
            <w:r>
              <w:br/>
            </w:r>
            <w:r>
              <w:rPr>
                <w:rFonts w:ascii="Times New Roman"/>
                <w:b w:val="false"/>
                <w:i w:val="false"/>
                <w:color w:val="000000"/>
                <w:sz w:val="20"/>
              </w:rPr>
              <w:t>
коммуникационных</w:t>
            </w:r>
            <w:r>
              <w:br/>
            </w:r>
            <w:r>
              <w:rPr>
                <w:rFonts w:ascii="Times New Roman"/>
                <w:b w:val="false"/>
                <w:i w:val="false"/>
                <w:color w:val="000000"/>
                <w:sz w:val="20"/>
              </w:rPr>
              <w:t>
технологиях</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w:t>
            </w:r>
            <w:r>
              <w:br/>
            </w:r>
            <w:r>
              <w:rPr>
                <w:rFonts w:ascii="Times New Roman"/>
                <w:b w:val="false"/>
                <w:i w:val="false"/>
                <w:color w:val="000000"/>
                <w:sz w:val="20"/>
              </w:rPr>
              <w:t>
подготовки системного</w:t>
            </w:r>
            <w:r>
              <w:br/>
            </w:r>
            <w:r>
              <w:rPr>
                <w:rFonts w:ascii="Times New Roman"/>
                <w:b w:val="false"/>
                <w:i w:val="false"/>
                <w:color w:val="000000"/>
                <w:sz w:val="20"/>
              </w:rPr>
              <w:t>
администратора системы</w:t>
            </w:r>
            <w:r>
              <w:br/>
            </w:r>
            <w:r>
              <w:rPr>
                <w:rFonts w:ascii="Times New Roman"/>
                <w:b w:val="false"/>
                <w:i w:val="false"/>
                <w:color w:val="000000"/>
                <w:sz w:val="20"/>
              </w:rPr>
              <w:t>
электронного обучения.</w:t>
            </w:r>
            <w:r>
              <w:br/>
            </w:r>
            <w:r>
              <w:rPr>
                <w:rFonts w:ascii="Times New Roman"/>
                <w:b w:val="false"/>
                <w:i w:val="false"/>
                <w:color w:val="000000"/>
                <w:sz w:val="20"/>
              </w:rPr>
              <w:t>
Повышение качества</w:t>
            </w:r>
            <w:r>
              <w:br/>
            </w:r>
            <w:r>
              <w:rPr>
                <w:rFonts w:ascii="Times New Roman"/>
                <w:b w:val="false"/>
                <w:i w:val="false"/>
                <w:color w:val="000000"/>
                <w:sz w:val="20"/>
              </w:rPr>
              <w:t>
предоставляемых услуг</w:t>
            </w:r>
            <w:r>
              <w:br/>
            </w:r>
            <w:r>
              <w:rPr>
                <w:rFonts w:ascii="Times New Roman"/>
                <w:b w:val="false"/>
                <w:i w:val="false"/>
                <w:color w:val="000000"/>
                <w:sz w:val="20"/>
              </w:rPr>
              <w:t>
системы электронного</w:t>
            </w:r>
            <w:r>
              <w:br/>
            </w:r>
            <w:r>
              <w:rPr>
                <w:rFonts w:ascii="Times New Roman"/>
                <w:b w:val="false"/>
                <w:i w:val="false"/>
                <w:color w:val="000000"/>
                <w:sz w:val="20"/>
              </w:rPr>
              <w:t>
обучения по повышению</w:t>
            </w:r>
            <w:r>
              <w:br/>
            </w:r>
            <w:r>
              <w:rPr>
                <w:rFonts w:ascii="Times New Roman"/>
                <w:b w:val="false"/>
                <w:i w:val="false"/>
                <w:color w:val="000000"/>
                <w:sz w:val="20"/>
              </w:rPr>
              <w:t>
квалификации.</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Непрофессионализм</w:t>
            </w:r>
            <w:r>
              <w:br/>
            </w:r>
            <w:r>
              <w:rPr>
                <w:rFonts w:ascii="Times New Roman"/>
                <w:b w:val="false"/>
                <w:i w:val="false"/>
                <w:color w:val="000000"/>
                <w:sz w:val="20"/>
              </w:rPr>
              <w:t>
специалистов</w:t>
            </w:r>
            <w:r>
              <w:br/>
            </w:r>
            <w:r>
              <w:rPr>
                <w:rFonts w:ascii="Times New Roman"/>
                <w:b w:val="false"/>
                <w:i w:val="false"/>
                <w:color w:val="000000"/>
                <w:sz w:val="20"/>
              </w:rPr>
              <w:t>
территориальных</w:t>
            </w:r>
            <w:r>
              <w:br/>
            </w:r>
            <w:r>
              <w:rPr>
                <w:rFonts w:ascii="Times New Roman"/>
                <w:b w:val="false"/>
                <w:i w:val="false"/>
                <w:color w:val="000000"/>
                <w:sz w:val="20"/>
              </w:rPr>
              <w:t>
департаментов по</w:t>
            </w:r>
            <w:r>
              <w:br/>
            </w:r>
            <w:r>
              <w:rPr>
                <w:rFonts w:ascii="Times New Roman"/>
                <w:b w:val="false"/>
                <w:i w:val="false"/>
                <w:color w:val="000000"/>
                <w:sz w:val="20"/>
              </w:rPr>
              <w:t>
контролю в сфере</w:t>
            </w:r>
            <w:r>
              <w:br/>
            </w:r>
            <w:r>
              <w:rPr>
                <w:rFonts w:ascii="Times New Roman"/>
                <w:b w:val="false"/>
                <w:i w:val="false"/>
                <w:color w:val="000000"/>
                <w:sz w:val="20"/>
              </w:rPr>
              <w:t>
образования</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w:t>
            </w:r>
            <w:r>
              <w:br/>
            </w:r>
            <w:r>
              <w:rPr>
                <w:rFonts w:ascii="Times New Roman"/>
                <w:b w:val="false"/>
                <w:i w:val="false"/>
                <w:color w:val="000000"/>
                <w:sz w:val="20"/>
              </w:rPr>
              <w:t>
необъективных</w:t>
            </w:r>
            <w:r>
              <w:br/>
            </w:r>
            <w:r>
              <w:rPr>
                <w:rFonts w:ascii="Times New Roman"/>
                <w:b w:val="false"/>
                <w:i w:val="false"/>
                <w:color w:val="000000"/>
                <w:sz w:val="20"/>
              </w:rPr>
              <w:t>
данных, снижение</w:t>
            </w:r>
            <w:r>
              <w:br/>
            </w:r>
            <w:r>
              <w:rPr>
                <w:rFonts w:ascii="Times New Roman"/>
                <w:b w:val="false"/>
                <w:i w:val="false"/>
                <w:color w:val="000000"/>
                <w:sz w:val="20"/>
              </w:rPr>
              <w:t>
качества</w:t>
            </w:r>
            <w:r>
              <w:br/>
            </w:r>
            <w:r>
              <w:rPr>
                <w:rFonts w:ascii="Times New Roman"/>
                <w:b w:val="false"/>
                <w:i w:val="false"/>
                <w:color w:val="000000"/>
                <w:sz w:val="20"/>
              </w:rPr>
              <w:t>
образования</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систематической</w:t>
            </w:r>
            <w:r>
              <w:br/>
            </w:r>
            <w:r>
              <w:rPr>
                <w:rFonts w:ascii="Times New Roman"/>
                <w:b w:val="false"/>
                <w:i w:val="false"/>
                <w:color w:val="000000"/>
                <w:sz w:val="20"/>
              </w:rPr>
              <w:t>
работы по повышению</w:t>
            </w:r>
            <w:r>
              <w:br/>
            </w:r>
            <w:r>
              <w:rPr>
                <w:rFonts w:ascii="Times New Roman"/>
                <w:b w:val="false"/>
                <w:i w:val="false"/>
                <w:color w:val="000000"/>
                <w:sz w:val="20"/>
              </w:rPr>
              <w:t>
квалификационных</w:t>
            </w:r>
            <w:r>
              <w:br/>
            </w:r>
            <w:r>
              <w:rPr>
                <w:rFonts w:ascii="Times New Roman"/>
                <w:b w:val="false"/>
                <w:i w:val="false"/>
                <w:color w:val="000000"/>
                <w:sz w:val="20"/>
              </w:rPr>
              <w:t>
требований к кадрам,</w:t>
            </w:r>
            <w:r>
              <w:br/>
            </w:r>
            <w:r>
              <w:rPr>
                <w:rFonts w:ascii="Times New Roman"/>
                <w:b w:val="false"/>
                <w:i w:val="false"/>
                <w:color w:val="000000"/>
                <w:sz w:val="20"/>
              </w:rPr>
              <w:t>
формирование</w:t>
            </w:r>
            <w:r>
              <w:br/>
            </w:r>
            <w:r>
              <w:rPr>
                <w:rFonts w:ascii="Times New Roman"/>
                <w:b w:val="false"/>
                <w:i w:val="false"/>
                <w:color w:val="000000"/>
                <w:sz w:val="20"/>
              </w:rPr>
              <w:t>
профессионализма</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Устаревшая</w:t>
            </w:r>
            <w:r>
              <w:br/>
            </w:r>
            <w:r>
              <w:rPr>
                <w:rFonts w:ascii="Times New Roman"/>
                <w:b w:val="false"/>
                <w:i w:val="false"/>
                <w:color w:val="000000"/>
                <w:sz w:val="20"/>
              </w:rPr>
              <w:t>
материально-техническая</w:t>
            </w:r>
            <w:r>
              <w:br/>
            </w:r>
            <w:r>
              <w:rPr>
                <w:rFonts w:ascii="Times New Roman"/>
                <w:b w:val="false"/>
                <w:i w:val="false"/>
                <w:color w:val="000000"/>
                <w:sz w:val="20"/>
              </w:rPr>
              <w:t>
база научных</w:t>
            </w:r>
            <w:r>
              <w:br/>
            </w:r>
            <w:r>
              <w:rPr>
                <w:rFonts w:ascii="Times New Roman"/>
                <w:b w:val="false"/>
                <w:i w:val="false"/>
                <w:color w:val="000000"/>
                <w:sz w:val="20"/>
              </w:rPr>
              <w:t>
организаций</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w:t>
            </w:r>
            <w:r>
              <w:br/>
            </w:r>
            <w:r>
              <w:rPr>
                <w:rFonts w:ascii="Times New Roman"/>
                <w:b w:val="false"/>
                <w:i w:val="false"/>
                <w:color w:val="000000"/>
                <w:sz w:val="20"/>
              </w:rPr>
              <w:t>
НИОКР, отсутствие</w:t>
            </w:r>
            <w:r>
              <w:br/>
            </w:r>
            <w:r>
              <w:rPr>
                <w:rFonts w:ascii="Times New Roman"/>
                <w:b w:val="false"/>
                <w:i w:val="false"/>
                <w:color w:val="000000"/>
                <w:sz w:val="20"/>
              </w:rPr>
              <w:t>
спроса на НИОКР со</w:t>
            </w:r>
            <w:r>
              <w:br/>
            </w:r>
            <w:r>
              <w:rPr>
                <w:rFonts w:ascii="Times New Roman"/>
                <w:b w:val="false"/>
                <w:i w:val="false"/>
                <w:color w:val="000000"/>
                <w:sz w:val="20"/>
              </w:rPr>
              <w:t>
стороны</w:t>
            </w:r>
            <w:r>
              <w:br/>
            </w:r>
            <w:r>
              <w:rPr>
                <w:rFonts w:ascii="Times New Roman"/>
                <w:b w:val="false"/>
                <w:i w:val="false"/>
                <w:color w:val="000000"/>
                <w:sz w:val="20"/>
              </w:rPr>
              <w:t>
потребителей.</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научных</w:t>
            </w:r>
            <w:r>
              <w:br/>
            </w:r>
            <w:r>
              <w:rPr>
                <w:rFonts w:ascii="Times New Roman"/>
                <w:b w:val="false"/>
                <w:i w:val="false"/>
                <w:color w:val="000000"/>
                <w:sz w:val="20"/>
              </w:rPr>
              <w:t>
организаций современным</w:t>
            </w:r>
            <w:r>
              <w:br/>
            </w:r>
            <w:r>
              <w:rPr>
                <w:rFonts w:ascii="Times New Roman"/>
                <w:b w:val="false"/>
                <w:i w:val="false"/>
                <w:color w:val="000000"/>
                <w:sz w:val="20"/>
              </w:rPr>
              <w:t>
оборудованием, в том числе</w:t>
            </w:r>
            <w:r>
              <w:br/>
            </w:r>
            <w:r>
              <w:rPr>
                <w:rFonts w:ascii="Times New Roman"/>
                <w:b w:val="false"/>
                <w:i w:val="false"/>
                <w:color w:val="000000"/>
                <w:sz w:val="20"/>
              </w:rPr>
              <w:t>
за счет привлечения</w:t>
            </w:r>
            <w:r>
              <w:br/>
            </w:r>
            <w:r>
              <w:rPr>
                <w:rFonts w:ascii="Times New Roman"/>
                <w:b w:val="false"/>
                <w:i w:val="false"/>
                <w:color w:val="000000"/>
                <w:sz w:val="20"/>
              </w:rPr>
              <w:t>
частных инвестиций</w:t>
            </w:r>
          </w:p>
        </w:tc>
      </w:tr>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Низкая</w:t>
            </w:r>
            <w:r>
              <w:br/>
            </w:r>
            <w:r>
              <w:rPr>
                <w:rFonts w:ascii="Times New Roman"/>
                <w:b w:val="false"/>
                <w:i w:val="false"/>
                <w:color w:val="000000"/>
                <w:sz w:val="20"/>
              </w:rPr>
              <w:t>
результативность НИОКР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научных</w:t>
            </w:r>
            <w:r>
              <w:br/>
            </w:r>
            <w:r>
              <w:rPr>
                <w:rFonts w:ascii="Times New Roman"/>
                <w:b w:val="false"/>
                <w:i w:val="false"/>
                <w:color w:val="000000"/>
                <w:sz w:val="20"/>
              </w:rPr>
              <w:t>
разработок, новых</w:t>
            </w:r>
            <w:r>
              <w:br/>
            </w:r>
            <w:r>
              <w:rPr>
                <w:rFonts w:ascii="Times New Roman"/>
                <w:b w:val="false"/>
                <w:i w:val="false"/>
                <w:color w:val="000000"/>
                <w:sz w:val="20"/>
              </w:rPr>
              <w:t>
технологий, низкий</w:t>
            </w:r>
            <w:r>
              <w:br/>
            </w:r>
            <w:r>
              <w:rPr>
                <w:rFonts w:ascii="Times New Roman"/>
                <w:b w:val="false"/>
                <w:i w:val="false"/>
                <w:color w:val="000000"/>
                <w:sz w:val="20"/>
              </w:rPr>
              <w:t>
уровень</w:t>
            </w:r>
            <w:r>
              <w:br/>
            </w:r>
            <w:r>
              <w:rPr>
                <w:rFonts w:ascii="Times New Roman"/>
                <w:b w:val="false"/>
                <w:i w:val="false"/>
                <w:color w:val="000000"/>
                <w:sz w:val="20"/>
              </w:rPr>
              <w:t>
инновационной</w:t>
            </w:r>
            <w:r>
              <w:br/>
            </w:r>
            <w:r>
              <w:rPr>
                <w:rFonts w:ascii="Times New Roman"/>
                <w:b w:val="false"/>
                <w:i w:val="false"/>
                <w:color w:val="000000"/>
                <w:sz w:val="20"/>
              </w:rPr>
              <w:t>
активности</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результативности</w:t>
            </w:r>
            <w:r>
              <w:br/>
            </w:r>
            <w:r>
              <w:rPr>
                <w:rFonts w:ascii="Times New Roman"/>
                <w:b w:val="false"/>
                <w:i w:val="false"/>
                <w:color w:val="000000"/>
                <w:sz w:val="20"/>
              </w:rPr>
              <w:t>
НИОКР путем</w:t>
            </w:r>
            <w:r>
              <w:br/>
            </w:r>
            <w:r>
              <w:rPr>
                <w:rFonts w:ascii="Times New Roman"/>
                <w:b w:val="false"/>
                <w:i w:val="false"/>
                <w:color w:val="000000"/>
                <w:sz w:val="20"/>
              </w:rPr>
              <w:t>
совершенствования</w:t>
            </w:r>
            <w:r>
              <w:br/>
            </w:r>
            <w:r>
              <w:rPr>
                <w:rFonts w:ascii="Times New Roman"/>
                <w:b w:val="false"/>
                <w:i w:val="false"/>
                <w:color w:val="000000"/>
                <w:sz w:val="20"/>
              </w:rPr>
              <w:t>
механизма управления</w:t>
            </w:r>
            <w:r>
              <w:br/>
            </w:r>
            <w:r>
              <w:rPr>
                <w:rFonts w:ascii="Times New Roman"/>
                <w:b w:val="false"/>
                <w:i w:val="false"/>
                <w:color w:val="000000"/>
                <w:sz w:val="20"/>
              </w:rPr>
              <w:t>
научными и</w:t>
            </w:r>
            <w:r>
              <w:br/>
            </w:r>
            <w:r>
              <w:rPr>
                <w:rFonts w:ascii="Times New Roman"/>
                <w:b w:val="false"/>
                <w:i w:val="false"/>
                <w:color w:val="000000"/>
                <w:sz w:val="20"/>
              </w:rPr>
              <w:t>
научно-техническими</w:t>
            </w:r>
            <w:r>
              <w:br/>
            </w:r>
            <w:r>
              <w:rPr>
                <w:rFonts w:ascii="Times New Roman"/>
                <w:b w:val="false"/>
                <w:i w:val="false"/>
                <w:color w:val="000000"/>
                <w:sz w:val="20"/>
              </w:rPr>
              <w:t>
проектами</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МЭРТ - Министерство экономического развития и торговли Республики</w:t>
      </w:r>
      <w:r>
        <w:br/>
      </w:r>
      <w:r>
        <w:rPr>
          <w:rFonts w:ascii="Times New Roman"/>
          <w:b w:val="false"/>
          <w:i w:val="false"/>
          <w:color w:val="000000"/>
          <w:sz w:val="28"/>
        </w:rPr>
        <w:t>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АГС  - Агентство Республики Казахстан по делам государственной службы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АДСиЖКХ - Агентство Республики Казахстан по делам строительства и</w:t>
      </w:r>
      <w:r>
        <w:br/>
      </w:r>
      <w:r>
        <w:rPr>
          <w:rFonts w:ascii="Times New Roman"/>
          <w:b w:val="false"/>
          <w:i w:val="false"/>
          <w:color w:val="000000"/>
          <w:sz w:val="28"/>
        </w:rPr>
        <w:t>
          жилищно-коммунального хозяйства</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ПП РК - постановление Правительства Республики Казахстан</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ГНТЭ - государственная научно-техническая экспертиза</w:t>
      </w:r>
      <w:r>
        <w:br/>
      </w:r>
      <w:r>
        <w:rPr>
          <w:rFonts w:ascii="Times New Roman"/>
          <w:b w:val="false"/>
          <w:i w:val="false"/>
          <w:color w:val="000000"/>
          <w:sz w:val="28"/>
        </w:rPr>
        <w:t>
РНМЦ ТиПО - Республиканский научно-методический центр развития</w:t>
      </w:r>
      <w:r>
        <w:br/>
      </w:r>
      <w:r>
        <w:rPr>
          <w:rFonts w:ascii="Times New Roman"/>
          <w:b w:val="false"/>
          <w:i w:val="false"/>
          <w:color w:val="000000"/>
          <w:sz w:val="28"/>
        </w:rPr>
        <w:t>
            технического и профессионального образования и присвоения</w:t>
      </w:r>
      <w:r>
        <w:br/>
      </w:r>
      <w:r>
        <w:rPr>
          <w:rFonts w:ascii="Times New Roman"/>
          <w:b w:val="false"/>
          <w:i w:val="false"/>
          <w:color w:val="000000"/>
          <w:sz w:val="28"/>
        </w:rPr>
        <w:t>
            квалификации</w:t>
      </w:r>
      <w:r>
        <w:br/>
      </w:r>
      <w:r>
        <w:rPr>
          <w:rFonts w:ascii="Times New Roman"/>
          <w:b w:val="false"/>
          <w:i w:val="false"/>
          <w:color w:val="000000"/>
          <w:sz w:val="28"/>
        </w:rPr>
        <w:t>
РУОЦ - Республиканский учебно-оздоровительный центр «Балдаурен»</w:t>
      </w:r>
      <w:r>
        <w:br/>
      </w:r>
      <w:r>
        <w:rPr>
          <w:rFonts w:ascii="Times New Roman"/>
          <w:b w:val="false"/>
          <w:i w:val="false"/>
          <w:color w:val="000000"/>
          <w:sz w:val="28"/>
        </w:rPr>
        <w:t>
«Балдаурен»</w:t>
      </w:r>
      <w:r>
        <w:br/>
      </w:r>
      <w:r>
        <w:rPr>
          <w:rFonts w:ascii="Times New Roman"/>
          <w:b w:val="false"/>
          <w:i w:val="false"/>
          <w:color w:val="000000"/>
          <w:sz w:val="28"/>
        </w:rPr>
        <w:t>
РНПЦ «Учебник» - Республиканский научно-практический центр «Учебник»</w:t>
      </w:r>
      <w:r>
        <w:br/>
      </w:r>
      <w:r>
        <w:rPr>
          <w:rFonts w:ascii="Times New Roman"/>
          <w:b w:val="false"/>
          <w:i w:val="false"/>
          <w:color w:val="000000"/>
          <w:sz w:val="28"/>
        </w:rPr>
        <w:t>
РИПКСО - Республиканский институт повышения квалификации руководящих</w:t>
      </w:r>
      <w:r>
        <w:br/>
      </w:r>
      <w:r>
        <w:rPr>
          <w:rFonts w:ascii="Times New Roman"/>
          <w:b w:val="false"/>
          <w:i w:val="false"/>
          <w:color w:val="000000"/>
          <w:sz w:val="28"/>
        </w:rPr>
        <w:t>
         и научно-педагогических кадров системы образования</w:t>
      </w:r>
      <w:r>
        <w:br/>
      </w:r>
      <w:r>
        <w:rPr>
          <w:rFonts w:ascii="Times New Roman"/>
          <w:b w:val="false"/>
          <w:i w:val="false"/>
          <w:color w:val="000000"/>
          <w:sz w:val="28"/>
        </w:rPr>
        <w:t>
ИПК - Институт повышения квалификации</w:t>
      </w:r>
    </w:p>
    <w:bookmarkStart w:name="z324" w:id="35"/>
    <w:p>
      <w:pPr>
        <w:spacing w:after="0"/>
        <w:ind w:left="0"/>
        <w:jc w:val="both"/>
      </w:pPr>
      <w:r>
        <w:rPr>
          <w:rFonts w:ascii="Times New Roman"/>
          <w:b w:val="false"/>
          <w:i w:val="false"/>
          <w:color w:val="000000"/>
          <w:sz w:val="28"/>
        </w:rPr>
        <w:t>
</w:t>
      </w:r>
      <w:r>
        <w:rPr>
          <w:rFonts w:ascii="Times New Roman"/>
          <w:b/>
          <w:i w:val="false"/>
          <w:color w:val="000000"/>
          <w:sz w:val="28"/>
        </w:rPr>
        <w:t>                   Раздел 7. Бюджетные программы</w:t>
      </w:r>
    </w:p>
    <w:bookmarkEnd w:id="35"/>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10.04.2013 </w:t>
      </w:r>
      <w:r>
        <w:rPr>
          <w:rFonts w:ascii="Times New Roman"/>
          <w:b w:val="false"/>
          <w:i w:val="false"/>
          <w:color w:val="ff0000"/>
          <w:sz w:val="28"/>
        </w:rPr>
        <w:t>№ 330</w:t>
      </w:r>
      <w:r>
        <w:rPr>
          <w:rFonts w:ascii="Times New Roman"/>
          <w:b w:val="false"/>
          <w:i w:val="false"/>
          <w:color w:val="ff0000"/>
          <w:sz w:val="28"/>
        </w:rPr>
        <w:t xml:space="preserve"> (вводится в действие с 01.01.2013).</w:t>
      </w:r>
    </w:p>
    <w:bookmarkStart w:name="z325" w:id="36"/>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36"/>
    <w:p>
      <w:pPr>
        <w:spacing w:after="0"/>
        <w:ind w:left="0"/>
        <w:jc w:val="both"/>
      </w:pPr>
      <w:r>
        <w:rPr>
          <w:rFonts w:ascii="Times New Roman"/>
          <w:b w:val="false"/>
          <w:i w:val="false"/>
          <w:color w:val="ff0000"/>
          <w:sz w:val="28"/>
        </w:rPr>
        <w:t xml:space="preserve">      Сноска. Подраздел 7.1. с изменениями, внесенными постановлениями Правительства РК от 22.10.2013 </w:t>
      </w:r>
      <w:r>
        <w:rPr>
          <w:rFonts w:ascii="Times New Roman"/>
          <w:b w:val="false"/>
          <w:i w:val="false"/>
          <w:color w:val="ff0000"/>
          <w:sz w:val="28"/>
        </w:rPr>
        <w:t>№ 1131</w:t>
      </w:r>
      <w:r>
        <w:rPr>
          <w:rFonts w:ascii="Times New Roman"/>
          <w:b w:val="false"/>
          <w:i w:val="false"/>
          <w:color w:val="ff0000"/>
          <w:sz w:val="28"/>
        </w:rPr>
        <w:t xml:space="preserve">; от 31.12.2013 </w:t>
      </w:r>
      <w:r>
        <w:rPr>
          <w:rFonts w:ascii="Times New Roman"/>
          <w:b w:val="false"/>
          <w:i w:val="false"/>
          <w:color w:val="ff0000"/>
          <w:sz w:val="28"/>
        </w:rPr>
        <w:t>№ 1578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6"/>
        <w:gridCol w:w="965"/>
        <w:gridCol w:w="944"/>
        <w:gridCol w:w="885"/>
        <w:gridCol w:w="945"/>
        <w:gridCol w:w="828"/>
        <w:gridCol w:w="1009"/>
        <w:gridCol w:w="869"/>
        <w:gridCol w:w="949"/>
      </w:tblGrid>
      <w:tr>
        <w:trPr>
          <w:trHeight w:val="22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и реализация государственной политики в области образования и науки»</w:t>
            </w:r>
          </w:p>
        </w:tc>
      </w:tr>
      <w:tr>
        <w:trPr>
          <w:trHeight w:val="40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образования и науки и его территориальных органов; обеспечение соблюдения конституционных прав и свобод граждан в области образования; реализация единой государственной политики в области образования; осуществление управления качеством образования; разработка и реализация целевых и международных программ в области образования и науки; проведение контроля за соблюдением законодательства Республики Казахстан об образовании, проведение государственной аттестации в организациях образования, оплата за выполнение работ (услуг) по экспертизе аттестационных дел по присуждению ученых степеней; аттестация и аккредитация в научных учреждениях; оплата услуг аттестационных комиссий для проведения процедуры государственной аттестации. Приобретение услуг по изготовлению и выдаче документов государственного образца и медалей. Присуждение государственных грантов. Проведение мероприятий по охране прав детей. Совершенствование системы управления в сфере государственной молодежной политики. Осуществление анализа и прогнозирования тенденций в реализации государственной молодежной политики.</w:t>
            </w:r>
          </w:p>
        </w:tc>
      </w:tr>
      <w:tr>
        <w:trPr>
          <w:trHeight w:val="150" w:hRule="atLeast"/>
        </w:trPr>
        <w:tc>
          <w:tcPr>
            <w:tcW w:w="6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международное сотрудничество и стратегическое планирование Министерства (ДСПиИТ, АД)</w:t>
            </w:r>
          </w:p>
        </w:tc>
      </w:tr>
      <w:tr>
        <w:trPr>
          <w:trHeight w:val="465" w:hRule="atLeast"/>
        </w:trPr>
        <w:tc>
          <w:tcPr>
            <w:tcW w:w="6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стратегических документов Министерства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сотрудников МОН, прошедших повышение квалификации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подписанных международных договоров (соглашений)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4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стратегического планирования Министерства с целью достижения конечных результатов.</w:t>
            </w:r>
            <w:r>
              <w:br/>
            </w:r>
            <w:r>
              <w:rPr>
                <w:rFonts w:ascii="Times New Roman"/>
                <w:b w:val="false"/>
                <w:i w:val="false"/>
                <w:color w:val="000000"/>
                <w:sz w:val="20"/>
              </w:rPr>
              <w:t>
</w:t>
            </w:r>
            <w:r>
              <w:rPr>
                <w:rFonts w:ascii="Times New Roman"/>
                <w:b w:val="false"/>
                <w:i w:val="false"/>
                <w:color w:val="000000"/>
                <w:sz w:val="20"/>
              </w:rPr>
              <w:t>Обеспечение высокого уровня функционирования деятельности аппарата Министерства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r>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координация, стратегическое, методическое обеспечение в сфере высшего, послевузовского, профессионального технического, среднего, дошкольного образования и молодежной политики (ДВиПО, ДДиСО, ДТиПО)</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5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семинаров, конкурсов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соглашений и меморандумов с международными организациями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заключенных меморандумов о сотрудничестве с работодателями по вопросам подготовки кадров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мероприятий по международному сотрудничеству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образования и конкурентоспособности кадров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высшим образованием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академической свободы вузов в типовых учебных планах по специальностям, расширение компонента по выбору в бакалавриате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вузов, заключивших договора с работодателями на обеспечение базами производственной практики с возможностью последующего трудоустройства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типовых учебных планов и программ по специальностям ТиПО, разработанных с участием работодателей (на основе профессиональных стандартов)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заведений ТиПО, внедривших международный опыт через НАО «Холдинг Кәсіпқор»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регионов, в которых изучена деятельность организаций образования с целью оказания им методической помощи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по реализации единой государственной научной и научно-технической политики и координации научно-технической деятельности в стране (Комитет науки)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проектов нормативных правовых актов в области науки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соглашений, меморандумов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заключений государственной научно-технической экспертизы проектов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научно-технических программ фундаментальных и прикладных исследований, реализуемых за счет средств государственного бюджета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реализуемых научных проектов в сфере международного сотрудничества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государственного контроля в сфере образования и науки (Комитет по контролю в сфере образования и науки)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в которых будет проведена государственная аттестация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подлежащих проверке на соблюдение законодательства Республики Казахстан в области образования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рассмотренных аттестационных дел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в которых будет проведена государственная аттестация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вузов, прошедших государственную аттестацию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вузов, прошедших проверку на соблюдение законодательства Республики Казахстан в области образования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соискателей, утвержденных в ученых степенях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соискателей, утвержденных в званиях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организаций среднего, технического и профессионального образования, дошкольных учреждений, прошедших государственную аттестацию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38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подлежащих проверке на соблюдение законодательства Республики Казахстан об образовании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8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мониторинг, координация деятельности, международное сотрудничество в сфере охраны прав детей (Комитет по охране прав детей)</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заключенных с государственными органами и международными НПО меморандумов, договоров, соглашений в области охраны прав и защиты законных интересов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подготовленных страновых периодических и национальных докладов, отчетов (периодический доклад республики в Женеву, Нью-Йорк, Главе государства, доклад и ежегодный отчет КОПД)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подготовленных сборников, обзоров, статей по вопросам охраны прав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нормативных правовых актов в области охраны прав и защиты законных интересов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заключенных договоров и меморандумов с международными организациями в сфере охраны прав детей от общего числа договоров и меморандумов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органов образования и организаций, подлежащих проверке на соблюдение законодательства Республики Казахстан в области охраны прав и защиты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воспитанников учреждений для детей-сирот или детей, оставшихся без попечения родителей, переданных в семьи на усыновление, опеку и патронат, ежегодно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управления в сфере государственной молодежной политики (Комитет по делам молодежи)</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семинаров, конкурсов, акций, конференций, форумов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мероприятий по международному сотрудничеству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 новой редакции Закона Республики Казахстан о молодежной политике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принимающей активное участие в реализации мероприятий в сфере молодежной политики и патриотического воспитания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участвующей в деятельности молодежных организаций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1 852 952,8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2 220 826,1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3 754 039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3 733 194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958"/>
        <w:gridCol w:w="934"/>
        <w:gridCol w:w="874"/>
        <w:gridCol w:w="934"/>
        <w:gridCol w:w="854"/>
        <w:gridCol w:w="1040"/>
        <w:gridCol w:w="820"/>
        <w:gridCol w:w="941"/>
      </w:tblGrid>
      <w:tr>
        <w:trPr>
          <w:trHeight w:val="43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trPr>
          <w:trHeight w:val="12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образовательного заказа на подготовку и переподготовку специалистов в учебных заведениях технического и профессионального, послесреднего образования, предоставляющих для страны исключительно важное особое значение. Выплата стипендий и компенсаций на проезд обучающимся</w:t>
            </w:r>
          </w:p>
        </w:tc>
      </w:tr>
      <w:tr>
        <w:trPr>
          <w:trHeight w:val="67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среднегодовой контингент обучающихся по государственному образовательному заказу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70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по государственному образовательному заказу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120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среднегодовой контингент стипендиатов, из числа граждан, получающих техническое и профессиональное, послесреднее образование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97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получающих денежную компенсацию на льготный проезд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выпускников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70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стипендий и компенсаций на проезд обучающимся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средний расход на подготовку 1-го обучающегося (без учета стипендии и компенсации на проезд)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94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студентов колледжей от размера государственной стипендии студентов высших учебных заведений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имеющим по результатам экзаменационной сессии только оценки отлично – 15 %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слепым или глухонемым обучающимся – 75 %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из числа детей-сирот и детей, оставшихся без попечения родителей, но находящихся под опекой (попечительством) граждан – 30 %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приравненным по льготам и гарантиям к инвалидам войны – 50 % </w:t>
            </w:r>
          </w:p>
        </w:tc>
      </w:tr>
      <w:tr>
        <w:trPr>
          <w:trHeight w:val="55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1 182 777,6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1 533 305,6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2 791 840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1062"/>
        <w:gridCol w:w="968"/>
        <w:gridCol w:w="910"/>
        <w:gridCol w:w="1027"/>
        <w:gridCol w:w="870"/>
        <w:gridCol w:w="1067"/>
        <w:gridCol w:w="890"/>
        <w:gridCol w:w="1028"/>
      </w:tblGrid>
      <w:tr>
        <w:trPr>
          <w:trHeight w:val="27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«Обеспечение доступа к научно-историческим ценностям»</w:t>
            </w:r>
          </w:p>
        </w:tc>
      </w:tr>
      <w:tr>
        <w:trPr>
          <w:trHeight w:val="39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наследия академика К.И. Сатпаева, осуществление образовательно-воспитательного и целенаправленного распространения знаний о жизни и деятельности видного ученого, первого президента Академии наук Казахстан К.И. Сатпаева, находящихся в фондах и экспозиции мемориального музея академика К.И. Сатпаева.</w:t>
            </w:r>
          </w:p>
        </w:tc>
      </w:tr>
      <w:tr>
        <w:trPr>
          <w:trHeight w:val="30" w:hRule="atLeast"/>
        </w:trPr>
        <w:tc>
          <w:tcPr>
            <w:tcW w:w="6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экспонатов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материалов о творчестве ученого К.И. Сатпаева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граждан посетивших музей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участников, принявших участие в научно-исследовательских, выставочно-массовых, научно-пропагандистских работах.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посетителя музеев науки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7"/>
        <w:gridCol w:w="972"/>
        <w:gridCol w:w="917"/>
        <w:gridCol w:w="925"/>
        <w:gridCol w:w="958"/>
        <w:gridCol w:w="836"/>
        <w:gridCol w:w="878"/>
        <w:gridCol w:w="798"/>
        <w:gridCol w:w="1039"/>
      </w:tblGrid>
      <w:tr>
        <w:trPr>
          <w:trHeight w:val="39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«Развитие сетей инновационной системы по проекту коммерциализации научных исследований»</w:t>
            </w:r>
          </w:p>
        </w:tc>
      </w:tr>
      <w:tr>
        <w:trPr>
          <w:trHeight w:val="39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займа совместно с Всемирным банком  для создания новой модели финансирования и управления наукой, основанной на применении международной «лучшей практики».</w:t>
            </w:r>
          </w:p>
        </w:tc>
      </w:tr>
      <w:tr>
        <w:trPr>
          <w:trHeight w:val="150" w:hRule="atLeast"/>
        </w:trPr>
        <w:tc>
          <w:tcPr>
            <w:tcW w:w="6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6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заключенных с консультантами группы управления проектом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Официальный запуск проекта «Коммерциализация технологий» (проведение симпозиума)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международных публикаций в изданиях, предусматривающих рецензию со стороны старших коллег по программе старшего научного сотрудника и младшего научного сотрудника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заявок на патент, поданных заграницей через офис коммерциализации технологий (офис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созданных и действующих офисов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ученых и предпринимателей, прошедших обучение в офисе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созданных и действующих партнерств между группами старших научных сотрудников, группами младших научных сотрудников и частным сектором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лицензий, выданных при помощи офиса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технологических аудитов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частного финансирования центров по программе группы старших научных сотрудников и группы младших научных сотрудников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образованных и действующих групп старших научных сотрудников и групп младших научных сотрудников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Пересмотренные правила, нормы, рекомендации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грантов, выданных на коммерциализацию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коэффициент использования оборудования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90"/>
        <w:gridCol w:w="708"/>
        <w:gridCol w:w="641"/>
        <w:gridCol w:w="708"/>
        <w:gridCol w:w="842"/>
        <w:gridCol w:w="641"/>
        <w:gridCol w:w="708"/>
        <w:gridCol w:w="836"/>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«Строительство и реконструкция объектов образования и науки»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организаций образования, повышение качества подготовки высококвалифицированных и конкурентоспособных кадров для всех отраслей экономики и удовлетворения потребностей личности и общества.</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учебно-лабораторной базы, корпусов НИИ  и библиотеки высших учебных заведений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общежитий для высших учебных заведений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межрегиональных профессиональных центров по подготовке и переподготовке кадров технического и обслуживающего труда для нефтегазовой, обрабатывающей, топливно-энергетической и машиностроительной отраслей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республиканских объектов среднего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фармацевтического завода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высших учебных заведений в наличии учебно-лабораторной базы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студентов местами в общежитии от общего количества нуждающихся в них студентов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25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 обрабатывающей, топливно-энергетической и машиностроительной отраслей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норматива республиканских объектов среднего образования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11 656 362,9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8 693 950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03"/>
        <w:gridCol w:w="641"/>
        <w:gridCol w:w="641"/>
        <w:gridCol w:w="641"/>
        <w:gridCol w:w="641"/>
        <w:gridCol w:w="641"/>
        <w:gridCol w:w="641"/>
        <w:gridCol w:w="79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«Обеспечение доступности научной, научно-технической и научно-педагогической информации»</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информационной инфраструктуры научного сообщества Казахстана. Обеспечение доступа граждан республики к информационному пространству для удовлетворения образовательных потребностей и пропаганды достижений отечественной науки.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Создание универсальной площадки для проведения различных конференций, дискуссий, выставок, прочих интеллектуальных мероприятий, организация книжных выставок: тематических и новых поступлений отечественной и зарубежной литературы; информационно-массовую работу с работниками науки, культуры и искусства, общественными и политическими деятелями. Формирование библиотечного фонда научными изданиями (печатные и электронные ресурсы). Создание специализированной информационно-познавательной среды, позволяющей реализовать цифровые технологии, подготовка и издание Национального доклада по науке</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85"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библиотечного фонда новыми актуальными изданиями и литературой</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пополнение электронных коллекций и музейных фондов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60 360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Национального доклада по науке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граждан, воспользовавшихся услугами библиотек</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граждан, посетивших музей</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анализа состояний и тенденций развития мировой и национальной науки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казахстанских ученых в ведущих рейтинговых научных журналах мира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читателя библиотеки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посетителя музеев науки «Ғылым ордасы»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759 352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785 692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368"/>
        <w:gridCol w:w="67"/>
        <w:gridCol w:w="641"/>
        <w:gridCol w:w="708"/>
        <w:gridCol w:w="708"/>
        <w:gridCol w:w="641"/>
        <w:gridCol w:w="641"/>
        <w:gridCol w:w="641"/>
        <w:gridCol w:w="772"/>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«Прикладные научные исследования»</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образования, сохранение и развитие продуктивного ядра педагогической науки, теоретико-методологические основы и научно-методическое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85"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проведенных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прикладных научных исследований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выполненных научных проектов по научно-методическим основам модернизации и функционирования системы дошкольного и общего среднего образования в контексте повышения конкурентоспособности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улучшение процесса обучения в условиях 12-летней школы, в специальных (коррекционных) организациях образования, в высших учебных заведениях республики, детских дошкольных организациях.</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вузов, участвующих в выполнении проектов научно-технических программ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расход по 1-му научному направлению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656,6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494,0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1109"/>
        <w:gridCol w:w="1042"/>
        <w:gridCol w:w="908"/>
        <w:gridCol w:w="1042"/>
        <w:gridCol w:w="1042"/>
        <w:gridCol w:w="1042"/>
        <w:gridCol w:w="1042"/>
        <w:gridCol w:w="1042"/>
      </w:tblGrid>
      <w:tr>
        <w:trPr>
          <w:trHeight w:val="28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«Методологическое обеспечение системы образования»</w:t>
            </w:r>
          </w:p>
        </w:tc>
      </w:tr>
      <w:tr>
        <w:trPr>
          <w:trHeight w:val="19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переиздание и транспортировка учебников и учебно-методических комплексов для республиканских организаций, предоставляющих услуги в области образования, и казахской диаспоры за рубежом. Разработка, перевод перспективных учебников и учебно-методических комплексов для специальных (коррекционных) организаций образования. Адаптация (переработка) российских учебников и учебно-методических комплексов в соответствии со стандартами Республики Казахстан. Разработка, издание, апробация и транспортировка учебников и учебно-методических комплексов для 12-летней школы. Экспертиза учебной литературы. Разработка учебников и учебно-методических комплексов по предмету «Самопознание», в том числе электронных. Издание и переиздание, транспортировка учебников и учебно-методических комплексов для школ г. Байконыр.</w:t>
            </w:r>
            <w:r>
              <w:br/>
            </w:r>
            <w:r>
              <w:rPr>
                <w:rFonts w:ascii="Times New Roman"/>
                <w:b w:val="false"/>
                <w:i w:val="false"/>
                <w:color w:val="000000"/>
                <w:sz w:val="20"/>
              </w:rPr>
              <w:t>
</w:t>
            </w:r>
            <w:r>
              <w:rPr>
                <w:rFonts w:ascii="Times New Roman"/>
                <w:b w:val="false"/>
                <w:i w:val="false"/>
                <w:color w:val="000000"/>
                <w:sz w:val="20"/>
              </w:rPr>
              <w:t>Совершенствование методического обеспечения системы образования с учетом общемировых тенденций в образовании, совершенствование системы управления образования. Измерение качества и степени усвоения учебного материала, предоставляемого организациями образования, определение качества преподавания учебного материала в организациях образования, совершенствование механизмов формирования контингентов обучающихся. Проведение аккредитации профессиональных образовательных программ. Проведение оценки уровня профессиональной подготовленности и присвоения квалификации выпускников организаций технического и профессионального образования. Осуществление мониторинга состояния системы образования, проведение исследований качества образования по международной программе TIMSS, анализ ежегодных результатов единого национального тестирования, промежуточного государственного контроля и комплексного тестирования, разработка и внедрение дистанционной формы образовательного мониторинга, апробация и внедрение новых показателей и индикаторов состояния образования, разработка методических рекомендаций по управлению качеством образования, объединение информационных ресурсов образовательной статистики учреждений и организаций системы образования в единую базу данных, ежегодная подготовка Национального доклада о состоянии и развитии образования в Республике Казахстан. Изучение деятельности международных аккредитационных агентств с посещением их стран (Европа, США, Австралия), участие в работе Международной сети обеспечения качества высшего образования, Евразийской сети обеспечения качества образования стран содружества независимых государств и Балтии, конференций ОЕСD Европейской Ассоциации по обеспечению качества Европейского консорциума. Проведение мероприятий по методологическому обеспечению в сфере защиты прав детей. Проведение мероприятий по функциональной грамотности школьников. Разработка отраслевой рамки квалификации и профессиональных стандартов по уровням образования.</w:t>
            </w:r>
          </w:p>
        </w:tc>
      </w:tr>
      <w:tr>
        <w:trPr>
          <w:trHeight w:val="510" w:hRule="atLeast"/>
        </w:trPr>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для 12-летней школы, организаций технического и профессионального образования, по предмету «Самопознание» (в том числе электронные)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наименований разработанных и апробированных учебников и учебно-методических комплексов для организаций технического и профессионального образования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0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и изданных учебников и учебно-методических комплексов для 12-летней школы (на каз. и рус. языках)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по нравственно-духовному развитию, по предмету «Самопознание» (в том числе электронные)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по английскому языку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4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изданных, переизданных и доставленных учебников и учебно-методических комплексов для учащихся республиканских организаций образования казахской диаспоры за рубежом, организаций технического и профессионального, послесреднего образования, учебно-методического материала для 12-летней школы, в том числе планируемое количество наименований изданных для республиканских организаций по предмету «Самопознание» ГОСО, учебных программ, учебников и УМК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изданных, переизданных учебников и учебно-методических комплексов для учащихся республиканских организаций и казахской диаспоры за рубежом, в том числе для школ г. Байконыр, а также учебно-методического материала для 12-летней школы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наименований разработанных и переведенных ГОСО, учебных программ, учебников и учебно-методических комплексов по предмету «Самопознание»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перспективных учебников и учебно-методических комплексов, пособий, программ; учебников и учебно-методических комплексов по предмету «Самопознание» для специальных (коррекционных) организаций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переведенных перспективных учебников и учебно-методических комплексов для специальных (коррекционных) организаций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адаптированных российских учебников и учебно-методических комплексов в соответствии со стандартами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учебной литературы, прошедшей экспертизу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8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адаптируемых учебно-методических комплексов для организации ТИПО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по специальностям, образовательных учебных программ, типовых учебных программ по специальным дисциплинам технического и профессионального, послесреднего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4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наименований разработанных и изданных типовых учебных планов и программ по специальностям, типовых учебных программ по специальным дисциплинам технического и профессионального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4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и доработанных предметных стандартов среднего образования (для основного и среднего образования), учебных программ по общеобразовательным предметам, методических пособий по переходу на 12-летнее обучение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положений системы оценивания учебных достижений обучающихся и методических основ их реализации в условиях 12-летнего образования, доработанных стандартов среднего образования для 11-летней школы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концептуальных, нормативных и аналитических документов по методологическому и методическому обеспечению перехода на 12-летнее образование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4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учебных программ, учебно-методических комплексов для детей с ограниченными возможностями, методических пособий по оказанию коррекционной педагогической помощи детям раннего возраста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методологических материалов по дошкольному и предшкольному обучению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переведенных и изданных предметных стандартов, экспериментальных учебных программ по общеобразовательным предметам, методических пособий, нормативных правовых актов и других документов по методологическому и методическому обеспечению перехода на 12-летнее обучение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методических пособий для малокомплектных школ, опорных центров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учебно-методических пособий, программ и рекомендаций в области информатизации, физической культуры и спорта, дополнительного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методических пособий по процессу разработки и изданию учебников и учебно-методической литературы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Мониторинговые исследования, публикация ежегодного Национального доклада о развитии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и доработанных стандартов для высшего профессионального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Национальной квалификационной системы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рейтинга высших учебных заведений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учебн. завед.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12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Ориентировочная доля выпускников организаций технического и профессионального образования, прошедших оценку уровня профессиональной подготовленности и присвоения квалификации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5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видеоуроков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1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модели функционирования колледжей мирового уровня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отраслевой рамки квалификации и профессиональных стандартов по уровням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Планируемая доля учащихся республиканских организаций, диаспоры за рубежом, обеспеченных учебниками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2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типовых учебных планов, разработанных на основе профессиональных стандартов, от общего числа разработанных профессиональных стандартов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интегрированных образовательных программ, разработанных с участием международных экспертов и работодателей от общего количества типовых планов и программ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количества, принявших участие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издания, переиздания учебной литературы для республиканских организаций образования и казахской диаспоры за рубежом, учебно-методического материала для 12-летней школы</w:t>
            </w:r>
            <w:r>
              <w:br/>
            </w:r>
            <w:r>
              <w:rPr>
                <w:rFonts w:ascii="Times New Roman"/>
                <w:b w:val="false"/>
                <w:i w:val="false"/>
                <w:color w:val="000000"/>
                <w:sz w:val="20"/>
              </w:rPr>
              <w:t>
</w:t>
            </w:r>
            <w:r>
              <w:rPr>
                <w:rFonts w:ascii="Times New Roman"/>
                <w:b w:val="false"/>
                <w:i w:val="false"/>
                <w:color w:val="000000"/>
                <w:sz w:val="20"/>
              </w:rPr>
              <w:t>1-го экземпляра: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ГОСО, учебных программ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1 печатного листа для специальных (коррекционных) организаций по: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разработке перспективных: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учебников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адаптации российских учебников и учебно-методических комплексов в соответствии со стандартами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учебников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разработки 1 печатного листа учебника и учебно-методического комплекса по предмету «Самопознание», учебно-методического материала для 12-летней школы, организаций технического и профессионального, послесреднего образования, по предмету «Самопознание»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r>
      <w:tr>
        <w:trPr>
          <w:trHeight w:val="9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перевода по предмету «Самопознание» 1 печатного листа для республиканских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учебно-методического комплекса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экспертизы 1-го печатного листа учебной литературы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12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разработки электронных учебников и учебно-методических комплексов по предмету «Самопознания» (1 диск)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1 188 736,1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1 293 595,0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2 819 374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1172"/>
        <w:gridCol w:w="893"/>
        <w:gridCol w:w="853"/>
        <w:gridCol w:w="853"/>
        <w:gridCol w:w="842"/>
        <w:gridCol w:w="1109"/>
        <w:gridCol w:w="1109"/>
        <w:gridCol w:w="1109"/>
      </w:tblGrid>
      <w:tr>
        <w:trPr>
          <w:trHeight w:val="45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«Обучение и воспитание одаренных детей»</w:t>
            </w:r>
          </w:p>
        </w:tc>
      </w:tr>
      <w:tr>
        <w:trPr>
          <w:trHeight w:val="795"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одаренных детей из различных регионов Республики Казахстан, детей-сирот.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воспитание, организация отдыха и оздоровления одаренных детей из различных регионов Республики Казахстан с применением экспериментальных учебных программ на основании индивидуального учебного плана и авторских программ Назарбаев Интеллектуальных школ. Развитие индивидуальных склонностей, творческих способностей личности и воспитание гражданственности. Создание необходимых условий для выявления одаренных детей. Подбор и подготовка учащихся к участию в олимпиадах, элективных курсах, поступлению в высшие учебные заведения. Формирование интеллектуального потенциала республики для удовлетворения населения в получении углубленного и повышенного уровня знаний обучающихся.</w:t>
            </w:r>
          </w:p>
        </w:tc>
      </w:tr>
      <w:tr>
        <w:trPr>
          <w:trHeight w:val="495"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учащихся в республиканских школах-интернатах для одаренных детей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127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детей в Национальном научно-практическом, образовательном и оздоровительном центре «Бобек»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75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в Республиканском учебно-оздоровительном центре «Балдаурен»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141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в Назарбаев Интеллектуальных школах, интернатах, предшколах, детских садах, учебно-оздоровительных центрах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15 907,6</w:t>
            </w:r>
          </w:p>
        </w:tc>
      </w:tr>
      <w:tr>
        <w:trPr>
          <w:trHeight w:val="3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учащихся, завершивших обучение в республиканских государственных учреждениях на «хорошо» и «отлично»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7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учащихся, завершивших обучение в Назарбаев Интеллектуальных школах на «хорошо» и «отлично»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9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педагогических кадров, прошедших повышение квалификации по новой системе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и воспитания 1-го учащегося в год 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учреждениях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предприятиях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0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предшколе Назарбаев интеллектуальных школ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1042,414</w:t>
            </w:r>
          </w:p>
        </w:tc>
      </w:tr>
      <w:tr>
        <w:trPr>
          <w:trHeight w:val="90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классах интеллектуальных школ города республиканского значения, столицы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1183,145</w:t>
            </w:r>
          </w:p>
        </w:tc>
      </w:tr>
      <w:tr>
        <w:trPr>
          <w:trHeight w:val="75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классах интеллектуальных школ города областного (районного) значения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1338,934</w:t>
            </w:r>
          </w:p>
        </w:tc>
      </w:tr>
      <w:tr>
        <w:trPr>
          <w:trHeight w:val="6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классах интеллектуальной школы города Талдыкорган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1406,083</w:t>
            </w:r>
          </w:p>
        </w:tc>
      </w:tr>
      <w:tr>
        <w:trPr>
          <w:trHeight w:val="120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(образовательный грант Первого Президента Республики Казахстан «Өркен»)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1682,286</w:t>
            </w:r>
          </w:p>
        </w:tc>
      </w:tr>
      <w:tr>
        <w:trPr>
          <w:trHeight w:val="147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(образовательный грант Первого Президента Республики Казахстан «Өркен» с учетом проживания в интернате)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2741,724</w:t>
            </w:r>
          </w:p>
        </w:tc>
      </w:tr>
      <w:tr>
        <w:trPr>
          <w:trHeight w:val="109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города республиканского значения, столицы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1285,064</w:t>
            </w:r>
          </w:p>
        </w:tc>
      </w:tr>
      <w:tr>
        <w:trPr>
          <w:trHeight w:val="9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 классах учебно-оздоровительные лагеря интеллектуальных школ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196,527</w:t>
            </w:r>
          </w:p>
        </w:tc>
      </w:tr>
      <w:tr>
        <w:trPr>
          <w:trHeight w:val="46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4 359 106,3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21 805 685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14 739 681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32 848 800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0"/>
        <w:gridCol w:w="1360"/>
        <w:gridCol w:w="956"/>
        <w:gridCol w:w="914"/>
        <w:gridCol w:w="954"/>
        <w:gridCol w:w="874"/>
        <w:gridCol w:w="817"/>
        <w:gridCol w:w="777"/>
        <w:gridCol w:w="778"/>
      </w:tblGrid>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«Проведение республиканских  школьных олимпиад, конкурсов, внешкольных мероприятий республиканского значения»</w:t>
            </w:r>
          </w:p>
        </w:tc>
      </w:tr>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внешкольных мероприятий республиканского значения, осуществление практической работы в области физического воспитания, совершенствование физической культуры среди детей школьного возраста, учащейся молодежи; организация республиканских мероприятий; развитие индивидуальных склонностей, творческих способностей личности и воспитание гражданственности; выявление одаренных обучающихся; проведение республиканских конкурсов, выставок, комплексных спортивных мероприятий; участие в международных спортивных универсиадах; организация отдыха и культурного досуга детей</w:t>
            </w:r>
          </w:p>
        </w:tc>
      </w:tr>
      <w:tr>
        <w:trPr>
          <w:trHeight w:val="570" w:hRule="atLeast"/>
        </w:trPr>
        <w:tc>
          <w:tcPr>
            <w:tcW w:w="6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45" w:hRule="atLeast"/>
        </w:trPr>
        <w:tc>
          <w:tcPr>
            <w:tcW w:w="6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мероприятий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увеличение охвата детей, участвующих во внешкольных мероприятиях республиканского значения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3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557 987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1296"/>
        <w:gridCol w:w="903"/>
        <w:gridCol w:w="900"/>
        <w:gridCol w:w="960"/>
        <w:gridCol w:w="953"/>
        <w:gridCol w:w="819"/>
        <w:gridCol w:w="954"/>
        <w:gridCol w:w="954"/>
      </w:tblGrid>
      <w:tr>
        <w:trPr>
          <w:trHeight w:val="48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текущие трансферты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p>
        </w:tc>
      </w:tr>
      <w:tr>
        <w:trPr>
          <w:trHeight w:val="79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p>
        </w:tc>
      </w:tr>
      <w:tr>
        <w:trPr>
          <w:trHeight w:val="465" w:hRule="atLeast"/>
        </w:trPr>
        <w:tc>
          <w:tcPr>
            <w:tcW w:w="6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6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образовательного заказа - планируемое количество всего, в том числе: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194625 </w:t>
            </w:r>
          </w:p>
        </w:tc>
      </w:tr>
      <w:tr>
        <w:trPr>
          <w:trHeight w:val="99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дополнительных мест за счет размещения государственного образовательного заказа в дошкольных организациях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8 549 489,0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900"/>
        <w:gridCol w:w="2705"/>
        <w:gridCol w:w="1352"/>
        <w:gridCol w:w="1503"/>
        <w:gridCol w:w="1503"/>
        <w:gridCol w:w="1202"/>
        <w:gridCol w:w="1051"/>
        <w:gridCol w:w="880"/>
        <w:gridCol w:w="8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трансферты 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 Астаны и Алматы на</w:t>
            </w:r>
            <w:r>
              <w:br/>
            </w:r>
            <w:r>
              <w:rPr>
                <w:rFonts w:ascii="Times New Roman"/>
                <w:b w:val="false"/>
                <w:i w:val="false"/>
                <w:color w:val="000000"/>
                <w:sz w:val="20"/>
              </w:rPr>
              <w:t>
</w:t>
            </w:r>
            <w:r>
              <w:rPr>
                <w:rFonts w:ascii="Times New Roman"/>
                <w:b w:val="false"/>
                <w:i w:val="false"/>
                <w:color w:val="000000"/>
                <w:sz w:val="20"/>
              </w:rPr>
              <w:t>строительство и реконструкцию объектов образования и</w:t>
            </w:r>
            <w:r>
              <w:br/>
            </w:r>
            <w:r>
              <w:rPr>
                <w:rFonts w:ascii="Times New Roman"/>
                <w:b w:val="false"/>
                <w:i w:val="false"/>
                <w:color w:val="000000"/>
                <w:sz w:val="20"/>
              </w:rPr>
              <w:t>
</w:t>
            </w:r>
            <w:r>
              <w:rPr>
                <w:rFonts w:ascii="Times New Roman"/>
                <w:b w:val="false"/>
                <w:i w:val="false"/>
                <w:color w:val="000000"/>
                <w:sz w:val="20"/>
              </w:rPr>
              <w:t>областному бюджету Алматинской области и бюджету</w:t>
            </w:r>
            <w:r>
              <w:br/>
            </w:r>
            <w:r>
              <w:rPr>
                <w:rFonts w:ascii="Times New Roman"/>
                <w:b w:val="false"/>
                <w:i w:val="false"/>
                <w:color w:val="000000"/>
                <w:sz w:val="20"/>
              </w:rPr>
              <w:t>
</w:t>
            </w:r>
            <w:r>
              <w:rPr>
                <w:rFonts w:ascii="Times New Roman"/>
                <w:b w:val="false"/>
                <w:i w:val="false"/>
                <w:color w:val="000000"/>
                <w:sz w:val="20"/>
              </w:rPr>
              <w:t>города Алматы для сейсмоусиления объектов</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детских садов, общеобразовательных школ с целью ликвидации</w:t>
            </w:r>
            <w:r>
              <w:br/>
            </w:r>
            <w:r>
              <w:rPr>
                <w:rFonts w:ascii="Times New Roman"/>
                <w:b w:val="false"/>
                <w:i w:val="false"/>
                <w:color w:val="000000"/>
                <w:sz w:val="20"/>
              </w:rPr>
              <w:t>
</w:t>
            </w:r>
            <w:r>
              <w:rPr>
                <w:rFonts w:ascii="Times New Roman"/>
                <w:b w:val="false"/>
                <w:i w:val="false"/>
                <w:color w:val="000000"/>
                <w:sz w:val="20"/>
              </w:rPr>
              <w:t>3-х сменных и аварийных школ</w:t>
            </w:r>
          </w:p>
        </w:tc>
      </w:tr>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вводимых</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школ: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ликвидации</w:t>
            </w:r>
            <w:r>
              <w:br/>
            </w:r>
            <w:r>
              <w:rPr>
                <w:rFonts w:ascii="Times New Roman"/>
                <w:b w:val="false"/>
                <w:i w:val="false"/>
                <w:color w:val="000000"/>
                <w:sz w:val="20"/>
              </w:rPr>
              <w:t>
</w:t>
            </w:r>
            <w:r>
              <w:rPr>
                <w:rFonts w:ascii="Times New Roman"/>
                <w:b w:val="false"/>
                <w:i w:val="false"/>
                <w:color w:val="000000"/>
                <w:sz w:val="20"/>
              </w:rPr>
              <w:t>3-х сменных</w:t>
            </w:r>
            <w:r>
              <w:br/>
            </w:r>
            <w:r>
              <w:rPr>
                <w:rFonts w:ascii="Times New Roman"/>
                <w:b w:val="false"/>
                <w:i w:val="false"/>
                <w:color w:val="000000"/>
                <w:sz w:val="20"/>
              </w:rPr>
              <w:t>
</w:t>
            </w:r>
            <w:r>
              <w:rPr>
                <w:rFonts w:ascii="Times New Roman"/>
                <w:b w:val="false"/>
                <w:i w:val="false"/>
                <w:color w:val="000000"/>
                <w:sz w:val="20"/>
              </w:rPr>
              <w:t>занятий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замены</w:t>
            </w:r>
            <w:r>
              <w:br/>
            </w:r>
            <w:r>
              <w:rPr>
                <w:rFonts w:ascii="Times New Roman"/>
                <w:b w:val="false"/>
                <w:i w:val="false"/>
                <w:color w:val="000000"/>
                <w:sz w:val="20"/>
              </w:rPr>
              <w:t>
</w:t>
            </w:r>
            <w:r>
              <w:rPr>
                <w:rFonts w:ascii="Times New Roman"/>
                <w:b w:val="false"/>
                <w:i w:val="false"/>
                <w:color w:val="000000"/>
                <w:sz w:val="20"/>
              </w:rPr>
              <w:t>аварийных</w:t>
            </w:r>
            <w:r>
              <w:br/>
            </w:r>
            <w:r>
              <w:rPr>
                <w:rFonts w:ascii="Times New Roman"/>
                <w:b w:val="false"/>
                <w:i w:val="false"/>
                <w:color w:val="000000"/>
                <w:sz w:val="20"/>
              </w:rPr>
              <w:t>
</w:t>
            </w:r>
            <w:r>
              <w:rPr>
                <w:rFonts w:ascii="Times New Roman"/>
                <w:b w:val="false"/>
                <w:i w:val="false"/>
                <w:color w:val="000000"/>
                <w:sz w:val="20"/>
              </w:rPr>
              <w:t>зданий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вводимых</w:t>
            </w:r>
            <w:r>
              <w:br/>
            </w:r>
            <w:r>
              <w:rPr>
                <w:rFonts w:ascii="Times New Roman"/>
                <w:b w:val="false"/>
                <w:i w:val="false"/>
                <w:color w:val="000000"/>
                <w:sz w:val="20"/>
              </w:rPr>
              <w:t>
</w:t>
            </w:r>
            <w:r>
              <w:rPr>
                <w:rFonts w:ascii="Times New Roman"/>
                <w:b w:val="false"/>
                <w:i w:val="false"/>
                <w:color w:val="000000"/>
                <w:sz w:val="20"/>
              </w:rPr>
              <w:t>дошкольных</w:t>
            </w:r>
            <w:r>
              <w:br/>
            </w:r>
            <w:r>
              <w:rPr>
                <w:rFonts w:ascii="Times New Roman"/>
                <w:b w:val="false"/>
                <w:i w:val="false"/>
                <w:color w:val="000000"/>
                <w:sz w:val="20"/>
              </w:rPr>
              <w:t>
</w:t>
            </w:r>
            <w:r>
              <w:rPr>
                <w:rFonts w:ascii="Times New Roman"/>
                <w:b w:val="false"/>
                <w:i w:val="false"/>
                <w:color w:val="000000"/>
                <w:sz w:val="20"/>
              </w:rPr>
              <w:t>объектов</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введенных в</w:t>
            </w:r>
            <w:r>
              <w:br/>
            </w:r>
            <w:r>
              <w:rPr>
                <w:rFonts w:ascii="Times New Roman"/>
                <w:b w:val="false"/>
                <w:i w:val="false"/>
                <w:color w:val="000000"/>
                <w:sz w:val="20"/>
              </w:rPr>
              <w:t>
</w:t>
            </w:r>
            <w:r>
              <w:rPr>
                <w:rFonts w:ascii="Times New Roman"/>
                <w:b w:val="false"/>
                <w:i w:val="false"/>
                <w:color w:val="000000"/>
                <w:sz w:val="20"/>
              </w:rPr>
              <w:t>эксплуатацию школ</w:t>
            </w:r>
            <w:r>
              <w:br/>
            </w:r>
            <w:r>
              <w:rPr>
                <w:rFonts w:ascii="Times New Roman"/>
                <w:b w:val="false"/>
                <w:i w:val="false"/>
                <w:color w:val="000000"/>
                <w:sz w:val="20"/>
              </w:rPr>
              <w:t>
</w:t>
            </w:r>
            <w:r>
              <w:rPr>
                <w:rFonts w:ascii="Times New Roman"/>
                <w:b w:val="false"/>
                <w:i w:val="false"/>
                <w:color w:val="000000"/>
                <w:sz w:val="20"/>
              </w:rPr>
              <w:t>для ликвидации</w:t>
            </w:r>
            <w:r>
              <w:br/>
            </w:r>
            <w:r>
              <w:rPr>
                <w:rFonts w:ascii="Times New Roman"/>
                <w:b w:val="false"/>
                <w:i w:val="false"/>
                <w:color w:val="000000"/>
                <w:sz w:val="20"/>
              </w:rPr>
              <w:t>
</w:t>
            </w:r>
            <w:r>
              <w:rPr>
                <w:rFonts w:ascii="Times New Roman"/>
                <w:b w:val="false"/>
                <w:i w:val="false"/>
                <w:color w:val="000000"/>
                <w:sz w:val="20"/>
              </w:rPr>
              <w:t>3-х сменных школ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доля введенных в</w:t>
            </w:r>
            <w:r>
              <w:br/>
            </w:r>
            <w:r>
              <w:rPr>
                <w:rFonts w:ascii="Times New Roman"/>
                <w:b w:val="false"/>
                <w:i w:val="false"/>
                <w:color w:val="000000"/>
                <w:sz w:val="20"/>
              </w:rPr>
              <w:t>
</w:t>
            </w:r>
            <w:r>
              <w:rPr>
                <w:rFonts w:ascii="Times New Roman"/>
                <w:b w:val="false"/>
                <w:i w:val="false"/>
                <w:color w:val="000000"/>
                <w:sz w:val="20"/>
              </w:rPr>
              <w:t>эксплуатацию школ</w:t>
            </w:r>
            <w:r>
              <w:br/>
            </w:r>
            <w:r>
              <w:rPr>
                <w:rFonts w:ascii="Times New Roman"/>
                <w:b w:val="false"/>
                <w:i w:val="false"/>
                <w:color w:val="000000"/>
                <w:sz w:val="20"/>
              </w:rPr>
              <w:t>
</w:t>
            </w:r>
            <w:r>
              <w:rPr>
                <w:rFonts w:ascii="Times New Roman"/>
                <w:b w:val="false"/>
                <w:i w:val="false"/>
                <w:color w:val="000000"/>
                <w:sz w:val="20"/>
              </w:rPr>
              <w:t>для замены</w:t>
            </w:r>
            <w:r>
              <w:br/>
            </w:r>
            <w:r>
              <w:rPr>
                <w:rFonts w:ascii="Times New Roman"/>
                <w:b w:val="false"/>
                <w:i w:val="false"/>
                <w:color w:val="000000"/>
                <w:sz w:val="20"/>
              </w:rPr>
              <w:t>
</w:t>
            </w:r>
            <w:r>
              <w:rPr>
                <w:rFonts w:ascii="Times New Roman"/>
                <w:b w:val="false"/>
                <w:i w:val="false"/>
                <w:color w:val="000000"/>
                <w:sz w:val="20"/>
              </w:rPr>
              <w:t>аварийных</w:t>
            </w:r>
            <w:r>
              <w:br/>
            </w:r>
            <w:r>
              <w:rPr>
                <w:rFonts w:ascii="Times New Roman"/>
                <w:b w:val="false"/>
                <w:i w:val="false"/>
                <w:color w:val="000000"/>
                <w:sz w:val="20"/>
              </w:rPr>
              <w:t>
</w:t>
            </w:r>
            <w:r>
              <w:rPr>
                <w:rFonts w:ascii="Times New Roman"/>
                <w:b w:val="false"/>
                <w:i w:val="false"/>
                <w:color w:val="000000"/>
                <w:sz w:val="20"/>
              </w:rPr>
              <w:t>зданий школ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доля введенных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дошкольных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типовых школ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детских садов</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w:t>
            </w:r>
            <w:r>
              <w:br/>
            </w:r>
            <w:r>
              <w:rPr>
                <w:rFonts w:ascii="Times New Roman"/>
                <w:b w:val="false"/>
                <w:i w:val="false"/>
                <w:color w:val="000000"/>
                <w:sz w:val="20"/>
              </w:rPr>
              <w:t>
</w:t>
            </w: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1 ученического</w:t>
            </w:r>
            <w:r>
              <w:br/>
            </w:r>
            <w:r>
              <w:rPr>
                <w:rFonts w:ascii="Times New Roman"/>
                <w:b w:val="false"/>
                <w:i w:val="false"/>
                <w:color w:val="000000"/>
                <w:sz w:val="20"/>
              </w:rPr>
              <w:t>
</w:t>
            </w:r>
            <w:r>
              <w:rPr>
                <w:rFonts w:ascii="Times New Roman"/>
                <w:b w:val="false"/>
                <w:i w:val="false"/>
                <w:color w:val="000000"/>
                <w:sz w:val="20"/>
              </w:rPr>
              <w:t>места при</w:t>
            </w:r>
            <w:r>
              <w:br/>
            </w:r>
            <w:r>
              <w:rPr>
                <w:rFonts w:ascii="Times New Roman"/>
                <w:b w:val="false"/>
                <w:i w:val="false"/>
                <w:color w:val="000000"/>
                <w:sz w:val="20"/>
              </w:rPr>
              <w:t>
</w:t>
            </w:r>
            <w:r>
              <w:rPr>
                <w:rFonts w:ascii="Times New Roman"/>
                <w:b w:val="false"/>
                <w:i w:val="false"/>
                <w:color w:val="000000"/>
                <w:sz w:val="20"/>
              </w:rPr>
              <w:t>строительстве:</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детских садов</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300 мест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600 мест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900 мест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1200 мест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46 572 146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90"/>
        <w:gridCol w:w="708"/>
        <w:gridCol w:w="802"/>
        <w:gridCol w:w="641"/>
        <w:gridCol w:w="641"/>
        <w:gridCol w:w="641"/>
        <w:gridCol w:w="641"/>
        <w:gridCol w:w="73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«Государственные премии и стипендии»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конкурсов на соискание государственных научных стипендий, премий.</w:t>
            </w:r>
            <w:r>
              <w:br/>
            </w:r>
            <w:r>
              <w:rPr>
                <w:rFonts w:ascii="Times New Roman"/>
                <w:b w:val="false"/>
                <w:i w:val="false"/>
                <w:color w:val="000000"/>
                <w:sz w:val="20"/>
              </w:rPr>
              <w:t>
</w:t>
            </w:r>
            <w:r>
              <w:rPr>
                <w:rFonts w:ascii="Times New Roman"/>
                <w:b w:val="false"/>
                <w:i w:val="false"/>
                <w:color w:val="000000"/>
                <w:sz w:val="20"/>
              </w:rPr>
              <w:t>Выявление и оценка наиболее значимых научных результатов за год.</w:t>
            </w:r>
            <w:r>
              <w:br/>
            </w:r>
            <w:r>
              <w:rPr>
                <w:rFonts w:ascii="Times New Roman"/>
                <w:b w:val="false"/>
                <w:i w:val="false"/>
                <w:color w:val="000000"/>
                <w:sz w:val="20"/>
              </w:rPr>
              <w:t>
</w:t>
            </w:r>
            <w:r>
              <w:rPr>
                <w:rFonts w:ascii="Times New Roman"/>
                <w:b w:val="false"/>
                <w:i w:val="false"/>
                <w:color w:val="000000"/>
                <w:sz w:val="20"/>
              </w:rPr>
              <w:t>Выплата государственных и именных премий, академических стипендий, научных стипендий ученым и специалистам, внесших выдающийся вклад в развитие науки и техники, талантливых молодых ученых в целях повышения престижности научного труда, материального стимулирования научно-технической деятельности. Организация награждений лауреатов государственных премий науки, техники и образования.</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пожизненной стипендии академикам HAH РК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36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стипендий, присужденных:</w:t>
            </w:r>
            <w:r>
              <w:br/>
            </w:r>
            <w:r>
              <w:rPr>
                <w:rFonts w:ascii="Times New Roman"/>
                <w:b w:val="false"/>
                <w:i w:val="false"/>
                <w:color w:val="000000"/>
                <w:sz w:val="20"/>
              </w:rPr>
              <w:t>
</w:t>
            </w:r>
            <w:r>
              <w:rPr>
                <w:rFonts w:ascii="Times New Roman"/>
                <w:b w:val="false"/>
                <w:i w:val="false"/>
                <w:color w:val="000000"/>
                <w:sz w:val="20"/>
              </w:rPr>
              <w:t>ученым и специалистам, внесшим выдающий вклад в развитие науки и техники,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талантливым молодым ученым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именных премий</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присужденных государственных премий в области науки и техники, литературы и искусства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присужденных государственных молодежных премий «Дарын»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специалистов-исследователей, выполняющих научные исследования и разработки в возрасте до 39 лет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государственной научной стипендии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талантливого молодого ученого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51"/>
        <w:gridCol w:w="641"/>
        <w:gridCol w:w="806"/>
        <w:gridCol w:w="641"/>
        <w:gridCol w:w="641"/>
        <w:gridCol w:w="641"/>
        <w:gridCol w:w="641"/>
        <w:gridCol w:w="75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государственных организаций в сфере обеспечения науки»</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организаций науки.</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и показателей бюджетной </w:t>
            </w:r>
          </w:p>
          <w:p>
            <w:pPr>
              <w:spacing w:after="20"/>
              <w:ind w:left="20"/>
              <w:jc w:val="both"/>
            </w:pPr>
            <w:r>
              <w:rPr>
                <w:rFonts w:ascii="Times New Roman"/>
                <w:b w:val="false"/>
                <w:i w:val="false"/>
                <w:color w:val="000000"/>
                <w:sz w:val="20"/>
              </w:rPr>
              <w:t>программы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оснащенных государственных организаций в сфере обеспечения науки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приобретаемой организационной и вычислительной техники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прочих основных средств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приобретенных товаров, относящихся к основным средствам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1-ой организационной и вычислительной техники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1-ой единицы прочих основных средств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31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753"/>
        <w:gridCol w:w="708"/>
        <w:gridCol w:w="816"/>
        <w:gridCol w:w="641"/>
        <w:gridCol w:w="641"/>
        <w:gridCol w:w="641"/>
        <w:gridCol w:w="641"/>
        <w:gridCol w:w="763"/>
      </w:tblGrid>
      <w:tr>
        <w:trPr>
          <w:trHeight w:val="3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«Подготовка кадров в области культуры и искусства»</w:t>
            </w:r>
          </w:p>
        </w:tc>
      </w:tr>
      <w:tr>
        <w:trPr>
          <w:trHeight w:val="49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трех государственных учреждений, обеспечивающих подготовку специалистов в области культуры и искусства </w:t>
            </w:r>
          </w:p>
        </w:tc>
      </w:tr>
      <w:tr>
        <w:trPr>
          <w:trHeight w:val="15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учащихся в школах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учащихся в колледжах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Ожидаемый прием по программам бакалавриата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 программам магистратуры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 докторантуру PhD по государственному заказу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выпускников, получивших образование по программам бакалавриата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получивших образование по программам магистратуры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выпускников, получивших образование по докторантуре PhD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трудоустроенных выпускников вузов в течение 3 месяцев после окончания вуза по специальности от общего количества выпускников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p>
            <w:pPr>
              <w:spacing w:after="20"/>
              <w:ind w:left="20"/>
              <w:jc w:val="both"/>
            </w:pPr>
            <w:r>
              <w:rPr>
                <w:rFonts w:ascii="Times New Roman"/>
                <w:b w:val="false"/>
                <w:i w:val="false"/>
                <w:color w:val="000000"/>
                <w:sz w:val="20"/>
              </w:rPr>
              <w:t>планируемые средние текущие расходы на одного обучающегося (без капитальных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5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2 194 837,4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2 799 272, 4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4 216 093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1095"/>
        <w:gridCol w:w="1248"/>
        <w:gridCol w:w="938"/>
        <w:gridCol w:w="1049"/>
        <w:gridCol w:w="1009"/>
        <w:gridCol w:w="922"/>
        <w:gridCol w:w="922"/>
        <w:gridCol w:w="922"/>
      </w:tblGrid>
      <w:tr>
        <w:trPr>
          <w:trHeight w:val="28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«Обеспечение первоначальной подготовки пилотов»</w:t>
            </w:r>
          </w:p>
        </w:tc>
      </w:tr>
      <w:tr>
        <w:trPr>
          <w:trHeight w:val="70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первоначальной подготовки летного состава для гражданской авиации Казахстана с дальнейшим обучением в академии гражданской авиации, авиационных учебных заведениях других государств и лиц допризывного возраста для военного института cил воздушной обороны Республики Казахстан</w:t>
            </w:r>
          </w:p>
        </w:tc>
      </w:tr>
      <w:tr>
        <w:trPr>
          <w:trHeight w:val="675" w:hRule="atLeast"/>
        </w:trPr>
        <w:tc>
          <w:tcPr>
            <w:tcW w:w="5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5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курсантов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курсантов, прошедших первоначальную летную подготовку пилотов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подготовки летного состава для гражданской авиации Республики Казахстан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1-го курсанта 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45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2"/>
        <w:gridCol w:w="1150"/>
        <w:gridCol w:w="1303"/>
        <w:gridCol w:w="921"/>
        <w:gridCol w:w="1061"/>
        <w:gridCol w:w="1002"/>
        <w:gridCol w:w="863"/>
        <w:gridCol w:w="844"/>
        <w:gridCol w:w="924"/>
      </w:tblGrid>
      <w:tr>
        <w:trPr>
          <w:trHeight w:val="21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«Оздоровление, реабилитация и организация отдыха детей»</w:t>
            </w:r>
          </w:p>
        </w:tc>
      </w:tr>
      <w:tr>
        <w:trPr>
          <w:trHeight w:val="12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Обследование и консультирование детей с ограниченными возможностями в развитии, детей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w:t>
            </w:r>
          </w:p>
        </w:tc>
      </w:tr>
      <w:tr>
        <w:trPr>
          <w:trHeight w:val="420" w:hRule="atLeast"/>
        </w:trPr>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реабилитированных детей-сирот, детей из экологически неблагоприятных регионов республики, детей из малообеспеченных и многодетных семей, одаренных детей из различных областей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r>
      <w:tr>
        <w:trPr>
          <w:trHeight w:val="124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выявленных и прошедших отбор детей с проблемами в развитии, прошедших диагностику, обследование, реабилитационные занятия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детей, прошедших оздоровление и реабилитацию в % к обратившимся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в месяц: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оздоровлению и реабилитации, организации отдыха детей-сирот, детей из экологически неблагоприятных регионов, детей из малообеспеченных и многодетных семей, одаренных детей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64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проведению диагностики, обследований, реабилитационных занятий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6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1194"/>
        <w:gridCol w:w="1303"/>
        <w:gridCol w:w="924"/>
        <w:gridCol w:w="1049"/>
        <w:gridCol w:w="1009"/>
        <w:gridCol w:w="869"/>
        <w:gridCol w:w="830"/>
        <w:gridCol w:w="950"/>
      </w:tblGrid>
      <w:tr>
        <w:trPr>
          <w:trHeight w:val="39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«Подготовка специалистов с высшим, послевузовским образованием и оказание социальной поддержки обучающимся»</w:t>
            </w:r>
          </w:p>
        </w:tc>
      </w:tr>
      <w:tr>
        <w:trPr>
          <w:trHeight w:val="3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 высшим, послевузовским образованием и оказание социальной поддержки обучающимся </w:t>
            </w:r>
          </w:p>
        </w:tc>
      </w:tr>
      <w:tr>
        <w:trPr>
          <w:trHeight w:val="255" w:hRule="atLeast"/>
        </w:trPr>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слушателей, принятых на подготовительных отделениях вузов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7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Планируемый прием обучающихся, принятых на обучение по образовательным программам бакалавриата на основе госзаказа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принятых на обучение по образовательным программам магистратуры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принятых на обучение по образовательным программам докторантуры PhD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подготовительное отделение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бакалавриата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магистратуры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докторантуры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 в вузах без статуса: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28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 в вузах с особым статусом: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19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слушателям подготовительных отделений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2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24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 магистрантам, имеющим по результатам экзаменационной сессии только оценки «отлично» – 15 %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инвалидам по зрению и инвалидам по слуху – 75 %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из числа детей-сирот и детей, оставшихся без попечения родителей и находящихся под опекой (попечительством) граждан, – 30 %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приравненным по льготам и гарантиям к инвалидам войны, – 50 %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получающим государственные именные стипендии, – 45 %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обучающимся, которым назначена стипендия Президента Республики Казахстан – 100 %</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45 967 901,3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53 698 785,4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93 876 209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1112"/>
        <w:gridCol w:w="1193"/>
        <w:gridCol w:w="1175"/>
        <w:gridCol w:w="1175"/>
        <w:gridCol w:w="913"/>
        <w:gridCol w:w="908"/>
        <w:gridCol w:w="908"/>
        <w:gridCol w:w="1175"/>
      </w:tblGrid>
      <w:tr>
        <w:trPr>
          <w:trHeight w:val="39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 кадров государственных организаций образования»</w:t>
            </w:r>
          </w:p>
        </w:tc>
      </w:tr>
      <w:tr>
        <w:trPr>
          <w:trHeight w:val="39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управления региональными системами образования и учебными заведениями, переподготовка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Повышение квалификации руководителей организаций и управлений  образования, педагогического персонала, в том числе преподавателей для функционирования системы электронного обучения всех уровней образования, разработчиков и экспертов тестовых заданий.  Повышение квалификации и стажировка преподавателей организаций технического и профессионального, высшего профессионального образования  за рубежом.</w:t>
            </w:r>
          </w:p>
        </w:tc>
      </w:tr>
      <w:tr>
        <w:trPr>
          <w:trHeight w:val="450" w:hRule="atLeast"/>
        </w:trPr>
        <w:tc>
          <w:tcPr>
            <w:tcW w:w="5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5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слушателей, проходящих курсы повышения квалификации и переподготовки кадров различного профиля новой формации, по технологии 12-летнего образования, а также стажировку и повышение квалификации за рубежом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126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слушателей, проходящих повышение квалификации и стажировку по предметам специальных дисциплин, в том числе за рубежом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7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педагогических кадров, прошедших повышение квалификации  от общего количества педагогов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127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инженерно-педагогических кадров организаций ТиПО, прошедших повышение квалификации и стажировку, в том числе на базе производственных предприятий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28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1 слушателя в год, проходящего курсы повышения квалификации и переподготовки кадров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359329</w:t>
            </w:r>
          </w:p>
        </w:tc>
      </w:tr>
      <w:tr>
        <w:trPr>
          <w:trHeight w:val="147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1 слушателя в год (преподаватели и мастера производственного обучения), проходящего повышение квалификации и стажировку по предметам специальных дисциплин, в том числе за рубежом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305 832</w:t>
            </w:r>
          </w:p>
        </w:tc>
      </w:tr>
      <w:tr>
        <w:trPr>
          <w:trHeight w:val="46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6 888 756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12 599 670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30"/>
        <w:gridCol w:w="708"/>
        <w:gridCol w:w="1175"/>
        <w:gridCol w:w="975"/>
        <w:gridCol w:w="641"/>
        <w:gridCol w:w="641"/>
        <w:gridCol w:w="641"/>
        <w:gridCol w:w="64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«Мониторинг сейсмологической информации»</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населения путем своевременного прогнозирования и информирования о предстоящих движениях земной коры, организация и проведение комплексных исследований в сейсмоопасных районах Республики Казахстан в целях разработки научных основ и их практической апробации, прогноза землетрясений, переоснащение сейсмических станций для укрепления материально-технической базы и качественной научной деятельности.</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Ежедневное получение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оперативных каталогов землетрясений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бюллетеней землетрясений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научно-технических отчетов по сейсмологической, геофизической, гидрогеохимической науке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оперативный анализ комплексных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Ежеквартальное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Ежеквартальная приемка полевых материалов по 5-ти бальной шкале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содержание 1-го наблюдательного пункта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891"/>
        <w:gridCol w:w="934"/>
        <w:gridCol w:w="934"/>
        <w:gridCol w:w="1005"/>
        <w:gridCol w:w="945"/>
        <w:gridCol w:w="934"/>
        <w:gridCol w:w="935"/>
        <w:gridCol w:w="966"/>
      </w:tblGrid>
      <w:tr>
        <w:trPr>
          <w:trHeight w:val="39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«Подготовка специалистов в высших учебных заведениях за рубежом в рамках программы «Болашак»</w:t>
            </w:r>
          </w:p>
        </w:tc>
      </w:tr>
      <w:tr>
        <w:trPr>
          <w:trHeight w:val="39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стипендиатов за рубежом, организации, координации и контроля за реализацией программы международной стипендии Президента Республики Казахстан «Болашак»</w:t>
            </w:r>
          </w:p>
        </w:tc>
      </w:tr>
      <w:tr>
        <w:trPr>
          <w:trHeight w:val="150" w:hRule="atLeast"/>
        </w:trPr>
        <w:tc>
          <w:tcPr>
            <w:tcW w:w="6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6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обучающихся/проходящих научную стажировку в зарубежных ВУЗах, научных центрах стипендиатов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средние текущие расходы на одного стипендиата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15 435 019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16 520 327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918"/>
        <w:gridCol w:w="958"/>
        <w:gridCol w:w="898"/>
        <w:gridCol w:w="1018"/>
        <w:gridCol w:w="943"/>
        <w:gridCol w:w="943"/>
        <w:gridCol w:w="823"/>
        <w:gridCol w:w="963"/>
      </w:tblGrid>
      <w:tr>
        <w:trPr>
          <w:trHeight w:val="46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«Целевые текущие трансферты областным бюджетам, бюджетам городов Астаны и Алматы на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178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w:t>
            </w:r>
            <w:r>
              <w:br/>
            </w:r>
            <w:r>
              <w:rPr>
                <w:rFonts w:ascii="Times New Roman"/>
                <w:b w:val="false"/>
                <w:i w:val="false"/>
                <w:color w:val="000000"/>
                <w:sz w:val="20"/>
              </w:rPr>
              <w:t>
</w:t>
            </w:r>
            <w:r>
              <w:rPr>
                <w:rFonts w:ascii="Times New Roman"/>
                <w:b w:val="false"/>
                <w:i w:val="false"/>
                <w:color w:val="000000"/>
                <w:sz w:val="20"/>
              </w:rPr>
              <w:t>на обеспечение оборудованием, программным обеспечением детей-инвалидов, обучающихся на дому;</w:t>
            </w:r>
            <w:r>
              <w:br/>
            </w:r>
            <w:r>
              <w:rPr>
                <w:rFonts w:ascii="Times New Roman"/>
                <w:b w:val="false"/>
                <w:i w:val="false"/>
                <w:color w:val="000000"/>
                <w:sz w:val="20"/>
              </w:rPr>
              <w:t>
</w:t>
            </w:r>
            <w:r>
              <w:rPr>
                <w:rFonts w:ascii="Times New Roman"/>
                <w:b w:val="false"/>
                <w:i w:val="false"/>
                <w:color w:val="000000"/>
                <w:sz w:val="20"/>
              </w:rPr>
              <w:t xml:space="preserve">на оснащение учебным оборудованием кабинетов физики, химии, биологии в государственных учреждениях основного среднего и общего среднего образования; </w:t>
            </w:r>
            <w:r>
              <w:br/>
            </w:r>
            <w:r>
              <w:rPr>
                <w:rFonts w:ascii="Times New Roman"/>
                <w:b w:val="false"/>
                <w:i w:val="false"/>
                <w:color w:val="000000"/>
                <w:sz w:val="20"/>
              </w:rPr>
              <w:t>
</w:t>
            </w: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r>
      <w:tr>
        <w:trPr>
          <w:trHeight w:val="270"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7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биологии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4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4 749 035,0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4 872 670,0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913"/>
        <w:gridCol w:w="918"/>
        <w:gridCol w:w="838"/>
        <w:gridCol w:w="956"/>
        <w:gridCol w:w="1440"/>
        <w:gridCol w:w="908"/>
        <w:gridCol w:w="788"/>
        <w:gridCol w:w="928"/>
      </w:tblGrid>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«Оценка уровня знания казахского языка граждан  Республики Казахстан и проведение внешней оценки качества образования»</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системы внешней независимой оценки учебных достижений, обеспечивающей высокое качество образования. Участие в проекте международного исследования образовательных достижений учащихся PISA, анализ результатов.</w:t>
            </w:r>
          </w:p>
        </w:tc>
      </w:tr>
      <w:tr>
        <w:trPr>
          <w:trHeight w:val="255" w:hRule="atLeast"/>
        </w:trPr>
        <w:tc>
          <w:tcPr>
            <w:tcW w:w="6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6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Предполагаемое количество участников КАЗТЕСТ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выпускников школ, участвующих в ЕНТ, от общего количества выпускников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выпускников школ, не прошедших пороговый уровень по результатам ЕНТ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участников комплексного тестирования при государственной аттестации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участников тестирования при аттестации педагогических работников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международных апробационных и основных исследований PISA-2012, PISA-2015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результатов международного исследования PISA-2012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международного апробационного исследования PIRLS-2016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обзора политики в системе среднего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проведению</w:t>
            </w:r>
            <w:r>
              <w:br/>
            </w:r>
            <w:r>
              <w:rPr>
                <w:rFonts w:ascii="Times New Roman"/>
                <w:b w:val="false"/>
                <w:i w:val="false"/>
                <w:color w:val="000000"/>
                <w:sz w:val="20"/>
              </w:rPr>
              <w:t>
</w:t>
            </w:r>
            <w:r>
              <w:rPr>
                <w:rFonts w:ascii="Times New Roman"/>
                <w:b w:val="false"/>
                <w:i w:val="false"/>
                <w:color w:val="000000"/>
                <w:sz w:val="20"/>
              </w:rPr>
              <w:t xml:space="preserve">исследований в рамках ОЭСР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тестирования по системе КАЗТЕСТ, уровень освоения языка которых соответствует «базовому уровню»</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средний балл ЕНТ от общего количества тестовых вопросов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положительных оценок комплексного тестирования при государственной аттестации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 принимающих участие в апробационном исследовании PISA 2012 / PISA 2015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обучающихся, принимающих участие в международных апробационных и основных исследованиях PISA 2012 / PISA 2015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 принимающих участие в международном апробационном исследовании PIRLS-2016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1 589 056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913"/>
        <w:gridCol w:w="970"/>
        <w:gridCol w:w="850"/>
        <w:gridCol w:w="996"/>
        <w:gridCol w:w="950"/>
        <w:gridCol w:w="925"/>
        <w:gridCol w:w="912"/>
        <w:gridCol w:w="963"/>
      </w:tblGrid>
      <w:tr>
        <w:trPr>
          <w:trHeight w:val="42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«Капитальные расходы организаций образования»</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материально-технической базы и проведение капитального ремонта в организациях образования </w:t>
            </w:r>
          </w:p>
        </w:tc>
      </w:tr>
      <w:tr>
        <w:trPr>
          <w:trHeight w:val="225" w:hRule="atLeast"/>
        </w:trPr>
        <w:tc>
          <w:tcPr>
            <w:tcW w:w="6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капитальных расходов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государственных учреждений образования, в которых проведен капитальный ремонт зданий,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высших учебных заведениях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14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государственных предприятий образования, в которых проведен капитальный ремонт зданий,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высших учебных заведениях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общежитий, в которых будет проведен капитальный ремонт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библиотечного фонда для межрегиональных центров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5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государственных учреждений образования, обеспеченных оборудованием и другими основными средствами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27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государственных предприятий образования, обеспеченных оборудованием и другими основными средствами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государственных учреждений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105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государственных предприятий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высших учебных заведений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120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оснащенность оборудованием и другими основными средствами от потребности государственных учреждений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120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оснащенность оборудованием и другими основными средствами от потребности государственных предприятий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стоимость приобретаемого здания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7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в среднем на 1 учреждение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58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в среднем на 1 предприятие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37,962 </w:t>
            </w:r>
          </w:p>
        </w:tc>
      </w:tr>
      <w:tr>
        <w:trPr>
          <w:trHeight w:val="52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1 699 483,3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1 038 726,2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3 972 186,0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2 688 218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899"/>
        <w:gridCol w:w="896"/>
        <w:gridCol w:w="817"/>
        <w:gridCol w:w="1087"/>
        <w:gridCol w:w="977"/>
        <w:gridCol w:w="910"/>
        <w:gridCol w:w="910"/>
        <w:gridCol w:w="966"/>
      </w:tblGrid>
      <w:tr>
        <w:trPr>
          <w:trHeight w:val="39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«Капитальные расходы Министерства образования и науки Республики Казахстан»</w:t>
            </w:r>
          </w:p>
        </w:tc>
      </w:tr>
      <w:tr>
        <w:trPr>
          <w:trHeight w:val="64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государственного органа.</w:t>
            </w:r>
            <w:r>
              <w:br/>
            </w:r>
            <w:r>
              <w:rPr>
                <w:rFonts w:ascii="Times New Roman"/>
                <w:b w:val="false"/>
                <w:i w:val="false"/>
                <w:color w:val="000000"/>
                <w:sz w:val="20"/>
              </w:rPr>
              <w:t>
</w:t>
            </w: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150"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серверов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рабочих станций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многофункционального устройства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лицензионных продуктов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степень обеспечения основными средствам Министерства от потребности.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r>
      <w:tr>
        <w:trPr>
          <w:trHeight w:val="39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серверного оборудования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рабочей станции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многофункционального устройства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лицензионного продукта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881"/>
        <w:gridCol w:w="852"/>
        <w:gridCol w:w="943"/>
        <w:gridCol w:w="1083"/>
        <w:gridCol w:w="990"/>
        <w:gridCol w:w="882"/>
        <w:gridCol w:w="838"/>
        <w:gridCol w:w="970"/>
      </w:tblGrid>
      <w:tr>
        <w:trPr>
          <w:trHeight w:val="25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«Увеличение уставного капитала АО «Назарбаев интеллектуальные школы»</w:t>
            </w:r>
          </w:p>
        </w:tc>
      </w:tr>
      <w:tr>
        <w:trPr>
          <w:trHeight w:val="55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на проектирование, перепривязку, строительство и приобретение учебного оборудования для 20-ти школ</w:t>
            </w:r>
          </w:p>
        </w:tc>
      </w:tr>
      <w:tr>
        <w:trPr>
          <w:trHeight w:val="270" w:hRule="atLeast"/>
        </w:trPr>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строящихся объектов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в эксплуатацию объектов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объектов, оснащенных учебным  и другим оборудованием, учебно-методической литературой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служебного жилья для работников АОО «Назарбаев Интеллектуальные школы»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рамках проекта «Назарбаев Интеллектуальные школы»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учебно-оздоровительных центров для учащихся Назарбаев Интеллектуальных школ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апробированы инструменты и технологии мониторинга и оценки качества образования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внедрены инструменты и технологии мониторинга и оценки качества образования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целевых вкладов на развитие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938"/>
        <w:gridCol w:w="850"/>
        <w:gridCol w:w="928"/>
        <w:gridCol w:w="1258"/>
        <w:gridCol w:w="1084"/>
        <w:gridCol w:w="985"/>
        <w:gridCol w:w="887"/>
        <w:gridCol w:w="1047"/>
      </w:tblGrid>
      <w:tr>
        <w:trPr>
          <w:trHeight w:val="3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«Проведение мероприятий по молодежной политике и патриотическому воспитанию граждан»</w:t>
            </w:r>
          </w:p>
        </w:tc>
      </w:tr>
      <w:tr>
        <w:trPr>
          <w:trHeight w:val="3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нормативной и методологической базы по реализации молодежной политики, проведение анализа ситуации в молодежной среде, определение актуальных проблем молодежи и путей их решения; социологические исследования, мониторинг реализации молодежной политики; научно-методическое, информационное и консультативное сопровождение реализации молодежной политики и патриотического воспитания; проведение комплекса мероприятий, направленных на вовлечение молодежи в общественно-политическое и социально-экономическое развитие страны; обеспечение деятельности ресурсных центров для молодежных организаций на республиканском и областном уровне, обеспечение проведения конкурса социально значимых проектов молодежных организаций, методическое сопровождение реализации проектов, мониторинг качества реализации проектов, формирование молодежных трудовых отрядов, поддержка талантливой молодежи, патриотическое воспитание через проведение массовых мероприятий и разработку методических пособий. </w:t>
            </w:r>
          </w:p>
        </w:tc>
      </w:tr>
      <w:tr>
        <w:trPr>
          <w:trHeight w:val="30" w:hRule="atLeast"/>
        </w:trPr>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реализация социально значимых проектов на конкурсной основе в рамках государственного социального заказа, не менее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привлеченной учащейся молодежи к озеленительным общественным работам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молодежи, принимающей активное участие в реализации мероприятий в сфере государственной молодежной политики и патриотического воспитания, от общей численности молодежи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687 360,0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675 461,0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1 159 366,0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917 161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858"/>
        <w:gridCol w:w="771"/>
        <w:gridCol w:w="836"/>
        <w:gridCol w:w="1227"/>
        <w:gridCol w:w="1070"/>
        <w:gridCol w:w="910"/>
        <w:gridCol w:w="873"/>
        <w:gridCol w:w="991"/>
      </w:tblGrid>
      <w:tr>
        <w:trPr>
          <w:trHeight w:val="70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«Целевые текущие трансферты областным бюджетам, бюджетам городов Астаны и Алматы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106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для выплаты ежемесячной выплаты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255" w:hRule="atLeast"/>
        </w:trPr>
        <w:tc>
          <w:tcPr>
            <w:tcW w:w="6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6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ребенка-сироты (детей сирот) и ребенка (детей), оставшегося без попечения родителей, находящегося под опекой и попечительством, в среднем не менее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детей-сирот и детей, оставшихся без попечения родителей, переданных под опеку (попечительство) из числа выявленных детей-сирот и воспитанников для детей данной категории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9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размер выплаты денежных средств опекунам (попечителям) на содержание 1 ребенка-сироты и ребенка, оставшегося без попечения родителей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1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4 135 960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4 777 560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5 206 669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904"/>
        <w:gridCol w:w="754"/>
        <w:gridCol w:w="861"/>
        <w:gridCol w:w="1143"/>
        <w:gridCol w:w="1131"/>
        <w:gridCol w:w="915"/>
        <w:gridCol w:w="855"/>
        <w:gridCol w:w="975"/>
      </w:tblGrid>
      <w:tr>
        <w:trPr>
          <w:trHeight w:val="6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«Целевые текущие трансферты областным бюджетам, бюджетам городов Астаны и Алматы 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r>
      <w:tr>
        <w:trPr>
          <w:trHeight w:val="6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r>
      <w:tr>
        <w:trPr>
          <w:trHeight w:val="405" w:hRule="atLeast"/>
        </w:trPr>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 заведение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4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учебных заведений ТиПО, оснащенных современным обучающим оборудованием, от общего количества государственных учебных заведений ТиПО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2 410 497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910"/>
        <w:gridCol w:w="778"/>
        <w:gridCol w:w="822"/>
        <w:gridCol w:w="1194"/>
        <w:gridCol w:w="1107"/>
        <w:gridCol w:w="866"/>
        <w:gridCol w:w="845"/>
        <w:gridCol w:w="955"/>
      </w:tblGrid>
      <w:tr>
        <w:trPr>
          <w:trHeight w:val="55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«Целевые текущие трансферты областным бюджетам, бюджетам городов Астаны и Алматы на приобретение учебного оборудования для повышения квалификации педагогических кадров»</w:t>
            </w:r>
          </w:p>
        </w:tc>
      </w:tr>
      <w:tr>
        <w:trPr>
          <w:trHeight w:val="42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приобретение учебного оборудования для повышения квалификации педагогических кадров</w:t>
            </w:r>
          </w:p>
        </w:tc>
      </w:tr>
      <w:tr>
        <w:trPr>
          <w:trHeight w:val="285" w:hRule="atLeast"/>
        </w:trPr>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учебного оборудования для институтов повышения квалификации педагогических кадров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866"/>
        <w:gridCol w:w="778"/>
        <w:gridCol w:w="800"/>
        <w:gridCol w:w="1194"/>
        <w:gridCol w:w="1107"/>
        <w:gridCol w:w="888"/>
        <w:gridCol w:w="823"/>
        <w:gridCol w:w="977"/>
      </w:tblGrid>
      <w:tr>
        <w:trPr>
          <w:trHeight w:val="5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АО «Информационно-аналитический центр» при Министерстве образования и науки Республики Казахстан»</w:t>
            </w:r>
          </w:p>
        </w:tc>
      </w:tr>
      <w:tr>
        <w:trPr>
          <w:trHeight w:val="99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«Информационно-аналитический центр» при Министерстве образования и науки Республики Казахстан» на осуществление аналитической деятельности и мониторинга целевых показателей, исследований, анализа и выработки рекомендаций по актуальным вопросам системы образования</w:t>
            </w:r>
          </w:p>
        </w:tc>
      </w:tr>
      <w:tr>
        <w:trPr>
          <w:trHeight w:val="405" w:hRule="atLeast"/>
        </w:trPr>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«Информационно-аналитический центр» при Министерстве образования и науки Республики Казахстан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 на осуществление аналитической деятельности и мониторинга в сфере образования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884"/>
        <w:gridCol w:w="755"/>
        <w:gridCol w:w="797"/>
        <w:gridCol w:w="1145"/>
        <w:gridCol w:w="1136"/>
        <w:gridCol w:w="893"/>
        <w:gridCol w:w="814"/>
        <w:gridCol w:w="1016"/>
      </w:tblGrid>
      <w:tr>
        <w:trPr>
          <w:trHeight w:val="18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«Нравственно-духовное образование детей и учащейся молодежи»</w:t>
            </w:r>
          </w:p>
        </w:tc>
      </w:tr>
      <w:tr>
        <w:trPr>
          <w:trHeight w:val="30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реализации нравственно-духовного образования</w:t>
            </w:r>
          </w:p>
        </w:tc>
      </w:tr>
      <w:tr>
        <w:trPr>
          <w:trHeight w:val="45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проводимых республиканских фестивалей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8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учебно-методической литературы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социологических исследований, в том числе: количество респондентов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r>
      <w:tr>
        <w:trPr>
          <w:trHeight w:val="97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 участвующих в мониторинге результативности нравственно-духовного образования детей и молодежи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образования, участвующих на конференциях, дистанционных форумах, семинарах-тренингах, открытых уроках в режиме On-line</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творческих студий для одаренных детей из малообеспеченных семей со всех регионов по разным направлениям искусства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4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специальных проектов и рекомендаций по совершенствованию нравственно-духовного образования и культивирования духовных ценностей в казахстанском обществе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необходимых научно-методических, организационных, кадровых, информационных и других условий для развития образовательной модели по формированию нравственно-духовной личности на всех ступенях систем образования республики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совершенствования системы нравственно-духовного образования в Республике Казахстан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20"/>
        <w:gridCol w:w="641"/>
        <w:gridCol w:w="641"/>
        <w:gridCol w:w="641"/>
        <w:gridCol w:w="641"/>
        <w:gridCol w:w="641"/>
        <w:gridCol w:w="641"/>
        <w:gridCol w:w="775"/>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«Оплата услуг поверенным агентам по возврату образовательных кредитов»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поверенному (агенту) вознаграждения за проводимую работу по возврату и обслуживанию государственных образовательных и государственных студенческих кредитов.</w:t>
            </w:r>
            <w:r>
              <w:br/>
            </w:r>
            <w:r>
              <w:rPr>
                <w:rFonts w:ascii="Times New Roman"/>
                <w:b w:val="false"/>
                <w:i w:val="false"/>
                <w:color w:val="000000"/>
                <w:sz w:val="20"/>
              </w:rPr>
              <w:t>
</w:t>
            </w:r>
            <w:r>
              <w:rPr>
                <w:rFonts w:ascii="Times New Roman"/>
                <w:b w:val="false"/>
                <w:i w:val="false"/>
                <w:color w:val="000000"/>
                <w:sz w:val="20"/>
              </w:rPr>
              <w:t>Оплата поверенному (агенту) вознаграждения за проводимую работу по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исполнения молодыми специалистами обязанности по отработке в сельской местности.</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число заемщиков, погашающих государственные образовательные и студенческие кредиты в доход республиканского бюджета, в соответствии с графиком погашения кредита.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число молодых специалистов, завершающих обучение в соответствующем учебном году (по сельской квоте)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заемщиков, полностью выполнивших обязательства по кредиту, т.е. полное погашение суммы долга в установленный соглашением срок или досрочно</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заемщиков полностью выполнивших обязательства по кредиту, т.е. полное погашение суммы долга в установленный соглашением срок или досрочно от их общего числа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молодых специалистов, завершивших обучение в соответствующем учебном году (по сельской квоте) и трудоустроенных в организации образования и медицинские организации, расположенные в селе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погашенных государственных образовательных и студенческих кредитов от общей суммы кредитных средств, подлежащих к взысканию в доход республиканского бюджета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758"/>
        <w:gridCol w:w="846"/>
        <w:gridCol w:w="802"/>
        <w:gridCol w:w="951"/>
        <w:gridCol w:w="933"/>
        <w:gridCol w:w="1109"/>
        <w:gridCol w:w="934"/>
        <w:gridCol w:w="1110"/>
      </w:tblGrid>
      <w:tr>
        <w:trPr>
          <w:trHeight w:val="51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«Создание АО «Национальный центр государственной научно-технической экспертизы»</w:t>
            </w:r>
          </w:p>
        </w:tc>
      </w:tr>
      <w:tr>
        <w:trPr>
          <w:trHeight w:val="7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«Национальный центр государственной научно-технической экспертизы» на осуществление государственной научно-технической экспертизы</w:t>
            </w:r>
          </w:p>
        </w:tc>
      </w:tr>
      <w:tr>
        <w:trPr>
          <w:trHeight w:val="225" w:hRule="atLeast"/>
        </w:trPr>
        <w:tc>
          <w:tcPr>
            <w:tcW w:w="6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6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«Национальный центр государственной научно-технической экспертизы»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 на осуществление государственной научно-технической экспертизы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748"/>
        <w:gridCol w:w="834"/>
        <w:gridCol w:w="749"/>
        <w:gridCol w:w="1003"/>
        <w:gridCol w:w="973"/>
        <w:gridCol w:w="1087"/>
        <w:gridCol w:w="978"/>
        <w:gridCol w:w="1138"/>
      </w:tblGrid>
      <w:tr>
        <w:trPr>
          <w:trHeight w:val="49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«Внедрение системы электронного обучения в организациях среднего и технического профессионального образования»</w:t>
            </w:r>
          </w:p>
        </w:tc>
      </w:tr>
      <w:tr>
        <w:trPr>
          <w:trHeight w:val="73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системы информационного и научно-методического обеспечения развития образования и создание информационной системы для эффективного управления объектами образования и учебными процессами.</w:t>
            </w:r>
          </w:p>
        </w:tc>
      </w:tr>
      <w:tr>
        <w:trPr>
          <w:trHeight w:val="480" w:hRule="atLeast"/>
        </w:trPr>
        <w:tc>
          <w:tcPr>
            <w:tcW w:w="6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обучения (e-learning) в организациях образования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5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внедривших систему электронного обучения (e-learning), от их общего количества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18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организаций технического и профессионального образования (государственных), внедривших систему электронного обучения, от их общего количества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9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4 799 323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29 298 939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6"/>
        <w:gridCol w:w="797"/>
        <w:gridCol w:w="776"/>
        <w:gridCol w:w="735"/>
        <w:gridCol w:w="975"/>
        <w:gridCol w:w="931"/>
        <w:gridCol w:w="1071"/>
        <w:gridCol w:w="931"/>
        <w:gridCol w:w="1458"/>
      </w:tblGrid>
      <w:tr>
        <w:trPr>
          <w:trHeight w:val="78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«Целевые текущие трансферты областным бюджетам,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w:t>
            </w:r>
          </w:p>
        </w:tc>
      </w:tr>
      <w:tr>
        <w:trPr>
          <w:trHeight w:val="825"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целевых текущих трансфертов из республиканского бюджета областным бюджетам, бюджетам городов Астаны и Алматы на увеличение размера доплаты за квалификационную категорию учителям и воспитателям  школ, школ-интернатов, детских домов, домов надежд, приютов для несовершеннолетних. </w:t>
            </w:r>
          </w:p>
        </w:tc>
      </w:tr>
      <w:tr>
        <w:trPr>
          <w:trHeight w:val="195" w:hRule="atLeast"/>
        </w:trPr>
        <w:tc>
          <w:tcPr>
            <w:tcW w:w="6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размера доплаты за квалификационную категорию учителям школ и воспитателям дошкольных организаций образования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286 686 </w:t>
            </w:r>
          </w:p>
        </w:tc>
      </w:tr>
      <w:tr>
        <w:trPr>
          <w:trHeight w:val="315"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135"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10 548 984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12 483 493 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5"/>
        <w:gridCol w:w="884"/>
        <w:gridCol w:w="775"/>
        <w:gridCol w:w="755"/>
        <w:gridCol w:w="936"/>
        <w:gridCol w:w="977"/>
        <w:gridCol w:w="1097"/>
        <w:gridCol w:w="957"/>
        <w:gridCol w:w="1144"/>
      </w:tblGrid>
      <w:tr>
        <w:trPr>
          <w:trHeight w:val="78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областным бюджетам,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r>
      <w:tr>
        <w:trPr>
          <w:trHeight w:val="97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установление доплаты мастерам производственного обучения организаций технического и профессионального образования за организацию производственного обучения</w:t>
            </w:r>
          </w:p>
        </w:tc>
      </w:tr>
      <w:tr>
        <w:trPr>
          <w:trHeight w:val="240" w:hRule="atLeast"/>
        </w:trPr>
        <w:tc>
          <w:tcPr>
            <w:tcW w:w="6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6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6725 </w:t>
            </w: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9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1 569 535 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45"/>
        <w:gridCol w:w="708"/>
        <w:gridCol w:w="842"/>
        <w:gridCol w:w="842"/>
        <w:gridCol w:w="842"/>
        <w:gridCol w:w="641"/>
        <w:gridCol w:w="842"/>
        <w:gridCol w:w="86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«Научная и (или) научно-техническая деятельность»</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научных исследований о новых знаниях, природных и социальных системах, разработка научных основ системных преобразований экономики, устойчивого развития общества, науки; укрепление позиций казахстанской науки в рамках общего научно-технологического пространства государств, участников СНГ в мировом разделении научного труда, которые приведут к получению новых научных результатов мирового уровня и экономическому росту Казахстана.</w:t>
            </w:r>
            <w:r>
              <w:br/>
            </w:r>
            <w:r>
              <w:rPr>
                <w:rFonts w:ascii="Times New Roman"/>
                <w:b w:val="false"/>
                <w:i w:val="false"/>
                <w:color w:val="000000"/>
                <w:sz w:val="20"/>
              </w:rPr>
              <w:t>
</w:t>
            </w:r>
            <w:r>
              <w:rPr>
                <w:rFonts w:ascii="Times New Roman"/>
                <w:b w:val="false"/>
                <w:i w:val="false"/>
                <w:color w:val="000000"/>
                <w:sz w:val="20"/>
              </w:rPr>
              <w:t>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образования, сохранение и развитие продуктивного ядра педагогической науки, теоретико-методологические основы и научно-методическое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w:t>
            </w:r>
            <w:r>
              <w:br/>
            </w:r>
            <w:r>
              <w:rPr>
                <w:rFonts w:ascii="Times New Roman"/>
                <w:b w:val="false"/>
                <w:i w:val="false"/>
                <w:color w:val="000000"/>
                <w:sz w:val="20"/>
              </w:rPr>
              <w:t>
</w:t>
            </w:r>
            <w:r>
              <w:rPr>
                <w:rFonts w:ascii="Times New Roman"/>
                <w:b w:val="false"/>
                <w:i w:val="false"/>
                <w:color w:val="000000"/>
                <w:sz w:val="20"/>
              </w:rPr>
              <w:t>Обеспечение реализации научно-технических программ и проектов на грантовой основе в целях повышения уровня научно-исследовательских работ, научно-технического потенциала и конкурентоспособности научных организаций и их коллективов.</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фундаментальных исследований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прикладных научно-технических программ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научно-исследовательских программ по изучению прикладного искусства древних тюрков в контексте формирования тюркского культурного комплекса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в рамках программно-целевого финансирования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проектов в рамках программно-целевого финансирования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в рамках грантового финансирования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научно-технических экспертиз научных программ и проектов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субъектов, подлежащих базовому финансированию</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проведенных прикладных научных исследований в области образования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прикладных научных исследований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казахстанских ученых в ведущих рейтинговых научных журналах мира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выполненных научных проектов по научно-методическим основам модернизации и функционирования системы дошкольного и общего   среднего образования в контексте повышения конкурентоспособности страны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опытно-конструкторские разработки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новых технологий в рамках ГПФИИР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НИОКР выполняемых в рамках международного сотрудничества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по 1-му вузу, выполняющему прикладные научные исследования по развитию нанонауки и нанотехнологий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проведение 1-го совместного научного исследования с ведущими научными институтами мира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32 173 753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28 178 578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3"/>
        <w:gridCol w:w="867"/>
        <w:gridCol w:w="999"/>
        <w:gridCol w:w="911"/>
        <w:gridCol w:w="911"/>
        <w:gridCol w:w="1130"/>
        <w:gridCol w:w="1064"/>
        <w:gridCol w:w="826"/>
        <w:gridCol w:w="869"/>
      </w:tblGrid>
      <w:tr>
        <w:trPr>
          <w:trHeight w:val="18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«Услуги по обеспечению деятельности АО «Холдинг «Кәсіпқор»</w:t>
            </w:r>
          </w:p>
        </w:tc>
      </w:tr>
      <w:tr>
        <w:trPr>
          <w:trHeight w:val="76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 корпоративного управления, консолидация ресурсов государственного и частного секторов, внедрение инновационных технологий обучения для улучшения качества подготовки специалистов ТиПО.</w:t>
            </w:r>
          </w:p>
        </w:tc>
      </w:tr>
      <w:tr>
        <w:trPr>
          <w:trHeight w:val="495" w:hRule="atLeast"/>
        </w:trPr>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образовательных программ по специальностям ТиПО, в т.ч. по специальностям прикладного бакалавриата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1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Предполагаемое количество разработанной методики системы мониторинга и оценки качества образования в организациях ТиПО, входящих в структуру холдинга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внедренных подготовительных программ Foundation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принимаемых на обучение студентов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заведений, в которых используются разработанные образовательные учебные программы по специальностям ТиПО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Организационные мероприятия по отбору студентов для обучения в Межрегиональном профессиональном центре подготовки, переподготовки и повышения квалификации кадров в городе Атырау (колледж) по образовательным программам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обучающихся, успешно окончивших подготовительную программу Foundation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924"/>
        <w:gridCol w:w="902"/>
        <w:gridCol w:w="989"/>
        <w:gridCol w:w="859"/>
        <w:gridCol w:w="1162"/>
        <w:gridCol w:w="1063"/>
        <w:gridCol w:w="823"/>
        <w:gridCol w:w="943"/>
      </w:tblGrid>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«Целевой вклад в АОО «Назарбаев Интеллектуальные школы»</w:t>
            </w:r>
          </w:p>
        </w:tc>
      </w:tr>
      <w:tr>
        <w:trPr>
          <w:trHeight w:val="114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вклады на проектирование, перепривязку, строительство, реконструкцию, капитальный ремонт и приобретение учебного и др. оборудования, учебно-методической литературы для 25-ти объектов. Создание необходимых условий для выявления одаренных детей. Подбор и подготовка учащихся к участию в олимпиадах, элективных курсах, поступлению в высшие учебные заведения. Обеспечение функционирования комплексов Назарбаев Интеллектуальных школ и их сопровождение. Внедрение Международного бакалавриата в систему образования. Методологическое сопровождение проекта. Обучение и повышение квалификации педагогических работников Назарбаев Интеллектуальных школ и средних общеобразовательных школ Республики Казахстан. Привлечение иностранных педагогов в «Назарбаев Интеллектуальные школы». Организация и проведение работы виртуальных и каникулярных школ. Ведение работы по организации, мониторингу и контролю за образовательной деятельностью «Назарбаев Интеллектуальные школы»</w:t>
            </w:r>
          </w:p>
        </w:tc>
      </w:tr>
      <w:tr>
        <w:trPr>
          <w:trHeight w:val="225" w:hRule="atLeast"/>
        </w:trPr>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вложение целевого вклада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 Корректировка.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выполненных привязок к ранее выполненным ПСД для новых участков строительства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строящихся объектов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в эксплуатацию объектов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объектов, оснащенных учебным и другим оборудованием, учебно-методической литературой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служебного жилья для работников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рамках проекта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учебно-оздоровительных центров для учащихся Назарбаев Интеллектуальных школ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и помещений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апробированы инструменты и технологии мониторинга и оценки качества образования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внедрены инструменты и технологии мониторинга и оценки качества образования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целевых вкладов на развитие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педагогических кадров, прошедших повышение квалификации по новой системе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педагогических работников филиалов АОО «Назарбаев Интеллектуальные школы», прошедших курсы повышения квалификации внутри страны и за рубежом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учащихся, участвующих в олимпиадах, внешкольных мероприятиях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49 447</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иностранных педагогов, привлеченных в филиалы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руководящих работников организаций образования Республики Казахстан, прошедших стажировку в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39 455 449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31 554 182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30"/>
        <w:gridCol w:w="641"/>
        <w:gridCol w:w="647"/>
        <w:gridCol w:w="641"/>
        <w:gridCol w:w="641"/>
        <w:gridCol w:w="641"/>
        <w:gridCol w:w="641"/>
        <w:gridCol w:w="71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«Увеличение уставного капитала АО «Холдинг «Кәсіпқор»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«Холдинг «Кәсіпқор» для строительства 2-х колледжей мирового уровня</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оснащенных организаций ТиПО, входящих в структуру НАО «Холдинг «Кәсіпқор»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специальностей Межрегионального профессионального центра по подготовке и переподготовке кадров для нефтегазовой отрасли в г. Атырау, оснащенных современным учебным оборудованием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1"/>
        <w:gridCol w:w="1123"/>
        <w:gridCol w:w="1167"/>
        <w:gridCol w:w="971"/>
        <w:gridCol w:w="906"/>
        <w:gridCol w:w="859"/>
        <w:gridCol w:w="937"/>
        <w:gridCol w:w="897"/>
        <w:gridCol w:w="949"/>
      </w:tblGrid>
      <w:tr>
        <w:trPr>
          <w:trHeight w:val="48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трехуровневой системе»</w:t>
            </w:r>
          </w:p>
        </w:tc>
      </w:tr>
      <w:tr>
        <w:trPr>
          <w:trHeight w:val="75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повышение оплаты труда учителям, прошедшим повышение квалификации по новой системе</w:t>
            </w:r>
          </w:p>
        </w:tc>
      </w:tr>
      <w:tr>
        <w:trPr>
          <w:trHeight w:val="210" w:hRule="atLeast"/>
        </w:trPr>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оплаты труда учителям, прошедшим квалификационный экзамен по окончании курсов повышения квалификации: 1 уровень на 100 %, 2-ой уровень на 70 %, 3-й уровень на 30 %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33 072,0</w:t>
            </w:r>
          </w:p>
        </w:tc>
      </w:tr>
      <w:tr>
        <w:trPr>
          <w:trHeight w:val="27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2 361 371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9 501 680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385"/>
        <w:gridCol w:w="641"/>
        <w:gridCol w:w="641"/>
        <w:gridCol w:w="641"/>
        <w:gridCol w:w="708"/>
        <w:gridCol w:w="647"/>
        <w:gridCol w:w="641"/>
        <w:gridCol w:w="641"/>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«Выплата премий по вкладам в образовательные накопления»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Государственной образовательной накопительной системы</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вкладчиков, в пользу которых заключены договора об образовательном накопительном вкладе (с нарастающим итогом)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качества выплат премий государства по вкладам в образовательные накопления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выплат к утвержденному бюджету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862"/>
        <w:gridCol w:w="971"/>
        <w:gridCol w:w="993"/>
        <w:gridCol w:w="996"/>
        <w:gridCol w:w="957"/>
        <w:gridCol w:w="977"/>
        <w:gridCol w:w="1149"/>
        <w:gridCol w:w="969"/>
      </w:tblGrid>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«Услуги по подготовке специалистов с высшим и послевузовским образованием и организации деятельности в АОО «Назарбаев Университет»</w:t>
            </w:r>
          </w:p>
        </w:tc>
      </w:tr>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специалистов с высшим и послевузовским образованием и организации деятельности в АОО «Назарбаев Университет»</w:t>
            </w:r>
          </w:p>
        </w:tc>
      </w:tr>
      <w:tr>
        <w:trPr>
          <w:trHeight w:val="150" w:hRule="atLeast"/>
        </w:trPr>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слушателей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студентов, принятых на обучение по программам бакалавриата на основе госзаказа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принятых на обучение в магистратуру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принятых на обучение в докторантуру PhD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научных и педагогических кадров, прошедших повышение квалификации, стажировку и привлечение зарубежных специалистов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апробированных, лицензированных и внедренных академических программ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подготовительное отделение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бакалавриата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магистратуры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16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w:t>
            </w:r>
          </w:p>
        </w:tc>
      </w:tr>
      <w:tr>
        <w:trPr>
          <w:trHeight w:val="28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18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 с 1 января: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слушателям подготовительных отделений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магистрантам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 PhD</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 магистрантам, имеющим по результатам экзаменационной сессии только оценки «отлично» – 15 %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инвалидам по зрению и инвалидам по слуху – 75 %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из числа детей-сирот и детей, оставшихся без попечения родителей и находящихся под опекой (попечительством) граждан, – 30 %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приравненным по льготам и гарантиям к инвалидам войны, – 50 %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получающим государственные именные стипендии, – 45 %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обучающимся, которым назначена стипендия Президента Республики Казахстан – 100 %</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8 197 082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10 402 407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87"/>
        <w:gridCol w:w="641"/>
        <w:gridCol w:w="700"/>
        <w:gridCol w:w="641"/>
        <w:gridCol w:w="646"/>
        <w:gridCol w:w="641"/>
        <w:gridCol w:w="641"/>
        <w:gridCol w:w="64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«Оплата услуг оператору Государственной образовательной накопительной системы»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оператору Государственной образовательной накопительной системы расходов, связанных с обеспечением функционирования Государственной образовательной накопительной системы </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вкладчиков, в пользу которых заключены договора об образовательном накопительном вкладе (с нарастающим итогом)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количества потенциальных участников ГОНС, способных оплачивать свое обучение за счет накопленных средств по ГОНС, в общем количестве студентов очной формы обучения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970"/>
        <w:gridCol w:w="1144"/>
        <w:gridCol w:w="1123"/>
        <w:gridCol w:w="1035"/>
        <w:gridCol w:w="1113"/>
        <w:gridCol w:w="1095"/>
        <w:gridCol w:w="906"/>
        <w:gridCol w:w="950"/>
      </w:tblGrid>
      <w:tr>
        <w:trPr>
          <w:trHeight w:val="28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«Модернизация технического и профессионального образования»</w:t>
            </w:r>
          </w:p>
        </w:tc>
      </w:tr>
      <w:tr>
        <w:trPr>
          <w:trHeight w:val="100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займа совместно со Всемирным банком для предоставления Правительству Республики Казахстан технической и финансовой помощи для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75" w:hRule="atLeast"/>
        </w:trPr>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профессиональных стандартов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типовых учебных планов и программ технического и профессионального образования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типовых учебных программ по специальным дисциплинам технического и профессионального образования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педагогов, прошедших курсы по разработке учебных и модульных программ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технического и профессионального образования, отобранных для внедрения программ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специальностей, охваченных новыми типовыми учебными планами и программами, от общего числа специальностей в приоритетных отраслях, поддерживаемых в рамках Проекта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специальностей, охваченных профессиональными стандартами, от общего числа специальностей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1 234 053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380"/>
        <w:gridCol w:w="703"/>
        <w:gridCol w:w="641"/>
        <w:gridCol w:w="641"/>
        <w:gridCol w:w="708"/>
        <w:gridCol w:w="641"/>
        <w:gridCol w:w="641"/>
        <w:gridCol w:w="641"/>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изъятие земельных участков под строительство общежития Евразийского национального университета им. Гумилева для филиала МГУ им. Ломоносова и Назарбаев Интеллектуальных школ</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изъятых земельных участков под строительство общежития Евразийского национального университета им. Л.Н. Гумилева для филиала МГУ им. М. Ломоносова и Назарбаев Интеллектуальных школ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государственного акта на право постоянного пользования землей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1"/>
        <w:gridCol w:w="951"/>
        <w:gridCol w:w="1169"/>
        <w:gridCol w:w="1103"/>
        <w:gridCol w:w="1278"/>
        <w:gridCol w:w="1066"/>
        <w:gridCol w:w="1169"/>
        <w:gridCol w:w="1001"/>
        <w:gridCol w:w="782"/>
      </w:tblGrid>
      <w:tr>
        <w:trPr>
          <w:trHeight w:val="42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«Целевые текущие трансферты бюджету Алматинской области на содержание школы-интерната для детей с проблемами зрения в городе Есик Енбекшиказахского района»</w:t>
            </w:r>
          </w:p>
        </w:tc>
      </w:tr>
      <w:tr>
        <w:trPr>
          <w:trHeight w:val="70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бюджету Алматинской  области на содержание школы-интерната для детей с проблемами зрения в городе Есик Енбекшиказахского района</w:t>
            </w:r>
          </w:p>
        </w:tc>
      </w:tr>
      <w:tr>
        <w:trPr>
          <w:trHeight w:val="285" w:hRule="atLeast"/>
        </w:trPr>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учащихся в школе-интернате для детей с проблемами зрения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913"/>
        <w:gridCol w:w="1149"/>
        <w:gridCol w:w="1085"/>
        <w:gridCol w:w="1256"/>
        <w:gridCol w:w="1063"/>
        <w:gridCol w:w="1137"/>
        <w:gridCol w:w="1016"/>
        <w:gridCol w:w="993"/>
      </w:tblGrid>
      <w:tr>
        <w:trPr>
          <w:trHeight w:val="81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«Целевые текущие трансферты областным бюджетам, бюджетам городов Астаны и Алматы на оказание социальной поддержки обучающимся в организациях технического и профессионального образования»</w:t>
            </w:r>
          </w:p>
        </w:tc>
      </w:tr>
      <w:tr>
        <w:trPr>
          <w:trHeight w:val="70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оказание социальной поддержки обучающимся в организациях технического и профессионального образования</w:t>
            </w:r>
          </w:p>
        </w:tc>
      </w:tr>
      <w:tr>
        <w:trPr>
          <w:trHeight w:val="465"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стипендиатов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63669</w:t>
            </w:r>
          </w:p>
        </w:tc>
      </w:tr>
      <w:tr>
        <w:trPr>
          <w:trHeight w:val="40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обучающихся, обеспеченных льготным проездом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18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6 168 309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9 561 328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951"/>
        <w:gridCol w:w="1148"/>
        <w:gridCol w:w="1082"/>
        <w:gridCol w:w="1235"/>
        <w:gridCol w:w="1126"/>
        <w:gridCol w:w="1105"/>
        <w:gridCol w:w="1042"/>
        <w:gridCol w:w="782"/>
      </w:tblGrid>
      <w:tr>
        <w:trPr>
          <w:trHeight w:val="4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 городов Астаны и Алматы на выплату разницы в заработной плате преподавателям (учителям) организаций технического и профессионального образования»</w:t>
            </w:r>
          </w:p>
        </w:tc>
      </w:tr>
      <w:tr>
        <w:trPr>
          <w:trHeight w:val="70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выплату разницы в заработной плате преподавателям (учителям) организаций технического и профессионального образования</w:t>
            </w:r>
          </w:p>
        </w:tc>
      </w:tr>
      <w:tr>
        <w:trPr>
          <w:trHeight w:val="24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разницы в заработной плате преподавателям (учителям) организаций технического и профессионального образования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штатных 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27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383"/>
        <w:gridCol w:w="641"/>
        <w:gridCol w:w="641"/>
        <w:gridCol w:w="641"/>
        <w:gridCol w:w="641"/>
        <w:gridCol w:w="641"/>
        <w:gridCol w:w="641"/>
        <w:gridCol w:w="641"/>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«Целевые текущие трансферты бюджету города Астаны на изъятие земельных участков под строительство объектов образования»</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изъятие земельных участков под строительство зданий Назарбаев интеллектуальных школ, Назарбаев Университета и колледжа мирового уровня АО «Холдинг «Кәсіпқор»</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и снос земельных участков под строительство Назарбаев интеллектуальных школ, Назарбаев Университета и колледжа мирового уровня НАО «Холдинг «Кәсіпқор»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государственного акта на право землепользования</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915"/>
        <w:gridCol w:w="1047"/>
        <w:gridCol w:w="893"/>
        <w:gridCol w:w="937"/>
        <w:gridCol w:w="783"/>
        <w:gridCol w:w="989"/>
        <w:gridCol w:w="916"/>
        <w:gridCol w:w="982"/>
      </w:tblGrid>
      <w:tr>
        <w:trPr>
          <w:trHeight w:val="78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«Целевые текущие трансферты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tc>
      </w:tr>
      <w:tr>
        <w:trPr>
          <w:trHeight w:val="78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tc>
      </w:tr>
      <w:tr>
        <w:trPr>
          <w:trHeight w:val="270"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Количественные показатели определены соглашением о результатах, заключенным с акимом города Астаны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государственного образовательного заказа на подготовку специалистов в организациях технического и профессионального образования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стипендиатов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885"/>
        <w:gridCol w:w="973"/>
        <w:gridCol w:w="929"/>
        <w:gridCol w:w="951"/>
        <w:gridCol w:w="858"/>
        <w:gridCol w:w="951"/>
        <w:gridCol w:w="908"/>
        <w:gridCol w:w="1018"/>
      </w:tblGrid>
      <w:tr>
        <w:trPr>
          <w:trHeight w:val="40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w:t>
            </w:r>
          </w:p>
        </w:tc>
      </w:tr>
      <w:tr>
        <w:trPr>
          <w:trHeight w:val="46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оснащение Национального интерактивного парка для детей и юношества в структуре Дворца школьников города Астаны</w:t>
            </w:r>
          </w:p>
        </w:tc>
      </w:tr>
      <w:tr>
        <w:trPr>
          <w:trHeight w:val="270" w:hRule="atLeast"/>
        </w:trPr>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Количественные показатели определены соглашением о результатах, заключенным с акимом города Астаны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интерактивного парка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888"/>
        <w:gridCol w:w="954"/>
        <w:gridCol w:w="867"/>
        <w:gridCol w:w="1086"/>
        <w:gridCol w:w="823"/>
        <w:gridCol w:w="943"/>
        <w:gridCol w:w="933"/>
        <w:gridCol w:w="1000"/>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«Увеличение уставного капитала АО «Национальный научно-технологический холдинг «Парасат»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 путем увеличения уставного капитала АО «Национальный научно-технологический холдинг «Парасат» с последующим увеличением уставного капитала АО «Акционерный инвестиционный фонд рискового инвестирования «Парасат»</w:t>
            </w:r>
          </w:p>
        </w:tc>
      </w:tr>
      <w:tr>
        <w:trPr>
          <w:trHeight w:val="30" w:hRule="atLeast"/>
        </w:trPr>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0" w:hRule="atLeast"/>
        </w:trPr>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 и показателей бюджетной программы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внедрение проектов, направленных на создание и коммерциализацию инноваций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увеличения уставного капитала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922"/>
        <w:gridCol w:w="1030"/>
        <w:gridCol w:w="1030"/>
        <w:gridCol w:w="1030"/>
        <w:gridCol w:w="912"/>
        <w:gridCol w:w="912"/>
        <w:gridCol w:w="320"/>
        <w:gridCol w:w="321"/>
        <w:gridCol w:w="1043"/>
      </w:tblGrid>
      <w:tr>
        <w:trPr>
          <w:trHeight w:val="60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«Целевые текущие трансферты областным бюджетам, бюджетам городов Астаны и Алматы на содержание вновь вводимых объектов образования»</w:t>
            </w:r>
          </w:p>
        </w:tc>
      </w:tr>
      <w:tr>
        <w:trPr>
          <w:trHeight w:val="5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содержание вновь вводимых объектов образования</w:t>
            </w:r>
          </w:p>
        </w:tc>
      </w:tr>
      <w:tr>
        <w:trPr>
          <w:trHeight w:val="240" w:hRule="atLeast"/>
        </w:trPr>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 в Акмолинской области (школ)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556"/>
        <w:gridCol w:w="1031"/>
        <w:gridCol w:w="912"/>
        <w:gridCol w:w="320"/>
        <w:gridCol w:w="321"/>
        <w:gridCol w:w="1031"/>
        <w:gridCol w:w="1031"/>
        <w:gridCol w:w="1163"/>
        <w:gridCol w:w="1163"/>
      </w:tblGrid>
      <w:tr>
        <w:trPr>
          <w:trHeight w:val="60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«Целевые текущие трансферты областным бюджетам, бюджетам городов Астана и Алматы на апробирование подушевого финансирования начального, основного среднего и общего среднего образования»</w:t>
            </w:r>
          </w:p>
        </w:tc>
      </w:tr>
      <w:tr>
        <w:trPr>
          <w:trHeight w:val="51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Астана и Алматы на апробирование подушевого финансирования начального, основного среднего и общего среднего образования</w:t>
            </w:r>
          </w:p>
        </w:tc>
      </w:tr>
      <w:tr>
        <w:trPr>
          <w:trHeight w:val="24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школ, в которых проводится апробирование подушевого финансирования начального, основного среднего и общего среднего образования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700"/>
        <w:gridCol w:w="1059"/>
        <w:gridCol w:w="1060"/>
        <w:gridCol w:w="320"/>
        <w:gridCol w:w="321"/>
        <w:gridCol w:w="678"/>
        <w:gridCol w:w="1060"/>
        <w:gridCol w:w="1060"/>
        <w:gridCol w:w="1074"/>
      </w:tblGrid>
      <w:tr>
        <w:trPr>
          <w:trHeight w:val="46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«Оплата услуг оператору по подушевому финансированию»</w:t>
            </w:r>
          </w:p>
        </w:tc>
      </w:tr>
      <w:tr>
        <w:trPr>
          <w:trHeight w:val="51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оператору по подушевому финансированию</w:t>
            </w:r>
          </w:p>
        </w:tc>
      </w:tr>
      <w:tr>
        <w:trPr>
          <w:trHeight w:val="24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и анализ внедрения подушевого нормативного финансирования в организациях среднего образования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организаций среднего образования с подушевым финансированием на начало учебного года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учащихся организаций среднего образования с подушевым финансированием на начало учебного года, охваченных системой учета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85"/>
        <w:gridCol w:w="641"/>
        <w:gridCol w:w="641"/>
        <w:gridCol w:w="641"/>
        <w:gridCol w:w="641"/>
        <w:gridCol w:w="641"/>
        <w:gridCol w:w="641"/>
        <w:gridCol w:w="959"/>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комплекса мер, направленных на социальную профилактику наркомании среди несовершеннолетних и молодежи, пропаганда здорового образа жизни, проведение мероприятий, направленных на оздоровление и реабилитацию наркозависимых, проведение обучающих семинаров для завучей школ, школьных инспекторов, тиражирование и демонстрация фильма на антинаркотическую тему. Выпуск информационных и иллюстрированных материалов</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проведение мероприятий по профилактике наркомании и привитие навыков здорового образа жизни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наркомании среди учащейся молодежи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охват учащейся молодежи мероприятиями по профилактике наркомании и привитие навыков здорового образа жизни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33"/>
        <w:gridCol w:w="641"/>
        <w:gridCol w:w="646"/>
        <w:gridCol w:w="641"/>
        <w:gridCol w:w="641"/>
        <w:gridCol w:w="641"/>
        <w:gridCol w:w="641"/>
        <w:gridCol w:w="970"/>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«Базовое финансирование субъектов научной и (или) научно-технической деятельности»</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финансирование выделяется государственным и приравненным к ним субъектам научной и (или) научно-технической деятельности,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субъектов, подлежащих базовому финансированию,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подведомственных организаций Министерства образования и науки Республики Казахстан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национальных лабораторий коллективного пользования и лабораторий инженерного профиля, являющихся субъектами базового финансирования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6 893 506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9 619 733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9 547 161</w:t>
            </w:r>
          </w:p>
        </w:tc>
      </w:tr>
    </w:tbl>
    <w:bookmarkStart w:name="z327" w:id="37"/>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37"/>
    <w:p>
      <w:pPr>
        <w:spacing w:after="0"/>
        <w:ind w:left="0"/>
        <w:jc w:val="both"/>
      </w:pPr>
      <w:r>
        <w:rPr>
          <w:rFonts w:ascii="Times New Roman"/>
          <w:b w:val="false"/>
          <w:i w:val="false"/>
          <w:color w:val="ff0000"/>
          <w:sz w:val="28"/>
        </w:rPr>
        <w:t xml:space="preserve">      Сноска. Подраздел 7.2. с изменениями, внесенным постановлениями Правительства РК от 22.10.2013 </w:t>
      </w:r>
      <w:r>
        <w:rPr>
          <w:rFonts w:ascii="Times New Roman"/>
          <w:b w:val="false"/>
          <w:i w:val="false"/>
          <w:color w:val="ff0000"/>
          <w:sz w:val="28"/>
        </w:rPr>
        <w:t>№ 1131</w:t>
      </w:r>
      <w:r>
        <w:rPr>
          <w:rFonts w:ascii="Times New Roman"/>
          <w:b w:val="false"/>
          <w:i w:val="false"/>
          <w:color w:val="ff0000"/>
          <w:sz w:val="28"/>
        </w:rPr>
        <w:t xml:space="preserve">; от 31.12.2013 </w:t>
      </w:r>
      <w:r>
        <w:rPr>
          <w:rFonts w:ascii="Times New Roman"/>
          <w:b w:val="false"/>
          <w:i w:val="false"/>
          <w:color w:val="ff0000"/>
          <w:sz w:val="28"/>
        </w:rPr>
        <w:t>№ 1578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98"/>
        <w:gridCol w:w="711"/>
        <w:gridCol w:w="711"/>
        <w:gridCol w:w="711"/>
        <w:gridCol w:w="708"/>
        <w:gridCol w:w="708"/>
        <w:gridCol w:w="711"/>
        <w:gridCol w:w="708"/>
      </w:tblGrid>
      <w:tr>
        <w:trPr>
          <w:trHeight w:val="49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200 441 420,8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174 878 666,0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264 512 840,0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367 933 193,0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395 665 160,0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420 857 714,0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434 180 264,0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107 228 866,9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111 078 633,1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171 676 877,0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288 764 610,0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327 384 330,0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362 235 828,0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379 374 210,0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93 212 553,9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63 800 032,9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92 835 963,0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79 168 583,0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68 280 830,0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58 621 886,0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54 806 054,0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