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3a3a" w14:textId="f153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2011 года № 156.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По всему тексту: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слова "дипломатический паспорт" заменены словами "дипломатический, служебный и специальный паспорта" постановлением Правительства РК от 25.05.2017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слова "паспорт" заменены словами "дипломатический, служебный, специальный паспорт, паспорт гражданина Республики Казахстан и общегражданский паспорт гражданина Объединенных Арабских Эмиратов" постановлением Правительства РК от 29.05.2017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дипломатических, служебных и специальных паспортов, паспортов граждан Республики Казахстан и общегражданских паспортов граждан Объединенных Арабских Эмиратов, совершенное в городе Астане 13 мая 2010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99"/>
        <w:gridCol w:w="4001"/>
      </w:tblGrid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Kaзахстан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Объединенных Арабских Эмиратов об освобождении от визовых требований граждан-владельцев дипломатических, служебных и общегражданских паспортов Республики Казахстан и граждан-владельцев дипломатических, специальных и общегражданских паспортов Объединенных Арабских Эмиратов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Соглашения в редакции постановления Правительства РК от 20.07.2017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Сноска. По всему тексту Соглашения: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слова "паспорт" заменены словами "дипломатический, специальный, служебный и общегражданский паспорт" постановлением Правительства РК от 20.07.2017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(вступило в силу 12 апреля 2011 года - Бюллетень международных договоров РК, 2011 г., № 3, ст. 36)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Объединенных Арабских Эмират, далее именуемые Сторонами,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желая укрепить сотрудничество и развивать двухсторонние отношения между двумя странами,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подтверждая готовность предпринять меры по въезду на территорию другого государства гражданам государств Сторон - владельцев дипломатических, специальных, служебных и общегражданских паспортов, паспортов граждан Республики Казахстан и общегражданских паспортов граждан Объединенных Арабских Эмиратов,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положения Венской конвенции 1961 года о Дипломатических сношениях и Венской конвенции 1963 года о Консульских сношениях, договорились о нижеследующем: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Статья 1 в редакции постановления Правительства РК от 29.05.2017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20.07.2017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целях реализации Соглашения Стороны договорились включить в перечень документов, действительных для въезда граждан государства одной Стороны на территорию государства другой Стороны, следующие документы: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для граждан Республики Казахстан: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дипломатический паспорт;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служебный паспорт;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паспорт гражданина Республики Казахстан - общегражданский паспорт;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для граждан Объединенных Арабских Эмиратов: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дипломатический паспорт;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специальный паспорт;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паспорт гражданина Объединенных Арабских Эмиратов - общегражданский паспорт.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Граждане государства одной Стороны – владельцы дипломатических, специальных, служебных и общегражданских паспортов, являющиеся сотрудниками дипломатических представительств и консульских учреждений, за исключением находящихся на территории государства другой Стороны, вправе без визы въезжать и выезжать с территории государства другой Стороны, пересекать ее и пребывать там на срок, не превышающий 90 (девяносто) календарных дней с даты въезда, через пропускные пункты, открытые для международного сообщения.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Граждане государства одной Стороны – владельцы паспортов граждан Республики Казахстан и общегражданских паспортов граждан Объединенных Арабских Эмиратов вправе без визы въезжать и выезжать с территории государства другой Стороны, пересекать ее и пребывать там на срок, не превышающий 30 (тридцать) календарных дней с даты въезда, через пропускные пункты, открытые для международного сообщения.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Граждане государства одной Стороны - владельцы дипломатических, специальных, служебных и общегражданских паспортов, указанных в пункте 2 настоящей статьи, за исключением сотрудников дипломатических представительств и консульских учреждений, находящихся на территории государства другой Стороны, вправе без визы въезжать и выезжать с территории государства другой Стороны, пересекать ее и пребывать там на срок, не превышающий 30 (тридцать) дней с даты въезда, через пропускные пункты, открытые для международного сообщения.</w:t>
      </w:r>
    </w:p>
    <w:bookmarkStart w:name="z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по дипломатическим каналам обмениваются образцами действующих дипломатических, специальных, служебных и общегражданских паспортов, паспортов граждан Республики Казахстан и общегражданских паспортов граждан Объединенных Арабских Эмиратов в течение 30 (тридцати) дней со дня подписания Сторонами данного Соглашения.</w:t>
      </w:r>
    </w:p>
    <w:bookmarkEnd w:id="21"/>
    <w:bookmarkStart w:name="z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случае внесения одной из Сторон каких-либо изменений в дипломатического, специального, служебного и общегражданского паспорта, паспорта граждан Республики Казахстан и общегражданские паспорта граждан Объединенных Арабских Эмиратов, одна из Сторон должны отправить измененный образец дипломатического, специального, служебного и общегражданского паспорта, паспорта граждан Республики Казахстан и общегражданские паспорта граждан Объединенных Арабских Эмиратов другой Стороне за 30 (тридцати) дней до вступления в силу изменненного образца дипломатического, специального, служебного и общегражданского паспорта, паспорта гражданина Республики Казахстан и общегражданского паспорта гражданина Объединенных Арабских Эмиратов, а также сообщить о внесенных изменениях в отношении дипломатического, специального, служебного и общегражданского паспорта, паспорта граждан Республики Казахстан и общегражданского паспорта граждан Объединенных Арабских Эмиратов законодательству своего государства.</w:t>
      </w:r>
    </w:p>
    <w:bookmarkEnd w:id="22"/>
    <w:bookmarkStart w:name="z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Данное соглашение не затрагивает обязанности граждан государств Сторон соблюдать законодательство государства принимающей Стороны.</w:t>
      </w:r>
    </w:p>
    <w:bookmarkEnd w:id="24"/>
    <w:bookmarkStart w:name="z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5"/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оставляют за собой право запретить въезд в свою страну, а также пребывание гражданам государства одной Стороны, владеющими дипломатическими, специальными, служебными и общегражданскими паспортами, паспортами граждан Республики Казахстан и общегражданскими паспортами граждан Объединенных Арабских Эмиратов, если таковые считаются нежелательными для въезда.</w:t>
      </w:r>
    </w:p>
    <w:bookmarkEnd w:id="26"/>
    <w:bookmarkStart w:name="z1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7"/>
    <w:bookmarkStart w:name="z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не затрагивает права и обязательства Сторон, вытекающие из других международных договоров, участниками которых являются государства Сторон.</w:t>
      </w:r>
    </w:p>
    <w:bookmarkEnd w:id="28"/>
    <w:bookmarkStart w:name="z2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9"/>
    <w:bookmarkStart w:name="z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Разногласия, возникающие относительно толкования или применения настоящего Договора, разрешаются путем консультаций и переговоров по дипломатическим каналам.</w:t>
      </w:r>
    </w:p>
    <w:bookmarkEnd w:id="30"/>
    <w:bookmarkStart w:name="z2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1"/>
    <w:bookmarkStart w:name="z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Изменения в настоящее соглашение вносятся по взаимному согласию сторон, в форме отдельных протоколов и являются его неотъемлемой частью данного Соглашения.</w:t>
      </w:r>
    </w:p>
    <w:bookmarkEnd w:id="32"/>
    <w:bookmarkStart w:name="z2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3"/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при угрозе национальной безопасности, общественному порядку или общественному здоровью, могут временно приостановить, частично или полностью, действие настоящего Соглашения и должны сообщить незамедлительно о решении приостановления данного Соглашения, а также о возобновлении его применения другой Стороне по дипломатическим каналам.</w:t>
      </w:r>
    </w:p>
    <w:bookmarkEnd w:id="34"/>
    <w:bookmarkStart w:name="z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Приостановление настоящего Соглашения не влияет на правовое положение граждан одной Стороны, находящихся на территории государства другой Стороны.</w:t>
      </w:r>
    </w:p>
    <w:bookmarkEnd w:id="35"/>
    <w:bookmarkStart w:name="z2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6"/>
    <w:bookmarkStart w:name="z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7"/>
    <w:bookmarkStart w:name="z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заключается на неопределенный срок и остается в силе до истечения 30 тридцати дней с момента письменного оповещения одной Стороны о своем намерении прекратить его действие другой Стороне по дипломатическим каналам</w:t>
      </w:r>
    </w:p>
    <w:bookmarkEnd w:id="38"/>
    <w:bookmarkStart w:name="z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___________ " " ______ 20 года в двух экземплярах, каждый на казахском, арабском и английском языках, причем все тексты имеют одинаковую силу. В случае возникновения разногласий в толковании положений настоящего Соглашения, Стороны будут ссылаться на текст на английском языке.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ОБЪЕДЕННЫХ АРАБСКИХ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ЭМИРАТ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