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b2798" w14:textId="aab2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февраля 2011 года № 149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"О республиканском бюджете на 2011 - 2013 годы"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обслуживания", а также в целях избежания возникновения ситуаций, угрожающих политической, экономической и социальной стабильности Республики Казахстан или ее административно-территориальной единицы,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из резерва Правительства Республики Казахстан, предусмотренного в республиканском бюджете на 2011 год на неотложные затраты, средства в сумме 4381376013 (четыре миллиарда триста восемьдесят один миллион триста семьдесят шесть тысяч тринадцать) тенге на проведение внеочередных выборов Президента Республики Казахстан, назначенных на 3 апреля 2011 года,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Центральной избирательной комиссии Республики Казахстан – 4362090000 (четыре миллиарда триста шестьдесят два миллиона девяносто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Министерству иностранных дел Республики Казахстан – 19286013 (девятнадцать миллионов двести восемьдесят шесть тысяч тринадцать)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Республики Казахстан от 15.12.2011 </w:t>
      </w:r>
      <w:r>
        <w:rPr>
          <w:rFonts w:ascii="Times New Roman"/>
          <w:b w:val="false"/>
          <w:i w:val="false"/>
          <w:color w:val="000000"/>
          <w:sz w:val="28"/>
        </w:rPr>
        <w:t>№ 1540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обеспечить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