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39092" w14:textId="4a390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Закон Республики Казахстан "О республиканском бюджете на 2011 - 2013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февраля 2011 года № 148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внесении изменений и дополнений в Закон Республики Казахстан "О республиканском бюджете на 2011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2013 годы".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внесении изменений и дополнений</w:t>
      </w:r>
      <w:r>
        <w:br/>
      </w:r>
      <w:r>
        <w:rPr>
          <w:rFonts w:ascii="Times New Roman"/>
          <w:b/>
          <w:i w:val="false"/>
          <w:color w:val="000000"/>
        </w:rPr>
        <w:t>
в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"О республиканском бюджете на 2011 – 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в Закон Республики Казахстан от 29 ноября 2010 года "О республиканском бюджете на 2011 – 2013 годы" (Ведомости Парламента Республики Казахстан, 2010 г., № 23, ст. 134)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"3 939 975 720" заменить цифрами "4 147 918 285";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"2 543 733 998" заменить цифрами "2 752 201 417";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"78 639 307" заменить цифрами "81 749 823";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"14 523 664" заменить цифрами "10 844 939";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"1 303 078 751" заменить цифрами "1 303 122 106";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"4 322 673 002" заменить цифрами "4 489 409 432";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"25 644 456" заменить цифрами "72 770 293";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"126 649 337" заменить цифрами "173 775 174";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"194 115 982" заменить цифрами "281 549 111";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"194 475 982" заменить цифрами "281 909 111";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"-602 457 720" заменить цифрами "-695 810 551";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"2,8" заменить цифрами "3,0";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"602 457 720" заменить цифрами "695 810 551";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вторым и третьим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обеспечение охраны общественного порядка во время проведений мероприятий международного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операции "Мак";";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десятым и одиннадцатым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организацию и проведение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специальных социальных услуг;";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четырнадцатый и пятнадцатый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обновление и переоборудование учебно-производственных мастерских, лабораторий учебных заведений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учебного оборудования для повышения квалификации педагогических кадров;";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восемнадцатый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дополнить статьей 13-1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13-1. Распределение и порядок использования средств на реализацию Программы занятости 2020 определяются на основании решения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17 цифры "2 908 664" заменить цифрами "3 058 664";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приложения 1, 4 к указанному Закону изложить в новой редакции согласно приложениям 1, 2 к настоящему Закону.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с 1 января 2011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Закон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республиканском бюджете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2011 – 2013 годы"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"__" _____ 2011 года № 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республиканском бюджете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2011 - 2013 годы"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2010 года № 357-IV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Республиканский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73"/>
        <w:gridCol w:w="1413"/>
        <w:gridCol w:w="6993"/>
        <w:gridCol w:w="329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4 147 918 285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2 752 201 417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990 858 600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990 858 600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988 268 531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добавленную стоимость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792 816 846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15 205 751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природных и других ресурсов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174 235 636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профессиональной деятельности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2 058 915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3 951 383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международную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торговлю и внешние операции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758 911 001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Таможенные платежи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743 273 295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 на международную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торговлю и операции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15 637 706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совершение юридически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значимых действий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должностными лицами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14 159 285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14 159 285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81 749 823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61 354 727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предприятий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1 608 984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18 431 621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Дивиденды на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пакеты акций, находящиеся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собственности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9 888 262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на доли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юридических лицах, находящиеся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собственности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13 160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собственности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24 471 762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за 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бюджетных средств на 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счетах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224 244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по кредитам,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выданным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2 348 291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собственности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4 368 403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1 700 000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1 700 000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государственных закупок,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организуемых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22 156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закупок,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организуемых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22 156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 бюджета,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Банка Республики 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1 863 236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нефтяного сектора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1 863 236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1 152 493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помощь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1 152 493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15 657 211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15 657 211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основного капитала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10 844 939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215 000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товаров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 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резерва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10 629 939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товаров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10 629 939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1 303 122 106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103 122 106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областных бюджетов,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бюджетов городов Астаны и Алматы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103 122 106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фонда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1 200 000 000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республиканский бюджет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1 200 000 000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4 489 409 432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189 437 354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2 988 635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Главы государства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2 592 170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Прогнозно-аналитическое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аспектов внутренней и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 государства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160 402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архивного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фонда, печатных изданий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специальное использование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179 491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подведомственных учреждений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27 922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совершенствованию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обеспечения гендерного равенства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улучшения положения семьи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Республике 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28 650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Парламента Республики 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9 001 802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Парламента Республики 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8 991 593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ХОЗУ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Парламента Республики 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3 050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Социологические исследования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разработке законопроектов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7 159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1 558 055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1 488 043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70 012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62 268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соблюдению прав и свобод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человека и гражданина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60 595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центра по правам человека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1 673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17 846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политических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страны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порядка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17 846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32 585 777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внешнеполитической деятельности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5 083 073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Делимитация и демаркация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границы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231 838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иностранных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1 112 260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Заграничные командировки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2 332 367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инженерно-технической и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дипломатических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представительств за рубежом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63 813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недвижимости за рубежом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размещения дипломатических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представительств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4 251 091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за рубежом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15 748 459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в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организациях, уставных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органах Содружества Независимых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191 654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Республики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международных организациях,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международных и прочих органах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3 571 222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83 535 819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планирования, исполнения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контроля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45 805 948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аудита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финансируемых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финансовыми организациями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процедур ликвидации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банкротства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63 827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мониторинга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инвестиционных проектов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54 503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кинологического центра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116 755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таможенной службы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423 404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 этим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425 660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курсовой разницы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льготным жилищным кредитам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14 397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 Республики 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1 831 252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таможенной экспертизы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19 576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жилищные строительные сбережения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2 921 422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учебно-методического центра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73 641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контроля и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8 011 588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собственности и использование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результатов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283 838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Казначейства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33 974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"ТАИС" и "Электронная таможня"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732 954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интегрированной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"Электронные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закупки"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1 347 817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Налоговых органов,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изменением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законодательства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3 607 926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центров приема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обработки информации налоговых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органов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220 075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 развитие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финансового мониторинга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2 249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автоматизированной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системы "е-Минфин"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3 080 746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Финансирование политических партий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5 583 574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Учет арендованного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комплекса "Байконур"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19 480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 объектов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"Байконур" и регистрация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недвижимое имущество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398 718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администрирования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1 860 285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наркобизнесом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6 572 210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 и торговли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4 148 758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экономической и торговой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планирования и управления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969 024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совершенствованию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мобилизационной подготовки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мобилизации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28 120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Экспертиза и оценка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вопросам бюджетных инвестиций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концессии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477 065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торговых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представительств за рубежом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280 126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Взаимодействие с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рейтинговыми агентствами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вопросам пересмотра суверенного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кредитного рейтинга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53 790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исследований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осуществляемых совместно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международными организациями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1 050 000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регионов и 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857 321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Астанинского экономического форума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300 000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экономического развития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46 412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аналитическому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сопровождению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исполнительных органов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86 900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 Республики 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15 210 230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премии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стипендии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99 189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организаций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сфере обеспечения науки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432 171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Фундаментальные и прикладные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научные исследования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14 678 870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исполнением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727 084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исполнением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627 895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переподготовки кадров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контроля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35 884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Исследование финансовых нарушений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Счетного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контролю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исполнением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9 305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регулированию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регионального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 города Алматы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545 270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конкурентоспособного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центра, соответствующего мировым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стандартам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531 660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регионального финансового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использования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инструментов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13 100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связи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11 797 607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развитию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конкурентного рынка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связи и информации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661 674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обучению населения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рамках "Электронного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правительства"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связи и информации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339 240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межведомственных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4 859 744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органов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654 923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Международно-правовая защита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координация орбитально-частотного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ресурса Республики 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134 568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системы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информационно-коммуникационных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сетей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423 065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Сопровождение системы управления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мониторинга сетей операторов связи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4 244 400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независимых экспертов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неправительственных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(общественных объединений)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проведению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исполнительных органов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79 993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статистике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7 154 265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регулированию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статистической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межотраслевой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статистики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4 691 641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сбору и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статистических данных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1 236 547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государственной статистики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14 702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национальной переписи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31 170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 статистике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196 527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распространению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статистических данных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92 703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интегрированной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"е-Статистика"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890 975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 государственной службы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785 590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службы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617 728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тестированию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службы республики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94 014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службы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13 848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независимых экспертов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неправительственных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(общественных объединений)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проведению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исполнительных органов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Конституционный Совет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253 372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верховенства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Конституции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территории республики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250 416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Конституционного Совета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2 956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 Республики 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693 871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проведения выборов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437 698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выборов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256 173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18 371 105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Главы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государства, Премьер-Министра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других должностных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государственных органов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17 352 758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Обновление парка автомашин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99 010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делами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658 624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Фондом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Первого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260 713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242 949 505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ситуациям Республики 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49 838 791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 в области предупреждения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ликвидации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природного и 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6 473 581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техногенного характера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26 186 907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защиты от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ситуаций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11 882 437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Анализ и проведение испытаний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пожарной безопасности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11 209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39 587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учреждений к действиям в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чрезвычайной ситуации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16 662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жилья военнослужащим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7 361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чрезвычайных ситуаций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53 900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подведомственных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ситуациям Республики 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5 140 687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ситуациям в зарубежных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заведениях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26 460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189 584 783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организации обороны и Вооруженных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Сил Республики 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1 651 149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управления Вооруженных Сил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2 420 040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Вооруженных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Сил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9 479 714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Модернизация, восстановление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вооружения, военной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иной техники, систем связи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рамках межотраслевой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программы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43 329 238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Тыловое обеспечение Вооруженных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Сил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19 878 587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подведомственных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обороны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405 836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5 428 022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внешнеполитических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интересов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416 702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воспитательной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морально-психологической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подготовки военнослужащих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221 015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допризывников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военно-техническим специальностям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182 339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Вооруженных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Сил Республики 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3 123 559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боевой готовности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Вооруженных Сил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102 159 097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жильем военнослужащих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852 320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обороны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37 165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Республиканская гвардия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3 525 931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в обеспечении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охраняемых лиц, объектов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выполнении церемониальных ритуалов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3 525 931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367 929 396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718 152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информации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учреждениях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36 429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фельдъегерской связью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учреждений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636 900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подведомственных учреждений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14 724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 и 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учреждений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информационной безопасности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30 099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93 904 334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охраны 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обеспечения общественной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29 514 091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лиц, участвующих в уголовном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процессе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117 002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внутренних войск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обеспечению общественной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27 463 750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571 204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2 619 578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путниковой сети передачи данных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телефонии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208 353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областному бюджету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и бюджету города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зданий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отделов внутренних дел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635 799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охране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порядка и обеспечению общественной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безопасности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14 642 836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Изготовление водительских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удостоверений,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номерных знаков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транспортных средств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3 571 915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оперативно-розыскной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6 214 973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юридической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оказываемой адвокатами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освобожденным от ее оплаты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571 376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профилактике наркомании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наркобизнеса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45 993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4 018 668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подведомственных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413 831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войск 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1 928 560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охраны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порядка во время проведений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мероприятий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значения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327 461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содержание, 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 оснащение дополнитель-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ной штатной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миграционной полиции,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документирование оралманов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152 767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и 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 оснащение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временного размещения оралманов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Центра адаптации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оралманов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147 386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операции "Мак"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62 218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наркобизнесом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176 573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терроризмом и иными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проявлениями экстремизма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сепаратизма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58 082 018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Правовое 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государства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6 831 874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судебных экспертиз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1 648 112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осужденных,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подозреваемых и обвиняемых лиц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29 177 000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уголовно-исполнительной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147 051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адвокатами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351 286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Научная экспертиза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нормативных правовых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международных договоров, концепций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законопроектов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1 835 273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прав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собственности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9 284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 пропаганда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32 914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исполнения 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актов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2 569 516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Изготовление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удостоверяющих личность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6 400 089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Оценка, хранение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конфискованного и арестованного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имущества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98 171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информационной системы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исполнительного производства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7 340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учреждений уголовно-исполнительной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3 150 100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областному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котельной в поселке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Солнечный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425 000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и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 адаптации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реабилитации лиц, отбывших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уголовные наказания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4 258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юстиции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452 953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уголовно-исполнительной системы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3 843 720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 защита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798 449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института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законодательства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299 628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146 942 356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128 492 845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18 449 511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внешней разведки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 "Сырбар"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6 860 567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внешней разведки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6 860 567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26 399 299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высшим судебным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органом судебной защиты прав,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свобод и законных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граждан и организаций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2 311 402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информационно-аналитической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органов судебной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206 033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лиц, участвующих в судебном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процессе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24 389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жильем судей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отправления правосудия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местными органами судебной власти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исполнения судебных решений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21 093 658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судебной системы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763 817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судебной системы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19 379 690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высшего надзора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точным и единообразным применением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законов и подзаконных актов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Республике 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12 946 082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Межгосударственное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взаимодействие по 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криминального и оперативного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учетов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1 454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аналитической системы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правовой статистике и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учетам 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397 952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прокуратуры Республики 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617 124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венных органов,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учетной,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информацией в сфере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статистики и специальных учетов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2 976 878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для органов прокуратуры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1 853 487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лиц, участвующих в уголовном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процессе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58 442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системы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обмена для правоохранительных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специальных органов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512 000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адвокатами до следствия 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следствии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16 271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борьбе с 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коррупционной преступностью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(финансовая полиция)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10 804 983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Минимизация уровня коррупциоген-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ности общественных отношений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криминализации экономики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7 823 590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защиты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свобод лиц, участвующих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уголовном процессе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202 193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информационно-телекоммуникационной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 борьбе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экономической и коррупционной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преступностью (финансовая полиция)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252 474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Оперативно-розыскная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органов финансовой полиции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2 470 974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адвокатами до следствия 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следствии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12 752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охраны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4 837 997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Глав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 и отдельных должностных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лиц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4 785 858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Службы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Президента Республики 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52 139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250 098 489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обучению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служащих для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квалификации с привлечением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зарубежных специалистов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114 000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4 983 883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 в системе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4 983 883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ситуациям Республики 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372 654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профессиональным образованием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372 654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2 014 564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спорте детей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1 733 517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организациях технического,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и оказания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поддержки обучающимся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281 047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21 862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21 862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9 198 018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243 020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послевузовским профессиональным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образованием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8 357 861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образования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597 137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 Республики 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204 968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образования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хозяйства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204 968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 и торговли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163 772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руководящих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работников и менеджеров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163 772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871 675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уголовно-исполнительной системы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871 675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 Республики 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208 572 160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и науки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2 455 062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и оказание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поддержки обучающимся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1 974 848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сетей 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по проекту коммерциализа-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ции научных исследований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2 948 776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образования и науки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8 412 467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139 494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Методологическое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образования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1 578 464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детей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10 303 204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школьных олимпиад, конкурсов,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внешкольных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значения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410 805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11 972 754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образования и областному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бюджету Алматинской области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бюджету города Алматы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сейсмоусиления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49 579 548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кадров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 и искусства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3 790 776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послевузовским образованием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обучающимся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66 120 770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470 451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учебных заведениях за рубежом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рамках программы "Болашак"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12 891 068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программы развития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Республике Казахстан на 2011-2020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годы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6 611 612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 уровня знания 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языка граждан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проведение внешней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качества образования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1 004 000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3 309 059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и науки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18 125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АО "Назарбаев университет"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7 256 545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ежемесячную выплату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ребенка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родителей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3 821 429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обновление и переоборудование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учебно-производственных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мастерских, лабораторий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заведений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профессионального образования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600 000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Астана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учебного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педагогических кадров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448 000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поверенным агентам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возврату образовательных кредитов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90 710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системы 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обучения в организациях среднего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1 247 100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учителям школ и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дошкольных организаций образования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4 947 975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установление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организацию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обучения мастерам производствен-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ного обучения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407 031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профессионального образования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738 213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наркобизнесом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23 874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Грантовое финансирование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исследований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5 000 000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21 721 360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и оказание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поддержки обучающимся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567 147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послевузовским образованием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обучающимся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17 631 151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2 461 291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здравоохранения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755 690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образования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306 081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технологий Республики 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10 968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кадров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 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метрологии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10 968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переподготовки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специалистов космической отрасли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 государственной службы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1 183 236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повышению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служащих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привлечением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преподавателей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94 261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Подготовка, переподготовка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государственных служащих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1 088 975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борьбе с 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коррупционной преступностью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(финансовая полиция)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585 192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профессиональным образованием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585 192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30 177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и специализация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врачей за рубежом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30 177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390 127 135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2 097 748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лечению военнослужащих,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сотрудников правоохранительных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органов и членов их семей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1 954 775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здравоохранения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142 973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3 848 240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Вооруженных Сил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3 848 240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 Республики 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394 028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Оздоровление, реабилитация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отдыха детей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394 028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379 412 627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 в области здравоохранения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11 941 497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областному бюджету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и бюджету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сейсмоусиления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45 850 170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эпидемиологического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населения на 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уровне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9 747 135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1 831 601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специального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28 908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 на 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ремонт сейсмоусиляемых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685 698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и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медицинской помощи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46 462 272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247 042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здравоохранения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5 155 486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судебно-медицинской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экспертизе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1 925 727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хранению ценностей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исторического наследия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9 156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2 647 544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ных организаций здравоохранения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республиканском уровне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7 234 806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мобильной и телемедицины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здравоохранении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(сельской) местности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781 794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8 594 416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международных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области больничного управления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1 531 953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объема 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помощи, за исключением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ний, финансируемых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уровне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199 364 857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 на местном уровне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17 162 005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Межсекторальное и межведомственное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взаимодействие по вопросам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здоровья граждан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18 172 295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наркобизнесом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38 265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4 374 492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санатория "Казахстан"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городе Ессентуки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21 220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Санитарно-эпидемиологическое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благополучие населения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республиканском уровне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113 737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отдельным категориям граждан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3 948 176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62 161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 Управления 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Президента Республики 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150 497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комплексной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информационной системы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41 372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сопровождению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информационной системы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37 329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1 071 346 145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1 071 346 145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 в области труда,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занятости,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населения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2 809 839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категорий граждан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890 099 082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пособия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72 521 058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Единовременные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денежные компенсации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категориям граждан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232 727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семьям,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имеющим детей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51 633 113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оралманам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6 866 257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88 679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информационно-анали-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тическому обеспечению по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 и бедности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123 659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социального обеспечения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290 712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социальных услуг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2 594 589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пенсий и пособий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16 706 925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социально-трудовой сферы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346 369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за вред, причиненный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жизни и здоровью, возложенное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судом на государство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прекращения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юридического лица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736 618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труда 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населения Республики 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153 843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 защиты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республиканском уровне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401 366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методологическому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обеспечению оказания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протезно-ортопедической помощи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26 543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 защиты лиц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ограниченными возможностями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рамках Конвенции ООН о правах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инвалидов и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предоставления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социальных услуг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43 725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Программы занятости 2020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25 671 041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135 042 832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жилищно-коммунального хозяйства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135 042 832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энергосбережению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 сферы 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коммунального хозяйства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860 000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коммуникационной инфраструктуры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43 105 572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31 884 285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коммунального жилищного фонда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13 401 492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26 808 890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благоустройства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населенных пунктов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6 227 132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бюджету Алматинской области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уполномоченной организации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строительства, проектирования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жилья и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11 454 555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оценки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состояния инженерных сетей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750 000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областному бюджету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на поддержание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 города Приозерска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550 906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86 202 385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132 333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историко-культурных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ценностей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132 333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18 604 527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 в сфере туризма,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физической культуры и спорта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619 935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инвестиции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690 619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развития массового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спорта и национальных видов спорта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202 818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42 800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4 934 106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туристского имиджа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269 217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спорта высших достижений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7 895 032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вновь вводимых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224 000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венных организаций спорта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49 120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туризма и спорта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14 503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и проведение 7-х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Зимних Азиатских игр 2011 года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1 548 528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 создание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2 109 604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наркобизнесом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4 245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41 167 649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политики в области культуры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563 215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 Республики 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деятелей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культуры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29 694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других языков народа Казахстана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2 533 564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21 864 435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161 441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ных организаций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религии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77 362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Производство национальных фильмов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4 512 136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объектов культуры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532 294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социально значимых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культурных мероприятий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2 227 745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театрально-концертных организаций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4 591 567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историко-культурного наследия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1 423 403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 в области внутриполити-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ческой стабильности и обществен-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ного согласия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982 747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Воссоздание, сооружение 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историко-культурного наследия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610 330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Свод и систематизация изучения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культурного наследия 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народа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43 604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информации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публичных библиотеках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значения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802 417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сотрудничества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религии, проведение социологи-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ческих, научно-исследовательских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аналитических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религиозным вопросам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196 695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 Республики 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1 616 399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научно-историческим ценностям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11 029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научной,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научно-технической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научно-педагогической информации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636 631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молодежной политике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патриотическому воспитанию граждан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968 739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13 156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доступа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 в библиотеках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значения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13 156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связи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22 944 689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деятелей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6 067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организаций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информации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19 376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Издание социально-важных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литературы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1 264 399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документов и архива печати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421 197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Пропаганда борьбы с наркоманией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наркобизнесом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52 602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информационной политики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21 181 048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1 723 632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информационной политики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185 194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Щучинско-Боровской курортной зоны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1 538 438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 и недропользование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95 317 961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 Республики 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273 116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сейсмологической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273 116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14 465 754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области нефтяной, газовой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нефтехимической промышленности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788 600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ведения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имущества,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пользования которым подлежит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передаче подрядчикам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нефтегазовым проектам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25 734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технической базы нефтяной, газовой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нефтехимической промышленности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58 379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нефти и газа Республики 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30 399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13 562 642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технологий Республики 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80 579 091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технической базы в топливно-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энергетическом комплексе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59 272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инициативы прозрачности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добывающих отраслей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Республике 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16 050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Консервация и ликвидация урановых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рудников, захоронение техногенных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отходов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864 028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закрытия шахт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Карагандинского угольного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бассейна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581 000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радиационной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901 098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геологической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267 443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Региональные, геолого-съемочные,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поисково-оценочные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поисково-разведочные работы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9 293 858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минерально-сырьевой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базы и недропользования,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 и опасных геологических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процессов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743 315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Ликвидация и консервация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самоизливающихся нефтянных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гидрогеологических скважин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652 288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ущерба работникам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ликвидированных шахт, переданных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республиканское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специализированное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"Карагандаликвидшахт"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143 030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ядерных испытаний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125 345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Центра ядерной медицины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биофизики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64 035 722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Передислокация геофизической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обсерватории "Боровое"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1 790 000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энергоэффективности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106 642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220 425 376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 Республики 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194 458 732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государства в сфере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агропромышленного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водного, лесного, охотничьего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рыбного хозяйства,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территорий и аграрной науки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9 863 516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мелиоративного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состояния земель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192 869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Защита растений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4 256 097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Карантин растений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1 156 882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Определение сортовых и посевных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качеств семенного и посадочного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274 594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 лесного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особо охраняемых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территорий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99 274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мероприятий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6 489 296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подаче питьевой воды из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важных групповых и локальных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 водоснабжения,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безальтернативными источниками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питьевого водоснабжения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3 784 790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оснащение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лабораторий, биохранилища и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подведомственного учреждения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5 099 160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сортоиспытанию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сельскохозяйственных культур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247 247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Постприватизационная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хозяйства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312 741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27 486 015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продуктивности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товарного рыбоводства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156 596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Методологические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охраны водных объектов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27 781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 на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лесонасаждений вдоль автомобильной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дороги "Астана-Щучинск"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участках "Шортанды-Щучинск"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481 034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Агрометеорологический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космический 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сельскохозяйственного производства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48 408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бюджету Жамбылской области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берегоукрепительные работы на реке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 вдоль государственной границы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3 000 000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сотрудничества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Продовольственной Сельскохозяйст-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венной Организацией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Организации Объединенных Наций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33 181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водоснабжения,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гидротехнических сооружений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34 198 973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урожайности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растениеводства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1 800 000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объектов охраны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 и очистки промышленных стоков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городе Усть-Каменогорске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814 634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бюджету Атырауской области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увеличения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предприятия "Жайык Балык"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2 000 000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Эксплуатация трансграничных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республиканских водохозяйственных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объектов, не связанных с подачей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воды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3 242 704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Государственный учет и кадастр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рыбных ресурсов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144 538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Воспроизводство рыбных ресурсов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873 251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ставки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кредитам на поддержку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5 000 000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сохранения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особо охраняемых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территорий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4 456 846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Реабилитация и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 средой бассейна 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Нура и Ишим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1 001 484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3 213 434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лесов 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лесистости территории республики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3 897 280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обследований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водохозяйственных систем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гидротехнических сооружений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1 996 800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Нормативно-методическое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развития отраслей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агропромышленного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водного и лесного хозяйства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100 527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Государственный учет и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тракторов, 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самоходных 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мелиоративных и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строительных машин и механизмов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101 602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страхования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растениеводстве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систем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производством 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продукции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Диагностика заболеваний животных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6 804 682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Противоэпизоотические мероприятия,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ликвидация очагов острых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хронических инфекционных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заболеваний животных и птиц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3 641 188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восстановление особо аварийных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участков межхозяйственных каналов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гидромелиоративных сооружений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2 334 112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премии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аграрной науки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сельскохозяйственной продукции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1 558 920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субъектов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комплекса на безвозмездной основе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708 672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Закуп зерна в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ресурсы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12 750 000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и перемещение зерна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продовольственного зерна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911 098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и рациональное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использование водных ресурсов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59 094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природоохранных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попусков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804 584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охраны, защиты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воспроизводства лесов,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лесопользования и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производственной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лесного хозяйства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34 668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Экспертиза качества лесных семян,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учет и аттестация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лесосеменной базы,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санитарного состояния лесов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постоянной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лесосеменной базы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109 697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Лесоохотоустройство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лесохозяйственное проектирование,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учет и биологические обоснования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лесов и животного мира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501 103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зеленой зоны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Астаны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2 126 470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Авиаохрана леса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1 582 635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и 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численности сайги, редких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исчезающих видов диких животных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250 087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1 303 555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1 327 698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Мониторинг, референция,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лабораторная диагностика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пищевой безопасности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ветеринарии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171 171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поддержку семеноводства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2 422 386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поддержку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животноводства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7 292 549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продуктивности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продукции животноводства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17 139 255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организацию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животных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3 131 817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Интегрированное управление 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ресурсами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эффективности водопользования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626 226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сферы сельских населенных пунктов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788 188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 управления отраслями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"E-Agriculture"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66 442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 Республики 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19 528 479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восстановлению и улучшению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качества окружающей среды,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обеспечению перехода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к устойчивому развитию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2 114 991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качественных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количественных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(экологических нормативов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требований)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42 975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охраны окружающей среды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233 562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охраны окружающей среды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2 800 000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наблюдений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состоянием окружающей среды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846 233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охраны окружающей среды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10 828 329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охраны окружающей среды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14 724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Ликвидация "исторических"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загрязнений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885 890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гидрометеорологической службы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1 757 530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экологической экспертизы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категории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4 245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управлению земельными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ресурсами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6 043 148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созданию условий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эффективного использования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охраны земли, геодезического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картографического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способствующего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развитию страны и укреплению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552 498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земельными ресурсами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6 848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кадастра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3 154 264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топографо-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геодезической и картографической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продукцией и ее хранение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2 168 674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Научно-методические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определению агрохимического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состава почв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160 864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395 017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Охрана, защита, воспроизводство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лесов и животного мира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395 017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строительная деятельность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19 198 894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420 543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специальной экономической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"Национальный индустриальный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нефтехимический технопарк"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62 881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инфраструктуры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ограждений территорий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экономической зоны 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индустриальный нефтехимический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технопарк" в Атырауской области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357 662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технологий Республики 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14 501 701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технологического характера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2 513 111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хранения информации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330 746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создания новых,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и оздоровление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действующих производств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"Производительность-2020"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4 900 798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 индустриально-инновацион-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ной 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направления "Инвестор - 2020"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6 557 046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исследований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осуществляемых совместно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международными организациями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жилищно-коммунального хозяйства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4 276 650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технических документов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архитектурной, градостроительной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строительной деятельности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4 052 650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области строительства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Астаны на разработку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комплексной схемы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 пригородной зоны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Астаны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357 788 806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349 059 286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координации и контроля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транспорта и коммуникаций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2 803 086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автомобильных дорог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республиканском уровне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194 484 942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Капитальный, средний и 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ремонт, содержание, озеленение,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диагностика и инструментальное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обследование автодорог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значения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27 000 000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водных путей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судоходном состоянии и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шлюзов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5 009 782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 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4 200 000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железнодорожных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пассажирских перевозок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 значимым межобластным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сообщениям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19 366 800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транспорта и коммуникаций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6 500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154 955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и средний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автомобильных дорог областного,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значения и улиц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Астаны и Алматы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15 381 601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классификации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технической безопасности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внутреннего водного плавания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"река-море"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93 437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качества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дорожно-строительных и ремонтных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240 873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регулярных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внутренних авиаперевозок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921 124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 водного транспорта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289 812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постов транспортного контроля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130 771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78 566 217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административно-технологического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комплекса "Transport tower"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409 386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 Республики 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202 364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первоначальной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подготовки пилотов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202 364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2 375 213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координации и контроля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космической деятельности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202 795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космической деятельности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734 415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утилизации,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рекультивации и ремонта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комплекса "Байконур", не входящих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состав арендуемых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56 177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банкам-агентам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обслуживанию бюджетного кредита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рамках межправительственного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соглашения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4 934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космическими аппаратами 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вещания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1 275 839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технических регламентов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стандартов в области 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22 579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комплекса "Байконур", не вошедших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состав аренды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 и исключенных из него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78 474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связи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6 151 943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 сопровождение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мониторинга радиочастотного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спектра и радиоэлектронных средств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253 933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убытков операторов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сельской связи по предоставлению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универсальных услуг связи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5 898 010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147 529 473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Парламента Республики 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1 544 652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зданий,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ХОЗУ Парламента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1 544 652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ситуациям Республики 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7 193 995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материального резерва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5 770 892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материального резерва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1 423 103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монополий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1 005 574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естественных монополий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обеспечению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функционирования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инфраструктурных отраслей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993 934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монополий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11 640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5 011 728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Представительские затраты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5 011 728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53 565 207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или корректировка,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также проведение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обоснований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бюджетных инвестиционных проектов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700 000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44 100 000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процентной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в рамках "Программы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посткризисного восстановления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(оздоровление конкурентоспособных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предприятий)"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7 050 207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консультантов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рамках "Программы посткризисного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восстановления (оздоровление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конкурентоспособных предприятий)"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1 715 000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 и торговли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45 452 537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или корректировка,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также проведение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обоснований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проектов, консультативное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сопровождение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проектов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522 542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прикладных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сфере экономики, торговли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1 529 189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индустриальной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"Дорожная карта бизнеса - 2020"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15 546 000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 и усиление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предпринимательского потенциала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бизнеса - 2020"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6 054 000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оператора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агента оказываемых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бизнеса – 2020"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502 000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управления процессами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планирования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государственных, отраслевых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региональных программ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Казахстана в Наблюдатель-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ном Комитете Центрально-азиатской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инициативы Евразийской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Конкурентоспособности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экономического сотрудничества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164 700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сопровождению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программы "Развитие регионов"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оказанию консультативной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помощи регионам при 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проектов государственно-частного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партнерства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проектов в социальном секторе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жилищно-коммунальном хозяйстве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механизму государственно-частного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парнерства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 Астаны и Алматы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оказания содействия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развитию регионов 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расселения населения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программы "Развитие регионов"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750 000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продвижению экспорта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казахстанских товаров на внешние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рынки в 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"Экспортер - 2020"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1 100 155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предпринимательства в регионах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бизнеса - 2020"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19 115 951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технологий Республики 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16 758 676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конкурентоспособности несырьевого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сектора казахстанской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ее интеграции в систему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мирохозяйственных связей,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отечественного потребителя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некачественной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формированию устойчивого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населенных пунктов и территорий,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координации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областях электроэнергетики,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геологии, 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комплекса, угольной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использования атомной энергии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2 373 888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стандартизации,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сертификации, метрологии и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качества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41 567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институтов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инновационной системы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1 003 504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сфере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регулирования и метрологии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1 942 202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стимулирования 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активности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307 091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сопровождению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программы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форсированному 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инновационному развитию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329 630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привлечению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Республику Казахстан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направления "Инвестор - 2020"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822 396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продвижению экспорта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казахстанских товаров на внешние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рынки в 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"Экспортер - 2020"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1 338 265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Предоставление 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грантов в 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"Производительность - 2020"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7 500 000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регламентации 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ности, обеспечению координации,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взаимодействию участников СЭЗ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"Парк информационных технологий"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155 495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71 010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интересов Республики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сфере внешней торговли,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развитию торгово-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экономических связей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Республикой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зарубежными странами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18 868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содержания при закупке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 и услуг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399 510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современных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управленческих технологий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направления "Производительность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2020"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165 000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индустриально-инновационного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 Республики 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290 250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 Республики 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2 832 289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Ведение гидрометеорологического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2 832 289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566 634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аналитической системы 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прокуратуры Республики 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566 634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регулированию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регионального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 города Алматы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финансовой грамотности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населения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защите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(Антимонопольное агентство)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588 099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конкуренции, ограничению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монополистической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недопущению недобросовестной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конкуренции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584 127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конкуренции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3 972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 государственной службы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Социологические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определения индекса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восприятия коррупции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жилищно-коммунального хозяйства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2 242 719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области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жилищно-коммунального хозяйства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235 691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строительства 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коммунального хозяйства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7 028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бюджету города Астаны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уполномоченной организации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участия в строительстве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незавершенных объектов жилья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участием дольщиков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2 000 000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10 552 363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Управления 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Президента Республики 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10 552 363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126 076 848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126 076 848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правительственного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долга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126 076 848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789 938 833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789 938 833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Субвенции областным бюджетам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789 938 833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72 770 293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173 775 174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3 000 000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бюджетов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содействие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предпринимательства на селе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рамках Программы занятости 2020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3 000 000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47 644 543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жилищно-коммунального хозяйства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47 644 543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бюджетов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жилья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47 644 543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85 595 161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 Республики 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85 595 161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управляющий холдинг "КазАгро"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проведения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поддержке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агропромышленного комплекса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78 000 000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проекта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постприватизационной поддержке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хозяйства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3 000 000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исполнительным органам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сферы сельских населенных пунктов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4 595 161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3 587 617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3 587 617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создания космического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ракетного комплекса "Байтерек"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3 587 617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33 947 853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2 347 853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 гарантиям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1 747 853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на покрытие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наличности по бюджетам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600 000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технологий Республики 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31 600 000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"Фонд националь-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ного благосостояния "Самрук-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Казына" для обеспечения конкурен-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тоспособности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31 600 000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101 004 881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101 004 881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100 554 287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100 554 287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Возврат требований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оплаченным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гарантиям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450 594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юридическими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требований по оплаченным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 гарантиям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450 594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 активами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281 549 111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281 909 111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1 231 484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1 231 484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акций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финансовых организаций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1 231 484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67 597 460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34 238 010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"Назарбаев Университет"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34 238 010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 Республики 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33 359 450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"Назарбаев интеллектуальные школы"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33 208 250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АО "Информационно-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аналитический центр"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Министерстве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75 600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АО "Национальный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научно-технической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экспертизы"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75 600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акционерных обществ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1 090 000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1 090 000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"Государственная аннуитетная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компания"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1 090 000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 и недропользование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1 353 263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технологий Республики 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1 353 263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технопарка "Парк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технологий" в городе Курчатове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1 353 263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32 986 939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 Республики 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32 986 939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Национальный управляющий холдинг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"КазАгро"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политики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стимулированию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агропромышленного комплекса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28 900 000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"КазАгроИнновация"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научно-технического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агропромышленного комплекса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2 659 918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предприятия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хозяйственного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"Фитосанитария"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714 121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республиканских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предприятий Комитета по 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ресурсам, эксплуатирующих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водохозяйственные объекты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обновления машинно-тракторного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парка и оснащения техническими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средствами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712 900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32 879 382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32 879 382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"Национальная компания 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Ғарыш Сапары" на создание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космических систем, технологий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их использование,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Сборочно-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испытательного комплекса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26 929 382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"Республиканский центр 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связи и электромагнитной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совместимости радиоэлектронных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средств" на создание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космических систем, технологий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их использование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5 950 000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144 620 583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ситуациям Республики 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301 739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подведомственных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"Резерв"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301 739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технологий Республики 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142 146 571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"Фонд национального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"Самрук-Казына"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конкурентоспособности и устой-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чивости национальной экономики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140 327 571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юридических лиц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1 819 000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связи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968 380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"Национальный инфокоммуникационный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холдинг "Зерде"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440 754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предприятия "Центр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сопровождения и анализа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телекоммуникаций"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527 626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1 203 893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"Астана Өнім"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1 203 893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 активов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финансовых активов государства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360 000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 активов государства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активов внутри страны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360 000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-695 810 551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695 810 551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Закон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республиканском бюджете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2011 – 2013 годы"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"__" _____ 2011 года № 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республиканском бюджете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2011 - 2013 годы"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2010 года № 357-IV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поступлений в бюджет на 2011 год,</w:t>
      </w:r>
      <w:r>
        <w:br/>
      </w:r>
      <w:r>
        <w:rPr>
          <w:rFonts w:ascii="Times New Roman"/>
          <w:b/>
          <w:i w:val="false"/>
          <w:color w:val="000000"/>
        </w:rPr>
        <w:t>
направляемые в Национальный фонд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93"/>
        <w:gridCol w:w="1273"/>
        <w:gridCol w:w="6533"/>
        <w:gridCol w:w="4093"/>
      </w:tblGrid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1 782 512 521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1 782 012 521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665 448 910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665 448 910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1 116 563 611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1 116 563 611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нефтяного сектора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 капитала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и гарантированный</w:t>
      </w:r>
      <w:r>
        <w:br/>
      </w:r>
      <w:r>
        <w:rPr>
          <w:rFonts w:ascii="Times New Roman"/>
          <w:b/>
          <w:i w:val="false"/>
          <w:color w:val="000000"/>
        </w:rPr>
        <w:t>
государством долг, долг по поручительствам государства</w:t>
      </w:r>
      <w:r>
        <w:br/>
      </w:r>
      <w:r>
        <w:rPr>
          <w:rFonts w:ascii="Times New Roman"/>
          <w:b/>
          <w:i w:val="false"/>
          <w:color w:val="000000"/>
        </w:rPr>
        <w:t>
(по состоянию на 1 января 2011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периодичность: квартальная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333"/>
        <w:gridCol w:w="6113"/>
        <w:gridCol w:w="2973"/>
        <w:gridCol w:w="2553"/>
      </w:tblGrid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тыс.долл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США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 долг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3 137 022 083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21 282 375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Долг Правительства Республики Казахстан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2 221 985 266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15 074 527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внутренний: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1 669 063 871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11 323 364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краткосрочные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казначейские обязательства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151 988 549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1 031 130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1.1.2.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среднесрочные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казначейские обязательства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467 762 773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3 173 425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1.1.3.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долгосрочные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сберегательные казначейские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502 752 380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3 410 803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1.1.4.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долгосрочные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казначейские обязательства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483 397 618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3 279 495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1.1.5.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долгосрочные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индексированные казначейские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52 909 000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358 948</w:t>
            </w:r>
          </w:p>
        </w:tc>
      </w:tr>
      <w:tr>
        <w:trPr>
          <w:trHeight w:val="48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1.1.6.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специальные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среднесрочные казначейские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для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9 520 426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64 589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1.1.7.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обязательства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733 124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4 974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внешний: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552 921 396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3 751 163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1.2.1.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 и Развития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240 904 932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1 634 362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1.2.2.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Азиатский Банк Развития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105 164 439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713 463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1.2.3.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Европейский Банк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16 630 796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112 828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1.2.4.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Исламский Банк Развития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14 097 464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95 641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1.2.5.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Саудовский Фонд Развития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909 319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6 169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1.2.6.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Кувейтский Фонд Арабского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Развития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1 724 902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11 702 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1.2.7.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 Развития Абу-Даби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1 818 368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12 336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1.2.8.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Японский банк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139 228 532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944 563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1.2.9.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Кредитное 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Германии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2 962 643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20 099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1.2.10.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Иностранные коммерческие банки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29 480 000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899 542 220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6 102 729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899 542 220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6 102 729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внешний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органов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107 073 607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726 415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Правительством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91 579 010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621 296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прочими кредиторами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15 494 597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105 119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Гарантированный государством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52 861 611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358 627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7 097 037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48 148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внешний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45 764 574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310 479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 по поручительствам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40 152 450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272 405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40 152 450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272 405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внешний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государственный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гарантированный государством долг,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 по поручительствам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(I + II + III)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3 230 036 144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21 913 407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Справочно: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курс доллара США на 31.12.2011 г. - 147,40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Источник: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Министерство финансов Республики Казахстан, Национальный Банк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без учета взаимных требований (Долга местных исполнительных органов перед Правительством Республики Казахстан)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оценка долга подлежит уточнению по завершению процесса формирования и сверки базы данных по долговым обязательствам местных исполнительных органов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