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931d" w14:textId="8309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изменения в Указ Президента Республики Казахстан от 29 августа 2002 года № 941"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2011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и изменения в Указ Президента Республики Казахстан от 29 августа 2002 года № 941".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дополнений и изменения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29 августа 2002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№ 941 "Об утверждении Положения о порядке присвоения дипломатических рангов" (САПП Республики Казахстан, 2002 г., № 28, ст. 309)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присвоения дипломатических рангов,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второй, третьей,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участия в реализации внешней политики Республики Казахстан и эффективности участия в реализации внешнеполитических инициатив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 может быть присвоен сотрудникам дипломатической службы, имеющим стаж дипломатической службы не менее двух лет на должности Чрезвычайного и Полномочного Посла Республики Казахстан, Постоянного представителя Республики Казахстан при международной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Министра иностранных дел Республики Казахстан, Чрезвычайного и Полномочного Посла Республики Казахстан, Постоянного представителя Республики Казахстан при международной организации, ответственного секретаря Министерства иностранных дел Республики Казахстан, заместителя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не ниже председателя комитета, посла по особым поручениям Министерства иностранных дел, директора департамента, поверенного в делах Республики Казахстан, генерального консула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 втором" заменить словами "части шестой".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