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d685" w14:textId="22fd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октября 2009 года № 1724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2011 года № 140. Утратило силу постановлением Правительства Республики Казахстан от 8 сентября 2017 года № 553.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Утратило силу постановлением Правительства РК от 08.09.2017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2009 года № 1724 "О создании Межведомственной комиссии по выработке рекомендаций по отнесению контракта на недропользование к категории низкорентабельного, а также месторождения (группы месторождений, части месторождения) к категории высоковязких, обводненных, малодебитных или выработанных, за исключением общераспространенных полезных ископаемых"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выработке рекомендаций по отнесению контракта на недропользование к категории низкорентабельного, а также месторождения (группы месторождений, части месторождения) к категории высоковязких, обводненных, малодебитных или выработанных, за исключением общераспространенных полезных ископаемых, образованной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Султангазиева               - директора Департамента налоговой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Марата Елеусизовича           таможенной политики, анализа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прогнозирования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Республики Казахстан, секретарем,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Ашимбаева                   - заместителя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Самата Багдатовича            Республики Казахстан по борьбе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экономической и коррупционной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преступностью (финансовая полиция)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Paу                         - первого вице-министра индустрии и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Альберта Павловича            технологий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Бишимбаева                  - вице-министра экономического развития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Куандыка Валихановича         торговли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Утенова                     - исполнительного директора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Нурлана Каливулловича         юридических лиц "Казахстанская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ассоциация организаций нефтегазового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энергетического комплекса "KazEnergy"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(по согласованию);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"Жамишев                    - Министр финансов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Бидахметович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"Бекетаев                   - вице-министр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Бакытжанович           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"Магауов                    - вице-министр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Асет Маратович               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"Аубакиров                  - исполнительный директор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Аскар Акимбаевич              юридических лиц "Казахстанская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ассоциация организаций нефтегазового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энергетического комплекса "KazEnergy"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"Жамишев                    - Министр финансов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Бидахметович            заместитель председателя",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"Бекетаев                   - ответственный секретарь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Бакытжанович            юстиции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"Магауов                    - вице-министр нефти и газа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Асет Маратович               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"Аубакиров                  - заместитель генерального директора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Аскар Акимбаевич              корпоративному развитию и управлению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активами АО "Разведка Добыча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"КазМунайГаз" (по согласованию)";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Султанова Бахыта Турлыхановича, Баймуханову Толкын Сагынбековну, Мынбаева Сауата Мухаметбаевича, Раева Нурбека Турарбековича, Сулейменова Тимура Муратовича, Узыканова Серика Абильмажиновича, Султанова Орына Муратулы, Ибраимова Рустама Анваровича;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выработке рекомендаций по отнесению контракта на недропользование к категории низкорентабельного, а также месторождения (группы месторождений, части месторождения) к категории высоковязких, обводненных, малодебитных или выработанных, за исключением общераспространенных полезных ископаемых, утвержденном указанным постановлением: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"экономики и бюджетного планирования" заменить словом "финансов".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