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f0e7" w14:textId="32b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государственных организаций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2011 года № 127.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государственных организаций культуры.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2011 года № 127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 государственных организаций культуры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государственных организаций культуры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Закона Республики Казахстан от 15 декабря 2006 года "О культуре" и определяют порядок проведения аттестации государственных организаций культуры.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государственных организаций культуры (далее - аттестация организаций) проводится для оценки эффективности их основной деятельности и рационального использования материальных, трудовых и финансовых источников, упорядочения на этой основе их сети и структуры.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Аттестацию организаций проводит: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значения - уполномоченный орган в области культуры;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местного значения - местные исполнительные органы области, города республиканского значения, столицы, района, города областного значения (далее - местный исполнительный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аттестации организаций уполномоченным органом в области культуры и местным исполнительным органом (далее - государственный орган) создается аттестационная комиссия (далее - Комиссия).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 положение Комиссии утверждается соответствующим государственным органом.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Комиссия прекращает свою деятельность на основании решения государственного органа.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проведения аттестации организаций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аттестации организаций, осуществляемой по их профилю деятельности, оценке подвергаются следующие показатели: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производственно-творческая и финансовая деятельность организации: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организации в соответствии с уставом (положением);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сотрудничества с организациями по сфере деятельности;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подготовка и повышение квалификации работников организации;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материальных, трудовых и финансовых источников;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административно-управленческая деятельность организации: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состав работников организации;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проведенной аттестации работников государственных организаций культуры;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материально-техническая обеспеченность организации: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состояния материальной базы организации;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технических средств организации.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проведения аттестации организаций (далее - график) утверждается государственным органом до 15 января на текущий календарный год и доводится до сведения организаций не позднее, чем за три месяца до проведения аттестации.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Организации, которые подлежат аттестации в соответствии с графиком, не позднее месячного срока до начала аттестации, представляют в государственный орган следующие документы: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справку о результатах производственно-творческой и финансовой деятельности организации (аналитическая справка и финансовый отчет);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административно-управленческой деятельности организации (приказы, договора);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профессиональном составе работников организации с указанием фамилии, имени, отчества, специальности по диплому, стажа работы (в том числе в данной организации), а также сведений по повышению квалификации и сведения о прохождении аттестации;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материально-технической обеспеченности организации.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подписываются первым руководителем организации, либо лицом, исполняющим его обязанности, и скрепляются печатью.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государственные организации культуры раз в пять лет подлежат аттестации.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аттестацию организаций в соответствии с графиком в течение семи рабочих дней для каждой организации на основании документов, представленных государственным органом.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аттестации организаций оформляется положительное или отрицательное заключение, которое подписывается членами Комиссии и в течение двух рабочих дней направляется государственному органу.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Комиссии носит рекомендательный характер.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отрицательного заключения Комиссии о неаттестации организации является: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невыполнение плана производственно-творческой деятельности организации на соответствующий год;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законодательства Республики Казахстан и устава (положения) при осуществлении административно-управленческой и финансовой деятельности;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профессионального несоответствия в составе работников;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неудовлетворительного состояния материально-технической обеспеченности организации.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 дня получения заключения Комиссии, государственный орган в срок, не превышающий пятнадцать рабочих дней, принимает решение: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заключении - "аттестовать";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отрицательном заключении - "не аттестовать".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Организация, не прошедшая аттестацию подлежит повторной аттестации. В течении шести месяцев со дня принятия решения государственным органом, организация устраняет выявленные недостатки, согласно заключения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Повторная аттестация проводится по истечении шести месяцев со дня проведения первоначальной аттестации в порядке, определенном настоящими Правилами.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"аттестовать" организацию принимается государственным органом в случае положительного заключения Комиссии по устраненным недостаткам организацией.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неустранения недостатков организацией, Комиссия оформляет повторное отрицательное заключение и вносит в государственный орган предложение о привлечении руководителя к дисциплинарной ответственности за неисполнение или ненадлежащие исполнение возложенных на него трудовых обязанностей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Государственный орган на основании предложения Комиссии принимает соответствующее решение в порядке, установленном законодательством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Неаттестованная организация подлежит очередной аттестации по истечении одного года со дня принятия решения государственным органом о непрохождении повторной аттестации в порядке, определенном настоящими Правилами.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Не аттестованные государственным органом организации вправе обжаловать решение о неаттестации в порядке, установленном законодательством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19-2. Информация об аттестованных и неаттестованных организациях размещается на интернет-ресурсе соответствующего государственного органа.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19-2 в соответствии с постановлением Правительства РК от 08.11.2013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Заключительные положения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исключен постановлением Правительства РК от 08.11.2013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