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68d7" w14:textId="3dd6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национальной компанией государственных интересов в контрактах, предусматривающих долевое участие в них национальной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122. Утратило силу постановлением Правительства Республики Казахстан от 10 августа 2015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национальной компанией государственных интересов в контрактах, предусматривающих долевое участие в них национальной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2002 года № 708 "Об утверждении Правил представления государственных интересов Национальной компанией в контрактах с подрядчиками, осуществляющими нефтяные операции, посредством обязательного долевого участия в контрактах";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ноября 2003 года № 1184 "О внесении изменений и дополнений в некоторые решения Правительства Республики Казахстан" (САПП Республики Казахстан, 2003 г., № 44, ст. 484);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мая 2010 года № 454 "Вопросы Министерства нефти и газа Республики Казахстан" (САПП Республики Казахстан, 2010 г., № 34, ст. 273).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122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национальной компанией государственных интересов</w:t>
      </w:r>
      <w:r>
        <w:br/>
      </w:r>
      <w:r>
        <w:rPr>
          <w:rFonts w:ascii="Times New Roman"/>
          <w:b/>
          <w:i w:val="false"/>
          <w:color w:val="000000"/>
        </w:rPr>
        <w:t>
в контрактах, предусматривающих долевое участие в них</w:t>
      </w:r>
      <w:r>
        <w:br/>
      </w:r>
      <w:r>
        <w:rPr>
          <w:rFonts w:ascii="Times New Roman"/>
          <w:b/>
          <w:i w:val="false"/>
          <w:color w:val="000000"/>
        </w:rPr>
        <w:t>
национальной компании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 и устанавливают порядок представления национальной компанией государственных интересов в контрактах на недропользование, предусматривающих долевое участие в них национальной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национальной компанией государственных интересов в контрактах на недропользование осуществляется в порядке реализации единой государственной политики в сфере недропользования посредством долевого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аффилиированное лицо - юридическое лицо, в котором национальная компания имеет возможность прямо и (или) косвенно определять решения и (или) оказывать влияние на принимаемые таким лицом решения, если у данного юридического лица основная деятельность связана с недропользованием;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обязательная доля участия в контракте - выраженная в процентах доля участия национальной компании в контракте, определяемая Правительством Республики Казахстан, по итогам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оператор - юридическое лицо,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органа, осуществляющее оперативное управление деятельностью и учетно-отчетные операции, связанные с исполнением контракта (уполномоченный представитель), за действия которого недропользователи несут имущественную ответственность.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обязательной доли участия национальной компании</w:t>
      </w:r>
      <w:r>
        <w:br/>
      </w:r>
      <w:r>
        <w:rPr>
          <w:rFonts w:ascii="Times New Roman"/>
          <w:b/>
          <w:i w:val="false"/>
          <w:color w:val="000000"/>
        </w:rPr>
        <w:t>
в контрактах, заключенных по итогам конкурса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утверждает перечень участков недр, выставляемых на конкурс, сформированный компетентным органом на основании предложений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в части участков недр на территории Республики Казахстан и на море по величине обязательной доли участия национальной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участков недр, указанный в пункте 3 настоящих Правил, формируется с учетом предложений национальной компании по участкам недр, предоставляемым национальной компании на основе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при объявлении конкурса в его условиях указывает обязательную долю участия национальной компании в выставляемом на конкурс участке недр в соответствии с решением Правительства Республики Казахстан, и необходимость финансирования иным, кроме национальной компании, обладателем права недропользования, расходов, связанных с долевым участием национальной компании, до коммерческого обнаружения.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Представление государственных интересов в контрактах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государственных интересов реализуется посредством осуществления прав долевого участия в контрактах, в пределах полномочий, закрепленных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Национальная компания или ее аффилиированное лицо осуществляет управление долями участия в контрактах через органы, предусмотренные контрактами, договорами о совместной деятельности и учредительными документами операторов (в случае создания консорциумов) и/или учредительными документами организаций с совместным участием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выполнении контрактов национальная компания может заключать с иными обладателями права недропользования любые виды соглашений, которые могут потребоваться для реализации нефтяных операций, предусмотренных контрактом, и положения таких соглашений не должны противоречить положениям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Представление государственных интересов в контрактах осуществляется в соответствии с законами, указами и/или поручениями Президента Республики Казахстан, решениями и/или поручениями Правительства Республики Казахстан, компетентного органа и иными государственными органами в рамках их компетенции, а также решениями консультативно-совещательных органов при Правительстве Республики Казахстан по развитию нефтегазовой и энергетической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заключает с национальной компанией Меморандум об основных принципах реализации единой государственной политики в контрактах с обязательным долевым участием с учетом возможности изменения основных направлений государственной политики в нефтегазовом секторе, определяемых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Национальная компания в контрактах в установленном законодательством Республики Казахстан и контрактом порядке способствует соблюдению государственных интересов при проведении нефтяных операций,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исполнению контрактных обязательств по казахстанскому содержанию в товарах, работах и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исполнению контрактных обязательств по казахстанскому содержанию в кадрах, а также по обеспечению условий и оплаты труда o казахстанских кадров на не дискриминационной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соблюдению требований Инициативы прозрачности деятельности добывающих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экономически эффективному освоению ресурсов недр на основе использования высоких технологий и положительной практики разведки и разработки месторождений, а также обеспечению безопасности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развитию и использованию высоких технологий, новых и перерабатывающих производств, сооружению и совместному использованию инфраструктурных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достижения баланса экономических интересов государства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долевого участия в результате снижения доли национальной компании или ее аффилированного лица должен обеспечивать возможность оказания влияния на решения, принимаемые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прекращении права недропользования по инициативе национальной компании принимается с учетом обоснований, предоставленных национальной компанией, комплексного анализа инвестиционных рисков и имеющихся поручений государственных органов в рамках реализации единой государственной политики в сфере недропользования с учетом последствий для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Национальная компания или ее аффилиированное лицо осуществляет управление долями участия, приобретенными в ранее заключенных иными недропользователями контрактах на недропользование, с учетом положений этих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национальной компанией государственных интересов в контрактах, реализуемых на основании международных договоров на территории иных государств, осуществляется в порядке, предусмотренном настоящими Правилами, если иное не предусмотрено законодательством страны на территории которой реализуется контракт на недропользование, международным договором и соглашениями, заключенными в его исполнение.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