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adc6" w14:textId="865a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экспертизы проектов контрактов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118.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16 марта 2015 года № 202,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юстиции Республики Казахстан от 20 января 2015 года № 25.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экспертизы проектов контрактов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2011 года № 118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экспертизы проектов контрактов</w:t>
      </w:r>
      <w:r>
        <w:br/>
      </w:r>
      <w:r>
        <w:rPr>
          <w:rFonts w:ascii="Times New Roman"/>
          <w:b/>
          <w:i w:val="false"/>
          <w:color w:val="000000"/>
        </w:rPr>
        <w:t>
на недропользование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(далее - Закон) и определяют порядок проведения экономической, экологической и правовой экспертизы проекта контракта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 контракта на недропользование - проект договора между компетентным органом или уполномоченным органом по изучению и использованию недр или местным исполнительным органом области, города республиканского значения, столицы и физическим и (или) юридическим лицом на проведение отдельных видов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-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Казахстан, если иное не установлено законами Республики Казахстан и актами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правовая экспертиза - анализ и оценка, осуществляемая в целях проверки соответствия структуры и содержания проекта контракта на недропользование утвержденному Правительством Республики Казахстан модельному контракту 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экономическая экспертиза - анализ и оценка, осуществляемая в целях проверки соответствия условий контракта конкурсному предложению, на основе которого выигран конкурс, или условиям прямых переговоров, анализ и оценка экономической эффективности и целесообразности заключаемого контракта на недропользование, обоснованности планируемых вложений и затрат недропользователя при разработке месторождений утвержденным проектным документам, социального значения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экологическая экспертиза - установление соответствия намечаемой хозяйственной и иной деятельности нормативам качества окружающей среды 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а также определение допустимости реализации объекта экологической экспертизы в целях предупреждения возможных неблагоприятных воздействий этой деятельности на окружающую среду и связанных с ними социальных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рабочая группа - рабочая группа, по рассмотрению условий проектов контрактов и ведению переговоров с недропользователями, положение и состав которой утверждается компетентным органом на основании предложений и кандидатур, представленных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применяемые в настоящих Правилах, соответствуют терминам и определениям, используемым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Экономическая экспертиза проекта контракта на недропользование проводится уполномоченным органом в области экономического развития и торговли, а по общераспространенным полезным ископаемым соответствующим подразделением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Экологическая экспертиза проекта контракта на недропользование проводится уполномоченным органом в области охраны окружающей среды, а по общераспространенным полезным ископаемым территориальным подразделением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проекта контракта на недропользование проводится уполномоченным органом, осуществляющим правовое обеспечение деятельности государства, а по общераспространенным полезным ископаемым территориальным органом уполномоченного органа, осуществляющего правовое обеспечение деятельности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Экономическая, экологическая, правовая экспертизы проводятся на предмет соответствия положений проекта контракта </w:t>
      </w:r>
      <w:r>
        <w:rPr>
          <w:rFonts w:ascii="Times New Roman"/>
          <w:b w:val="false"/>
          <w:i w:val="false"/>
          <w:color w:val="000000"/>
          <w:sz w:val="28"/>
        </w:rPr>
        <w:t>требованиям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Экономическая и экологическая экспертизы должны содержать выводы относительно перспектив обеспечения в процессе действия контракта на недропользование соответственно национальной, экономической и экологической безопасности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Экономическая, правовая экспертизы проектов контрактов на недропользование осуществляются в течение тридцати календарных дней со дня поступления полного пакета документов. Срок проведения экологической экспертизы на проекты контрактов на недропользование не должен превышать трех месяцев со дня поступления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экспертизы оформляются экспертным заключением, которое может быть отрицательным или положительным.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заключение контракта на недропользование, дорабатывает проект контракта в целях устранения замечаний государственного органа, изложенных в экспертном заключении.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указанных замечаний государственный орган проводит повторную экспертизу. Повторная государственная экспертиза проводится также в случае внесения в проектную и иную документацию изменений после получения положительного заключения государственной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несогласии с замечаниями правовой и (или) экономической экспертизы лицо, претендующее на заключение контракта на недропользование,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вправе направить свои мотивированные возражения в компетентный орган или местный исполнительный орган области, города республиканского значения, столицы для их рассмотрения на согласительной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или местный исполнительный орган области, города республиканского значения, столицы в течение десяти рабочих дней с момента поступления возражения формирует согласительную комиссию для рассмотрения представленных возражений. В состав согласительной комиссии включаются представители компетентного органа или местного исполнительного органа области, города республиканского значения, столицы, государственных органов, представивших замечания, и лица, претендующего на заключение контракта. По результатам заседания согласительная комиссия вырабатывает рекомендации, отражаемые в протоколе. С учетом рекомендаций согласительной комиссии контракт направляется на повторную экспертизу.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экономической экспертизы проектов</w:t>
      </w:r>
      <w:r>
        <w:br/>
      </w:r>
      <w:r>
        <w:rPr>
          <w:rFonts w:ascii="Times New Roman"/>
          <w:b/>
          <w:i w:val="false"/>
          <w:color w:val="000000"/>
        </w:rPr>
        <w:t>
контрактов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экономической экспертизы проекта контракта на проведение работ по разведке, а также совмещенных разведке и добыче по месторождениям с неутвержденными запасами полезных ископаемых, компетентный орган представляет в уполномоченный орган в области экономического развития и торговли, а местный исполнительный орган области, города республиканского значения, столицы в соответствующее подразделение местного исполнительного органа области, города республиканского значения, столицы пакет документов,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компетентного органа или местного исполнительного органа области, города республиканского значения, столицы о признании лица победителем конкурса или указывающее на обладание лица правом на прямые переговоры на получение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заседания рабочей группы компетентного органа или местного исполнительного органа области, города республиканского значения, столицы по проведению переговоров и обсуждению условий проекта контракта на проведение операций по недропользованию с данным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конкурсного предложения, заверенную компетентным органом или местным исполнительным органом области, города республиканского значения, столицы, на основании которого лицом был выигран конкурс, или копию протокола прямых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геологический и/или горный отвод;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соглашения о конфиденциальности при приобретении геологической информации с приложенным расчетом суммы исторических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проект рабочей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экономической экспертизы проекта контракта на совмещенную разведку и добычу, а также на добычу по месторождениям с утвержденными запасами полезных ископаемых, кроме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также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горный отвод;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Государственной комиссии по запасам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Экономическая экспертиза проектов контрактов на проведение работ по разведке, а также на совмещенную разведку и добычу по участкам недр, а также месторождениям с неутвержденными запасами полезных ископаемых,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положений проектов контракта требованиям законодательства Республики Казахстан в сфере экономики и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соответствия условий контракта проекту рабочей программы, конкурсному предложению, на основе которого выигран конкурс, или условиям прямых переговоров и итогам заседания рабочей группы по обсуждению условий проектов контрактов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экономической обоснованности предполагаемых объемов работ и соответствующих затрат в проекте контракта утвержденным проектным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социального значения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Экономическая экспертиза проектов контрактов на добычу и совмещенную разведку и добычу, предусматривающих переход на этап добычи по месторождениям с утвержденными запасами полезных ископаемых включает, кроме требований,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экономическую оценку проекта (экономическая целесообразность реализации проекта при планируемых доходах и затратах с учетом применяемых технологий и социальное значение реализации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финансовых показателей проекта (потока денежных средств, чистой текущей стоимости, внутренней нормы прибыли, срока окупаемости);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бюджетной эффективности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ходе проведения экономической экспертизы проектов контрактов на недропользование уполномоченный орган в области экономического развития и торговли или соответствующее подразделение местного исполнительного органа области, города республиканского значения и столицы при необходимости запрашивает у компетентного органа или местного исполнительного органа области, города республиканского значения, столицы дополнительные данные по вопросам реализации проекта контракта, необходимые для качественного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проведения экономической экспертизы оформляются в виде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Заключение проекта контракта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краткую характеристику параметров проекта (сведения о недропользователе, контрактной территории, видах проводимых операций по недропользованию, основании для заключения контракта, планируемых объемах капитальных затрат, предполагаемой проектной мощности);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краткие результаты произведенного анализа и оценки положений контракта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выводы, замечания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Экспертное заключение должно содержать один из следующих выводов: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согласовать проект контракта на недропользование с положительной оценкой, поскольку в результате рассмотрения была подтверждена обоснованность предполагаемых объемов затрат по проекту, соответствие его параметров конкурсному предложению (протоколу прямых переговоров) и требованиям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согласовании проекта контракта на недропользование, ввиду отрицательного заключения по результатам рассмотрения. Экспертизой установлены существенные отклонения (завышение или занижение) предполагаемых затрат, нарушения технических параметров, принципиальные несоответствия проектным документам и требованиям законодательства Республики Казахстан, иные недостатки, при которых заключение контракта нецелесообразно.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Заключение по результатам проведенной экономической экспертизы проекта контракта на недропользование подписывается уполномоченным лицом и направляется в адрес компетентного органа или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повторном представлении доработанного проекта контракта на недропользование на экономическую экспертизу, требуемый в соответствии с настоящими Правилами пакет документов, не вносится.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Повторная экспертиза проекта контракта на недропользование после устранения указанных в первоначальном заключении замечаний производится в сроки,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Проект рабочей программы к проекту контракта на проведение работ по разведке, а также на совмещенную разведку и добычу по месторождениям с неутвержденными запасами полезных: ископаемых должна содержать следующие обоснованные и рассчитанные по годам на весь период действия контракта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объемы выполняемых геологоразведочных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по видам выполняемых геологоразведочных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капитальные затраты, исходя из технических и технологических условий проведения операций по недропользованию, общих характеристик оборудования и развития вспомогательной и социальной инфраструктуры, с указанием сумм амортизационных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 оплаты труда с указанием численности задействованного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расходы по формированию ликвидационного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обучение казахстанского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расходы по участию в развитии социальной инфраструктуры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расходы на научно-исследовательские и опытно-конструкторские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косвенные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другие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налоги и другие обязательные платежи, подлежащие уплате в бюджет, в рамках осуществления деятельности по контракту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Проект рабочей программы к проекту контракта на добычу, а также на совмещенную разведку и добычу по месторождениям с утвержденными запасами полезных ископаемых должна содержать следующие обоснованные и рассчитанные по годам на весь период действия контракта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объемы выполняемых работ и затрат по видам добываемых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объемы добычи и реализации по видам полезных ископаемых, с указанием распределения на внутренний и внешний рынки, в действующих ценах с учетом инфляции;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доход, общий по проекту и по видам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капитальные затраты, исходя из технических и технологических условий проведения операций по недропользованию, общих характеристик оборудования и развития вспомогательной и социальной инфраструктуры, с указанием сумм амортизационных отчислений;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по этапам добычи и первичной переработки сырья, с расшифровкой основных статей;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фонд оплаты труда с указанием численности задействованного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расходы по формированию ликвидационного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расходы на обучение казахстанского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расходы по участию в развитии социальной инфраструктуры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расходы на научно-исследовательские и опытно-конструкторские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косвенные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другие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налоги и другие обязательные платежи, подлежащие уплате в бюджет, в рамках осуществления деятельности по контракту на недропользование;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предполагаемый чистый доход, остающийся в распоряжении недропользователя, после уплаты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планируемые годовые денежные потоки, откорректированные на индекс инфляции;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параметры чистой текущей приведенной стоимости проекта при ставках дисконтирования равной 10, 15 и 20 процентам;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показатель внутренней нормы рентабельности проекта в целом по проекту и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Представленная для проведения экономической экспертизы проект рабочей программы в обязательном порядке должна быть заверена компетентным органом или местным исполнительным органом области, города республиканского значения, столицы.</w:t>
      </w:r>
    </w:p>
    <w:bookmarkEnd w:id="7"/>
    <w:bookmarkStart w:name="z9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правовой экспертизы проектов контрактов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правовой экспертизы проектов контрактов на проведение работ по разведке, добыче, а также совмещенной разведке и добыче полезных ископаемых, компетентный орган представляет в уполномоченный орган, осуществляющий правовое обеспечение деятельности государства, а местный исполнительный орган области, города республиканского значения, столицы в соответствующий территориальный орган уполномоченного органа, осуществляющий правовое обеспечение деятельности государства, пакет документов,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компетентного органа или местного исполнительного органа области, города республиканского значения, столицы о признании лица победителем конкурса или указывающее на обладание лица правом на прямые переговоры на получение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заседания рабочей группы компетентного органа или местного исполнительного органа области, города республиканского значения, столицы по проведению переговоров и обсуждению условий проекта контракта на проведение операций по недропользованию с данным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конкурсного предложения, заверенную компетентным органом или местным исполнительным органом области, города республиканского значения, столицы, на основании которого лицом был выигран конкурс или копию протокола прямых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геологический или горный отвод в зависимости от вида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проект рабочей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Правовая экспертиза проектов контрактов на разведку, добычу, совмещенную разведку и добычу полезных ископаемых проводится по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 нормативным правовым актам Республики Казахстан и ратифицированным международным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структуры и содержания проекта контракта утвержденному Правительством Республики Казахстан модельному контракту на недропользование, а также представленному пакету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Результатом проведения правовой экспертизы проектов контрактов на недропользование является экспертное заключение, которое оформляется в виде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один из следующих выводов: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согласовать проект контракта на недропользование с положительной оценкой, поскольку проект контракта соответствует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согласовании проекта контракта на недропользование, ввиду отрицательного заключения по результатам рассмотрения, в связи с несоответствием проекта контракта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Письмо по результатам проведенной правовой экспертизы проекта контракта на недропользование подписывается уполномоченным лицом, и направляется в адрес компетентного органа или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повторном представлении доработанного проекта контракта на недропользование на правовую экспертизу, требуемый в соответствии с настоящими Правилами, пакет документов не вносится.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Повторная экспертиза проекта контракта на недропользование после устранения указанных в первоначальном заключении замечаний производится в сроки,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0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экологической экспертизы проектов</w:t>
      </w:r>
      <w:r>
        <w:br/>
      </w:r>
      <w:r>
        <w:rPr>
          <w:rFonts w:ascii="Times New Roman"/>
          <w:b/>
          <w:i w:val="false"/>
          <w:color w:val="000000"/>
        </w:rPr>
        <w:t>
контрактов</w:t>
      </w:r>
    </w:p>
    <w:bookmarkEnd w:id="10"/>
    <w:bookmarkStart w:name="z1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экологической экспертизы проектов контрактов на проведение работ по разведке, добыче, а также совмещенных разведке и добыче полезных ископаемых, компетентный орган представляет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среды, а местный исполнительный орган области, города республиканского значения, столицы в его территориальное подразделение пакет документов,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компетентного органа или местного исполнительного органа области, города республиканского значения, столицы о признании лица победителем конкурса или указывающее на обладание лица правом на прямые переговоры на получение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заседания рабочей группы компетентного органа или местного исполнительного органа области, города республиканского значения, столицы по проведению переговоров и обсуждению условий проекта контракта на проведение операций по недропользованию с данным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конкурсного предложения, заверенную компетентным органом, или местным исполнительным органом области, города республиканского значения, столицы на основании которого лицом был выигран конкурс или копию протокола прямых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геологический или горный отвод в зависимости от вида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проект рабочей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Экологическая экспертиза проектов контрактов на разведку, добычу, а также на совмещенную разведку и добычу полезных ископаемых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и ограничение возможных негативных последствий реализации планируемой управленческой, хозяйственной, инвестиционной и иной деятельности на окружающую среду и здоровье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экономического развития и охраны окружающей среды, а также предотвращение ущерба третьим лицам в процессе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на соответствие условий проекта контракта на недропользование экологическому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Закону, в части касающейся охраны недр и окружающей среды, требований при консервации и ликвидации объектов недропользования,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страхованию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экспертизы должны быть учтены требования, предъявляемые к району проведения операций по недропользованию с учетом сложившейся экологической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Замечания по рассматриваемым разделам проекта контракта могут касаться как окружающей среды (охраны воздушного бассейна, водных ресурсов, земельных ресурсов, растительного и животного мира, особо охраняемых природных территорий), так и сохранения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Экспертное заключение должно содержать один из следующих выводов: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согласовать проект контракта на недропользование, как содержащий условия соответствующие требованиям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согласовании проекта контракта на недропользование, ввиду несоответствия положений проекта контракта на недропользование нормам экологического законодательства Республики Казахстан, Закона, в части касающейся охраны недр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Заключение экологической экспертизы на проект контракта на недропользование подписывается руководителем экспертного подразделения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или его территориального подразделения на территории, которой планируется намечаемая деятельность по контракту. Заключение экологической экспертизы направляется в адрес компетентного органа или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повторном представлении доработанного проекта контракта на недропользование на экологическую экспертизу, требуемый в соответствии с настоящими Правилами, пакет документов не вносится.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Повторная экспертиза проекта контракта на недропользование после устранения указанных в первоначальном заключении замечаний производится в сроки,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