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d2c0" w14:textId="56cd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октября 2008 года № 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2011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2008 года № 980 "О составе совета директоров акционерного общества "Национальный инфокоммуникационный холдинг "Зерде"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"Сарсенов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Адильбек Газизович           общества "Национальный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инфокоммуникационный холдинг "Зерде"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согласованию)"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"Измайлов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Тельманович           общества "Национальный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инфокоммуникационный холдинг "Зерде"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связи и информации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