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f40c" w14:textId="faa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2008 года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Специализированного совета по вопросам развития акционерного общества "Национальный инфокоммуникационный холдинг "Зерде" при Правительстве Республики Казахстан, утвержденный указанным постановлением,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Жумагалиева                - 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 Казахстан, секретарем,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Измайлова 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Нурлана Тельмановича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инфокоммуникационный холдинг "Зерде"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Есекеева Куанышбека Бахытбековича, Султанова Бахыта Турлыхановича, Сарсенова Адильбека Газизовича.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