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27e9c" w14:textId="ff27e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состава автомобильных дорог общего пользования республиканского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февраля 2011 года № 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Передать из республиканской собственности в коммунальную собственность Павлодарской области участок автомобильной дороги М-38 "Граница РФ (на Омск) - Майкапшагай (выход на КНР), через г.г. Павлодар, Семипалатинск" общей протяженностью 5,5 километров, распложенный в пределах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транспорта и коммуникаций Республики Казахстан, совместно с Комитетом государственного имущества и приватизации Министерства финансов Республики Казахстан и акиматом Павлодарской области в установленном законодательством порядке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20.08.2015 </w:t>
      </w:r>
      <w:r>
        <w:rPr>
          <w:rFonts w:ascii="Times New Roman"/>
          <w:b w:val="false"/>
          <w:i w:val="false"/>
          <w:color w:val="000000"/>
          <w:sz w:val="28"/>
        </w:rPr>
        <w:t>№ 655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