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ce1b" w14:textId="c9dc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санитарно-эпидемиологической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2011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территориальные подразделения и организации, находящиеся в ведении Комитета государственного санитарно-эпидемиологического надзора Министерства здравоохранения Республики Казахстан (далее - Комитет)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территориальные подразделения Комитета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1125 "Вопросы Комитета государственного санитарно-эпидемиологического надзора Министерства здравоохранения Республики Казахстан" (САПП Республики Казахстан, 2004 г., № 42, ст. 534):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"Территориальные подразделения":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Территориальные органы государственного санитарно-эпидемиологического надзора на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государственного санитарно-эпидемиологического надзора Министерства здравоохранения Республики Казахстан на транспорте с территориальными подразделениями: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Актюбинское отделенческое управление государственного санитарно-эпидемиологического надзора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Алматинское отделенческое управление государственного санитарно-эпидемиологического надзора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Жана-Аркинское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Защитинское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Кокшетауское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Уральское отделенческое управление государственного санитарно-эпидемиологического надзора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Шымкентское отделенческое управление государственного санитарно-эпидемиологического надзора на железнодорожном транспорте.";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подпункта 1) слово "Щучинскому" заменить словом "Бурабайскому";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"Государственные предприятия":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 № 72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территориальных подразделений и организаций,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учреждения "Центральный департамент государственного санитарно-эпидемиологического надзора на транспорте" Комитета государственного санитарно-эпидемиологического надзора Министерства здравоохранения Республики Казахстан" и "Северо-Западный межрегиональный департамент государственного санитарно-эпидемиологического надзора на воздушном транспорте Комитета государственного санитарно-эпидемиологического надзора Министерства здравоохранения Республики Казахстан" путем слияния в государственное учреждение "Департамент Комитета государственного санитарно-эпидемиологического надзора Министерства здравоохранения Республики Казахстан на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 "Юго-Восточный межрегиональный департамент государственного санитарно-эпидемиологического надзора на железнодорожном транспорте" Комитета государственного санитарно-эпидемиологического надзора Министерства здравоохранения Республики Казахстан и "Юго-Восточный межрегиональный департамент государственного санитарно-эпидемиологического надзора на воздушном транспорте" Комитета государственного санитарно-эпидемиологического надзора Министерства здравоохранения Республики Казахстан путем слияния в государственное учреждение "Алматинское отделенческое управление государственного санитарно-эпидемиологического надзора на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Республиканские государственные казенные предприятия "Северо-Западный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 Республики Казахстан" и "Северо-Центральный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 путем присоединения их к республиканскому государственному казенному предприятию "Центр санитарно-эпидемиологической экспертизы города Астаны" Комитета государственного санитарно-эпидемиологического надзора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Республиканские государственные казенные предприятия "Юго-Восточный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 и "Юго-Восточный региональный центр санитарно-эпидемиологической экспертизы на воздушном транспорте" Комитета государственного санитарно-эпидемиологического надзора Министерства здравоохранения Республики Казахстан путем присоединения их к республиканскому государственному казенному предприятию "Центр санитарно-эпидемиологической экспертизы города Алматы" Комитета государственного санитарно-эпидемиологического надзора Министерства здравоохранения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"Западный региональный центр санитарно-эпидемиологической экспертизы на железнодорожном транспорте" Комитета государственного санитарно-эпидемиологического надзора Министерства здравоохранения Республики Казахстан путем присоединения его к республиканскому государственному казенному предприятию "Актюбинский областной центр санитарно-эпидемиологической экспертизы" Комитета государственного санитарно-эпидемиологического надзора Министерства здравоохранения Республики Казахстан.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2011 года № 72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территориальных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Комитета государственного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
надзора Министерства здравоохранения Республики Казахстан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"Западный межрегиональный департамент государственного санитарно-эпидемиологического надзора на железнодорожном транспорте Комитета государственного санитарно-эпидемиологического надзора Министерства здравоохранения Республики Казахстан" в государственное учреждение "Актюбинское отделенческое управление государственного санитарно-эпидемиологического надзора на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государственного санитарно-эпидемиологического надзора по Щучинскому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области" в государственное учреждение "Управление государственного санитарно-эпидемиологического надзора по Бурабайскому району Департамента Комитета государственного санитарно-эпидемиологического надзора Министерства здравоохранения Республики Казахстан по Акмолинской области".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