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90f" w14:textId="702b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февраля 2010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2011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2010 года № 81 "О Стратегическом плане Министерства здравоохранения Республики Казахстан на 2010-2014 годы" (САПП Республики Казахстан, 2010 г., № 11-12, ст. 123)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координации политики и государственному регулированию предоставления услуг в области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управления системой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государственных служащих МЗ, обученных за рубежом" цифры "46"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"8 819 749" заменить цифрами "8 826 794";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"Подготовка специалистов с высшим и послевузовским образованием":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"Развитие системы кадровых ресурсов и медицинской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"Среднегодовой контингент обучающихся по гранту в ВУЗах" цифры "22 266" заменить цифрами "22 146";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"Среднегодовой контингент офицеров запаса на военных кафедрах медицинских вузов" цифры "1440" заменить цифрами "1403";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резидентуры)" цифры "757" заменить цифрами "751";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"8 981 990" заменить цифрами "8 924 090";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"Оказание социальной поддержки обучающимся по программам высшего и послевузовского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"Развитие системы кадровых ресурсов и медицинской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"Среднегодовой контингент стипендиатов, обучающихся по гранту, в ВУЗах" цифры "17 684" заменить цифрами "17 142";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"Среднегодовой контингент стипендиатов, обучающихся по послевузовскому образованию" цифры "757" заменить цифрами "751";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"3 148 028" заменить цифрами "2 975 028";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управления системой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"Кол-во финансируемых проектов здравоохранения, в том числе сейсмоусиление" цифры "71" заменить цифрами "81";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"Кол-во завершенных проектов здравоохранения, в том числе сейсмоусиление" цифры "66" заменить цифрами "61";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"94 499 726" заменить цифрами "90 887 799";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"Обеспечение санитарно-эпидемиологического благополучия населения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"Укрепление здоровья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"8 249 141" заменить цифрами "8 252 633";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"Укрепление здоровья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"13 910 746" заменить цифрами "13 882 136";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таблицами 8.9-1 и 8.9-2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"Строительство и реконструкция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управления системой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"14 185 068" заменить цифрами "17 478 458";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"Создание информационных систем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инфраструктуры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организаций здравоохранения, в которых внедрена Единая информационная система здравоохранения" цифры "50" заменить цифрами "94";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"633 813" заменить цифрами "592 154";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"Капитальный ремонт зданий, помещений и сооружений государственных организации здравоохранения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инфраструктуры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финансируемых организаций" цифры "20" заменить цифрами "19";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капитальных ремонтов, проведенных в зданиях, помещениях и сооружениях" цифры "22"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"653 828" заменить цифрами "599 641";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"Развитие мобильной и телемедицины в здравоохранении аульной (сельской) местности":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управления системой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приобретенных комплектов базового телемедицинского оборудования" цифры "14"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приобретенных комплектов по обработке аудио и видеоинформации" цифры "30" заменить цифрами "31";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приобретенных комплектов видеоконференцсвязи" цифры "73"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созданных районных телемедицинских центров" цифру "7"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созданных республиканских телемедицинских центров" цифры "18"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"747 739" заменить цифрами "744 713";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"Целевые текущие трансферты областным бюджетам, бюджетам городов Астаны и Алматы на содержание вновь вводимых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"Укрепление здоровья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"Ввод и функционирование объектов здравоохранения" цифры "28" заменить цифрами "32";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функционирования объектов здравоохранения" цифры "28" заменить цифрами "32";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"3 297 750" заменить цифрами "2 590 269";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"Укрепление здоровья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"15 108 249" заменить цифрами "14 700 984";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"Реформирование системы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управления системой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"5 398 839" заменить цифрами "4 081 380";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030 "Оказание гарантированного объема бесплатной медицинской помощи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Укрепление здоровья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оказанной медицинской помощи в рамках ГОБМП в республиканских организациях здравоохранения" цифры "78 900"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оказанной высокоспециализированной консультативной помощи" цифры "180 000" и "39 870" заменить соответственно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"Среднегодовое количество заготавливаемой крови" цифры "16 500"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"Общее число донаций" цифры "22 000"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"Число циклов экстракорпорального оплодотворения (ЭКО)"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"Повышение уровня удовлетворенности населения состоянием своего здоровья после лечения (по данным соц. опроса) не менее" цифры "40"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"Уменьшение количества направленных граждан на лечение за рубеж" цифры "75"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"Показателя младенческой смертности" цифры "18,5"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"Снижение смертности от цереброваскулярных заболеваний (среднереспубликанский показатель)" цифры "121,2"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"Удельный вес больных злокачественными новообразованиями, живущих 5 и более лет после проведенного противоопухолевого лечения (среднереспубликанский показатель)" цифры "48,6"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"Смертность от туберкулеза (среднереспубликанский показатель)" цифры "14,5"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"Удельный вес безвозмездных дотаций" цифры "70"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"Подготовка и переподготовка медработников ПМСП по вопросам формирования ЗОЖ" цифры "25"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"26 806 215"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"Внедрение международных стандартов в области больничного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управления системой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"Больничная информационная система"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"Передача в управление иностранной компании клиник Холдинга" цифру "1 (РЦНМП)"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"Передача в управление отделения скорой помощи и приемного отделения Республиканского центра неотложной медицинской помощи"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"Число специалистов со средним медицинским образованием, повысивших квалификацию в рамках тренинговой программы для фельдшеров" цифры "60"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тренингового класса для специалистов со средним медицинским образованием"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"Число специалистов, получивших степень МВА в области больничного администрирования" цифры "10" заменить цифрами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"Число специалистов, обучающихся по программе МВА в области больничного администрирования" цифры "40"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5493"/>
        <w:gridCol w:w="853"/>
        <w:gridCol w:w="1033"/>
        <w:gridCol w:w="973"/>
        <w:gridCol w:w="973"/>
        <w:gridCol w:w="1053"/>
        <w:gridCol w:w="115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специалистов, 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МВА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администрирования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5493"/>
        <w:gridCol w:w="853"/>
        <w:gridCol w:w="1033"/>
        <w:gridCol w:w="973"/>
        <w:gridCol w:w="973"/>
        <w:gridCol w:w="1053"/>
        <w:gridCol w:w="117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 медицинской техники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 ";</w:t>
      </w:r>
    </w:p>
    <w:bookmarkStart w:name="z1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"1215 820" заменить цифрами "1 159 961";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таблицей 8.28-1,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"Целевые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управления системой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"Кол-во приобретаемого оборудования" цифры "1280" заменить цифрами "1 475";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"13 067 034" заменить цифрами "14 873 103";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"Подготовка специалистов в организациях технического и профессионального, послесреднего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"Развитие системы кадровых ресурсов и медицинской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"Среднегодовой контингент учащихся" цифры "1 356" заменить цифрами "1 325";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"327 978" заменить цифрами "318 978";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062 "Увеличение уставного капитала АО "Национальный медицинский холдинг":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Повышение эффективности управления системы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медицинских центров" цифру "6"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работников обеспеченных жильем"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дочерних организаций АО "Национальный медицинский холдинг", в которых внедрена госпитальная информационная система и система управления ресурсами" цифры "2"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"1 800 000"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063 "Целевые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"Развитие системы кадровых ресурсов и медицинской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"Среднегодовой контингент учащихся-стипендиатов в колледжах" цифры "8 772" заменить цифрами "8 490";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"Обеспеченность стипендией учащихся-стипендиатов в колледжах" цифры "81" заменить цифрами "80";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"403 198" заменить цифрами "390 321";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066 "Услуги по обеспечению реализации инвестиционных проектов в области информатизации здравоохранения и развития телемедицины":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инфраструктуры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узлов сети телемедицины, обеспеченных каналами передачи данных" цифры "128" заменить цифрами "183";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функционирующих узлов сети телемедицины" цифры "128" заменить цифрами "183";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функционирующих в рамках ЕИСЗ рабочих мест" цифры "2499" заменить цифрами "3 142";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"526 338" заменить цифрами "495 147";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8.34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067 "Услуги по оказанию стационарной и стационарозамещающей медицинской помощи, за исключением инфекционных, туберкулезных и психических заболеваний":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"Укрепление здоровья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"Коронографические исследования" цифры "15 541"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"Обеспеченность больничными койками (все ведомства)" цифры "76"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"Смещение финансового акцента со стационара на ПМСП (соотношение финансирования стационар/ПМСП)" цифры "64/36"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"138061691"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таблицы 8.38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8.39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 № 70</w:t>
      </w:r>
    </w:p>
    <w:bookmarkEnd w:id="3"/>
    <w:bookmarkStart w:name="z1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8.9-1</w:t>
      </w:r>
    </w:p>
    <w:bookmarkEnd w:id="4"/>
    <w:bookmarkStart w:name="z1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(инвестиционные программы)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3901"/>
        <w:gridCol w:w="980"/>
        <w:gridCol w:w="1222"/>
        <w:gridCol w:w="1262"/>
        <w:gridCol w:w="1021"/>
        <w:gridCol w:w="1122"/>
        <w:gridCol w:w="1122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"Формирование уставного капитала организации,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медицинской техники на условиях лизинга"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здравоохранения, развитие стандартов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оборудования, обучение специалистов сервисному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ремонту, а также подготовка кадров, 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лизинговых схем поставок медицинской техники.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показатели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 поставку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лизинга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 № 70</w:t>
      </w:r>
    </w:p>
    <w:bookmarkEnd w:id="6"/>
    <w:bookmarkStart w:name="z1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8.9-2</w:t>
      </w:r>
    </w:p>
    <w:bookmarkEnd w:id="7"/>
    <w:bookmarkStart w:name="z1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(инвестиционные программы)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873"/>
        <w:gridCol w:w="973"/>
        <w:gridCol w:w="1293"/>
        <w:gridCol w:w="1233"/>
        <w:gridCol w:w="973"/>
        <w:gridCol w:w="1153"/>
        <w:gridCol w:w="91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"Увеличение уставных капиталов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управление акционерными обществами, находящимися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Министерства здравоохранения,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системы здравоохранения, совершенствования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системы кадровых ресурсов и медицинской науки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качества 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Создание эффективной системы управления медицинской наукой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интеграции с образованием и практическим здравоохранением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ремонтов, проведенных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и помещениях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 № 70</w:t>
      </w:r>
    </w:p>
    <w:bookmarkEnd w:id="9"/>
    <w:bookmarkStart w:name="z2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8.28-1</w:t>
      </w:r>
    </w:p>
    <w:bookmarkEnd w:id="10"/>
    <w:bookmarkStart w:name="z2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(направлениа на предоставление услуг)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4209"/>
        <w:gridCol w:w="2442"/>
        <w:gridCol w:w="844"/>
        <w:gridCol w:w="865"/>
        <w:gridCol w:w="880"/>
        <w:gridCol w:w="823"/>
        <w:gridCol w:w="974"/>
      </w:tblGrid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"Обеспечение 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за исключением направлений, финансируемых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высокоспециализированной,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консультативно-диагностической, организационно-методической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республиканских организациях; оказание санаторной,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реабилитационной и оздоровительной помощи взрослым и детям;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эффективных методов диагностики,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в области охраны здоровья граждан,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на лечение за пределами страны;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права на свободный выбор пациентом врача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 равенство тарифов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внедрение рыночных отношений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обеспечение прозрачности оказания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исключение основных предпосылок для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 в отрасли здравоохранения; улучшение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здравоохранения.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Охрана здоровья матери и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Снижение бремени социально значимых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Снижение бремени травматизма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Совершенствование системы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Укрепление здоровья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Укрепление здоровья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Обеспечение доступности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при заболеваниях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Раннее выявление и своевременное лечение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Совершенствование фтизиатрической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Противодействие эпидемии СПИД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Оказание своевременной медицинской помощи при травмах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Совершенствование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ГОБМП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заготавливаемой крови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донаций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младенческой смертности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живыми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безвозмездных донаций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Смешение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акцента со стационара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 (соотношение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стационар/ПМСП)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64/36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своего здоровья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(по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соцопроса) не менее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больничными койками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 ведомства)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164 782 206,0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 № 70</w:t>
      </w:r>
    </w:p>
    <w:bookmarkEnd w:id="12"/>
    <w:bookmarkStart w:name="z2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8.38</w:t>
      </w:r>
    </w:p>
    <w:bookmarkEnd w:id="13"/>
    <w:bookmarkStart w:name="z2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2"/>
        <w:gridCol w:w="1751"/>
        <w:gridCol w:w="1670"/>
        <w:gridCol w:w="1570"/>
        <w:gridCol w:w="1832"/>
        <w:gridCol w:w="1711"/>
      </w:tblGrid>
      <w:tr>
        <w:trPr>
          <w:trHeight w:val="30" w:hRule="atLeast"/>
        </w:trPr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118 523 181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171 740 044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368 538 605,0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347 601 464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396 994 376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63 013 553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92 460 277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251 069 606,0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291 079 925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328 441 690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55 509 628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79 279 767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117 468 999,0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56 521 539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68 552 686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 предлагаемые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разработке, из них: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118 523 181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171 740 044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368 538 605,0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347 601 464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396 994 376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63 013 553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92 460 277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251 069 606,0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291 079 925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328 441 690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55 509 628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79 279 767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117 468 999,0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56 521 539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68 552 686</w:t>
            </w:r>
          </w:p>
        </w:tc>
      </w:tr>
    </w:tbl>
    <w:bookmarkStart w:name="z2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 № 70</w:t>
      </w:r>
    </w:p>
    <w:bookmarkEnd w:id="15"/>
    <w:bookmarkStart w:name="z2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8.39</w:t>
      </w:r>
    </w:p>
    <w:bookmarkEnd w:id="16"/>
    <w:bookmarkStart w:name="z2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направлениям и бюджетным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здравоохранения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24"/>
        <w:gridCol w:w="691"/>
        <w:gridCol w:w="5210"/>
        <w:gridCol w:w="1457"/>
        <w:gridCol w:w="1418"/>
        <w:gridCol w:w="1539"/>
        <w:gridCol w:w="1418"/>
        <w:gridCol w:w="1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43 573 976,0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67 973 732,0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219 118 439,0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253 380 922,0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15 519 951,0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30 176 442,0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173 071 947,0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199 605 543,0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1 897 451,0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7 035 875,0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8 252 633,0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9 654 591,0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10 636 623,0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22 984,0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13 603 686,0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23 117 583,0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30 207 027,0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33 247 817,0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направлений, 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164 782 206,0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стационарозамещающей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туберкулезных и 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159 715 060,0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180 183 459,0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28 054 025,0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37 797 290,0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46 046 492,0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53 775 379,0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15 440 313,0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13 882 136,0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14 833 447,0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1 776 207,0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2 590 269,0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6 511 615,0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10 306 437,0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11 356 092,0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14 700 984, 0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19 961 502,0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23 553 979,0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17 685 077,0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9 224 678,0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14 873 103, 0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12 468 815,0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14 397 393,0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здравоохрвнения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66 909 819,0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92 376 515,0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134 424 704,0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73 825 969,0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86 040 207,0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2 747 629,0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9 585 109,0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12 189 820,0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14 314 205,0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14 467 374,0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 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1 589 474,0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7 441 419,0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8 826 794,0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10 159 864,0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11 343 617,0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1 059 773,0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1 410 335,0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1 627 092,0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1 924 387,0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РК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730 965,0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1 159 961,0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1 333 169,0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актуальных проблем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телемедицины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495 147,0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763 541,0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124 244,0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населению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8 652 562,0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3 511 639,0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4 404 571,0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2 990 225,0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130 072,0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994 478,0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523 136,0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599 641,0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6 706 049,0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2 499 086,0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3 039 356,0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2 296 666,0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499 957,0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381 583,0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376 762,0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457 454,0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110 738,0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121 434,0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45 079 498,0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63 382 291,0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91 249 113, 0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45 079 498,0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63 382 291,0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90 887 799, 0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сейсмоусиляемых объектов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10 430 130,0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15 897 476,0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26 581 200, 0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17 251 171,0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28 986 476,0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медицинской техники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лизинга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7 327 590,0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8 041 345,0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17 478 458, 0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1 302 541,0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594 938,0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629 277,0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1 579 308,0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900 102,0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154 634,0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1 340 955,0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4 081 380,0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4 186 296,0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2 473 289,0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2 660 826,0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науки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8 039 386,0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11 389 797,0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14 995 462,0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20 394 573,0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25 282 837,0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8 006 947,0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11 158 660,0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14 605 141,0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19 761 474,0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167 868,0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4 423 067,0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6 516 756,0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8 924 090,0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12 344 029,0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15 324 665,0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1 332 338,0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2 093 503,0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2 975 028,0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4 524 331,0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973 991,0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1069 716,0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1 059 029,0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1 026 445,0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988 012,0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1 098 872,0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1 184 872,0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1 275 433,0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и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 наследия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206 372,0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268 271,0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318 978,0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399 674,0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231 137,0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390 321,0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633 099,0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633 099,0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118 523 181,0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171 740 044,0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347 601 464,0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396 994 376,0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