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6dae" w14:textId="a976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2011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резерва Правительства Республики Казахстан, предусмотренного в республиканском бюджете на 2011 год на неотложные затраты, средства в сумме, эквивалентной 3335281,4 долларов США (три миллиона триста тридцать пять тысяч двести восемьдесят один доллар сорок центов), на приобретение угля для оказания гуманитарной помощи Кыргызской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обеспечить своевременную подачу подвижного состава для транспортировки и поставки в Кыргызскую Республику гуманитарного груза до станции Луговая.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финансов, по чрезвычайным ситуациям, транспорта и коммуникаций Республики Казахстан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определить получателя гуманитарной помощи и обеспечить координацию мер по ее оказанию.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по чрезвычайным ситуациям Республики Казахстан обеспечить целевое использование выделенных денежных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