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46ed" w14:textId="490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2011 года № 33.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присвоения статуса «Академический» государственным организациям культуры, отдельным профессиональным художественным и творческим коллективам.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2011 года № 33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
присвоения статуса «Академический» государственным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культуры, отдельным профессиональным художественным</w:t>
      </w:r>
      <w:r>
        <w:br/>
      </w:r>
      <w:r>
        <w:rPr>
          <w:rFonts w:ascii="Times New Roman"/>
          <w:b/>
          <w:i w:val="false"/>
          <w:color w:val="000000"/>
        </w:rPr>
        <w:t>
и творческим коллективам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присвоения статуса «Академический» государственным организациям культуры, отдельным профессиональным художественным и творческим коллективам (далее -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 и определяют порядок и условия присвоения статуса «Академический» государственным организациям культуры, отдельным профессиональным художественным и творческим коллективам.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присвоения статуса «Академический»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культуры, отдельным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
художественным и творческим коллективам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«Академический» присваивается государственным организациям культуры, отдельным профессиональным художественным и творческим коллективам, являющимися ведущими в своей сфере, которые внесли значительный вклад в формирование, развитие и пропаганду национальных культур и искусства Республики Казахстан, и соответствующим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стабильную и эффективную деятельность не менее двадцати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внедряют инновации в своей деятельности для повышения профессионализма, эффективности и качества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выявление и воспитание молодых талантливых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 профессиональный квалифицированный состав, в котором не менее восьмидесяти процентов творческих работников с высшим образованием в области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пяти процентов творческих работников награждены государственными наградами СССР и (или) Республики Казахстан и не менее двадцати пяти процентов творческих работников являются лауреатами и дипломантами республиканских и международных конкурсов и фестивалей;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показ не менее двухсот спектаклей в год, включая новые постановки, или проводят не менее шестидесяти концертов в год.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присвоения статуса «Академический»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республиканских государственных организаций культуры, а также руководители местных исполнительных органов областей, города республиканского значения, столицы подают в </w:t>
      </w:r>
      <w:r>
        <w:rPr>
          <w:rFonts w:ascii="Times New Roman"/>
          <w:b w:val="false"/>
          <w:i w:val="false"/>
          <w:color w:val="000000"/>
          <w:sz w:val="28"/>
        </w:rPr>
        <w:t>центральный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культуры (далее - уполномоченный орган) ходатайство о присвоении статуса «Академический».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общего собрания работников государственной организации культуры, отдельного профессионального художественного и творческого коллектива о представлении к присвоению статуса «Академический»;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творческих работниках, имеющих высшее образование в области культуры и искусства с приложением копий дипломов;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творческих работниках, награжденных государственными наградами СССР и (или)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деятельности государственной организации культуры, отдельного профессионального художественного и творческого коллектива, которая отражает вклад в развитие культуры и искусства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материалов, опубликованных в средствах массовой информации республиканского уровня и в иностранных средствах массовой информации (не менее десяти публикаций) 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свидетельствующих об участии и (или) о получении призовых мест на мероприятиях в сфере культуры (конкурсах, фестивалях республиканского и международного значений).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Ходатайства направляются в адрес уполномоченного органа в срок до 1 сентября текущего года. Ходатайства, направленные позднее указанного срока рассматриваются в следующем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ходатайств уполномоченным органом создается специальная комиссия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формируется из числа видных деятелей культуры и искусства. Состав и Положение Комиссии утверждаются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Комиссии принимаются простым большинством голосов от общего числа членов Комиссии. При равенстве голосов членов Комиссии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 основе рекомендации Комиссии, до 1 ноября вносит предложение в Правительство Республики Казахстан о присвоении статуса «Академический» государственным организациям культуры и отдельным профессиональным художественным, творческим коллективам.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Статус «Академический» присваивается постановлением Правительства Республики Казахстан по представлению уполномоченного органа.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