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b87e" w14:textId="9e3b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2011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акционерному обществу «Национальный управляющий холдинг «КазАгро» (далее - заемщик)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 в 2011 году по бюджетной программе 023 «Кредитование АО «Национальный управляющий холдинг «КазАгро» для проведения мероприятий по поддержке субъектов агропромышленного комплекса» бюджетный кредит в сумме 78000000000 (семьдесят восемь миллиардов) тенге (далее - кредит).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проведение мероприятий по поддержке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до 30 декабря 2011 года по ставке вознаграждения, равной 0,01 (ноль целых одна сотая)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 используется исключительно для последующего предоставления дочерним акционерным обществам заемщика средств в форме займов в целях проведения мероприятий по поддержке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единовременно в конце срока, указанного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одновременно с погашением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ноября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заемщик обеспечивает выполнение мероприятий по поддержке субъектов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Министерству сельского хозяйства Республики Казахстан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договора, указанного в пункте 3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