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6191" w14:textId="fd76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29 августа 2008 года № 653"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2011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29 августа 2008 года № 653".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 от 29 августа 2008 года № 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2008 года № 653 "О Государственной программе "Путь в Европу" на 2009-2011 годы" (САПП Республики Казахстан, 2008 г., № 37, ст. 398)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"Путь в Европу" на 2009-2011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подраздела "Ожидаемые результаты" слова "на 10 %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"Основные направления и механизмы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главы 5.1.2 "Развитие энергетического сотрудничества"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главы 5.1.4 "Развитие сотрудничества в области технического регулирования и метрологии" слова "Европейский комитет по стандартизации (CEN),"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раздела 7 "Ожидаемые результаты от реализации Программы" слова "на 10%"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