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3f32" w14:textId="fd13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2011 года №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путем присоединения к нему республиканского государственного казенного предприятия "Хозяйственное управление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юстиции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2011 года № 22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юстиции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2005 года № 563 "О некоторых вопросах республиканских государственных предприятий" (САПП Республики Казахстан, 2005 г., № 23, ст. 293):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