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be60" w14:textId="692b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Российской Федерации и Правительством Республики Казахстан о торгово-экономическом сотрудничестве в области поставок нефти и нефтепродуктов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2010 года № 1317-1.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Российской Федерации и Правительством Республики Казахстан о торгово-экономическом сотрудничестве в области поставок нефти и нефтепродуктов в Республику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Первого заместителя Премьер-Министра Республики Казахстан Шукеева Умирзака Естаевича подписать от имени Правительства Республики Казахстан Соглашение между Правительством Российской Федерации и Правительством Республики Казахстан о торгово-экономическом сотрудничестве в области поставок нефти и нефтепродуктов в Республику Казахстан с правом внесения в него изменений и дополнений, не имеющих принципиального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2010 года № 1317-1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Российской Федерации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Республики Казахстан о торгово-экономическом</w:t>
      </w:r>
      <w:r>
        <w:br/>
      </w:r>
      <w:r>
        <w:rPr>
          <w:rFonts w:ascii="Times New Roman"/>
          <w:b/>
          <w:i w:val="false"/>
          <w:color w:val="000000"/>
        </w:rPr>
        <w:t>сотрудничестве в области поставок нефти и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в Республику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Российской Федерации и Правительство Республики Казахстан, именуемые в дальнейшем Сторонами,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основываясь на Договоре о Таможенном союзе и Едином экономическом пространстве от 26 февраля 1999 года, Договоре об учреждении Евразийского экономического сообщества от 10 октября 2000 года, Соглашении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урегулирования торгово-экономического сотрудничества в области поставок нефти и нефтепродуктов в Республику Казахстан,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определяет условия торгово-экономического сотрудничества между Российской Федерацией и Республикой Казахстан в области поставок нефти и нефтепродуктов.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Сотрудничество между Российской Федерацией и Республикой Казахстан в области поставок нефти и нефтепродуктов основывается на защите взаимных интересов и не должно наносить ущерба интересам каждого из государств Сторон.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Статья 2 в редакции постановления Правительства РК от 20.07.2017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реализации настоящего Соглашения Стороны назначают компетентные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Казахстанской Стороны – Министерство энергетики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Российской Стороны – Министерство энергетики Российской Федерации.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во взаимной торговле нефтью и нефтепродуктами не применяют вывозные таможенные пошлины (иные пошлины, налоги и сборы, имеющие эквивалентное действие).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Компетентные органы Сторон ежегодно составляют баланс добычи (производства), потребления, поставки, импорта и экспорта нефти, нефтепродуктов на территориях государств Сторон, включая объемы поставок нефти из Российской Федерации и из Республики Казахстан в Республику Беларусь, а также объемы взаимных поставок нефти и нефтепродуктов между государствами Сторон (далее - индикативный баланс).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начиная с 1 января 2014 года создают условия для осуществления взаимных поставок нефти между хозяйствующими субъектами государств Сторон в эквивалентном объеме, которые осуществляются на основе договоров (контрактов) о поставках нефти между хозяйствующими субъектами государств Сторон.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Объемы, направления, а также иные условия поставок нефти между Российской Федерацией и Республикой Казахстан ежегодно формируются и утверждаются компетентными органами Сторон протоколом к настоящему Соглашению и отражаются в индикативных балансах.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Статья 6 в редакции постановления Правительства РК от 20.07.2017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целях обеспечения охраны окружающей природной среды, а также обеспечения национальной безопасности, выполнения международных обязательств и защиты внутреннего рынка государств Сторон компетентные органы Сторон определяют перечень нефтепродуктов, запрещенных или ограниченных к вывозу из Российской Федерации в Республику Казахстан, перечень нефтепродуктов, запрещенных или ограниченных к экспорту из Республики Казахстан за пределы таможенной территории Евразийского экономического союза, путем заключения протокола между ними, который не подлежит ратификации.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Указанные в пункте 1 настоящей статьи запреты или ограничения применяются без ущерба для положений подпункта "г" пункта 8.2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аренды комплекса "Байконур" между Правительством Республики Казахстан и Правительством Российской Федерации от 10 декабря 1994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Запрет экспорта нефтепродуктов из Республики Казахстан за пределы таможенной территории Евразийского экономического союза не распространяется на нефтепродукты, экспортируемые в качестве гуманитарной помощи в соответствии с законодательством Республики Казахстан, а также на нефтепродукты, вывозимые из Республики Казахстан с целью проведения лабораторных исследований и испытаний.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Указанные в пункте 1 настоящей статьи перечни согласовываются с уполномоченным органом в области регулирования внешнеторговой деятельности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Указанные в пункте 1 настоящей статьи перечни согласовываются с Министерством экономического развития Российской Федерации.</w:t>
      </w:r>
    </w:p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передаются на рассмотрение в Суд Евразийского экономического сообщества.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7 в редакции постановления Правительства РК от 18.09.2012 </w:t>
      </w:r>
      <w:r>
        <w:rPr>
          <w:rFonts w:ascii="Times New Roman"/>
          <w:b w:val="false"/>
          <w:i w:val="false"/>
          <w:color w:val="ff0000"/>
          <w:sz w:val="28"/>
        </w:rPr>
        <w:t>№ 1215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Статья 8 в редакции постановления Правительства РК от 20.07.2017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вступает в силу после получения последнего письменного уведомления о выполнении Сторонами внутригосударственных процедур, необходимых для его вступления в силу, одновременно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действует до 1 января 2019 года, по окончании этого срока оно автоматически продлевается на 5 лет, если ни одна из Сторон письменно не уведомит другую Сторону не менее чем за 6 месяцев до истечения первоначального срока действия настоящего Соглашения о своем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Москве 9 декабря 2010 года в двух подлинных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Российской Федерации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торгово-экономическом сотрудничестве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поставок нефти и нефтепродуктов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 от 9 декабря 2010 г. Москва</w:t>
            </w:r>
          </w:p>
        </w:tc>
      </w:tr>
    </w:tbl>
    <w:bookmarkStart w:name="z6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встречной поставки нефти в Российскую Федерацию</w:t>
      </w:r>
      <w:r>
        <w:br/>
      </w:r>
      <w:r>
        <w:rPr>
          <w:rFonts w:ascii="Times New Roman"/>
          <w:b/>
          <w:i w:val="false"/>
          <w:color w:val="000000"/>
        </w:rPr>
        <w:t>за ввезенные из Российской Федерации в Республику</w:t>
      </w:r>
      <w:r>
        <w:br/>
      </w:r>
      <w:r>
        <w:rPr>
          <w:rFonts w:ascii="Times New Roman"/>
          <w:b/>
          <w:i w:val="false"/>
          <w:color w:val="000000"/>
        </w:rPr>
        <w:t>Казахстан нефтепродукты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Соглашение дополнено методикой в соответствии с постановлением Правительства РК от 18.09.2012 </w:t>
      </w:r>
      <w:r>
        <w:rPr>
          <w:rFonts w:ascii="Times New Roman"/>
          <w:b w:val="false"/>
          <w:i w:val="false"/>
          <w:color w:val="ff0000"/>
          <w:sz w:val="28"/>
        </w:rPr>
        <w:t>№ 1215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Настоящая методика разработана в соответствии со статьей 6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г. и определяет механизм компенсации потерь федерального бюджета Российской Федерации в отношении нефтепродуктов, вывозимых из Российской Федерации в Республику Казахстан.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Для целей настоящей методики используются следующие основные термины: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"товар" - нефтепродукты, в отношении которых установлены вывозные таможенные пошлины при вывозе из Российской Федерации за пределы Таможенного союза, которые включены в ежегодные индикативные балансы нефтепродуктов и при вывозе которых из Российской Федерации в Республику Казахстан возникает обязательство компенсировать потери федерального бюджета Российской Федерации в натуральной форме за счет встречной поставки нефти из Республики Казахстан в Российскую Федерацию;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"объем встречной поставки нефти" – объем поставки нефти из Республики Казахстан в Российскую Федерацию, рассчитанный в соответствии с положениями настоящей Методики за товары, поставленные из Российской Федерации в Республику Казахстан за отчетный квартал.</w:t>
      </w:r>
    </w:p>
    <w:bookmarkEnd w:id="28"/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Компенсация потерь федерального бюджета Российской Федерации в отношении товаров, вывозимых из Российской Федерации в Республику Казахстан, начиная с 1 января 2012 г. осуществляется посредством встречной поставки нефти из Республики Казахстан в Российскую Федерацию.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величины потерь федерального бюджета Российской Федерации в отношении товаров, вывозимых из Российской Федерации в Республику Казахстан, за отчетный период производится исходя из ставок вывозных таможенных пошлин, действующих в Российской Федерации на день регистрации таможенным органом Российской Федерации таможенной декларации на вывозимые товары.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Компетентный орган Российской Стороны информирует компетентный орган Казахстанской Стороны о принятии решения об установлении и (или) изменении ставок вывозных таможенных пошлин на товары и сроках вступления его в силу не позднее 10 дней с даты его принятия.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в Российской Федерации ставки вывозных таможенных пошлин на товары установлены в долларах США, то исчисление вывозных таможенных пошлин для расчета величины потерь федерального бюджета Российской Федерации осуществляется в долларах США в порядке, установленном Таможенным кодексом Таможенного союза.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Ежеквартально не позднее 25-го числа месяца, следующего за отчетным кварталом, Министерство экономического развития и торговли Республики Казахстан, Министерство нефти и газа Республики Казахстан, Министерство транспорта и коммуникаций Республики Казахстан, Агентство Республики Казахстан по статистике и акционерное общество "Национальная компания "Казахстан Темир Жолы" - с Казахстанской Стороны и Министерство энергетики Российской Федерации, Федеральная таможенная служба, Министерство финансов Российской Федерации, открытое акционерное общество "Российские железные дороги" и открытое акционерное общество "Акционерная компания по транспорту нефти "Транснефть" - с Российской Стороны проводят сверку сведений об объемах товаров, вывезенных из Российской Федерации в Республику Казахстан, и на основании указанных данных осуществляют расчет величины потерь федерального бюджета Российской Федерации.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проведенной сверки Министерство экономического развития и торговли Республики Казахстан, Министерство нефти и газа Республики Казахстан, Министерство транспорта и коммуникаций Республики Казахстан, Агентство Республики Казахстан по статистике и акционерное общество "Национальная компания "Казахстан Темир Жолы" - с Казахстанской Стороны и Министерство энергетики Российской Федерации, Федеральная таможенная служба, Министерство финансов Российской Федерации, открытое акционерное общество "Российские железные дороги" и открытое акционерное общество "Акционерная компания по транспорту нефти "Транснефть" - с Российской Стороны подписывают промежуточный акт сверки в произвольной форме в 2 экземплярах, используемый для предварительных расчетов объема встречной поставки нефти.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Окончательные расчеты объема встречной поставки нефти и величины потерь федерального бюджета Российской Федерации в каждом из кварталов производятся на основе итогового акта сверки за отчетный год, содержащего информацию об объемах товаров, вывезенных из Российской Федерации в Республику Казахстан.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Итоговый акт сверки за отчетный год подписывается Министерством экономического развития и торговли Республики Казахстан, Министерством нефти и газа Республики Казахстан, Министерством транспорта и коммуникаций Республики Казахстан, Агентством Республики Казахстан по статистике и акционерном обществом "Национальная компания "Казахстан Темир Жолы" - с Казахстанской Стороны и Министерством энергетики Российской Федерации, Федеральной таможенной службой, Министерством финансов Российской Федерации, открытым акционерным обществом "Российские железные дороги" открытым акционерным обществом "Акционерная компания по транспорту нефти "Транснефть" - с Российской Стороны и - до 1 марта года, следующего за отчетным, в 2 экземплярах в произвольной форме.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отказа какой-либо из перечисленных организаций подписать итоговый акт сверки Стороны принимают все возможные меры для урегулирования ситуации и достижения договоренности во внесудебном порядке.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Исходя из данных подписанного промежуточного и (или) итогового актов сверки осуществляется расчет объема встречной поставки нефти по следующей формуле: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83"/>
        <w:gridCol w:w="245"/>
        <w:gridCol w:w="183"/>
        <w:gridCol w:w="245"/>
        <w:gridCol w:w="183"/>
      </w:tblGrid>
      <w:tr>
        <w:trPr>
          <w:trHeight w:val="30" w:hRule="atLeast"/>
        </w:trPr>
        <w:tc>
          <w:tcPr>
            <w:tcW w:w="123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102"/>
              <w:gridCol w:w="4198"/>
            </w:tblGrid>
            <w:tr>
              <w:trPr>
                <w:trHeight w:val="30" w:hRule="atLeast"/>
              </w:trPr>
              <w:tc>
                <w:tcPr>
                  <w:tcW w:w="81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Объем встречной поставки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нефти (тонн)*</w:t>
                  </w:r>
                </w:p>
              </w:tc>
              <w:tc>
                <w:tcPr>
                  <w:tcW w:w="4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=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сумма вывозных таможенных пошлин Российской Федерации на товары в  первом месяце  отчетного  квартала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(долларов США)</w:t>
            </w:r>
          </w:p>
        </w:tc>
        <w:tc>
          <w:tcPr>
            <w:tcW w:w="2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сумма вывозных таможенных пошлин Российской Федерации на товары во втором месяце отчетного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(долларов США)</w:t>
            </w:r>
          </w:p>
        </w:tc>
        <w:tc>
          <w:tcPr>
            <w:tcW w:w="2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сумма вывозных таможенных пошлин Российской Федерации на товары в третьем месяце отчетного квартала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долларов 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вывозной таможенной пошлины Российской Федерации на нефть сырую, действующая в первом месяце отчетного квартала (долларов США за тонну)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вывозной таможенной пошлины Российской Федерации на нефть сырую, действующая во втором месяце отчетного квартала (долларов США за тонну)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вывозной таможенной пошлины Российской Федерации на нефть сырую, действующая в третьем месяце отчетного  квартала (долларов США за тонну)</w:t>
            </w:r>
          </w:p>
        </w:tc>
      </w:tr>
    </w:tbl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объем встречной поставки нефти может быть уточнен на основе итогового акта сверки.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 основании расчета объема встречной поставки нефти из Республики Казахстан, проведенного согласно настоящей методике, компетентные органы Сторон доводят информацию об объеме встречной поставки нефти в текущем квартале до сведения компании-оператора с Казахстанской Стороны (акционерного общества "КазМунайГаз – переработка и маркетинг или иной организации, назначенной Казахстанской Стороной) и российских организаций, осуществляющих поставку нефти из Российской Федерации в Республику Казахстан, о распределении данного объема встречной поставки нефти среди российских организаций, осуществляющих поставку из Российской Федерации в Республику Казахстан в отчетном квартале, которые в течение 10 дней после предоставления указанной информации заключают договоры на поставку нефти из Республики Казахстан в Российскую Федерацию в соответствующем объеме.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Распределение объема встречной поставки нефти между российскими организациями, осуществлявшими поставку нефти из Российской Федерации в Республику Казахстан в отчетном квартале, производится Министерством энергетики Российской Федерации пропорционально поставленным объемам нефти из Российской Федерации в Республику Казахстан в отчетном квартале.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Российским организациям, заключившим вышеуказанные договора на поставку нефти, в квартале, следующем за текущим, предоставляется доступ к услугам по транспортировке нефти по магистральным трубопроводам на указанный объем нефти, сверх объемов транспортировки нефти, указанных в графике транспортировки нефти по магистральным трубопроводам за пределы территории Российской Федерации, утверждаемом в установленном порядке Министерством энергетики Российской Федерации ежеквартально с учетом требований законодательства Российской Федерации в области естественных монополий, в соответствующем объеме.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определении цены встречной поставки нефти российскими организациями применяется такой же порядок ценообразования как при поставке нефти данными организациями из Российской Федерации в Республику Казахстан.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Прочие существенные условия договоров определяются хозяйствующими субъектами государств Сторон в ходе двусторонних переговоров.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Министерство нефти и газа Республики Казахстан ежегодно утверждает перечень недропользователей, осуществляющих поставку нефти компании-оператору с Казахстанской Стороны.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Ежеквартально, в течение 5 рабочих дней со дня определения объема нефти, подлежащего встречным поставкам, Министерство нефти и газа Республики Казахстан утверждает объем для каждого недропользователя, подлежащий поставке компании-оператору с Казахстанской Стороны в рамках настоящей методики.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 встречной поставке нефти: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компания-оператор и недропользователи с Казахстанской Стороны не уплачивают рентный налог на экспорт с утвержденного объема нефти, поставляемого в соответствии с настоящей методикой;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недропользователи Республики Казахстан уплачивают налог на добычу полезных ископаемых на нефть с применением понижающего коэффициента 0,5, как при реализации и (или) передаче сырой нефти на внутренний рынок Республики Казахстан на объем нефти реализуемых в соответствии с настоящей методикой;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цена передаваемых в соответствии с настоящей методикой товара и нефти не подлежит регулированию законодательством Республики Казахстан о трансфертном ценообразовании.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условия, распространяются на встречные поставки нефти компанией – оператором и (или) недропользователями с Казахстанской Стороны до полного исполнения обязательств настоящими организациями по встречным поставкам нефти.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Казахстанская Сторона вправе отказаться от поставок товаров, сверх объемов, утвержденных индикативным балансом нефтепродуктов, известив об указанном решении Российскую Сторону.</w:t>
      </w:r>
    </w:p>
    <w:bookmarkEnd w:id="52"/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Поставка товара в рамках Соглашения и настоящей методики осуществляется железнодорожным транспортом.</w:t>
      </w:r>
    </w:p>
    <w:bookmarkEnd w:id="53"/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 и мониторинг поставок товара осуществляются Министерством нефти и газа Республики Казахстан, Министерством транспорта и коммуникаций Республики Казахстан, Агентством Республики Казахстан по статистике и акционерным обществом "Национальная Компания "Казахстан Темир Жолы" на основании графиков поставок товаров, утвержденных Министерством нефти и газа Республики Казахстан и согласованных с Министерством транспорта и коммуникаций Республики Казахстан, на основании годового индикативного баланса нефтепродуктов.</w:t>
      </w:r>
    </w:p>
    <w:bookmarkEnd w:id="54"/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Железнодорожная администрация Республики Казахстан в лице акционерного общества "Национальная компания "Казахстан Темир Жолы", по поручению соответствующих правительственных органов Республики Казахстан вправе вводить ограничения объемов поставок товара на станции назначения Республики Казахстан.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