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1e22" w14:textId="8fb1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Нурпеисове К.К., Акбердине Р.А.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2010 года № 1063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Нурпеисова Куаныша Калиевича заместителем Председателя Агентства Республики Казахстан по защите конкуренции (Антимонопольное агентство), освободив от этой должности Акбердина Рустама Александровича в связи с переходом на другую работу.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