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115c" w14:textId="17f1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февраля 2010 года №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2010 года № 1056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138 "О подписании Соглашения между Правительством Республики Казахстан и Правительством Королевства Норвегия о международных автомобильных перевозках"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"Уполномочить Министра транспорта и коммуникаций Республики Казахстан Кусаинова Абельгази Калиакпаровича" заменить словами "Государственному секретарю Республики Казахстан - Министру иностранных дел Республики Казахстан Саудабаеву Канату Бекмурзаевичу".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