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5d3b" w14:textId="bcb5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22 декабря 2009 года № 2162 и от 3 февраля 2010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2010 года № 1051-1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областного центра крови по улице Горького, западнее спорткомплекса "Юбилейный" в городе Кокшетау Акмолинской области" цифры "2 006 670" заменить цифрами "1 995 362";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"Актюбинская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многопрофильной детской больницы на 200 коек в городе Актобе Актюбинской области" цифры "3 535 020" заменить цифрами "4 588 091";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областного центра крови в городе Усть-Каменогорске Восточно-Казахстанской области" цифры "2 128 307" заменить цифрами "2 123 928";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"Комплекс: Строительство центра лучевой терапии при областном онкологическом диспансере в городе Усть-Каменогорске 
</w:t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 Объект: Радиологический корпус (корректировка проекта)" цифры "1 645 774" заменить цифрами "1 598 430";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493"/>
        <w:gridCol w:w="2213"/>
        <w:gridCol w:w="1753"/>
        <w:gridCol w:w="13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Архат Абайского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привязкой 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применения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Каратогай Курчумского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привязкой проекта повторного применения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Кокжыра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привязкой проекта повторного применения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Жантикей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привязкой проекта повторного применения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213"/>
        <w:gridCol w:w="2533"/>
        <w:gridCol w:w="1733"/>
        <w:gridCol w:w="14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сельской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в селе Архат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сельской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в 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сельской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в 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100 929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сельской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в 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100 929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межрайонного противотуберкулезного диспансера на 260 коек в городе Алматы" цифры "1 783 913" заменить цифрами "1 726 152";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городского перинатального центра на 150 коек в городе Алматы" цифры "2 964 664" заменить цифрами "2 874 649";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"Сейсмоусиление зданий павильонов № 1, 3, 5, 6, 10 ГККП городской клинической больницы № 7 в микрорайоне Калкаман города Алматы" цифры "616 139" заменить цифрами "606 395";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"Сейсмоусиление городской поликлиники № 3 города Алматы" цифры "68 330" заменить цифрами "65 249";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"Сейсмоусиление детской городской клинической больницы № 1-блок 2Б города Алматы" цифры "46 750" заменить цифрами "45 364";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поликлиники на 500 посещений в смену в Бостандыкском районе в городе Алматы. Корректировка" цифры "496 629" заменить цифрами "444 615";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родильного дома на 150 коек с отделением выхаживания новорожденных и женской консультацией на 250 посещений в смену в районе проспекта Кабанбай Батыра в городе Астане" цифры "395 338" заменить цифрами "338 742";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городской детской инфекционной больницы на 250 коек в городе Астане" цифры "2 953 510" заменить цифрами "1 529 855";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многопрофильного стационара на 500 коек в районе пересечения улиц № 12 и проспекта Абылай-хана в городе Астане" цифры "3 747 303" заменить цифрами "4 561 644";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3"/>
        <w:gridCol w:w="2313"/>
        <w:gridCol w:w="1633"/>
        <w:gridCol w:w="13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стационара на 360 коек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Ишим в городе Астане (Корректировка)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центра крови в городе Тараз Жамбылской области" цифры "3 211 460" заменить цифрами "2 418 313";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73"/>
        <w:gridCol w:w="2293"/>
        <w:gridCol w:w="1633"/>
        <w:gridCol w:w="13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детской больницы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Таразе Жамбылской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793 147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центральной районной больницы на 120 коек в селе Переметное Зеленовского района Западно-Казахстанской области" цифры "1 654 304" заменить цифрами "1 600 190";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центральной районной больницы на 100 коек в селе Акжаик Теректинского района Западно-Казахстанской области" цифры "662 918" заменить цифрами "647 645";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поликлиники на 250 посещений в смену в селе Чапаево Акжаикского района Западно-Казахстанской области" цифры "1 319 804" заменить цифрами "1 284 127";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онкологического диспансера на 150 коек в городе Уральске Западно-Казахстанской области" цифры "1 355 516" заменить цифрами "1 327 261";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областной многопрофильной детской больницы на 200 коек в городе Уральске Западно-Казахстанской области" цифры "4 128 306" заменить цифрами "3 973 672";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городской поликлиники на 500 посещений в смену в городе Уральске Западно-Казахстанской области" цифры "687 094" заменить цифрами "651 761";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"Строительство Карагандинского областного центра крови в городе Караганде Карагандинской области" цифры "1 677 332" заменить цифрами "1 607 536";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"Мангистауская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центра крови III категории в 34-А микрорайоне города Актау Мангистауской области. 2 очередь строительства" цифры "1 177 447" заменить цифрами "821 361";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противотуберкулезной больницы на 100 коек в городе Жанаозен Мангистауской области" цифры "1 000 000" заменить цифрами "1 234 483";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центральной районной больницы на 60 коек с поликлиникой на 100 посещений в смену в селе Железинка Железинского района Павлодарской области 576 048"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центральной районной больницы на 75 коек с поликлиникой на 100 посещений в смену в селе Коктобе Майского района Павлодарской области 463 689"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433"/>
        <w:gridCol w:w="2373"/>
        <w:gridCol w:w="1833"/>
        <w:gridCol w:w="17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селе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 поселке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 селе Кенжеколь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 селе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"Северо-Казахстанская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межрайонного противотуберкулезного диспансера на 100 коек с поликлиникой на 90 посещений в смену в селе Пресновка Жамбылского района Северо-Казахстанской области" цифры "759 311" заменить цифрами "733 668";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межрайонного противотуберкулезного диспансера на 100 коек с поликлиникой на 90 посещений в смену в селе Новоишимское района имени Г. Мусрепова Северо-Казахстанской области" цифры "1 196 470" заменить цифрами "1 169 286";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городской поликлиники на 500 посещений в смену в городе Петропавловске Северо-Казахстанской области" цифры "483 644" заменить цифрами "476 045";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2010 года № 64 "Об утверждении Правил использования целевых текущих трансфертов из республиканского бюджета на 2010 год областным бюджетам, бюджетам городов Астаны и Алматы на здравоохранение" (САПП Республики Казахстан, 2010 г., № 9,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2010 год областным бюджетам, бюджетам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2010 года № 1051-1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End w:id="7"/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реформирования и развития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 на 2005 - 2010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853"/>
        <w:gridCol w:w="2213"/>
        <w:gridCol w:w="2673"/>
        <w:gridCol w:w="285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26 977 780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13 067 034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13 910 746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1 232 824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248 609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580 532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4 934 918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787 506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4 147 412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743 844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525 762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218 082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999 382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582 263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1 273 082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1 144 214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900 724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2 295 497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1 856 482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910 292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643 585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266 707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1 458 083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1 177 059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1 037 735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913 839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648 624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920 033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706 224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6 616 059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1 174 957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5 441 102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795 061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661 463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530 577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130 886</w:t>
            </w:r>
          </w:p>
        </w:tc>
      </w:tr>
    </w:tbl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2010 года № 1051-1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Направления использования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на местном уровне в 2010 году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73"/>
        <w:gridCol w:w="1673"/>
        <w:gridCol w:w="1753"/>
        <w:gridCol w:w="1533"/>
        <w:gridCol w:w="1753"/>
        <w:gridCol w:w="1833"/>
        <w:gridCol w:w="1713"/>
      </w:tblGrid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помощи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146 099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521 970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272 649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2 969 906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1 340 450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1 031 230</w:t>
            </w:r>
          </w:p>
        </w:tc>
      </w:tr>
    </w:tbl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593"/>
        <w:gridCol w:w="2124"/>
        <w:gridCol w:w="2243"/>
        <w:gridCol w:w="1830"/>
        <w:gridCol w:w="1889"/>
        <w:gridCol w:w="1870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резонансным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(отделений)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984 215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580 532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787 506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525 762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582 263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900 724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1 856 482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643 585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844 250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504 898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1 037 735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648 624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706 224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1 174 957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609 614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530 577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2 360 698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347 760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