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339e" w14:textId="25b3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2008 года №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1041.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 (САПП Республики Казахстан, 2008 г., № 50, ст. 567)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закупках, утвержденный указанным постановлением, дополнить строкой, порядковый номер 90,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76"/>
        <w:gridCol w:w="6951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Карагандинской области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