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b471" w14:textId="fadb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некоторые законодательные акты Республики Казахстан по вопросам запретных зон и запретных районов при арсеналах, базах и складах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2010 года № 1037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в некоторые законодательные акты Республики Казахстан по вопросам запретных зон и запретных районов при арсеналах, базах и складах Вооруженных Сил, других войск и воинских формирований".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дополнений в некоторые законодательные акты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вопросам запретных зон и запретных</w:t>
      </w:r>
      <w:r>
        <w:br/>
      </w:r>
      <w:r>
        <w:rPr>
          <w:rFonts w:ascii="Times New Roman"/>
          <w:b/>
          <w:i w:val="false"/>
          <w:color w:val="000000"/>
        </w:rPr>
        <w:t>
районов при арсеналах, базах и складах Вооруженных Сил,</w:t>
      </w:r>
      <w:r>
        <w:br/>
      </w:r>
      <w:r>
        <w:rPr>
          <w:rFonts w:ascii="Times New Roman"/>
          <w:b/>
          <w:i w:val="false"/>
          <w:color w:val="000000"/>
        </w:rPr>
        <w:t>
других войск и воинских формирований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страхования", опубликованный в газетах "Егемен Қазақстан" и "Казахстанская правда" 27 июля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авиации", опубликованный в газетах "Егемен Қазақстан" и "Kазахстанская правда" 27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первый статьи 83 после слов "пограничных зон" дополнить словами ", запретных зон и запретных районов при арсеналах, базах и складах Вооруженных Сил, других войск и воинских формирований";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389-1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389-1. Нарушение режима запретной зоны и запретного района при арсеналах, базах и складах Вооруженных Сил, других войск и воинских формирований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Проживание, нахождение граждан, иностранцев и лиц без гражданства в запретной зоне при арсеналах, базах и складах Вооруженных Сил, других войск и воинских формирований,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граждан в размере от трех до пяти месячных расчетных показателей, на иностранцев и лиц без гражданства - в размере от трех до пяти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Строительство и проведение каких-либо работ, за исключением работ, осуществляемых в целях обеспечения противодиверсионной и противопожарной безопасности на территории запретной зоны при арсеналах, базах и складах Вооруженных Сил, других войск и воинских формирований,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 до пятнадцати месячных расчетных показателей, на должностных лиц, индивидуальных предпринимателей, юридических лиц, являющихся субъектами малого или среднего предпринимательства, - в размере от десяти до двадцати, на юридических лиц, являющихся субъектами крупного предпринимательства, - в размере от тридцати до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Устройство стрельбищ и тиров на территории запретного района при арсеналах, базах и складах Вооруженных Сил, других войск и воинских формирований,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 до пятнадцати месячных расчетных показателей, на должностных лиц, индивидуальных предпринимателей, юридических лиц, являющихся субъектами малого или среднего предпринимательства, - в размере от десяти до двадцати, на юридических лиц, являющихся субъектами крупного предпринимательства, - в размере от тридцати до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Проживание иностранцев и лиц без гражданства в запретном районе при арсеналах, базах и складах Вооруженных Сил, других войск и воинских формирований,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трех до пяти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части второй статьи 556 после слова "статьями" дополнить цифрами "389-1,";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абзац шестой подпункта 1) части первой статьи 636 после слова "статьи" дополнить цифрами "389-1,".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(Ведомости Парламента Республики Казахстан, 2005 г., № 1-2, ст. 1; 2007 г., № 9, ст. 67; 2008 г., № 6-7, ст. 27; 2010 г., № 7, ст. 32; № 10, ст. 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 дополнить подпунктами 17-1), 17-2)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"17-1) запретная зона при арсеналах, базах и складах Вооруженных Сил, других войск и воинских формирований - территория, выделенная для нужд обороны, обеспечивающая взрывопожарную безопасность объектов хранения оружия, боеприпасов, взрывчатых веществ, непосредственно примыкающая к арсеналам, базам и складам Вооруженных Сил, других войск и воинских формирований, на которой не допускается проживание, нахождение граждан, иностранцев и лиц без гражданства, строительство и проведение каких-либо работ, за исключением работ, осуществляемых в целях обеспечения противодиверсионной и противопожарной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17-2) запретный район при арсеналах, базах и складах Вооруженных Сил, других войск и воинских формирований - территория, охватывающая запретную зону и выходящая за ее границы, отведенная в целях обеспечения противодиверсионной безопасности объектов хранения оружия, боеприпасов, взрывчатых веществ, на которой не допускается устройство стрельбищ и тиров, а также проживание иностранцев и лиц без гражданства;";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7 дополнить подпунктом 26-1)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"26-1) утверждает Правила установления запретных зон и районов при арсеналах, базах и складах Вооруженных Сил, других войск и воинских формирований;".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