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778de" w14:textId="45778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15 июня 2009 года № 906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октября 2010 года № 1027. Утратило силу постановлением Правительства Республики Казахстан от 21 июня 2023 года № 492.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21.06.2023 </w:t>
      </w:r>
      <w:r>
        <w:rPr>
          <w:rFonts w:ascii="Times New Roman"/>
          <w:b w:val="false"/>
          <w:i w:val="false"/>
          <w:color w:val="ff0000"/>
          <w:sz w:val="28"/>
        </w:rPr>
        <w:t>№ 492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июня 2009 года № 906 "Об утверждении Правил определения лимита правительственного долга и долга местного исполнительного органа, лимитов предоставления государственных гарантий и поручительств государства" следующие дополнения и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лимита правительственного долга и долга местного исполнительного органа, лимитов предоставления государственных гарантий и поручительств государства, утвержденных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Уточнение лимита правительственного долга производится в случае изменения объема дефицита республиканского бюджета, установленного на планируемый финансовый год, при уточнении республиканского бюджета в течение соответствующего финансового года.";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"государственному" заменить словом "бюджетному";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"1" заменить цифрами "15";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Уточнение лимита долга местных исполнительных органов производится в случае изменения бюджетных параметров, при уточнении республиканского бюджета в течение соответствующего финансового года";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Лимит предоставления государственных гарантий и поручительств государства на соответствующий год формируется исходя из объемов дохода республиканского бюджета, затрат на обслуживание и погашение правительственного долга, затрат, связанных с выполнением обязательств по государственным гарантиям и поручительствам государства на планируемый трехлетний период";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"государственному" заменить словом "бюджетному";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седьмой, восьмой, девятый, десятый и одиннадцатый изложить в следующей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определении лимита правительственного долга на планируемый финансовый год должны соблюдаться следующие требования: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(InGB * 0,15) - В2, где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B1 - объем затрат на обслуживание и погашение правительственного долга на планируемый трехлетний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InGB - объем доходов республиканского бюджета на планируемый трехлетний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B2 - объем затрат, связанных с выполнением обязательств по государственным гарантиям и поручительствам государства на планируемый трехлетний период";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двенадцатый исключить;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приложению к настоящему постановлению.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2010 года № 1027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 лимита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правительственного долга и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исполнительного 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лимитов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гарантий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поручительств государства</w:t>
            </w:r>
          </w:p>
        </w:tc>
      </w:tr>
    </w:tbl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Формулы определения лимита предоставления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гарантий и поручительств государства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лимита предоставления государственных гарантий и поручительств государства должны соблюдаться следующие требования: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B2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(InGB * 0,15) - В1, где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В2 - объем затрат, связанных с выполнением обязательств по государственным гарантиям и поручительствам государства на планируемый трехлетний период;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InGB - объем доходов республиканского бюджета на планируемый трехлетний период;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В1 - объем затрат на обслуживание и погашение правительственного долга на планируемый трехлетний период.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