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185a" w14:textId="ec01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расширения территории государственного учреждения "Алакольский государственный природный заповедник"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2010 года № 1025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уникального биологического разнообразия водно-болотных угодий Алаколь-Сасыкольской системы озер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Изъять из земель водного фонда Урджарского района Восточно-Казахстанской области земельные участки общей площадью 933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указанные в пункте 1 настоящего постановления земельные участки и земли запаса общей площадью 44572 гектаров на территории Урджарского района Восточно-Казахстанской области государственному учреждению "Алакольский государственный природный заповедник" Комитета лесного и охотничьего хозяйства Министерства сельского хозяйства Республики Казахстан" (далее - учреждение) в постоянное землепользование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Перевести земельные участки учреждения,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категорию земель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Акимату Восточно-Казахстанской области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установить охранную зону вокруг земель учреждения, с запрещением и (или) ограничением в пределах этой зоны любой деятельности, отрицательно влияющей на состояние и восстановление экологических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октября 2010 года № 1025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 земель,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предоставляемых в постоянное землепользование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учреждению "Алакольский государственный природный заповедник"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Комитета лесного и охотничьего хозяйства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хозяйства Республики Казахстан" на территории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района 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3"/>
        <w:gridCol w:w="3433"/>
      </w:tblGrid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и состав земель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земли запаса,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земли водного фонда: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