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c13" w14:textId="f056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2010 года № 1024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продовольственных товаров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отдельных видов товаров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государства-участники таможенного союза, а также Секретариат Комиссии таможенного союза о введении указанного в пункте 1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Комиссии таможенного союза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течение четырнадцати календарных дней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2010 года № 1024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Товары, в отношении которых вводится запрет на вывоз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3"/>
        <w:gridCol w:w="3553"/>
      </w:tblGrid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1008 10 000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злаков гречихи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1103 19 900 9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Соевые бобы, дробленые или недробленые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1201 00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подсолнечника, дробленые или недробленые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1206 00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хлопчатника, дробленые или недробленые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1207 20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семена и плоды прочих масличных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 или недробленые: прочие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1207 99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и его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подсолнечное, сафлоровое или хлопковое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фракции, нерафинированные или рафинированные,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химического состава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(из рапса, или кользы)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горчичное и их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их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льняное и его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их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масло сырое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1515 11 000 0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льняное и его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их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прочие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1515 19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или растительные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фракции, полностью или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гидрогенизированные, переэтерифицированные,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реэтерифицированные или элаидинизированные,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 или рафинированные,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дальнейшей обработке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