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57c6" w14:textId="7c55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июня 2010 года № 638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2010 года № 1022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23 июня 2010 года № 638 "О выделении средств из резерва Правительства Республики Казахстан"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"5739956000 (пять миллиардов семьсот тридцать девять миллионов девятьсот пятьдесят шесть тысяч)" заменить словами "5037456000 (пять миллиардов тридцать семь миллионов четыреста пятьдесят шесть тысяч)".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