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468" w14:textId="b9bb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2009 года № 2242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2010 года № 1020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2242 "Об утверждении перечня объектов, предлагаемых к передаче в концессию на среднесрочный период (на 2010 - 2012 годы)" (САПП Республики Казахстан, 2010 г., № 3, ст. 28)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2010 - 2012 годы),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"Существующие объекты государственной собственности, улучшение и эксплуатация которых будут осуществлены на основе договора концессии":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833"/>
        <w:gridCol w:w="11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интеллектуально-транспортной и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(ИТПС) и эксплуатация участка "Астана - Щучинск"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"Астана - Петропавловск через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